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23b0" w14:textId="0262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10 қарашадағы № ҚР ДСМ-133 бұйрығы. Қазақстан Республикасының Әділет министрлігінде 2022 жылғы 14 қарашада № 30523 болып тіркелді. Күші жойылды - Қазақстан Республикасы Денсаулық сақтау министрінің 2026 жылғы 31 наурыздағы № 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31.03.2026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w:t>
      </w:r>
    </w:p>
    <w:bookmarkEnd w:id="3"/>
    <w:bookmarkStart w:name="z5" w:id="4"/>
    <w:p>
      <w:pPr>
        <w:spacing w:after="0"/>
        <w:ind w:left="0"/>
        <w:jc w:val="both"/>
      </w:pPr>
      <w:r>
        <w:rPr>
          <w:rFonts w:ascii="Times New Roman"/>
          <w:b w:val="false"/>
          <w:i w:val="false"/>
          <w:color w:val="000000"/>
          <w:sz w:val="28"/>
        </w:rPr>
        <w:t xml:space="preserve">
      Осы бұйрықтың 1-тармағы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бұйрыққа 1-қосымшамен бекітілген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реттік нөмірі 78-жол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зақымданған адамдарға арналған арнайы таяқтар</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w:t>
      </w:r>
    </w:p>
    <w:bookmarkEnd w:id="9"/>
    <w:bookmarkStart w:name="z12" w:id="10"/>
    <w:p>
      <w:pPr>
        <w:spacing w:after="0"/>
        <w:ind w:left="0"/>
        <w:jc w:val="both"/>
      </w:pPr>
      <w:r>
        <w:rPr>
          <w:rFonts w:ascii="Times New Roman"/>
          <w:b w:val="false"/>
          <w:i w:val="false"/>
          <w:color w:val="000000"/>
          <w:sz w:val="28"/>
        </w:rPr>
        <w:t>
      реттік нөмірі 71-жол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зақымдары бар адамдарға арналған арнайы таяқтар</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