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2a77" w14:textId="35f2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4 қарашадағы № 367 бұйрығы. Қазақстан Республикасының Әділет министрлігінде 2022 жылғы 11 қарашада № 30502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11773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"Тұқым шаруашылығы туралы" Қазақстан Республикасы Заңының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Бірегей және элиталық тұқымдар, бірінші, екінші және үшінші көбейтілген тұқым өндірушілерді, тұқым өткізушілерді аттестаттау қағидалары (бұдан әрі – Қағидалар) "Тұқым шаруашылығы туралы" Қазақстан Республикасы Заңының (бұдан әрі – Тұқым шаруашылығы туралы заң)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бірегей және элиталық тұқымдар, бірінші, екінші және үшінші көбейтілген тұқым өндірушілерді, тұқым өткізушілерді аттестаттау тәртібін, сондай-ақ "Бірегей, элиталық тұқымдар, бірінші, екінші және үшінші көбейтілген тұқым өндірушілерді және тұқым өткізушілерді аттестаттау" мемлекеттік қызметін (бұдан әрі – мемлекеттік көрсетілетін қызмет) көрсету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"12)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"Ақпараттандыру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Қазақстан Республикасының Үкіметі айқындайтын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"7. Аттестаттаудан өту және аттестаттау туралы куәлікті алу үшін өтініш беруші (көрсетілетін қызметті алушы) электрондық түрде портал арқылы ЭЦҚ-ның көмегімен мынадай құжаттарды жолдайды:</w:t>
      </w:r>
    </w:p>
    <w:bookmarkEnd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(қайта аттестаттау) жүргізу туралы өтініш (бұдан әрі –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бірегей тұқым өндірушілерге қойылатын талаптарға сәйкестігі туралы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элиталық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7-қосымшаларға</w:t>
      </w:r>
      <w:r>
        <w:rPr>
          <w:rFonts w:ascii="Times New Roman"/>
          <w:b w:val="false"/>
          <w:i w:val="false"/>
          <w:color w:val="000000"/>
          <w:sz w:val="28"/>
        </w:rPr>
        <w:t xml:space="preserve"> сәйкес тұқым өткізушілерге қойылатын талаптарға сәйкестік туралы мәліметтер нысаны.</w:t>
      </w:r>
    </w:p>
    <w:p>
      <w:pPr>
        <w:spacing w:after="0"/>
        <w:ind w:left="0"/>
        <w:jc w:val="both"/>
      </w:pPr>
      <w:r>
        <w:rPr>
          <w:rFonts w:ascii="Times New Roman"/>
          <w:b w:val="false"/>
          <w:i w:val="false"/>
          <w:color w:val="000000"/>
          <w:sz w:val="28"/>
        </w:rPr>
        <w:t>
      Заңды тұлғалардың филиалдары мен өкілдіктері өз бетінше өтініш береді.</w:t>
      </w:r>
    </w:p>
    <w:p>
      <w:pPr>
        <w:spacing w:after="0"/>
        <w:ind w:left="0"/>
        <w:jc w:val="both"/>
      </w:pPr>
      <w:r>
        <w:rPr>
          <w:rFonts w:ascii="Times New Roman"/>
          <w:b w:val="false"/>
          <w:i w:val="false"/>
          <w:color w:val="000000"/>
          <w:sz w:val="28"/>
        </w:rPr>
        <w:t>
      Өтініш беруші (көрсетілетін қызметті алушы) аумағында шаруашылық жүргізуші субъектінің жер учаскесі және материалдық-техникалық базасы орналасқан жергілікті атқарушы органның (көрсетілетін қызметті берушінің) атына өтініш береді.</w:t>
      </w:r>
    </w:p>
    <w:p>
      <w:pPr>
        <w:spacing w:after="0"/>
        <w:ind w:left="0"/>
        <w:jc w:val="both"/>
      </w:pPr>
      <w:r>
        <w:rPr>
          <w:rFonts w:ascii="Times New Roman"/>
          <w:b w:val="false"/>
          <w:i w:val="false"/>
          <w:color w:val="000000"/>
          <w:sz w:val="28"/>
        </w:rPr>
        <w:t xml:space="preserve">
      "Бірегей және элиталық тұқымдар, бірінші, екінші және үшінші репродукциялы тұқымдар өндірушілерді және тұқым өткізушілерді аттестаттау"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мәліметтерді жергілікті атқарушы орган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(көрсетілетін қызметті алушы) барлық қажетті құжаттарды тапсырған кезде өтініштің қабылданғанын растау ретінде өтініш берушінің (көрсетілетін қызметті алушының) "жеке кабинетінде"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көрінеді.</w:t>
      </w:r>
    </w:p>
    <w:bookmarkStart w:name="z14" w:id="6"/>
    <w:p>
      <w:pPr>
        <w:spacing w:after="0"/>
        <w:ind w:left="0"/>
        <w:jc w:val="both"/>
      </w:pPr>
      <w:r>
        <w:rPr>
          <w:rFonts w:ascii="Times New Roman"/>
          <w:b w:val="false"/>
          <w:i w:val="false"/>
          <w:color w:val="000000"/>
          <w:sz w:val="28"/>
        </w:rPr>
        <w:t>
      8. Аттестаттау туралы куәлік немесе мемлекеттік қызмет көрсетуден уәжді бас тарту өтініш тіркелген сәттен бастап 10 (он) жұмыс күні ішінде ресімделеді.</w:t>
      </w:r>
    </w:p>
    <w:bookmarkEnd w:id="6"/>
    <w:p>
      <w:pPr>
        <w:spacing w:after="0"/>
        <w:ind w:left="0"/>
        <w:jc w:val="both"/>
      </w:pPr>
      <w:r>
        <w:rPr>
          <w:rFonts w:ascii="Times New Roman"/>
          <w:b w:val="false"/>
          <w:i w:val="false"/>
          <w:color w:val="000000"/>
          <w:sz w:val="28"/>
        </w:rPr>
        <w:t>
      Өтініш беруші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Өтініш беруші (көрсетілетін қызметті алушы) құжаттардың толық емес топтамасын ұсынған және (немесе) қолданылу мерзімі өтіп кеткен құжаттарды ұсынған жағдайларда, жергілікті атқарушы орган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"11. Комиссия тексеру актісінің негізінде 4 (төрт) жұмыс күні ішінде аттестаттау туралы куәлікті беру туралы не аттестаттау туралы куәлікті беруден бас тарту туралы шешім қабылдайды, ол хаттамамен ресімделеді және оған комиссияның барлық мүшелері қол қояды.</w:t>
      </w:r>
    </w:p>
    <w:bookmarkEnd w:id="7"/>
    <w:p>
      <w:pPr>
        <w:spacing w:after="0"/>
        <w:ind w:left="0"/>
        <w:jc w:val="both"/>
      </w:pPr>
      <w:r>
        <w:rPr>
          <w:rFonts w:ascii="Times New Roman"/>
          <w:b w:val="false"/>
          <w:i w:val="false"/>
          <w:color w:val="000000"/>
          <w:sz w:val="28"/>
        </w:rPr>
        <w:t>
      Аттестаттау туралы куәлікті беруден бас тарту туралы шешім шығарылған кезде жұмыс органының жауапты орындаушысы өтініш берушіге (көрсетілетін қызметті алушыға) аттестаттау туралы куәлікті беруден бас тарту туралы алдын ала шешім туралы, сондай-ақ өтініш берушіге (көрсетілетін қызметті алушыға) алдын ала шешім бойынша позициясын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жолданады.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комиссия аттестаттау туралы куәлікті беру туралы шешім қабылдайды не аттестаттау туралы куәлікті беруден уәжді бас тартады.</w:t>
      </w:r>
    </w:p>
    <w:bookmarkStart w:name="z17" w:id="8"/>
    <w:p>
      <w:pPr>
        <w:spacing w:after="0"/>
        <w:ind w:left="0"/>
        <w:jc w:val="both"/>
      </w:pPr>
      <w:r>
        <w:rPr>
          <w:rFonts w:ascii="Times New Roman"/>
          <w:b w:val="false"/>
          <w:i w:val="false"/>
          <w:color w:val="000000"/>
          <w:sz w:val="28"/>
        </w:rPr>
        <w:t xml:space="preserve">
      12. Комиссия шешімінің негізінде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ішінде өтініш берушінің (көрсетілетін қызметті алушының) "жеке кабинетіне" жергілікті атқарушы органның (көрсетілетін қызметті берушінің) уәкілетті адамының ЭЦҚ-сы қойылған электрондық құжат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туралы куәлік не мемлекеттік қызмет көрсетуден уәжді бас тарту жолданады.";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xml:space="preserve">
      "18. Комиссия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 алған сәттен бастап 1 (бір) жұмыс күні ішінде ұсынылған құжаттардың толықтығын тексереді және аттестаттау туралы куәлікті қайта ресімдеу не қайта ресімдеуден бас тарту туралы шешім қабылдайды, ол хаттамамен ресімделеді және оған комиссияның барлық мүшелері қол қояды.</w:t>
      </w:r>
    </w:p>
    <w:bookmarkEnd w:id="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 топтамасын толық ұсынбау аттестаттау туралы куәлікті қайта ресімдеуден бас тарту үшін негіз болып табылады.</w:t>
      </w:r>
    </w:p>
    <w:bookmarkStart w:name="z20" w:id="10"/>
    <w:p>
      <w:pPr>
        <w:spacing w:after="0"/>
        <w:ind w:left="0"/>
        <w:jc w:val="both"/>
      </w:pPr>
      <w:r>
        <w:rPr>
          <w:rFonts w:ascii="Times New Roman"/>
          <w:b w:val="false"/>
          <w:i w:val="false"/>
          <w:color w:val="000000"/>
          <w:sz w:val="28"/>
        </w:rPr>
        <w:t xml:space="preserve">
      19. Комиссия шешімінің негізінде 1 (бір) жұмыс күні ішінде өтініш берушінің (көрсетілетін қызметті алушының) "жеке кабинетіне" жергілікті атқарушы органның (көрсетілетін қызметті берушінің) уәкілетті адамының ЭЦҚ-сы қойылған электрондық құжат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ресімделген аттестаттау туралы куәлік не мемлекеттік қызмет көрсетуден уәжді бас тарту жолданады.";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"21. Аттестаттау туралы куәлікті қайта ресімдеуге арналған өтінішті қараудың жалпы мерзімі өтініш тіркелген кезден бастап 2 (екі) жұмыс күнін құрайды."; </w:t>
      </w:r>
    </w:p>
    <w:bookmarkEnd w:id="11"/>
    <w:bookmarkStart w:name="z23" w:id="12"/>
    <w:p>
      <w:pPr>
        <w:spacing w:after="0"/>
        <w:ind w:left="0"/>
        <w:jc w:val="both"/>
      </w:pPr>
      <w:r>
        <w:rPr>
          <w:rFonts w:ascii="Times New Roman"/>
          <w:b w:val="false"/>
          <w:i w:val="false"/>
          <w:color w:val="000000"/>
          <w:sz w:val="28"/>
        </w:rPr>
        <w:t>
      мынадай мазмұндағы 23-1 тармақпен толықтырылсын:</w:t>
      </w:r>
    </w:p>
    <w:bookmarkEnd w:id="12"/>
    <w:bookmarkStart w:name="z24" w:id="13"/>
    <w:p>
      <w:pPr>
        <w:spacing w:after="0"/>
        <w:ind w:left="0"/>
        <w:jc w:val="both"/>
      </w:pPr>
      <w:r>
        <w:rPr>
          <w:rFonts w:ascii="Times New Roman"/>
          <w:b w:val="false"/>
          <w:i w:val="false"/>
          <w:color w:val="000000"/>
          <w:sz w:val="28"/>
        </w:rPr>
        <w:t xml:space="preserve">
      "23-1. Қайта аттестаттау нәтижесінде берілген аттестаттау туралы куәліктің қолданылу мерзімі бұрын берілген аттестаттау туралы куәліктің қолданылу мерзімі өткен күннен басталады.";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"24. Жергілікті атқарушы органның (көрсетілетін қызметті берушінің), комиссияның мемлекеттік қызмет көрсету мәселелері жөніндегі шешіміне, әрекетіне (әрекетсіздігіне) шағым жергілікті атқарушы орган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жергілікті атқарушы орган (көрсетілетін қызметті беруші) оны келіп түскен күнінен бастап 3 (үш) жұмыс күнінен кешіктірмей шағымды қарайтын органға жібереді. Шағымды жергілікті атқарушы орган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жібермейді.</w:t>
      </w:r>
    </w:p>
    <w:bookmarkStart w:name="z27" w:id="15"/>
    <w:p>
      <w:pPr>
        <w:spacing w:after="0"/>
        <w:ind w:left="0"/>
        <w:jc w:val="both"/>
      </w:pPr>
      <w:r>
        <w:rPr>
          <w:rFonts w:ascii="Times New Roman"/>
          <w:b w:val="false"/>
          <w:i w:val="false"/>
          <w:color w:val="000000"/>
          <w:sz w:val="28"/>
        </w:rPr>
        <w:t xml:space="preserve">
      25. Өтініш берушінің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5"/>
    <w:p>
      <w:pPr>
        <w:spacing w:after="0"/>
        <w:ind w:left="0"/>
        <w:jc w:val="both"/>
      </w:pPr>
      <w:r>
        <w:rPr>
          <w:rFonts w:ascii="Times New Roman"/>
          <w:b w:val="false"/>
          <w:i w:val="false"/>
          <w:color w:val="000000"/>
          <w:sz w:val="28"/>
        </w:rPr>
        <w:t>
      жергілікті атқарушы орган (көрсетілетін қызметті беруші)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8" w:id="16"/>
    <w:p>
      <w:pPr>
        <w:spacing w:after="0"/>
        <w:ind w:left="0"/>
        <w:jc w:val="both"/>
      </w:pPr>
      <w:r>
        <w:rPr>
          <w:rFonts w:ascii="Times New Roman"/>
          <w:b w:val="false"/>
          <w:i w:val="false"/>
          <w:color w:val="000000"/>
          <w:sz w:val="28"/>
        </w:rPr>
        <w:t xml:space="preserve">
      26. Шағымды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қарау мерзімі: </w:t>
      </w:r>
    </w:p>
    <w:bookmarkEnd w:id="1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29"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30"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31"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9"/>
    <w:bookmarkStart w:name="z32"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0"/>
    <w:bookmarkStart w:name="z33"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1"/>
    <w:bookmarkStart w:name="z34"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2"/>
    <w:bookmarkStart w:name="z35" w:id="2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3"/>
    <w:bookmarkStart w:name="z36"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7" w:id="2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25"/>
    <w:bookmarkStart w:name="z38" w:id="26"/>
    <w:p>
      <w:pPr>
        <w:spacing w:after="0"/>
        <w:ind w:left="0"/>
        <w:jc w:val="both"/>
      </w:pPr>
      <w:r>
        <w:rPr>
          <w:rFonts w:ascii="Times New Roman"/>
          <w:b w:val="false"/>
          <w:i w:val="false"/>
          <w:color w:val="000000"/>
          <w:sz w:val="28"/>
        </w:rPr>
        <w:t>
      3) осы бұйрық ресми жарияланғаннан кейін оның облыстардың, Астана, Алматы және Шымкент қалаларының жергілікті атқарушы органдарына жіберілуін қамтамасыз етсін.</w:t>
      </w:r>
    </w:p>
    <w:bookmarkEnd w:id="26"/>
    <w:bookmarkStart w:name="z39"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7"/>
    <w:bookmarkStart w:name="z40"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367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w:t>
      </w:r>
    </w:p>
    <w:bookmarkStart w:name="z45" w:id="29"/>
    <w:p>
      <w:pPr>
        <w:spacing w:after="0"/>
        <w:ind w:left="0"/>
        <w:jc w:val="both"/>
      </w:pPr>
      <w:r>
        <w:rPr>
          <w:rFonts w:ascii="Times New Roman"/>
          <w:b w:val="false"/>
          <w:i w:val="false"/>
          <w:color w:val="000000"/>
          <w:sz w:val="28"/>
        </w:rPr>
        <w:t>
      1. Бірегей тұқым өндірушілерге қойылатын талаптар мыналарды қамтиды:</w:t>
      </w:r>
    </w:p>
    <w:bookmarkEnd w:id="29"/>
    <w:bookmarkStart w:name="z46" w:id="30"/>
    <w:p>
      <w:pPr>
        <w:spacing w:after="0"/>
        <w:ind w:left="0"/>
        <w:jc w:val="both"/>
      </w:pPr>
      <w:r>
        <w:rPr>
          <w:rFonts w:ascii="Times New Roman"/>
          <w:b w:val="false"/>
          <w:i w:val="false"/>
          <w:color w:val="000000"/>
          <w:sz w:val="28"/>
        </w:rPr>
        <w:t>
      1) бірегей тұқым өндіруді жүргізу үшін егістік алаңының (суармалы жерлерде – сумен қамтамасыз етілген ауыспалы егістіктің) болуы;</w:t>
      </w:r>
    </w:p>
    <w:bookmarkEnd w:id="30"/>
    <w:bookmarkStart w:name="z47" w:id="31"/>
    <w:p>
      <w:pPr>
        <w:spacing w:after="0"/>
        <w:ind w:left="0"/>
        <w:jc w:val="both"/>
      </w:pP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bookmarkEnd w:id="31"/>
    <w:bookmarkStart w:name="z48" w:id="32"/>
    <w:p>
      <w:pPr>
        <w:spacing w:after="0"/>
        <w:ind w:left="0"/>
        <w:jc w:val="both"/>
      </w:pPr>
      <w:r>
        <w:rPr>
          <w:rFonts w:ascii="Times New Roman"/>
          <w:b w:val="false"/>
          <w:i w:val="false"/>
          <w:color w:val="000000"/>
          <w:sz w:val="28"/>
        </w:rPr>
        <w:t>
      3) жалпы егіс алаңының кемінде 30 пайызын құрайтын тұқым шаруашылығы егістерінің болуы;</w:t>
      </w:r>
    </w:p>
    <w:bookmarkEnd w:id="32"/>
    <w:bookmarkStart w:name="z49" w:id="33"/>
    <w:p>
      <w:pPr>
        <w:spacing w:after="0"/>
        <w:ind w:left="0"/>
        <w:jc w:val="both"/>
      </w:pPr>
      <w:r>
        <w:rPr>
          <w:rFonts w:ascii="Times New Roman"/>
          <w:b w:val="false"/>
          <w:i w:val="false"/>
          <w:color w:val="000000"/>
          <w:sz w:val="28"/>
        </w:rPr>
        <w:t>
      4)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w:t>
      </w:r>
    </w:p>
    <w:bookmarkEnd w:id="33"/>
    <w:bookmarkStart w:name="z50" w:id="34"/>
    <w:p>
      <w:pPr>
        <w:spacing w:after="0"/>
        <w:ind w:left="0"/>
        <w:jc w:val="both"/>
      </w:pPr>
      <w:r>
        <w:rPr>
          <w:rFonts w:ascii="Times New Roman"/>
          <w:b w:val="false"/>
          <w:i w:val="false"/>
          <w:color w:val="000000"/>
          <w:sz w:val="28"/>
        </w:rPr>
        <w:t>
      5)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34"/>
    <w:bookmarkStart w:name="z51" w:id="35"/>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bookmarkEnd w:id="35"/>
    <w:bookmarkStart w:name="z52" w:id="36"/>
    <w:p>
      <w:pPr>
        <w:spacing w:after="0"/>
        <w:ind w:left="0"/>
        <w:jc w:val="both"/>
      </w:pPr>
      <w:r>
        <w:rPr>
          <w:rFonts w:ascii="Times New Roman"/>
          <w:b w:val="false"/>
          <w:i w:val="false"/>
          <w:color w:val="000000"/>
          <w:sz w:val="28"/>
        </w:rPr>
        <w:t>
      7)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жұмыстарында тәжірибесі бар жеке немесе заңды тұлғамен бірегей тұқым өндіру бойынша бірлескен жұмысты жүзеге асыруға жасалған шарттың болуы;</w:t>
      </w:r>
    </w:p>
    <w:bookmarkEnd w:id="36"/>
    <w:bookmarkStart w:name="z53" w:id="37"/>
    <w:p>
      <w:pPr>
        <w:spacing w:after="0"/>
        <w:ind w:left="0"/>
        <w:jc w:val="both"/>
      </w:pPr>
      <w:r>
        <w:rPr>
          <w:rFonts w:ascii="Times New Roman"/>
          <w:b w:val="false"/>
          <w:i w:val="false"/>
          <w:color w:val="000000"/>
          <w:sz w:val="28"/>
        </w:rPr>
        <w:t>
      8) кемінде бір агрономның және әр дақыл бойынша маманның, сондай-ақ дақыл мен сұрыптың тұқым шаруашылығы бойынша жұмысының айрықша әдістерін меңгерген кемінде үш техникалық персонал адамының болуы;</w:t>
      </w:r>
    </w:p>
    <w:bookmarkEnd w:id="37"/>
    <w:bookmarkStart w:name="z54" w:id="38"/>
    <w:p>
      <w:pPr>
        <w:spacing w:after="0"/>
        <w:ind w:left="0"/>
        <w:jc w:val="both"/>
      </w:pPr>
      <w:r>
        <w:rPr>
          <w:rFonts w:ascii="Times New Roman"/>
          <w:b w:val="false"/>
          <w:i w:val="false"/>
          <w:color w:val="000000"/>
          <w:sz w:val="28"/>
        </w:rPr>
        <w:t>
      9) бірегей тұқым өндірудің дақыл мен сұрыптың биологиялық белгілері мен қасиеттерін ескеретін схемаларға қатаң сәйкестікте қамтамасыз етілуі;</w:t>
      </w:r>
    </w:p>
    <w:bookmarkEnd w:id="38"/>
    <w:bookmarkStart w:name="z55" w:id="39"/>
    <w:p>
      <w:pPr>
        <w:spacing w:after="0"/>
        <w:ind w:left="0"/>
        <w:jc w:val="both"/>
      </w:pPr>
      <w:r>
        <w:rPr>
          <w:rFonts w:ascii="Times New Roman"/>
          <w:b w:val="false"/>
          <w:i w:val="false"/>
          <w:color w:val="000000"/>
          <w:sz w:val="28"/>
        </w:rPr>
        <w:t>
      10) кейіннен элиталық тұқым өндіруді қамтамасыз ету мақсатында бірегей тұқымның жоспарланатын мөлшерін өндіруге қажетті түр-түрде және көлемде сұрыптың бастапқы тұқымдық материалының (жеміс, жидек дақылдарының, жаңғақжемісті дақылдардың және жүзімнің көшетін өндірушілер үшін аналық екпе ағаштардың) болуы;</w:t>
      </w:r>
    </w:p>
    <w:bookmarkEnd w:id="39"/>
    <w:bookmarkStart w:name="z56" w:id="40"/>
    <w:p>
      <w:pPr>
        <w:spacing w:after="0"/>
        <w:ind w:left="0"/>
        <w:jc w:val="both"/>
      </w:pPr>
      <w:r>
        <w:rPr>
          <w:rFonts w:ascii="Times New Roman"/>
          <w:b w:val="false"/>
          <w:i w:val="false"/>
          <w:color w:val="000000"/>
          <w:sz w:val="28"/>
        </w:rPr>
        <w:t>
      11) бастапқы буындарды отырғызу үшін 100 пайыз, суперэлита үшін 50 пайыз қажеттілікте тұқымдарды сақтандыру қорларының болуы;</w:t>
      </w:r>
    </w:p>
    <w:bookmarkEnd w:id="40"/>
    <w:bookmarkStart w:name="z57" w:id="41"/>
    <w:p>
      <w:pPr>
        <w:spacing w:after="0"/>
        <w:ind w:left="0"/>
        <w:jc w:val="both"/>
      </w:pP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bookmarkEnd w:id="41"/>
    <w:bookmarkStart w:name="z58" w:id="42"/>
    <w:p>
      <w:pPr>
        <w:spacing w:after="0"/>
        <w:ind w:left="0"/>
        <w:jc w:val="both"/>
      </w:pPr>
      <w:r>
        <w:rPr>
          <w:rFonts w:ascii="Times New Roman"/>
          <w:b w:val="false"/>
          <w:i w:val="false"/>
          <w:color w:val="000000"/>
          <w:sz w:val="28"/>
        </w:rPr>
        <w:t>
      13)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жаңғақжемісті дақылдардың және жүзiмге арналған көму алаңдарының болуы;</w:t>
      </w:r>
    </w:p>
    <w:bookmarkEnd w:id="42"/>
    <w:bookmarkStart w:name="z59" w:id="43"/>
    <w:p>
      <w:pPr>
        <w:spacing w:after="0"/>
        <w:ind w:left="0"/>
        <w:jc w:val="both"/>
      </w:pPr>
      <w:r>
        <w:rPr>
          <w:rFonts w:ascii="Times New Roman"/>
          <w:b w:val="false"/>
          <w:i w:val="false"/>
          <w:color w:val="000000"/>
          <w:sz w:val="28"/>
        </w:rPr>
        <w:t>
      14) бірегей тұқым өндіру жүргізілетін ауыл шаруашылығы өсімдіктерінің әр сұрыбы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сұрыптық,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bookmarkEnd w:id="43"/>
    <w:bookmarkStart w:name="z60" w:id="44"/>
    <w:p>
      <w:pPr>
        <w:spacing w:after="0"/>
        <w:ind w:left="0"/>
        <w:jc w:val="both"/>
      </w:pPr>
      <w:r>
        <w:rPr>
          <w:rFonts w:ascii="Times New Roman"/>
          <w:b w:val="false"/>
          <w:i w:val="false"/>
          <w:color w:val="000000"/>
          <w:sz w:val="28"/>
        </w:rPr>
        <w:t>
      15) сұрыпты шығару әдісін, ата-аналық нысандар, сұрып белгілерінің ерекше сипаттамалары туралы мәліметтерді көрсететін сұрып жөніндегі құжаттаманы жүргізу;</w:t>
      </w:r>
    </w:p>
    <w:bookmarkEnd w:id="44"/>
    <w:bookmarkStart w:name="z61" w:id="45"/>
    <w:p>
      <w:pPr>
        <w:spacing w:after="0"/>
        <w:ind w:left="0"/>
        <w:jc w:val="both"/>
      </w:pPr>
      <w:r>
        <w:rPr>
          <w:rFonts w:ascii="Times New Roman"/>
          <w:b w:val="false"/>
          <w:i w:val="false"/>
          <w:color w:val="000000"/>
          <w:sz w:val="28"/>
        </w:rPr>
        <w:t>
      16) тұқым шаруашылығы жөніндегі есепке алу материалдарының кемінде бес жыл бойы сақталуын қамтамасыз ету.</w:t>
      </w:r>
    </w:p>
    <w:bookmarkEnd w:id="45"/>
    <w:bookmarkStart w:name="z62" w:id="46"/>
    <w:p>
      <w:pPr>
        <w:spacing w:after="0"/>
        <w:ind w:left="0"/>
        <w:jc w:val="both"/>
      </w:pPr>
      <w:r>
        <w:rPr>
          <w:rFonts w:ascii="Times New Roman"/>
          <w:b w:val="false"/>
          <w:i w:val="false"/>
          <w:color w:val="000000"/>
          <w:sz w:val="28"/>
        </w:rPr>
        <w:t>
      2. Элиталық тұқым өсіру шаруашылықтарына қойылатын талаптар мыналарды қамтиды:</w:t>
      </w:r>
    </w:p>
    <w:bookmarkEnd w:id="46"/>
    <w:bookmarkStart w:name="z63" w:id="47"/>
    <w:p>
      <w:pPr>
        <w:spacing w:after="0"/>
        <w:ind w:left="0"/>
        <w:jc w:val="both"/>
      </w:pPr>
      <w:r>
        <w:rPr>
          <w:rFonts w:ascii="Times New Roman"/>
          <w:b w:val="false"/>
          <w:i w:val="false"/>
          <w:color w:val="000000"/>
          <w:sz w:val="28"/>
        </w:rPr>
        <w:t>
      1)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bookmarkEnd w:id="47"/>
    <w:bookmarkStart w:name="z64" w:id="48"/>
    <w:p>
      <w:pPr>
        <w:spacing w:after="0"/>
        <w:ind w:left="0"/>
        <w:jc w:val="both"/>
      </w:pPr>
      <w:r>
        <w:rPr>
          <w:rFonts w:ascii="Times New Roman"/>
          <w:b w:val="false"/>
          <w:i w:val="false"/>
          <w:color w:val="000000"/>
          <w:sz w:val="28"/>
        </w:rPr>
        <w:t>
      2)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48"/>
    <w:bookmarkStart w:name="z65" w:id="49"/>
    <w:p>
      <w:pPr>
        <w:spacing w:after="0"/>
        <w:ind w:left="0"/>
        <w:jc w:val="both"/>
      </w:pPr>
      <w:r>
        <w:rPr>
          <w:rFonts w:ascii="Times New Roman"/>
          <w:b w:val="false"/>
          <w:i w:val="false"/>
          <w:color w:val="000000"/>
          <w:sz w:val="28"/>
        </w:rPr>
        <w:t>
      3) жалпы егіс алаңының кемінде 25 пайызын құрайтын тұқым шаруашылығы егістерінің болуы;</w:t>
      </w:r>
    </w:p>
    <w:bookmarkEnd w:id="49"/>
    <w:bookmarkStart w:name="z66" w:id="50"/>
    <w:p>
      <w:pPr>
        <w:spacing w:after="0"/>
        <w:ind w:left="0"/>
        <w:jc w:val="both"/>
      </w:pPr>
      <w:r>
        <w:rPr>
          <w:rFonts w:ascii="Times New Roman"/>
          <w:b w:val="false"/>
          <w:i w:val="false"/>
          <w:color w:val="000000"/>
          <w:sz w:val="28"/>
        </w:rPr>
        <w:t>
      4) соңғы үш жылдағы түсімділіктің орташа облыстық көрсеткіштен жоғары болуы;</w:t>
      </w:r>
    </w:p>
    <w:bookmarkEnd w:id="50"/>
    <w:bookmarkStart w:name="z67" w:id="51"/>
    <w:p>
      <w:pPr>
        <w:spacing w:after="0"/>
        <w:ind w:left="0"/>
        <w:jc w:val="both"/>
      </w:pPr>
      <w:r>
        <w:rPr>
          <w:rFonts w:ascii="Times New Roman"/>
          <w:b w:val="false"/>
          <w:i w:val="false"/>
          <w:color w:val="000000"/>
          <w:sz w:val="28"/>
        </w:rPr>
        <w:t>
      5)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w:t>
      </w:r>
    </w:p>
    <w:bookmarkEnd w:id="51"/>
    <w:bookmarkStart w:name="z68" w:id="52"/>
    <w:p>
      <w:pPr>
        <w:spacing w:after="0"/>
        <w:ind w:left="0"/>
        <w:jc w:val="both"/>
      </w:pP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кемінде 25 пайыз қамтамасыз ету;</w:t>
      </w:r>
    </w:p>
    <w:bookmarkEnd w:id="52"/>
    <w:bookmarkStart w:name="z69" w:id="53"/>
    <w:p>
      <w:pPr>
        <w:spacing w:after="0"/>
        <w:ind w:left="0"/>
        <w:jc w:val="both"/>
      </w:pPr>
      <w:r>
        <w:rPr>
          <w:rFonts w:ascii="Times New Roman"/>
          <w:b w:val="false"/>
          <w:i w:val="false"/>
          <w:color w:val="000000"/>
          <w:sz w:val="28"/>
        </w:rPr>
        <w:t>
      7) тұқым шаруашылығы жүргізілетін өңдеп-өсірілетін дақылдардың саны 5-тен көп болмауы;</w:t>
      </w:r>
    </w:p>
    <w:bookmarkEnd w:id="53"/>
    <w:bookmarkStart w:name="z70" w:id="54"/>
    <w:p>
      <w:pPr>
        <w:spacing w:after="0"/>
        <w:ind w:left="0"/>
        <w:jc w:val="both"/>
      </w:pPr>
      <w:r>
        <w:rPr>
          <w:rFonts w:ascii="Times New Roman"/>
          <w:b w:val="false"/>
          <w:i w:val="false"/>
          <w:color w:val="000000"/>
          <w:sz w:val="28"/>
        </w:rPr>
        <w:t>
      8) аттестаттау нысанасына сәйкес тұқым шаруашылығы жүргізілетін әр дақыл бойынша сұрыптардың саны 5-тен көп болмауы (жүгеріні қоспағанда), жүгері бойынша 9-дан көп болмауы;</w:t>
      </w:r>
    </w:p>
    <w:bookmarkEnd w:id="54"/>
    <w:bookmarkStart w:name="z71" w:id="55"/>
    <w:p>
      <w:pPr>
        <w:spacing w:after="0"/>
        <w:ind w:left="0"/>
        <w:jc w:val="both"/>
      </w:pPr>
      <w:r>
        <w:rPr>
          <w:rFonts w:ascii="Times New Roman"/>
          <w:b w:val="false"/>
          <w:i w:val="false"/>
          <w:color w:val="000000"/>
          <w:sz w:val="28"/>
        </w:rPr>
        <w:t>
      9) суперэлитаны егуге қажеттіліктің 50 пайызы мөлшерінде тұқымның сақтандыру қорларының болуы;</w:t>
      </w:r>
    </w:p>
    <w:bookmarkEnd w:id="55"/>
    <w:bookmarkStart w:name="z72" w:id="56"/>
    <w:p>
      <w:pPr>
        <w:spacing w:after="0"/>
        <w:ind w:left="0"/>
        <w:jc w:val="both"/>
      </w:pPr>
      <w:r>
        <w:rPr>
          <w:rFonts w:ascii="Times New Roman"/>
          <w:b w:val="false"/>
          <w:i w:val="false"/>
          <w:color w:val="000000"/>
          <w:sz w:val="28"/>
        </w:rPr>
        <w:t>
      10) дақылдар мен сұрыптар бойынша сұрып жаңарту жоспарының болуы;</w:t>
      </w:r>
    </w:p>
    <w:bookmarkEnd w:id="56"/>
    <w:bookmarkStart w:name="z73" w:id="57"/>
    <w:p>
      <w:pPr>
        <w:spacing w:after="0"/>
        <w:ind w:left="0"/>
        <w:jc w:val="both"/>
      </w:pPr>
      <w:r>
        <w:rPr>
          <w:rFonts w:ascii="Times New Roman"/>
          <w:b w:val="false"/>
          <w:i w:val="false"/>
          <w:color w:val="000000"/>
          <w:sz w:val="28"/>
        </w:rPr>
        <w:t xml:space="preserve">
      11)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енгізілген сұрыптардың тұқымдарын өсіру жөніндегі схемалардың болуы;</w:t>
      </w:r>
    </w:p>
    <w:bookmarkEnd w:id="57"/>
    <w:bookmarkStart w:name="z74" w:id="58"/>
    <w:p>
      <w:pPr>
        <w:spacing w:after="0"/>
        <w:ind w:left="0"/>
        <w:jc w:val="both"/>
      </w:pPr>
      <w:r>
        <w:rPr>
          <w:rFonts w:ascii="Times New Roman"/>
          <w:b w:val="false"/>
          <w:i w:val="false"/>
          <w:color w:val="000000"/>
          <w:sz w:val="28"/>
        </w:rPr>
        <w:t>
      12) тұқым материалын өсіру жөніндегі жұмыстардың барлық түрлері мен оның сапалық көрсеткіштері көрсетілетін құжаттаманы есепке алу мен жүргізуді ұйымдастыру;</w:t>
      </w:r>
    </w:p>
    <w:bookmarkEnd w:id="58"/>
    <w:bookmarkStart w:name="z75" w:id="59"/>
    <w:p>
      <w:pPr>
        <w:spacing w:after="0"/>
        <w:ind w:left="0"/>
        <w:jc w:val="both"/>
      </w:pPr>
      <w:r>
        <w:rPr>
          <w:rFonts w:ascii="Times New Roman"/>
          <w:b w:val="false"/>
          <w:i w:val="false"/>
          <w:color w:val="000000"/>
          <w:sz w:val="28"/>
        </w:rPr>
        <w:t xml:space="preserve">
      13) элиталық тұқымның жоспарланған мөлшерін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бастапқы тұқымдық материалының (бірегей тұқымдардың) болуы;</w:t>
      </w:r>
    </w:p>
    <w:bookmarkEnd w:id="59"/>
    <w:bookmarkStart w:name="z76" w:id="60"/>
    <w:p>
      <w:pPr>
        <w:spacing w:after="0"/>
        <w:ind w:left="0"/>
        <w:jc w:val="both"/>
      </w:pPr>
      <w:r>
        <w:rPr>
          <w:rFonts w:ascii="Times New Roman"/>
          <w:b w:val="false"/>
          <w:i w:val="false"/>
          <w:color w:val="000000"/>
          <w:sz w:val="28"/>
        </w:rPr>
        <w:t xml:space="preserve">
      14) аттестаттауға өтініш берген сәттен бастап бірегей тұқым өндірушімен кемінде үш жыл мерзімге және (немесе) тұқым өткізушімен кемінде екі жыл мерзімге жасалған, элиталық тұқымның жоспарланған көлемін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бірегей тұқымдарын жеткізу туралы (бірінші ұрпақ будандарын өндірушілер үшін будандардың шыққан тегінің нысандарын, өздігінен тозаңданған топтар және будандардың жеке түрлерін жеткізу туралы) шарттың болу.</w:t>
      </w:r>
    </w:p>
    <w:bookmarkEnd w:id="60"/>
    <w:p>
      <w:pPr>
        <w:spacing w:after="0"/>
        <w:ind w:left="0"/>
        <w:jc w:val="both"/>
      </w:pPr>
      <w:r>
        <w:rPr>
          <w:rFonts w:ascii="Times New Roman"/>
          <w:b w:val="false"/>
          <w:i w:val="false"/>
          <w:color w:val="000000"/>
          <w:sz w:val="28"/>
        </w:rPr>
        <w:t>
      Осы тармақшаның бірінші бөлігінде көрсетілген талап элиталық тұқымдарды (бірінші ұрпақ будандарының тұқымдарын) өндіруші бірегей тұқымдарды (будандардың шыққан тегінің нысандары, өздігінен тозаңданған топтар және будандардың жеке түрлері) өндіруге аттестатталған сұрыптарға қолданылмайды;</w:t>
      </w:r>
    </w:p>
    <w:bookmarkStart w:name="z77" w:id="61"/>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жұмыстарында тәжірибесі бар жеке немесе заңды тұлғамен жасалған элиталық тұқым өндіруді ғылыми сүйемелдеуге арналған шарттың болуы;</w:t>
      </w:r>
    </w:p>
    <w:bookmarkEnd w:id="61"/>
    <w:bookmarkStart w:name="z78" w:id="62"/>
    <w:p>
      <w:pPr>
        <w:spacing w:after="0"/>
        <w:ind w:left="0"/>
        <w:jc w:val="both"/>
      </w:pPr>
      <w:r>
        <w:rPr>
          <w:rFonts w:ascii="Times New Roman"/>
          <w:b w:val="false"/>
          <w:i w:val="false"/>
          <w:color w:val="000000"/>
          <w:sz w:val="28"/>
        </w:rPr>
        <w:t>
      16) тұқым тазалайтын техниканы және тұқымды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bookmarkEnd w:id="62"/>
    <w:bookmarkStart w:name="z79" w:id="63"/>
    <w:p>
      <w:pPr>
        <w:spacing w:after="0"/>
        <w:ind w:left="0"/>
        <w:jc w:val="both"/>
      </w:pPr>
      <w:r>
        <w:rPr>
          <w:rFonts w:ascii="Times New Roman"/>
          <w:b w:val="false"/>
          <w:i w:val="false"/>
          <w:color w:val="000000"/>
          <w:sz w:val="28"/>
        </w:rPr>
        <w:t>
      17)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жаңғақжемісті дақылдардың және жүзiмге арналған көму алаңдарының болуы;</w:t>
      </w:r>
    </w:p>
    <w:bookmarkEnd w:id="63"/>
    <w:bookmarkStart w:name="z80" w:id="64"/>
    <w:p>
      <w:pPr>
        <w:spacing w:after="0"/>
        <w:ind w:left="0"/>
        <w:jc w:val="both"/>
      </w:pPr>
      <w:r>
        <w:rPr>
          <w:rFonts w:ascii="Times New Roman"/>
          <w:b w:val="false"/>
          <w:i w:val="false"/>
          <w:color w:val="000000"/>
          <w:sz w:val="28"/>
        </w:rPr>
        <w:t>
      18)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журналын (ол нөмірленуі, тігілуі және оған тиісті жергілікті атқарушы органның тұқым шаруашылығы жөніндегі мемлекеттік инспекторы қол қоюы тиіс) жүргізу;</w:t>
      </w:r>
    </w:p>
    <w:bookmarkEnd w:id="64"/>
    <w:bookmarkStart w:name="z81" w:id="65"/>
    <w:p>
      <w:pPr>
        <w:spacing w:after="0"/>
        <w:ind w:left="0"/>
        <w:jc w:val="both"/>
      </w:pPr>
      <w:r>
        <w:rPr>
          <w:rFonts w:ascii="Times New Roman"/>
          <w:b w:val="false"/>
          <w:i w:val="false"/>
          <w:color w:val="000000"/>
          <w:sz w:val="28"/>
        </w:rPr>
        <w:t>
      19) тұқым шаруашылығы бойынша есепке алу материалдарының кемінде үш жыл бойы сақталуын ұйымдастыру;</w:t>
      </w:r>
    </w:p>
    <w:bookmarkEnd w:id="65"/>
    <w:bookmarkStart w:name="z82" w:id="66"/>
    <w:p>
      <w:pPr>
        <w:spacing w:after="0"/>
        <w:ind w:left="0"/>
        <w:jc w:val="both"/>
      </w:pPr>
      <w:r>
        <w:rPr>
          <w:rFonts w:ascii="Times New Roman"/>
          <w:b w:val="false"/>
          <w:i w:val="false"/>
          <w:color w:val="000000"/>
          <w:sz w:val="28"/>
        </w:rPr>
        <w:t>
      20) жоспарланған жұмыстар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bookmarkEnd w:id="66"/>
    <w:bookmarkStart w:name="z83" w:id="67"/>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bookmarkEnd w:id="67"/>
    <w:bookmarkStart w:name="z84" w:id="68"/>
    <w:p>
      <w:pPr>
        <w:spacing w:after="0"/>
        <w:ind w:left="0"/>
        <w:jc w:val="both"/>
      </w:pPr>
      <w:r>
        <w:rPr>
          <w:rFonts w:ascii="Times New Roman"/>
          <w:b w:val="false"/>
          <w:i w:val="false"/>
          <w:color w:val="000000"/>
          <w:sz w:val="28"/>
        </w:rPr>
        <w:t>
      22) элиталық тұқым өндiруді жүргiзу үшiн егiстiк алаңының (суармалы жерлерде – сумен қамтамасыз етiлген ауыспалы егiстiктiң) болуы.</w:t>
      </w:r>
    </w:p>
    <w:bookmarkEnd w:id="68"/>
    <w:bookmarkStart w:name="z85" w:id="69"/>
    <w:p>
      <w:pPr>
        <w:spacing w:after="0"/>
        <w:ind w:left="0"/>
        <w:jc w:val="both"/>
      </w:pPr>
      <w:r>
        <w:rPr>
          <w:rFonts w:ascii="Times New Roman"/>
          <w:b w:val="false"/>
          <w:i w:val="false"/>
          <w:color w:val="000000"/>
          <w:sz w:val="28"/>
        </w:rPr>
        <w:t>
      3. Тұқым өсіру шаруашылықтарына қойылатын талаптар мыналарды қамтиды:</w:t>
      </w:r>
    </w:p>
    <w:bookmarkEnd w:id="69"/>
    <w:bookmarkStart w:name="z86" w:id="70"/>
    <w:p>
      <w:pPr>
        <w:spacing w:after="0"/>
        <w:ind w:left="0"/>
        <w:jc w:val="both"/>
      </w:pPr>
      <w:r>
        <w:rPr>
          <w:rFonts w:ascii="Times New Roman"/>
          <w:b w:val="false"/>
          <w:i w:val="false"/>
          <w:color w:val="000000"/>
          <w:sz w:val="28"/>
        </w:rPr>
        <w:t>
      1)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w:t>
      </w:r>
    </w:p>
    <w:bookmarkEnd w:id="70"/>
    <w:bookmarkStart w:name="z87" w:id="71"/>
    <w:p>
      <w:pPr>
        <w:spacing w:after="0"/>
        <w:ind w:left="0"/>
        <w:jc w:val="both"/>
      </w:pPr>
      <w:r>
        <w:rPr>
          <w:rFonts w:ascii="Times New Roman"/>
          <w:b w:val="false"/>
          <w:i w:val="false"/>
          <w:color w:val="000000"/>
          <w:sz w:val="28"/>
        </w:rPr>
        <w:t>
      2) бірінші, екінші және үшінші көбейтілген тұқымдарды өндіруді жүргізу үшін егістік алаңының (суармалы жерлерде – сумен қамтамасыз етілген ауыспалы егістіктің) болуы;</w:t>
      </w:r>
    </w:p>
    <w:bookmarkEnd w:id="71"/>
    <w:bookmarkStart w:name="z88" w:id="72"/>
    <w:p>
      <w:pPr>
        <w:spacing w:after="0"/>
        <w:ind w:left="0"/>
        <w:jc w:val="both"/>
      </w:pP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w:t>
      </w:r>
    </w:p>
    <w:bookmarkEnd w:id="72"/>
    <w:bookmarkStart w:name="z89" w:id="73"/>
    <w:p>
      <w:pPr>
        <w:spacing w:after="0"/>
        <w:ind w:left="0"/>
        <w:jc w:val="both"/>
      </w:pPr>
      <w:r>
        <w:rPr>
          <w:rFonts w:ascii="Times New Roman"/>
          <w:b w:val="false"/>
          <w:i w:val="false"/>
          <w:color w:val="000000"/>
          <w:sz w:val="28"/>
        </w:rPr>
        <w:t>
      4) жалпы егіс алаңының кемінде 20 пайызын құрайтын тұқым шаруашылығы егістерінің болуы;</w:t>
      </w:r>
    </w:p>
    <w:bookmarkEnd w:id="73"/>
    <w:bookmarkStart w:name="z90" w:id="74"/>
    <w:p>
      <w:pPr>
        <w:spacing w:after="0"/>
        <w:ind w:left="0"/>
        <w:jc w:val="both"/>
      </w:pPr>
      <w:r>
        <w:rPr>
          <w:rFonts w:ascii="Times New Roman"/>
          <w:b w:val="false"/>
          <w:i w:val="false"/>
          <w:color w:val="000000"/>
          <w:sz w:val="28"/>
        </w:rPr>
        <w:t>
      5) тұқым шаруашылығы жүргізілетін өңдеп-өсірілетін дақылдардың саны 4-тен көп болмауы;</w:t>
      </w:r>
    </w:p>
    <w:bookmarkEnd w:id="74"/>
    <w:bookmarkStart w:name="z91" w:id="75"/>
    <w:p>
      <w:pPr>
        <w:spacing w:after="0"/>
        <w:ind w:left="0"/>
        <w:jc w:val="both"/>
      </w:pPr>
      <w:r>
        <w:rPr>
          <w:rFonts w:ascii="Times New Roman"/>
          <w:b w:val="false"/>
          <w:i w:val="false"/>
          <w:color w:val="000000"/>
          <w:sz w:val="28"/>
        </w:rPr>
        <w:t>
      6) аттестаттау нысанасына сәйкес тұқым шаруашылығы жүргізілетін әр дақыл бойынша сұрыптардың саны 5-тен көп болмауы (жүгеріні қоспағанда), жүгері бойынша 9-дан көп болмауы;</w:t>
      </w:r>
    </w:p>
    <w:bookmarkEnd w:id="75"/>
    <w:bookmarkStart w:name="z92" w:id="76"/>
    <w:p>
      <w:pPr>
        <w:spacing w:after="0"/>
        <w:ind w:left="0"/>
        <w:jc w:val="both"/>
      </w:pPr>
      <w:r>
        <w:rPr>
          <w:rFonts w:ascii="Times New Roman"/>
          <w:b w:val="false"/>
          <w:i w:val="false"/>
          <w:color w:val="000000"/>
          <w:sz w:val="28"/>
        </w:rPr>
        <w:t xml:space="preserve">
      7) аттестаттауға өтініш берген сәттен бастап элиталық тұқым өсіру шаруашылығымен кемінде үш жыл мерзіміне және (немесе) тұқым өткізушімен кемінде екі жыл мерзіміне жасалған, бірінші, екінші және үшінші көбейтілген тұқымдарды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элиталық тұқымдарын жеткізу туралы шарттың болуы.</w:t>
      </w:r>
    </w:p>
    <w:bookmarkEnd w:id="76"/>
    <w:p>
      <w:pPr>
        <w:spacing w:after="0"/>
        <w:ind w:left="0"/>
        <w:jc w:val="both"/>
      </w:pPr>
      <w:r>
        <w:rPr>
          <w:rFonts w:ascii="Times New Roman"/>
          <w:b w:val="false"/>
          <w:i w:val="false"/>
          <w:color w:val="000000"/>
          <w:sz w:val="28"/>
        </w:rPr>
        <w:t>
      Осы тармақшаның бірінші бөлігінде көрсетілген талап бірінші, екінші және үшінші репродукциялы тұқым өндірушісі элиталық тұқым өндіруге аттестатталған сорттарға қолданылмайды;</w:t>
      </w:r>
    </w:p>
    <w:bookmarkStart w:name="z93" w:id="77"/>
    <w:p>
      <w:pPr>
        <w:spacing w:after="0"/>
        <w:ind w:left="0"/>
        <w:jc w:val="both"/>
      </w:pPr>
      <w:r>
        <w:rPr>
          <w:rFonts w:ascii="Times New Roman"/>
          <w:b w:val="false"/>
          <w:i w:val="false"/>
          <w:color w:val="000000"/>
          <w:sz w:val="28"/>
        </w:rPr>
        <w:t>
      8) ауыл шаруашылығы өсімдіктері селекциясы саласында ғылыми-зерттеу жұмыстарында тәжірибесі бар жеке немесе заңды тұлғамен жасалған бірінші, екінші және үшінші көбейтілген тұқым өндіруді ғылыми сүйемелдеуге арналған шарттың болуы;</w:t>
      </w:r>
    </w:p>
    <w:bookmarkEnd w:id="77"/>
    <w:bookmarkStart w:name="z94" w:id="78"/>
    <w:p>
      <w:pPr>
        <w:spacing w:after="0"/>
        <w:ind w:left="0"/>
        <w:jc w:val="both"/>
      </w:pPr>
      <w:r>
        <w:rPr>
          <w:rFonts w:ascii="Times New Roman"/>
          <w:b w:val="false"/>
          <w:i w:val="false"/>
          <w:color w:val="000000"/>
          <w:sz w:val="28"/>
        </w:rPr>
        <w:t>
      9) нақты агроэкологиялық аймақ үшін ұсынылған ауыл шаруашылығы өсімдіктерін өңдеп-өсіру агротехнологиясын сақтау;</w:t>
      </w:r>
    </w:p>
    <w:bookmarkEnd w:id="78"/>
    <w:bookmarkStart w:name="z95" w:id="79"/>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bookmarkEnd w:id="79"/>
    <w:bookmarkStart w:name="z96" w:id="80"/>
    <w:p>
      <w:pPr>
        <w:spacing w:after="0"/>
        <w:ind w:left="0"/>
        <w:jc w:val="both"/>
      </w:pPr>
      <w:r>
        <w:rPr>
          <w:rFonts w:ascii="Times New Roman"/>
          <w:b w:val="false"/>
          <w:i w:val="false"/>
          <w:color w:val="000000"/>
          <w:sz w:val="28"/>
        </w:rPr>
        <w:t>
      11) тиісті білімі (орта білімнен кейінгі немесе жоғары) бар кемінде бір агрономның болуы;</w:t>
      </w:r>
    </w:p>
    <w:bookmarkEnd w:id="80"/>
    <w:bookmarkStart w:name="z97" w:id="81"/>
    <w:p>
      <w:pPr>
        <w:spacing w:after="0"/>
        <w:ind w:left="0"/>
        <w:jc w:val="both"/>
      </w:pPr>
      <w:r>
        <w:rPr>
          <w:rFonts w:ascii="Times New Roman"/>
          <w:b w:val="false"/>
          <w:i w:val="false"/>
          <w:color w:val="000000"/>
          <w:sz w:val="28"/>
        </w:rPr>
        <w:t>
      12) дақылдар мен сұрыптар бойынша сұрып жаңарту жоспарының болуы;</w:t>
      </w:r>
    </w:p>
    <w:bookmarkEnd w:id="81"/>
    <w:bookmarkStart w:name="z98" w:id="82"/>
    <w:p>
      <w:pPr>
        <w:spacing w:after="0"/>
        <w:ind w:left="0"/>
        <w:jc w:val="both"/>
      </w:pPr>
      <w:r>
        <w:rPr>
          <w:rFonts w:ascii="Times New Roman"/>
          <w:b w:val="false"/>
          <w:i w:val="false"/>
          <w:color w:val="000000"/>
          <w:sz w:val="28"/>
        </w:rPr>
        <w:t xml:space="preserve">
      13)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бірінші, екінші және үшінші репродукцияларының тұқымдарын өсіру схемаларының болуы;</w:t>
      </w:r>
    </w:p>
    <w:bookmarkEnd w:id="82"/>
    <w:bookmarkStart w:name="z99" w:id="83"/>
    <w:p>
      <w:pPr>
        <w:spacing w:after="0"/>
        <w:ind w:left="0"/>
        <w:jc w:val="both"/>
      </w:pPr>
      <w:r>
        <w:rPr>
          <w:rFonts w:ascii="Times New Roman"/>
          <w:b w:val="false"/>
          <w:i w:val="false"/>
          <w:color w:val="000000"/>
          <w:sz w:val="28"/>
        </w:rPr>
        <w:t xml:space="preserve">
      14) бірінші, екінші және үшінші көбейтілген тұқымның жоспарланатын мөлшерін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бастапқы тұқым материалының болуы;</w:t>
      </w:r>
    </w:p>
    <w:bookmarkEnd w:id="83"/>
    <w:bookmarkStart w:name="z100" w:id="84"/>
    <w:p>
      <w:pPr>
        <w:spacing w:after="0"/>
        <w:ind w:left="0"/>
        <w:jc w:val="both"/>
      </w:pPr>
      <w:r>
        <w:rPr>
          <w:rFonts w:ascii="Times New Roman"/>
          <w:b w:val="false"/>
          <w:i w:val="false"/>
          <w:color w:val="000000"/>
          <w:sz w:val="28"/>
        </w:rPr>
        <w:t>
      15)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bookmarkEnd w:id="84"/>
    <w:bookmarkStart w:name="z101" w:id="85"/>
    <w:p>
      <w:pPr>
        <w:spacing w:after="0"/>
        <w:ind w:left="0"/>
        <w:jc w:val="both"/>
      </w:pPr>
      <w:r>
        <w:rPr>
          <w:rFonts w:ascii="Times New Roman"/>
          <w:b w:val="false"/>
          <w:i w:val="false"/>
          <w:color w:val="000000"/>
          <w:sz w:val="28"/>
        </w:rPr>
        <w:t>
      16)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жаңғақжемісті дақылдары мен жүзiмге арналған көму алаңдарының болуы;</w:t>
      </w:r>
    </w:p>
    <w:bookmarkEnd w:id="85"/>
    <w:bookmarkStart w:name="z102" w:id="86"/>
    <w:p>
      <w:pPr>
        <w:spacing w:after="0"/>
        <w:ind w:left="0"/>
        <w:jc w:val="both"/>
      </w:pPr>
      <w:r>
        <w:rPr>
          <w:rFonts w:ascii="Times New Roman"/>
          <w:b w:val="false"/>
          <w:i w:val="false"/>
          <w:color w:val="000000"/>
          <w:sz w:val="28"/>
        </w:rPr>
        <w:t>
      17)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кондициялығы туралы куәліктер, тұқымдарды есепке алу журналы (ол нөмірленуі, тігілуі, оған тиісті жергілікті атқарушы органның тұқым шаруашылығы жөніндегі мемлекеттік инспекторы қол қоюы тиіс) жүргізу;</w:t>
      </w:r>
    </w:p>
    <w:bookmarkEnd w:id="86"/>
    <w:bookmarkStart w:name="z103" w:id="87"/>
    <w:p>
      <w:pPr>
        <w:spacing w:after="0"/>
        <w:ind w:left="0"/>
        <w:jc w:val="both"/>
      </w:pPr>
      <w:r>
        <w:rPr>
          <w:rFonts w:ascii="Times New Roman"/>
          <w:b w:val="false"/>
          <w:i w:val="false"/>
          <w:color w:val="000000"/>
          <w:sz w:val="28"/>
        </w:rPr>
        <w:t>
      18) тұқым шаруашылығы бойынша есепке алу материалдарының кемінде бір жыл бойы сақталуын қамтамасыз ету.</w:t>
      </w:r>
    </w:p>
    <w:bookmarkEnd w:id="87"/>
    <w:bookmarkStart w:name="z104" w:id="88"/>
    <w:p>
      <w:pPr>
        <w:spacing w:after="0"/>
        <w:ind w:left="0"/>
        <w:jc w:val="both"/>
      </w:pPr>
      <w:r>
        <w:rPr>
          <w:rFonts w:ascii="Times New Roman"/>
          <w:b w:val="false"/>
          <w:i w:val="false"/>
          <w:color w:val="000000"/>
          <w:sz w:val="28"/>
        </w:rPr>
        <w:t>
      4. Тұқым өткізушілерге қойылатын талаптар мыналарды қамтиды:</w:t>
      </w:r>
    </w:p>
    <w:bookmarkEnd w:id="88"/>
    <w:bookmarkStart w:name="z105" w:id="89"/>
    <w:p>
      <w:pPr>
        <w:spacing w:after="0"/>
        <w:ind w:left="0"/>
        <w:jc w:val="both"/>
      </w:pPr>
      <w:r>
        <w:rPr>
          <w:rFonts w:ascii="Times New Roman"/>
          <w:b w:val="false"/>
          <w:i w:val="false"/>
          <w:color w:val="000000"/>
          <w:sz w:val="28"/>
        </w:rPr>
        <w:t>
      1)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bookmarkEnd w:id="89"/>
    <w:bookmarkStart w:name="z106" w:id="90"/>
    <w:p>
      <w:pPr>
        <w:spacing w:after="0"/>
        <w:ind w:left="0"/>
        <w:jc w:val="both"/>
      </w:pPr>
      <w:r>
        <w:rPr>
          <w:rFonts w:ascii="Times New Roman"/>
          <w:b w:val="false"/>
          <w:i w:val="false"/>
          <w:color w:val="000000"/>
          <w:sz w:val="28"/>
        </w:rPr>
        <w:t>
      2)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w:t>
      </w:r>
    </w:p>
    <w:bookmarkEnd w:id="90"/>
    <w:bookmarkStart w:name="z107" w:id="91"/>
    <w:p>
      <w:pPr>
        <w:spacing w:after="0"/>
        <w:ind w:left="0"/>
        <w:jc w:val="both"/>
      </w:pPr>
      <w:r>
        <w:rPr>
          <w:rFonts w:ascii="Times New Roman"/>
          <w:b w:val="false"/>
          <w:i w:val="false"/>
          <w:color w:val="000000"/>
          <w:sz w:val="28"/>
        </w:rPr>
        <w:t>
      3)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дақылдарының, жаңғақжемісті дақылдардың және жүзiмге арналған көму алаңдарының болуы;</w:t>
      </w:r>
    </w:p>
    <w:bookmarkEnd w:id="91"/>
    <w:bookmarkStart w:name="z108" w:id="92"/>
    <w:p>
      <w:pPr>
        <w:spacing w:after="0"/>
        <w:ind w:left="0"/>
        <w:jc w:val="both"/>
      </w:pPr>
      <w:r>
        <w:rPr>
          <w:rFonts w:ascii="Times New Roman"/>
          <w:b w:val="false"/>
          <w:i w:val="false"/>
          <w:color w:val="000000"/>
          <w:sz w:val="28"/>
        </w:rPr>
        <w:t>
      4) ауыл шаруашылығы өсiмдiктерiнiң тұқымдарын өңдеу, сақтау және өткiзу жөнiндегi барлық жұмыстар кешенiн қамтамасыз етуге арналған меншiк, лизинг немесе мүлiктiк жалға алу құқығындағы не сенiмгерлiк басқарудағы мамандандырылған техниканың болуы;</w:t>
      </w:r>
    </w:p>
    <w:bookmarkEnd w:id="92"/>
    <w:bookmarkStart w:name="z109" w:id="93"/>
    <w:p>
      <w:pPr>
        <w:spacing w:after="0"/>
        <w:ind w:left="0"/>
        <w:jc w:val="both"/>
      </w:pPr>
      <w:r>
        <w:rPr>
          <w:rFonts w:ascii="Times New Roman"/>
          <w:b w:val="false"/>
          <w:i w:val="false"/>
          <w:color w:val="000000"/>
          <w:sz w:val="28"/>
        </w:rPr>
        <w:t>
      5) ауыл шаруашылығы өсімдіктері тұқымының әр партиясы бойынша өткізілетін тұқымның саны мен сапасы, шыққан тегін есепке алу, тұқымның құжатталуы жөніндегі тұқымды есепке алу журналын жүргізу, ол нөмірленуі, тігілуі және оған тиісті жергілікті атқарушы органның тұқым шаруашылығы жөніндегі мемлекеттік инспекторының қолы қойылуы тиіс;</w:t>
      </w:r>
    </w:p>
    <w:bookmarkEnd w:id="93"/>
    <w:bookmarkStart w:name="z110" w:id="94"/>
    <w:p>
      <w:pPr>
        <w:spacing w:after="0"/>
        <w:ind w:left="0"/>
        <w:jc w:val="both"/>
      </w:pPr>
      <w:r>
        <w:rPr>
          <w:rFonts w:ascii="Times New Roman"/>
          <w:b w:val="false"/>
          <w:i w:val="false"/>
          <w:color w:val="000000"/>
          <w:sz w:val="28"/>
        </w:rPr>
        <w:t>
      6) тұқымдарды сақтау және өткізу жөніндегі материалдардың кемінде екі жыл бойы сақталуын қамтамасыз ету;</w:t>
      </w:r>
    </w:p>
    <w:bookmarkEnd w:id="94"/>
    <w:bookmarkStart w:name="z111" w:id="95"/>
    <w:p>
      <w:pPr>
        <w:spacing w:after="0"/>
        <w:ind w:left="0"/>
        <w:jc w:val="both"/>
      </w:pPr>
      <w:r>
        <w:rPr>
          <w:rFonts w:ascii="Times New Roman"/>
          <w:b w:val="false"/>
          <w:i w:val="false"/>
          <w:color w:val="000000"/>
          <w:sz w:val="28"/>
        </w:rPr>
        <w:t xml:space="preserve">
      7) Қазақстан Республикасының өсімдіктердің қорғалатын сұрыптарының мемлекеттік тізіліміне енгізілген ауыл шаруашылығы өсімдіктері сұрыптарының тұқымдарын өткізу кезінде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bookmarkEnd w:id="95"/>
    <w:bookmarkStart w:name="z112" w:id="96"/>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bookmarkEnd w:id="96"/>
    <w:bookmarkStart w:name="z113" w:id="97"/>
    <w:p>
      <w:pPr>
        <w:spacing w:after="0"/>
        <w:ind w:left="0"/>
        <w:jc w:val="both"/>
      </w:pPr>
      <w:r>
        <w:rPr>
          <w:rFonts w:ascii="Times New Roman"/>
          <w:b w:val="false"/>
          <w:i w:val="false"/>
          <w:color w:val="000000"/>
          <w:sz w:val="28"/>
        </w:rPr>
        <w:t>
      5. Осы Талаптардың 1-тармағының 2), 3) және 11) тармақшаларында, 2-тармағының 1), 3), 4), 6) және 9) тармақшаларында және 3-тармағының 3), 4), 5) және 6) тармақшаларында көрсетілген талаптар жеміс-жидек дақылдары, жаңғақ жемісті дақылдар мен жүзімнің көшеттерін өндірушілерге қолданылмайды.</w:t>
      </w:r>
    </w:p>
    <w:bookmarkEnd w:id="97"/>
    <w:bookmarkStart w:name="z114" w:id="98"/>
    <w:p>
      <w:pPr>
        <w:spacing w:after="0"/>
        <w:ind w:left="0"/>
        <w:jc w:val="both"/>
      </w:pPr>
      <w:r>
        <w:rPr>
          <w:rFonts w:ascii="Times New Roman"/>
          <w:b w:val="false"/>
          <w:i w:val="false"/>
          <w:color w:val="000000"/>
          <w:sz w:val="28"/>
        </w:rPr>
        <w:t>
      6. Осы Талаптардың 1-тармағының 4) тармақшасында, 2-тармағының 5) және 11) тармақшаларында және 3-тармағының 1) және 13) тармақшаларында көрсетілген талаптар жаңғақ жемісті дақылдардың көшеттерін өндірушілерге қолданылмайды.</w:t>
      </w:r>
    </w:p>
    <w:bookmarkEnd w:id="98"/>
    <w:bookmarkStart w:name="z115" w:id="99"/>
    <w:p>
      <w:pPr>
        <w:spacing w:after="0"/>
        <w:ind w:left="0"/>
        <w:jc w:val="both"/>
      </w:pPr>
      <w:r>
        <w:rPr>
          <w:rFonts w:ascii="Times New Roman"/>
          <w:b w:val="false"/>
          <w:i w:val="false"/>
          <w:color w:val="000000"/>
          <w:sz w:val="28"/>
        </w:rPr>
        <w:t>
      7. Осы Талаптардың 2-тармағының 7) және 8) тармақшаларында көрсетілген талаптар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367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Бірегей және элиталық </w:t>
            </w:r>
            <w:r>
              <w:br/>
            </w:r>
            <w:r>
              <w:rPr>
                <w:rFonts w:ascii="Times New Roman"/>
                <w:b w:val="false"/>
                <w:i w:val="false"/>
                <w:color w:val="000000"/>
                <w:sz w:val="20"/>
              </w:rPr>
              <w:t xml:space="preserve">тұқымдар, бiрiншi, екiншi және </w:t>
            </w:r>
            <w:r>
              <w:br/>
            </w:r>
            <w:r>
              <w:rPr>
                <w:rFonts w:ascii="Times New Roman"/>
                <w:b w:val="false"/>
                <w:i w:val="false"/>
                <w:color w:val="000000"/>
                <w:sz w:val="20"/>
              </w:rPr>
              <w:t xml:space="preserve">үшiншi көбейтiлген тұқым </w:t>
            </w:r>
            <w:r>
              <w:br/>
            </w:r>
            <w:r>
              <w:rPr>
                <w:rFonts w:ascii="Times New Roman"/>
                <w:b w:val="false"/>
                <w:i w:val="false"/>
                <w:color w:val="000000"/>
                <w:sz w:val="20"/>
              </w:rPr>
              <w:t xml:space="preserve">өндiрушiлердi, тұқым </w:t>
            </w:r>
            <w:r>
              <w:br/>
            </w:r>
            <w:r>
              <w:rPr>
                <w:rFonts w:ascii="Times New Roman"/>
                <w:b w:val="false"/>
                <w:i w:val="false"/>
                <w:color w:val="000000"/>
                <w:sz w:val="20"/>
              </w:rPr>
              <w:t xml:space="preserve">өткiзушiлердi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жергiлiктi атқарушы органының атауы көрсетiледi)</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әкесiнiң аты (бар болса), </w:t>
      </w:r>
    </w:p>
    <w:p>
      <w:pPr>
        <w:spacing w:after="0"/>
        <w:ind w:left="0"/>
        <w:jc w:val="both"/>
      </w:pPr>
      <w:r>
        <w:rPr>
          <w:rFonts w:ascii="Times New Roman"/>
          <w:b w:val="false"/>
          <w:i w:val="false"/>
          <w:color w:val="000000"/>
          <w:sz w:val="28"/>
        </w:rPr>
        <w:t>
      тегi көрсетiледi (мәліметтер ақпараттық жүйеден тартылады))</w:t>
      </w:r>
    </w:p>
    <w:bookmarkStart w:name="z118" w:id="100"/>
    <w:p>
      <w:pPr>
        <w:spacing w:after="0"/>
        <w:ind w:left="0"/>
        <w:jc w:val="left"/>
      </w:pPr>
      <w:r>
        <w:rPr>
          <w:rFonts w:ascii="Times New Roman"/>
          <w:b/>
          <w:i w:val="false"/>
          <w:color w:val="000000"/>
        </w:rPr>
        <w:t xml:space="preserve"> Аттестаттау (қайта аттестаттау) жүргізу туралы өтініш</w:t>
      </w:r>
    </w:p>
    <w:bookmarkEnd w:id="10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өсiмдiгiнiң атауы, сұрыптардың атауы көрсетiледi)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бірегей тұқымдарын, элиталық тұқымдарын, бiрiншi, екiншi және үшiншi көбейтiлген </w:t>
      </w:r>
    </w:p>
    <w:p>
      <w:pPr>
        <w:spacing w:after="0"/>
        <w:ind w:left="0"/>
        <w:jc w:val="both"/>
      </w:pPr>
      <w:r>
        <w:rPr>
          <w:rFonts w:ascii="Times New Roman"/>
          <w:b w:val="false"/>
          <w:i w:val="false"/>
          <w:color w:val="000000"/>
          <w:sz w:val="28"/>
        </w:rPr>
        <w:t xml:space="preserve">
      тұқымдарын өндiру және өткізу (тұқым өткiзушiлер үшiн тек өткізу) қызметін жүзеге </w:t>
      </w:r>
    </w:p>
    <w:p>
      <w:pPr>
        <w:spacing w:after="0"/>
        <w:ind w:left="0"/>
        <w:jc w:val="both"/>
      </w:pPr>
      <w:r>
        <w:rPr>
          <w:rFonts w:ascii="Times New Roman"/>
          <w:b w:val="false"/>
          <w:i w:val="false"/>
          <w:color w:val="000000"/>
          <w:sz w:val="28"/>
        </w:rPr>
        <w:t xml:space="preserve">
      асыруға аттестаттау (қайта аттестаттау) жүргізуді және аттестаттау туралы куәлік </w:t>
      </w:r>
    </w:p>
    <w:p>
      <w:pPr>
        <w:spacing w:after="0"/>
        <w:ind w:left="0"/>
        <w:jc w:val="both"/>
      </w:pPr>
      <w:r>
        <w:rPr>
          <w:rFonts w:ascii="Times New Roman"/>
          <w:b w:val="false"/>
          <w:i w:val="false"/>
          <w:color w:val="000000"/>
          <w:sz w:val="28"/>
        </w:rPr>
        <w:t xml:space="preserve">
      берудi сұраймын. </w:t>
      </w:r>
    </w:p>
    <w:p>
      <w:pPr>
        <w:spacing w:after="0"/>
        <w:ind w:left="0"/>
        <w:jc w:val="both"/>
      </w:pPr>
      <w:r>
        <w:rPr>
          <w:rFonts w:ascii="Times New Roman"/>
          <w:b w:val="false"/>
          <w:i w:val="false"/>
          <w:color w:val="000000"/>
          <w:sz w:val="28"/>
        </w:rPr>
        <w:t xml:space="preserve">
      Өтініш беруші туралы мәлiметтер: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жеке куәлiгi ______________________________________________________________ </w:t>
      </w:r>
    </w:p>
    <w:p>
      <w:pPr>
        <w:spacing w:after="0"/>
        <w:ind w:left="0"/>
        <w:jc w:val="both"/>
      </w:pPr>
      <w:r>
        <w:rPr>
          <w:rFonts w:ascii="Times New Roman"/>
          <w:b w:val="false"/>
          <w:i w:val="false"/>
          <w:color w:val="000000"/>
          <w:sz w:val="28"/>
        </w:rPr>
        <w:t xml:space="preserve">
      (нөмiрi, кiм және қашан бергені көрсетiледi) </w:t>
      </w:r>
    </w:p>
    <w:p>
      <w:pPr>
        <w:spacing w:after="0"/>
        <w:ind w:left="0"/>
        <w:jc w:val="both"/>
      </w:pPr>
      <w:r>
        <w:rPr>
          <w:rFonts w:ascii="Times New Roman"/>
          <w:b w:val="false"/>
          <w:i w:val="false"/>
          <w:color w:val="000000"/>
          <w:sz w:val="28"/>
        </w:rPr>
        <w:t xml:space="preserve">
      Жеке сәйкестендiру нөмiрі 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мекенжайы________________________________________________________________ </w:t>
      </w:r>
    </w:p>
    <w:p>
      <w:pPr>
        <w:spacing w:after="0"/>
        <w:ind w:left="0"/>
        <w:jc w:val="both"/>
      </w:pPr>
      <w:r>
        <w:rPr>
          <w:rFonts w:ascii="Times New Roman"/>
          <w:b w:val="false"/>
          <w:i w:val="false"/>
          <w:color w:val="000000"/>
          <w:sz w:val="28"/>
        </w:rPr>
        <w:t xml:space="preserve">
      (индексi, қаласы, ауданы, облысы, көшесi, үйдiң нөмiрi, телефоны,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факсы,электрондық мекенжайы) </w:t>
      </w:r>
    </w:p>
    <w:p>
      <w:pPr>
        <w:spacing w:after="0"/>
        <w:ind w:left="0"/>
        <w:jc w:val="both"/>
      </w:pPr>
      <w:r>
        <w:rPr>
          <w:rFonts w:ascii="Times New Roman"/>
          <w:b w:val="false"/>
          <w:i w:val="false"/>
          <w:color w:val="000000"/>
          <w:sz w:val="28"/>
        </w:rPr>
        <w:t xml:space="preserve">
      банктік деректемелерi _______________________________________________________ </w:t>
      </w:r>
    </w:p>
    <w:p>
      <w:pPr>
        <w:spacing w:after="0"/>
        <w:ind w:left="0"/>
        <w:jc w:val="both"/>
      </w:pPr>
      <w:r>
        <w:rPr>
          <w:rFonts w:ascii="Times New Roman"/>
          <w:b w:val="false"/>
          <w:i w:val="false"/>
          <w:color w:val="000000"/>
          <w:sz w:val="28"/>
        </w:rPr>
        <w:t xml:space="preserve">
      (шот нөмiрi, банктiң атауы және орналасқан жерi)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мемлекеттiк тiркеу (қайта тіркеу) туралы куәлiк немесе анықтама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(нөмiрi және күні көрсетiледi) </w:t>
      </w:r>
    </w:p>
    <w:p>
      <w:pPr>
        <w:spacing w:after="0"/>
        <w:ind w:left="0"/>
        <w:jc w:val="both"/>
      </w:pPr>
      <w:r>
        <w:rPr>
          <w:rFonts w:ascii="Times New Roman"/>
          <w:b w:val="false"/>
          <w:i w:val="false"/>
          <w:color w:val="000000"/>
          <w:sz w:val="28"/>
        </w:rPr>
        <w:t xml:space="preserve">
      Бизнес-сәйкестендiру нөмiрі 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(индексi, қаласы, ауданы, облысы, көшесi, үйдiң нөмiрi, телефоны,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факсы,электрондық мекенжайы) </w:t>
      </w:r>
    </w:p>
    <w:p>
      <w:pPr>
        <w:spacing w:after="0"/>
        <w:ind w:left="0"/>
        <w:jc w:val="both"/>
      </w:pPr>
      <w:r>
        <w:rPr>
          <w:rFonts w:ascii="Times New Roman"/>
          <w:b w:val="false"/>
          <w:i w:val="false"/>
          <w:color w:val="000000"/>
          <w:sz w:val="28"/>
        </w:rPr>
        <w:t xml:space="preserve">
      банктік деректемелерi _______________________________________________________ </w:t>
      </w:r>
    </w:p>
    <w:p>
      <w:pPr>
        <w:spacing w:after="0"/>
        <w:ind w:left="0"/>
        <w:jc w:val="both"/>
      </w:pPr>
      <w:r>
        <w:rPr>
          <w:rFonts w:ascii="Times New Roman"/>
          <w:b w:val="false"/>
          <w:i w:val="false"/>
          <w:color w:val="000000"/>
          <w:sz w:val="28"/>
        </w:rPr>
        <w:t xml:space="preserve">
      (шот нөмiрi, банктiң атауы және орналасқан жерi) </w:t>
      </w:r>
    </w:p>
    <w:p>
      <w:pPr>
        <w:spacing w:after="0"/>
        <w:ind w:left="0"/>
        <w:jc w:val="both"/>
      </w:pPr>
      <w:r>
        <w:rPr>
          <w:rFonts w:ascii="Times New Roman"/>
          <w:b w:val="false"/>
          <w:i w:val="false"/>
          <w:color w:val="000000"/>
          <w:sz w:val="28"/>
        </w:rPr>
        <w:t xml:space="preserve">
      Қоса берiлiп отырған құжаттар: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xml:space="preserve">
      Басшы ___________________________________________________________ </w:t>
      </w:r>
    </w:p>
    <w:p>
      <w:pPr>
        <w:spacing w:after="0"/>
        <w:ind w:left="0"/>
        <w:jc w:val="both"/>
      </w:pPr>
      <w:r>
        <w:rPr>
          <w:rFonts w:ascii="Times New Roman"/>
          <w:b w:val="false"/>
          <w:i w:val="false"/>
          <w:color w:val="000000"/>
          <w:sz w:val="28"/>
        </w:rPr>
        <w:t xml:space="preserve">
      (аты, әкесiнiң аты (бар болса), тегi)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(электрондық цифрлық қолтаңбасы)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xml:space="preserve">
      Өтiнiш 20__ жылғы "___" ____________________ қарауға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әкесiнiң аты (бар болса), тегi)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367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1" w:id="101"/>
    <w:p>
      <w:pPr>
        <w:spacing w:after="0"/>
        <w:ind w:left="0"/>
        <w:jc w:val="left"/>
      </w:pPr>
      <w:r>
        <w:rPr>
          <w:rFonts w:ascii="Times New Roman"/>
          <w:b/>
          <w:i w:val="false"/>
          <w:color w:val="000000"/>
        </w:rPr>
        <w:t xml:space="preserve"> Бірегей тұқым өндірушілерге қойылатын талаптарға сәйкестік туралы мәліметтер нысаны</w:t>
      </w:r>
    </w:p>
    <w:bookmarkEnd w:id="101"/>
    <w:bookmarkStart w:name="z122" w:id="102"/>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әкесiнiң аты (бар болса), тегi </w:t>
      </w:r>
    </w:p>
    <w:bookmarkEnd w:id="10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23" w:id="103"/>
    <w:p>
      <w:pPr>
        <w:spacing w:after="0"/>
        <w:ind w:left="0"/>
        <w:jc w:val="both"/>
      </w:pPr>
      <w:r>
        <w:rPr>
          <w:rFonts w:ascii="Times New Roman"/>
          <w:b w:val="false"/>
          <w:i w:val="false"/>
          <w:color w:val="000000"/>
          <w:sz w:val="28"/>
        </w:rPr>
        <w:t xml:space="preserve">
      2. Бизнес-сәйкестендiру нөмiрі (бұдан әрі – БСН) / Жеке сәйкестендiру нөмiрі (бұдан әрі – ЖСН) </w:t>
      </w:r>
    </w:p>
    <w:bookmarkEnd w:id="103"/>
    <w:p>
      <w:pPr>
        <w:spacing w:after="0"/>
        <w:ind w:left="0"/>
        <w:jc w:val="both"/>
      </w:pPr>
      <w:r>
        <w:rPr>
          <w:rFonts w:ascii="Times New Roman"/>
          <w:b w:val="false"/>
          <w:i w:val="false"/>
          <w:color w:val="000000"/>
          <w:sz w:val="28"/>
        </w:rPr>
        <w:t>
      ___________________________________________</w:t>
      </w:r>
    </w:p>
    <w:bookmarkStart w:name="z124" w:id="104"/>
    <w:p>
      <w:pPr>
        <w:spacing w:after="0"/>
        <w:ind w:left="0"/>
        <w:jc w:val="both"/>
      </w:pPr>
      <w:r>
        <w:rPr>
          <w:rFonts w:ascii="Times New Roman"/>
          <w:b w:val="false"/>
          <w:i w:val="false"/>
          <w:color w:val="000000"/>
          <w:sz w:val="28"/>
        </w:rPr>
        <w:t>
      3. Телефоны __________________________________________________</w:t>
      </w:r>
    </w:p>
    <w:bookmarkEnd w:id="104"/>
    <w:bookmarkStart w:name="z125" w:id="105"/>
    <w:p>
      <w:pPr>
        <w:spacing w:after="0"/>
        <w:ind w:left="0"/>
        <w:jc w:val="both"/>
      </w:pPr>
      <w:r>
        <w:rPr>
          <w:rFonts w:ascii="Times New Roman"/>
          <w:b w:val="false"/>
          <w:i w:val="false"/>
          <w:color w:val="000000"/>
          <w:sz w:val="28"/>
        </w:rPr>
        <w:t>
      4. Электрондық почтасы ________________________________________</w:t>
      </w:r>
    </w:p>
    <w:bookmarkEnd w:id="105"/>
    <w:bookmarkStart w:name="z126" w:id="106"/>
    <w:p>
      <w:pPr>
        <w:spacing w:after="0"/>
        <w:ind w:left="0"/>
        <w:jc w:val="both"/>
      </w:pPr>
      <w:r>
        <w:rPr>
          <w:rFonts w:ascii="Times New Roman"/>
          <w:b w:val="false"/>
          <w:i w:val="false"/>
          <w:color w:val="000000"/>
          <w:sz w:val="28"/>
        </w:rPr>
        <w:t>
      5. Жер учаскесіне арналған сәйкестендіру құжаты __________________</w:t>
      </w:r>
    </w:p>
    <w:bookmarkEnd w:id="106"/>
    <w:bookmarkStart w:name="z127" w:id="107"/>
    <w:p>
      <w:pPr>
        <w:spacing w:after="0"/>
        <w:ind w:left="0"/>
        <w:jc w:val="both"/>
      </w:pPr>
      <w:r>
        <w:rPr>
          <w:rFonts w:ascii="Times New Roman"/>
          <w:b w:val="false"/>
          <w:i w:val="false"/>
          <w:color w:val="000000"/>
          <w:sz w:val="28"/>
        </w:rPr>
        <w:t>
      1) жерге арналған акт (құжаттың нөмірі) __________________________;</w:t>
      </w:r>
    </w:p>
    <w:bookmarkEnd w:id="107"/>
    <w:bookmarkStart w:name="z128" w:id="108"/>
    <w:p>
      <w:pPr>
        <w:spacing w:after="0"/>
        <w:ind w:left="0"/>
        <w:jc w:val="both"/>
      </w:pPr>
      <w:r>
        <w:rPr>
          <w:rFonts w:ascii="Times New Roman"/>
          <w:b w:val="false"/>
          <w:i w:val="false"/>
          <w:color w:val="000000"/>
          <w:sz w:val="28"/>
        </w:rPr>
        <w:t>
      2) жерге арналған актінің берілген күні ___________________________.</w:t>
      </w:r>
    </w:p>
    <w:bookmarkEnd w:id="108"/>
    <w:bookmarkStart w:name="z129" w:id="109"/>
    <w:p>
      <w:pPr>
        <w:spacing w:after="0"/>
        <w:ind w:left="0"/>
        <w:jc w:val="both"/>
      </w:pPr>
      <w:r>
        <w:rPr>
          <w:rFonts w:ascii="Times New Roman"/>
          <w:b w:val="false"/>
          <w:i w:val="false"/>
          <w:color w:val="000000"/>
          <w:sz w:val="28"/>
        </w:rPr>
        <w:t>
      6. Жер учаскесін жалдау шарты: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w:t>
            </w:r>
          </w:p>
          <w:p>
            <w:pPr>
              <w:spacing w:after="20"/>
              <w:ind w:left="20"/>
              <w:jc w:val="both"/>
            </w:pPr>
            <w:r>
              <w:rPr>
                <w:rFonts w:ascii="Times New Roman"/>
                <w:b w:val="false"/>
                <w:i w:val="false"/>
                <w:color w:val="000000"/>
                <w:sz w:val="20"/>
              </w:rPr>
              <w:t>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0" w:id="110"/>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1" w:id="111"/>
    <w:p>
      <w:pPr>
        <w:spacing w:after="0"/>
        <w:ind w:left="0"/>
        <w:jc w:val="both"/>
      </w:pPr>
      <w:r>
        <w:rPr>
          <w:rFonts w:ascii="Times New Roman"/>
          <w:b w:val="false"/>
          <w:i w:val="false"/>
          <w:color w:val="000000"/>
          <w:sz w:val="28"/>
        </w:rPr>
        <w:t>
      8. Бірегей тұқым өндіруді жүргізу үшін егістік алаңының (суармалы жерлерде – сумен қамтамасыз етілген ауыспалы егістің) болуы.</w:t>
      </w:r>
    </w:p>
    <w:bookmarkEnd w:id="111"/>
    <w:bookmarkStart w:name="z132" w:id="112"/>
    <w:p>
      <w:pPr>
        <w:spacing w:after="0"/>
        <w:ind w:left="0"/>
        <w:jc w:val="both"/>
      </w:pPr>
      <w:r>
        <w:rPr>
          <w:rFonts w:ascii="Times New Roman"/>
          <w:b w:val="false"/>
          <w:i w:val="false"/>
          <w:color w:val="000000"/>
          <w:sz w:val="28"/>
        </w:rPr>
        <w:t xml:space="preserve">
      9. Бірегей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 </w:t>
      </w:r>
    </w:p>
    <w:bookmarkEnd w:id="112"/>
    <w:bookmarkStart w:name="z133" w:id="113"/>
    <w:p>
      <w:pPr>
        <w:spacing w:after="0"/>
        <w:ind w:left="0"/>
        <w:jc w:val="both"/>
      </w:pPr>
      <w:r>
        <w:rPr>
          <w:rFonts w:ascii="Times New Roman"/>
          <w:b w:val="false"/>
          <w:i w:val="false"/>
          <w:color w:val="000000"/>
          <w:sz w:val="28"/>
        </w:rPr>
        <w:t>
      10. Жалпы егіс алаңының кемінде 30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bookmarkEnd w:id="113"/>
    <w:bookmarkStart w:name="z134" w:id="114"/>
    <w:p>
      <w:pPr>
        <w:spacing w:after="0"/>
        <w:ind w:left="0"/>
        <w:jc w:val="both"/>
      </w:pPr>
      <w:r>
        <w:rPr>
          <w:rFonts w:ascii="Times New Roman"/>
          <w:b w:val="false"/>
          <w:i w:val="false"/>
          <w:color w:val="000000"/>
          <w:sz w:val="28"/>
        </w:rPr>
        <w:t>
      11. Өндірілген бірегей тұқымдардың саны мен сапасын есепке алу құжаттарының болуымен растау жолымен бірегей тұқым өндіру (бастапқы тұқым шаруашылығы) бойынша кемінде бес жыл жұмыс тәжірибесінің болуы (бұл талап жаңғақ жемісті дақылдардың көшеттерін өндірушілерге қолданылмайды):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5"/>
    <w:p>
      <w:pPr>
        <w:spacing w:after="0"/>
        <w:ind w:left="0"/>
        <w:jc w:val="both"/>
      </w:pPr>
      <w:r>
        <w:rPr>
          <w:rFonts w:ascii="Times New Roman"/>
          <w:b w:val="false"/>
          <w:i w:val="false"/>
          <w:color w:val="000000"/>
          <w:sz w:val="28"/>
        </w:rPr>
        <w:t>
      12.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115"/>
    <w:bookmarkStart w:name="z136" w:id="116"/>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7" w:id="117"/>
    <w:p>
      <w:pPr>
        <w:spacing w:after="0"/>
        <w:ind w:left="0"/>
        <w:jc w:val="both"/>
      </w:pPr>
      <w:r>
        <w:rPr>
          <w:rFonts w:ascii="Times New Roman"/>
          <w:b w:val="false"/>
          <w:i w:val="false"/>
          <w:color w:val="000000"/>
          <w:sz w:val="28"/>
        </w:rPr>
        <w:t>
      14. Кемінде бес жыл жұмыс тәжірибесі бар дақыл жөніндегі кемінде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жасалған бірегей тұқым өндіру жөніндегі бірлескен жұмысты жүзеге асыруға арналған шарттың болуы: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38" w:id="118"/>
    <w:p>
      <w:pPr>
        <w:spacing w:after="0"/>
        <w:ind w:left="0"/>
        <w:jc w:val="both"/>
      </w:pPr>
      <w:r>
        <w:rPr>
          <w:rFonts w:ascii="Times New Roman"/>
          <w:b w:val="false"/>
          <w:i w:val="false"/>
          <w:color w:val="000000"/>
          <w:sz w:val="28"/>
        </w:rPr>
        <w:t>
      15.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bookmarkEnd w:id="118"/>
    <w:bookmarkStart w:name="z139" w:id="119"/>
    <w:p>
      <w:pPr>
        <w:spacing w:after="0"/>
        <w:ind w:left="0"/>
        <w:jc w:val="both"/>
      </w:pPr>
      <w:r>
        <w:rPr>
          <w:rFonts w:ascii="Times New Roman"/>
          <w:b w:val="false"/>
          <w:i w:val="false"/>
          <w:color w:val="000000"/>
          <w:sz w:val="28"/>
        </w:rPr>
        <w:t>
      16. Дақыл мен сорттың биологиялық белгілері мен қасиеттерін ескеретін схемаларға қатаң сәйкестікте бірегей тұқым өндірудің қамтамасыз етілуі.</w:t>
      </w:r>
    </w:p>
    <w:bookmarkEnd w:id="119"/>
    <w:bookmarkStart w:name="z140" w:id="120"/>
    <w:p>
      <w:pPr>
        <w:spacing w:after="0"/>
        <w:ind w:left="0"/>
        <w:jc w:val="both"/>
      </w:pPr>
      <w:r>
        <w:rPr>
          <w:rFonts w:ascii="Times New Roman"/>
          <w:b w:val="false"/>
          <w:i w:val="false"/>
          <w:color w:val="000000"/>
          <w:sz w:val="28"/>
        </w:rPr>
        <w:t>
      17. Кейіннен элиталық тұқым өндіруді қамтамасыз ету мақсатында бірегей тұқымның жоспарланатын көлемін өндіруге қажетті түр-түрде және көлемде сорттың бастапқы тұқымдық материалының (жеміс, жидек дақылдарының, жаңғақжемісті дақылдардың және жүзімнің көшетін өндірушілер үшін аналық екпе ағаштардың) болуы.</w:t>
      </w:r>
    </w:p>
    <w:bookmarkEnd w:id="120"/>
    <w:bookmarkStart w:name="z141" w:id="121"/>
    <w:p>
      <w:pPr>
        <w:spacing w:after="0"/>
        <w:ind w:left="0"/>
        <w:jc w:val="both"/>
      </w:pPr>
      <w:r>
        <w:rPr>
          <w:rFonts w:ascii="Times New Roman"/>
          <w:b w:val="false"/>
          <w:i w:val="false"/>
          <w:color w:val="000000"/>
          <w:sz w:val="28"/>
        </w:rPr>
        <w:t>
      18. Қажеттілік бойынша тұқым сақтандыру қорларының болуы (бұл талап жеміс-жидек дақылдары, жаңғақ жемісті дақылдар мен жүзімнің көшеттерін өндірушілерге қолданылмайды):</w:t>
      </w:r>
    </w:p>
    <w:bookmarkEnd w:id="121"/>
    <w:bookmarkStart w:name="z142" w:id="122"/>
    <w:p>
      <w:pPr>
        <w:spacing w:after="0"/>
        <w:ind w:left="0"/>
        <w:jc w:val="both"/>
      </w:pPr>
      <w:r>
        <w:rPr>
          <w:rFonts w:ascii="Times New Roman"/>
          <w:b w:val="false"/>
          <w:i w:val="false"/>
          <w:color w:val="000000"/>
          <w:sz w:val="28"/>
        </w:rPr>
        <w:t xml:space="preserve">
      1) бастапқы буындарды отырғызу үшін 100 пайыз; </w:t>
      </w:r>
    </w:p>
    <w:bookmarkEnd w:id="122"/>
    <w:bookmarkStart w:name="z143" w:id="123"/>
    <w:p>
      <w:pPr>
        <w:spacing w:after="0"/>
        <w:ind w:left="0"/>
        <w:jc w:val="both"/>
      </w:pPr>
      <w:r>
        <w:rPr>
          <w:rFonts w:ascii="Times New Roman"/>
          <w:b w:val="false"/>
          <w:i w:val="false"/>
          <w:color w:val="000000"/>
          <w:sz w:val="28"/>
        </w:rPr>
        <w:t>
      2) суперэлита үшін 50.</w:t>
      </w:r>
    </w:p>
    <w:bookmarkEnd w:id="123"/>
    <w:bookmarkStart w:name="z144" w:id="124"/>
    <w:p>
      <w:pPr>
        <w:spacing w:after="0"/>
        <w:ind w:left="0"/>
        <w:jc w:val="both"/>
      </w:pPr>
      <w:r>
        <w:rPr>
          <w:rFonts w:ascii="Times New Roman"/>
          <w:b w:val="false"/>
          <w:i w:val="false"/>
          <w:color w:val="000000"/>
          <w:sz w:val="28"/>
        </w:rPr>
        <w:t>
      19.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bookmarkEnd w:id="124"/>
    <w:bookmarkStart w:name="z145" w:id="125"/>
    <w:p>
      <w:pPr>
        <w:spacing w:after="0"/>
        <w:ind w:left="0"/>
        <w:jc w:val="both"/>
      </w:pPr>
      <w:r>
        <w:rPr>
          <w:rFonts w:ascii="Times New Roman"/>
          <w:b w:val="false"/>
          <w:i w:val="false"/>
          <w:color w:val="000000"/>
          <w:sz w:val="28"/>
        </w:rPr>
        <w:t>
      20.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 жемісті дақылдардың және жүзiмге арналған көму алаңдарының болуы.</w:t>
      </w:r>
    </w:p>
    <w:bookmarkEnd w:id="125"/>
    <w:bookmarkStart w:name="z146" w:id="126"/>
    <w:p>
      <w:pPr>
        <w:spacing w:after="0"/>
        <w:ind w:left="0"/>
        <w:jc w:val="both"/>
      </w:pPr>
      <w:r>
        <w:rPr>
          <w:rFonts w:ascii="Times New Roman"/>
          <w:b w:val="false"/>
          <w:i w:val="false"/>
          <w:color w:val="000000"/>
          <w:sz w:val="28"/>
        </w:rPr>
        <w:t>
      21.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қол қойылуы тиіс), тұқымдардың кондициялығы туралы куәліктер, тұқымдарға арналған аттестаттар) жүргізу.</w:t>
      </w:r>
    </w:p>
    <w:bookmarkEnd w:id="126"/>
    <w:bookmarkStart w:name="z147" w:id="127"/>
    <w:p>
      <w:pPr>
        <w:spacing w:after="0"/>
        <w:ind w:left="0"/>
        <w:jc w:val="both"/>
      </w:pPr>
      <w:r>
        <w:rPr>
          <w:rFonts w:ascii="Times New Roman"/>
          <w:b w:val="false"/>
          <w:i w:val="false"/>
          <w:color w:val="000000"/>
          <w:sz w:val="28"/>
        </w:rPr>
        <w:t>
      22. Сұрыпты шығару әдісін, ата-аналық тегінің нысандары, сұрып белгілерінің ерекше сипаттамалары туралы мәліметтерді көрсететін сұрып жөніндегі құжаттаманы жүргізу.</w:t>
      </w:r>
    </w:p>
    <w:bookmarkEnd w:id="127"/>
    <w:bookmarkStart w:name="z148" w:id="128"/>
    <w:p>
      <w:pPr>
        <w:spacing w:after="0"/>
        <w:ind w:left="0"/>
        <w:jc w:val="both"/>
      </w:pPr>
      <w:r>
        <w:rPr>
          <w:rFonts w:ascii="Times New Roman"/>
          <w:b w:val="false"/>
          <w:i w:val="false"/>
          <w:color w:val="000000"/>
          <w:sz w:val="28"/>
        </w:rPr>
        <w:t>
      23. Тұқым шаруашылығы жөніндегі есепке алу материалдарының бес жыл бойы сақталуын қамтамасыз ету.</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367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51" w:id="129"/>
    <w:p>
      <w:pPr>
        <w:spacing w:after="0"/>
        <w:ind w:left="0"/>
        <w:jc w:val="left"/>
      </w:pPr>
      <w:r>
        <w:rPr>
          <w:rFonts w:ascii="Times New Roman"/>
          <w:b/>
          <w:i w:val="false"/>
          <w:color w:val="000000"/>
        </w:rPr>
        <w:t xml:space="preserve"> Элиталық тұқым өсіру шаруашылықтарына қойылатын талаптарға сәйкестік туралы мәліметтер нысаны</w:t>
      </w:r>
    </w:p>
    <w:bookmarkEnd w:id="129"/>
    <w:bookmarkStart w:name="z152" w:id="130"/>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әкесiнiң аты (бар болса), тегi </w:t>
      </w:r>
    </w:p>
    <w:bookmarkEnd w:id="130"/>
    <w:p>
      <w:pPr>
        <w:spacing w:after="0"/>
        <w:ind w:left="0"/>
        <w:jc w:val="both"/>
      </w:pPr>
      <w:r>
        <w:rPr>
          <w:rFonts w:ascii="Times New Roman"/>
          <w:b w:val="false"/>
          <w:i w:val="false"/>
          <w:color w:val="000000"/>
          <w:sz w:val="28"/>
        </w:rPr>
        <w:t>
      ____________________________________________________</w:t>
      </w:r>
    </w:p>
    <w:bookmarkStart w:name="z153" w:id="131"/>
    <w:p>
      <w:pPr>
        <w:spacing w:after="0"/>
        <w:ind w:left="0"/>
        <w:jc w:val="both"/>
      </w:pPr>
      <w:r>
        <w:rPr>
          <w:rFonts w:ascii="Times New Roman"/>
          <w:b w:val="false"/>
          <w:i w:val="false"/>
          <w:color w:val="000000"/>
          <w:sz w:val="28"/>
        </w:rPr>
        <w:t xml:space="preserve">
      2. Бизнес-сәйкестендiру нөмiрі (бұдан әрі – БСН) / Жеке сәйкестендiру нөмiрі (бұдан әрі – ЖСН) </w:t>
      </w:r>
    </w:p>
    <w:bookmarkEnd w:id="131"/>
    <w:p>
      <w:pPr>
        <w:spacing w:after="0"/>
        <w:ind w:left="0"/>
        <w:jc w:val="both"/>
      </w:pPr>
      <w:r>
        <w:rPr>
          <w:rFonts w:ascii="Times New Roman"/>
          <w:b w:val="false"/>
          <w:i w:val="false"/>
          <w:color w:val="000000"/>
          <w:sz w:val="28"/>
        </w:rPr>
        <w:t>
      ___________________________________________</w:t>
      </w:r>
    </w:p>
    <w:bookmarkStart w:name="z154" w:id="132"/>
    <w:p>
      <w:pPr>
        <w:spacing w:after="0"/>
        <w:ind w:left="0"/>
        <w:jc w:val="both"/>
      </w:pPr>
      <w:r>
        <w:rPr>
          <w:rFonts w:ascii="Times New Roman"/>
          <w:b w:val="false"/>
          <w:i w:val="false"/>
          <w:color w:val="000000"/>
          <w:sz w:val="28"/>
        </w:rPr>
        <w:t>
      3. Телефоны __________________________________________________</w:t>
      </w:r>
    </w:p>
    <w:bookmarkEnd w:id="132"/>
    <w:bookmarkStart w:name="z155" w:id="133"/>
    <w:p>
      <w:pPr>
        <w:spacing w:after="0"/>
        <w:ind w:left="0"/>
        <w:jc w:val="both"/>
      </w:pPr>
      <w:r>
        <w:rPr>
          <w:rFonts w:ascii="Times New Roman"/>
          <w:b w:val="false"/>
          <w:i w:val="false"/>
          <w:color w:val="000000"/>
          <w:sz w:val="28"/>
        </w:rPr>
        <w:t>
      4. Электрондық почтасы ________________________________________</w:t>
      </w:r>
    </w:p>
    <w:bookmarkEnd w:id="133"/>
    <w:bookmarkStart w:name="z156" w:id="134"/>
    <w:p>
      <w:pPr>
        <w:spacing w:after="0"/>
        <w:ind w:left="0"/>
        <w:jc w:val="both"/>
      </w:pPr>
      <w:r>
        <w:rPr>
          <w:rFonts w:ascii="Times New Roman"/>
          <w:b w:val="false"/>
          <w:i w:val="false"/>
          <w:color w:val="000000"/>
          <w:sz w:val="28"/>
        </w:rPr>
        <w:t xml:space="preserve">
      5. Жер учаскесіне арналған сәйкестендіру құжаты: </w:t>
      </w:r>
    </w:p>
    <w:bookmarkEnd w:id="134"/>
    <w:bookmarkStart w:name="z157" w:id="135"/>
    <w:p>
      <w:pPr>
        <w:spacing w:after="0"/>
        <w:ind w:left="0"/>
        <w:jc w:val="both"/>
      </w:pPr>
      <w:r>
        <w:rPr>
          <w:rFonts w:ascii="Times New Roman"/>
          <w:b w:val="false"/>
          <w:i w:val="false"/>
          <w:color w:val="000000"/>
          <w:sz w:val="28"/>
        </w:rPr>
        <w:t>
      1) жерге арналған акт (құжаттың нөмірі) __________________________;</w:t>
      </w:r>
    </w:p>
    <w:bookmarkEnd w:id="135"/>
    <w:bookmarkStart w:name="z158" w:id="136"/>
    <w:p>
      <w:pPr>
        <w:spacing w:after="0"/>
        <w:ind w:left="0"/>
        <w:jc w:val="both"/>
      </w:pPr>
      <w:r>
        <w:rPr>
          <w:rFonts w:ascii="Times New Roman"/>
          <w:b w:val="false"/>
          <w:i w:val="false"/>
          <w:color w:val="000000"/>
          <w:sz w:val="28"/>
        </w:rPr>
        <w:t>
      2) жерге арналған актінің берілген күні ___________________________.</w:t>
      </w:r>
    </w:p>
    <w:bookmarkEnd w:id="136"/>
    <w:bookmarkStart w:name="z159" w:id="137"/>
    <w:p>
      <w:pPr>
        <w:spacing w:after="0"/>
        <w:ind w:left="0"/>
        <w:jc w:val="both"/>
      </w:pPr>
      <w:r>
        <w:rPr>
          <w:rFonts w:ascii="Times New Roman"/>
          <w:b w:val="false"/>
          <w:i w:val="false"/>
          <w:color w:val="000000"/>
          <w:sz w:val="28"/>
        </w:rPr>
        <w:t>
      6. Жер учаскесін жалдау шарты: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0" w:id="138"/>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1" w:id="139"/>
    <w:p>
      <w:pPr>
        <w:spacing w:after="0"/>
        <w:ind w:left="0"/>
        <w:jc w:val="both"/>
      </w:pPr>
      <w:r>
        <w:rPr>
          <w:rFonts w:ascii="Times New Roman"/>
          <w:b w:val="false"/>
          <w:i w:val="false"/>
          <w:color w:val="000000"/>
          <w:sz w:val="28"/>
        </w:rPr>
        <w:t>
      8. Элиталық тұқым өндiруді жүргiзу үшiн егiстiк алаңының (суармалы жерлерде – сумен қамтамасыз етiлген ауыспалы егiстiктiң) болуы.</w:t>
      </w:r>
    </w:p>
    <w:bookmarkEnd w:id="139"/>
    <w:bookmarkStart w:name="z162" w:id="140"/>
    <w:p>
      <w:pPr>
        <w:spacing w:after="0"/>
        <w:ind w:left="0"/>
        <w:jc w:val="both"/>
      </w:pPr>
      <w:r>
        <w:rPr>
          <w:rFonts w:ascii="Times New Roman"/>
          <w:b w:val="false"/>
          <w:i w:val="false"/>
          <w:color w:val="000000"/>
          <w:sz w:val="28"/>
        </w:rPr>
        <w:t>
      9. Элиталық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bookmarkEnd w:id="140"/>
    <w:bookmarkStart w:name="z163" w:id="141"/>
    <w:p>
      <w:pPr>
        <w:spacing w:after="0"/>
        <w:ind w:left="0"/>
        <w:jc w:val="both"/>
      </w:pPr>
      <w:r>
        <w:rPr>
          <w:rFonts w:ascii="Times New Roman"/>
          <w:b w:val="false"/>
          <w:i w:val="false"/>
          <w:color w:val="000000"/>
          <w:sz w:val="28"/>
        </w:rPr>
        <w:t>
      10. Нақты топырақтық-климаттық аймаққа арналған ауыл шаруашылығы дақылдарын өңдеп-өсіру бойынша ғылыми негізделген ұсынымдарға сәйкес сұрыптық агротехниканың болуы.</w:t>
      </w:r>
    </w:p>
    <w:bookmarkEnd w:id="141"/>
    <w:bookmarkStart w:name="z164" w:id="142"/>
    <w:p>
      <w:pPr>
        <w:spacing w:after="0"/>
        <w:ind w:left="0"/>
        <w:jc w:val="both"/>
      </w:pPr>
      <w:r>
        <w:rPr>
          <w:rFonts w:ascii="Times New Roman"/>
          <w:b w:val="false"/>
          <w:i w:val="false"/>
          <w:color w:val="000000"/>
          <w:sz w:val="28"/>
        </w:rPr>
        <w:t>
      11. Жалпы егіс алаңының кемінде 25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bookmarkEnd w:id="142"/>
    <w:bookmarkStart w:name="z165" w:id="143"/>
    <w:p>
      <w:pPr>
        <w:spacing w:after="0"/>
        <w:ind w:left="0"/>
        <w:jc w:val="both"/>
      </w:pPr>
      <w:r>
        <w:rPr>
          <w:rFonts w:ascii="Times New Roman"/>
          <w:b w:val="false"/>
          <w:i w:val="false"/>
          <w:color w:val="000000"/>
          <w:sz w:val="28"/>
        </w:rPr>
        <w:t>
      12. Соңғы үш жылдағы түсімділіктің орташа облыстық көрсеткіштен жоғары болуы (бұл талап жеміс-жидек дақылдары, жаңғақ жемісті дақылдар мен жүзімнің көшеттерін өндірушілерге қолданылмайды).</w:t>
      </w:r>
    </w:p>
    <w:bookmarkEnd w:id="143"/>
    <w:bookmarkStart w:name="z166" w:id="144"/>
    <w:p>
      <w:pPr>
        <w:spacing w:after="0"/>
        <w:ind w:left="0"/>
        <w:jc w:val="both"/>
      </w:pPr>
      <w:r>
        <w:rPr>
          <w:rFonts w:ascii="Times New Roman"/>
          <w:b w:val="false"/>
          <w:i w:val="false"/>
          <w:color w:val="000000"/>
          <w:sz w:val="28"/>
        </w:rPr>
        <w:t>
      13. Өндірілген элиталық тұқымдардың саны мен сапасын есепке алу құжаттарының болуымен растау жолымен тұқым шаруашылығы бойынша кемінде үш жыл жұмыс тәжірибесінің болуы (бұл талап жаңғақ жемісті дақылдардың көшеттерін өндірушілерге қолданылмайды):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14. Жалпы өндіріс көлеміндегі қызметтің негізгі түрінің (элиталық тұқым шаруашылығы) үлес салмағын қамтамасыз ету – кемінде 25 пайыз (бұл талап жеміс-жидек дақылдары, жаңғақ жемісті дақылдар мен жүзімнің көшеттерін өндірушілерге қолданылмайды).</w:t>
      </w:r>
    </w:p>
    <w:bookmarkStart w:name="z168" w:id="145"/>
    <w:p>
      <w:pPr>
        <w:spacing w:after="0"/>
        <w:ind w:left="0"/>
        <w:jc w:val="both"/>
      </w:pPr>
      <w:r>
        <w:rPr>
          <w:rFonts w:ascii="Times New Roman"/>
          <w:b w:val="false"/>
          <w:i w:val="false"/>
          <w:color w:val="000000"/>
          <w:sz w:val="28"/>
        </w:rPr>
        <w:t>
      15. Тұқым шаруашылығы жүргізілетін өңдеп-өсірілетін дақылдардың саны 5-тен көп болмауы (бұл талап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145"/>
    <w:bookmarkStart w:name="z169" w:id="146"/>
    <w:p>
      <w:pPr>
        <w:spacing w:after="0"/>
        <w:ind w:left="0"/>
        <w:jc w:val="both"/>
      </w:pPr>
      <w:r>
        <w:rPr>
          <w:rFonts w:ascii="Times New Roman"/>
          <w:b w:val="false"/>
          <w:i w:val="false"/>
          <w:color w:val="000000"/>
          <w:sz w:val="28"/>
        </w:rPr>
        <w:t>
      16.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(бұл талап жеміс-жидек дақылдарының, жаңғақ жемісті дақылдардың және жүзімнің көшеттерін өндірушілерге, сондай-ақ бір мезгілде бірегей тұқым өндірушілер болып табылатын элиталық тұқым өсіру шаруашылықтарына қолданылмайды).</w:t>
      </w:r>
    </w:p>
    <w:bookmarkEnd w:id="146"/>
    <w:bookmarkStart w:name="z170" w:id="147"/>
    <w:p>
      <w:pPr>
        <w:spacing w:after="0"/>
        <w:ind w:left="0"/>
        <w:jc w:val="both"/>
      </w:pPr>
      <w:r>
        <w:rPr>
          <w:rFonts w:ascii="Times New Roman"/>
          <w:b w:val="false"/>
          <w:i w:val="false"/>
          <w:color w:val="000000"/>
          <w:sz w:val="28"/>
        </w:rPr>
        <w:t>
      17. Суперэлитаны егуге арналған қажеттіліктің 50 пайызы мөлшерінде тұқымның сақтандыру қорларының болуы (бұл талап жеміс-жидек дақылдары, жаңғақ жемісті дақылдар мен жүзімнің көшеттерін өндірушілерге қолданылмайды).</w:t>
      </w:r>
    </w:p>
    <w:bookmarkEnd w:id="147"/>
    <w:bookmarkStart w:name="z171" w:id="148"/>
    <w:p>
      <w:pPr>
        <w:spacing w:after="0"/>
        <w:ind w:left="0"/>
        <w:jc w:val="both"/>
      </w:pPr>
      <w:r>
        <w:rPr>
          <w:rFonts w:ascii="Times New Roman"/>
          <w:b w:val="false"/>
          <w:i w:val="false"/>
          <w:color w:val="000000"/>
          <w:sz w:val="28"/>
        </w:rPr>
        <w:t xml:space="preserve">
      18. Дақылдар мен сорттар бойынша сорт жаңарту жоспарының болуы. </w:t>
      </w:r>
    </w:p>
    <w:bookmarkEnd w:id="148"/>
    <w:bookmarkStart w:name="z172" w:id="149"/>
    <w:p>
      <w:pPr>
        <w:spacing w:after="0"/>
        <w:ind w:left="0"/>
        <w:jc w:val="both"/>
      </w:pPr>
      <w:r>
        <w:rPr>
          <w:rFonts w:ascii="Times New Roman"/>
          <w:b w:val="false"/>
          <w:i w:val="false"/>
          <w:color w:val="000000"/>
          <w:sz w:val="28"/>
        </w:rPr>
        <w:t xml:space="preserve">
      19.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енгізілген сұрыптардың тұқымдарын өсіру жөніндегі схемалардың болуы (бұл талап жаңғақ жемісті дақылдардың көшеттерін өндірушілерге қолданылмайды).</w:t>
      </w:r>
    </w:p>
    <w:bookmarkEnd w:id="149"/>
    <w:bookmarkStart w:name="z173" w:id="150"/>
    <w:p>
      <w:pPr>
        <w:spacing w:after="0"/>
        <w:ind w:left="0"/>
        <w:jc w:val="both"/>
      </w:pPr>
      <w:r>
        <w:rPr>
          <w:rFonts w:ascii="Times New Roman"/>
          <w:b w:val="false"/>
          <w:i w:val="false"/>
          <w:color w:val="000000"/>
          <w:sz w:val="28"/>
        </w:rPr>
        <w:t>
      20. Тұқым материалын өңдеп-өсіру жөніндегі жұмыстардың барлық түрлері мен оның сапалық көрсеткіштерін есепке алуды ұйымдастыру және олар көрсетілетін құжаттаманы жүргізу.</w:t>
      </w:r>
    </w:p>
    <w:bookmarkEnd w:id="150"/>
    <w:bookmarkStart w:name="z174" w:id="151"/>
    <w:p>
      <w:pPr>
        <w:spacing w:after="0"/>
        <w:ind w:left="0"/>
        <w:jc w:val="both"/>
      </w:pPr>
      <w:r>
        <w:rPr>
          <w:rFonts w:ascii="Times New Roman"/>
          <w:b w:val="false"/>
          <w:i w:val="false"/>
          <w:color w:val="000000"/>
          <w:sz w:val="28"/>
        </w:rPr>
        <w:t xml:space="preserve">
      21. Элиталық тұқымның жоспарланған мөлшерін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бастапқы тұқым материалының (бірегей тұқымдардың) болуы.</w:t>
      </w:r>
    </w:p>
    <w:bookmarkEnd w:id="151"/>
    <w:bookmarkStart w:name="z175" w:id="152"/>
    <w:p>
      <w:pPr>
        <w:spacing w:after="0"/>
        <w:ind w:left="0"/>
        <w:jc w:val="both"/>
      </w:pPr>
      <w:r>
        <w:rPr>
          <w:rFonts w:ascii="Times New Roman"/>
          <w:b w:val="false"/>
          <w:i w:val="false"/>
          <w:color w:val="000000"/>
          <w:sz w:val="28"/>
        </w:rPr>
        <w:t xml:space="preserve">
      22. Аттестаттауға өтініш берген сәттен бастап бірегей тұқым өндірушімен кемінде үш жыл мерзімге және (немесе) тұқым өткізушімен кемінде екі жыл мерзімге жасалған, элиталық тұқымның жоспарланған көлемін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сорттардың бірегей тұқымдарын жеткізу туралы (бірінші ұрпақ будандарын өндірушілер үшін будандардың шыққан тегінің нысандарын, өздігінен тозаңданған топтарды және будандардың жеке түрлерін жеткізу туралы) шарттың болуы (бұл талап элиталық тұқымдарды (бірінші ұрпақ будандарының тұқымдарын) өндіруші бірегей тұқымдарды (будандардың шыққан тегінің нысандары, өздігінен тозаңданған топтар және будандардың жеке түрлері) өндіруге аттестатталған сұрыптарға қолданылмайды):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6" w:id="153"/>
    <w:p>
      <w:pPr>
        <w:spacing w:after="0"/>
        <w:ind w:left="0"/>
        <w:jc w:val="both"/>
      </w:pPr>
      <w:r>
        <w:rPr>
          <w:rFonts w:ascii="Times New Roman"/>
          <w:b w:val="false"/>
          <w:i w:val="false"/>
          <w:color w:val="000000"/>
          <w:sz w:val="28"/>
        </w:rPr>
        <w:t>
      23. Ауыл шаруашылығы өсімдіктері селекциясы саласында ғылыми-зерттеу жұмыстарында тәжірибесі бар жеке немесе заңды тұлғамен жасалған элиталық тұқым өндіруді ғылыми сүйемелдеуге арналған шарттың болуы: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7" w:id="154"/>
    <w:p>
      <w:pPr>
        <w:spacing w:after="0"/>
        <w:ind w:left="0"/>
        <w:jc w:val="both"/>
      </w:pPr>
      <w:r>
        <w:rPr>
          <w:rFonts w:ascii="Times New Roman"/>
          <w:b w:val="false"/>
          <w:i w:val="false"/>
          <w:color w:val="000000"/>
          <w:sz w:val="28"/>
        </w:rPr>
        <w:t>
      24. Тұқым тазалайтын техниканы және тұқым дәрiлеуге арналған техниканы қоса алғанда, элиталық тұқымның жоспарланған көлемiн өндiру жөнiндегi жұмыстар кешенiн қамтамасыз етуге арналған меншiк, лизинг немесе мүлiктiк жалдау құқығындағы не сенiмгерлiк басқарудағы ауыл шаруашылығы техникасының болуы.</w:t>
      </w:r>
    </w:p>
    <w:bookmarkEnd w:id="154"/>
    <w:bookmarkStart w:name="z178" w:id="155"/>
    <w:p>
      <w:pPr>
        <w:spacing w:after="0"/>
        <w:ind w:left="0"/>
        <w:jc w:val="both"/>
      </w:pPr>
      <w:r>
        <w:rPr>
          <w:rFonts w:ascii="Times New Roman"/>
          <w:b w:val="false"/>
          <w:i w:val="false"/>
          <w:color w:val="000000"/>
          <w:sz w:val="28"/>
        </w:rPr>
        <w:t>
      25.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жаңғақжемісті дақылдардың және жүзiмге арналған көму алаңдарының болуы.</w:t>
      </w:r>
    </w:p>
    <w:bookmarkEnd w:id="155"/>
    <w:bookmarkStart w:name="z179" w:id="156"/>
    <w:p>
      <w:pPr>
        <w:spacing w:after="0"/>
        <w:ind w:left="0"/>
        <w:jc w:val="both"/>
      </w:pPr>
      <w:r>
        <w:rPr>
          <w:rFonts w:ascii="Times New Roman"/>
          <w:b w:val="false"/>
          <w:i w:val="false"/>
          <w:color w:val="000000"/>
          <w:sz w:val="28"/>
        </w:rPr>
        <w:t>
      26.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журналын (ол нөмірленуі, тігілуі және оған тиісті жергілікті атқарушы органның тұқым шаруашылығы жөніндегі мемлекеттік инспекторының қолы қойылуы тиіс) жүргізу.</w:t>
      </w:r>
    </w:p>
    <w:bookmarkEnd w:id="156"/>
    <w:bookmarkStart w:name="z180" w:id="157"/>
    <w:p>
      <w:pPr>
        <w:spacing w:after="0"/>
        <w:ind w:left="0"/>
        <w:jc w:val="both"/>
      </w:pPr>
      <w:r>
        <w:rPr>
          <w:rFonts w:ascii="Times New Roman"/>
          <w:b w:val="false"/>
          <w:i w:val="false"/>
          <w:color w:val="000000"/>
          <w:sz w:val="28"/>
        </w:rPr>
        <w:t>
      27. Тұқым шаруашылығы бойынша есепке алу материалдарының кемінде үш жыл бойы сақталуын ұйымдастыру.</w:t>
      </w:r>
    </w:p>
    <w:bookmarkEnd w:id="157"/>
    <w:bookmarkStart w:name="z181" w:id="158"/>
    <w:p>
      <w:pPr>
        <w:spacing w:after="0"/>
        <w:ind w:left="0"/>
        <w:jc w:val="both"/>
      </w:pPr>
      <w:r>
        <w:rPr>
          <w:rFonts w:ascii="Times New Roman"/>
          <w:b w:val="false"/>
          <w:i w:val="false"/>
          <w:color w:val="000000"/>
          <w:sz w:val="28"/>
        </w:rPr>
        <w:t>
      28.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агрономның болуы.</w:t>
      </w:r>
    </w:p>
    <w:bookmarkEnd w:id="158"/>
    <w:bookmarkStart w:name="z182" w:id="159"/>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367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85" w:id="160"/>
    <w:p>
      <w:pPr>
        <w:spacing w:after="0"/>
        <w:ind w:left="0"/>
        <w:jc w:val="left"/>
      </w:pPr>
      <w:r>
        <w:rPr>
          <w:rFonts w:ascii="Times New Roman"/>
          <w:b/>
          <w:i w:val="false"/>
          <w:color w:val="000000"/>
        </w:rPr>
        <w:t xml:space="preserve"> Тұқым өсіру шаруашылықтарына қойылатын талаптарға сәйкестік туралы мәліметтер нысаны</w:t>
      </w:r>
    </w:p>
    <w:bookmarkEnd w:id="160"/>
    <w:bookmarkStart w:name="z186" w:id="161"/>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әкесiнiң аты (бар болса), тегi </w:t>
      </w:r>
    </w:p>
    <w:bookmarkEnd w:id="1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87" w:id="162"/>
    <w:p>
      <w:pPr>
        <w:spacing w:after="0"/>
        <w:ind w:left="0"/>
        <w:jc w:val="both"/>
      </w:pPr>
      <w:r>
        <w:rPr>
          <w:rFonts w:ascii="Times New Roman"/>
          <w:b w:val="false"/>
          <w:i w:val="false"/>
          <w:color w:val="000000"/>
          <w:sz w:val="28"/>
        </w:rPr>
        <w:t xml:space="preserve">
      2. Бизнес-сәйкестендiру нөмiрі (бұдан әрі – БСН) / Жеке сәйкестендiру нөмiрі (бұдан әрі – ЖСН) </w:t>
      </w:r>
    </w:p>
    <w:bookmarkEnd w:id="162"/>
    <w:p>
      <w:pPr>
        <w:spacing w:after="0"/>
        <w:ind w:left="0"/>
        <w:jc w:val="both"/>
      </w:pPr>
      <w:r>
        <w:rPr>
          <w:rFonts w:ascii="Times New Roman"/>
          <w:b w:val="false"/>
          <w:i w:val="false"/>
          <w:color w:val="000000"/>
          <w:sz w:val="28"/>
        </w:rPr>
        <w:t>
      ___________________________________________</w:t>
      </w:r>
    </w:p>
    <w:bookmarkStart w:name="z188" w:id="163"/>
    <w:p>
      <w:pPr>
        <w:spacing w:after="0"/>
        <w:ind w:left="0"/>
        <w:jc w:val="both"/>
      </w:pPr>
      <w:r>
        <w:rPr>
          <w:rFonts w:ascii="Times New Roman"/>
          <w:b w:val="false"/>
          <w:i w:val="false"/>
          <w:color w:val="000000"/>
          <w:sz w:val="28"/>
        </w:rPr>
        <w:t>
      3. Телефоны __________________________________________________</w:t>
      </w:r>
    </w:p>
    <w:bookmarkEnd w:id="163"/>
    <w:bookmarkStart w:name="z189" w:id="164"/>
    <w:p>
      <w:pPr>
        <w:spacing w:after="0"/>
        <w:ind w:left="0"/>
        <w:jc w:val="both"/>
      </w:pPr>
      <w:r>
        <w:rPr>
          <w:rFonts w:ascii="Times New Roman"/>
          <w:b w:val="false"/>
          <w:i w:val="false"/>
          <w:color w:val="000000"/>
          <w:sz w:val="28"/>
        </w:rPr>
        <w:t>
      4. Электрондық почтасы ________________________________________</w:t>
      </w:r>
    </w:p>
    <w:bookmarkEnd w:id="164"/>
    <w:bookmarkStart w:name="z190" w:id="165"/>
    <w:p>
      <w:pPr>
        <w:spacing w:after="0"/>
        <w:ind w:left="0"/>
        <w:jc w:val="both"/>
      </w:pPr>
      <w:r>
        <w:rPr>
          <w:rFonts w:ascii="Times New Roman"/>
          <w:b w:val="false"/>
          <w:i w:val="false"/>
          <w:color w:val="000000"/>
          <w:sz w:val="28"/>
        </w:rPr>
        <w:t>
      5. Жер учаскесіне арналған сәйкестендіру құжаты:</w:t>
      </w:r>
    </w:p>
    <w:bookmarkEnd w:id="165"/>
    <w:bookmarkStart w:name="z191" w:id="166"/>
    <w:p>
      <w:pPr>
        <w:spacing w:after="0"/>
        <w:ind w:left="0"/>
        <w:jc w:val="both"/>
      </w:pPr>
      <w:r>
        <w:rPr>
          <w:rFonts w:ascii="Times New Roman"/>
          <w:b w:val="false"/>
          <w:i w:val="false"/>
          <w:color w:val="000000"/>
          <w:sz w:val="28"/>
        </w:rPr>
        <w:t>
      1) жерге арналған акт (құжаттың нөмірі) __________________________;</w:t>
      </w:r>
    </w:p>
    <w:bookmarkEnd w:id="166"/>
    <w:bookmarkStart w:name="z192" w:id="167"/>
    <w:p>
      <w:pPr>
        <w:spacing w:after="0"/>
        <w:ind w:left="0"/>
        <w:jc w:val="both"/>
      </w:pPr>
      <w:r>
        <w:rPr>
          <w:rFonts w:ascii="Times New Roman"/>
          <w:b w:val="false"/>
          <w:i w:val="false"/>
          <w:color w:val="000000"/>
          <w:sz w:val="28"/>
        </w:rPr>
        <w:t>
      2) жерге арналған актінің берілген күні ___________________________.</w:t>
      </w:r>
    </w:p>
    <w:bookmarkEnd w:id="167"/>
    <w:bookmarkStart w:name="z193" w:id="168"/>
    <w:p>
      <w:pPr>
        <w:spacing w:after="0"/>
        <w:ind w:left="0"/>
        <w:jc w:val="both"/>
      </w:pPr>
      <w:r>
        <w:rPr>
          <w:rFonts w:ascii="Times New Roman"/>
          <w:b w:val="false"/>
          <w:i w:val="false"/>
          <w:color w:val="000000"/>
          <w:sz w:val="28"/>
        </w:rPr>
        <w:t>
      6. Жер учаскесін жалдау шарты: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 ауыртпалықтар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4" w:id="169"/>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5" w:id="170"/>
    <w:p>
      <w:pPr>
        <w:spacing w:after="0"/>
        <w:ind w:left="0"/>
        <w:jc w:val="both"/>
      </w:pPr>
      <w:r>
        <w:rPr>
          <w:rFonts w:ascii="Times New Roman"/>
          <w:b w:val="false"/>
          <w:i w:val="false"/>
          <w:color w:val="000000"/>
          <w:sz w:val="28"/>
        </w:rPr>
        <w:t>
      8. Өндірілген тұқымдардың саны мен сапасын есепке алу құжаттарының болуымен растау жолымен тұқым шаруашылығы бойынша кемінде бір жыл жұмыс тәжірибесінің болуы (бұл талап жаңғақ жемісті дақылдардың көшеттерін өндірушілерге қолданылмайды):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мәліметтер (бар/жоқ)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актісі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кондициялылығы туралы куәлік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есепке алу журналы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9. Бірінші, екінші және үшінші көбейтілген тұқым өндіруді жүргізу үшін егістік алаңының (суармалы жерлерде – сумен қамтамасыз етілген ауыспалы егістіктің) болуы.</w:t>
      </w:r>
    </w:p>
    <w:bookmarkStart w:name="z197" w:id="171"/>
    <w:p>
      <w:pPr>
        <w:spacing w:after="0"/>
        <w:ind w:left="0"/>
        <w:jc w:val="both"/>
      </w:pPr>
      <w:r>
        <w:rPr>
          <w:rFonts w:ascii="Times New Roman"/>
          <w:b w:val="false"/>
          <w:i w:val="false"/>
          <w:color w:val="000000"/>
          <w:sz w:val="28"/>
        </w:rPr>
        <w:t>
      10. Бірінші, екінші және үшінші көбейтілген тұқым өндіру жүргізілетін ауыл шаруашылығы өсімдігінің ерекшеліктерін ескере отырып, нақты топырақтық-климаттық аймаққа арналған ғылыми негізделген ұсынымдарға сәйкес енгізілген тұқым шаруашылығы ауыспалы егістерінің болуы (бұл талап жеміс-жидек дақылдары, жаңғақ жемісті дақылдар мен жүзімнің көшеттерін өндірушілерге қолданылмайды).</w:t>
      </w:r>
    </w:p>
    <w:bookmarkEnd w:id="171"/>
    <w:bookmarkStart w:name="z198" w:id="172"/>
    <w:p>
      <w:pPr>
        <w:spacing w:after="0"/>
        <w:ind w:left="0"/>
        <w:jc w:val="both"/>
      </w:pPr>
      <w:r>
        <w:rPr>
          <w:rFonts w:ascii="Times New Roman"/>
          <w:b w:val="false"/>
          <w:i w:val="false"/>
          <w:color w:val="000000"/>
          <w:sz w:val="28"/>
        </w:rPr>
        <w:t>
      11. Жалпы егіс алаңының кемінде 20 пайызы тұқым шаруашылығы егістері болуы (бұл талап жеміс-жидек дақылдары, жаңғақ жемісті дақылдар мен жүзімнің көшеттерін өндірушілерге қолданылмайды).</w:t>
      </w:r>
    </w:p>
    <w:bookmarkEnd w:id="172"/>
    <w:bookmarkStart w:name="z199" w:id="173"/>
    <w:p>
      <w:pPr>
        <w:spacing w:after="0"/>
        <w:ind w:left="0"/>
        <w:jc w:val="both"/>
      </w:pPr>
      <w:r>
        <w:rPr>
          <w:rFonts w:ascii="Times New Roman"/>
          <w:b w:val="false"/>
          <w:i w:val="false"/>
          <w:color w:val="000000"/>
          <w:sz w:val="28"/>
        </w:rPr>
        <w:t>
      12. Тұқым шаруашылығы жүргізілетін өңдеп-өсірілетін дақылдардың саны 4-тен көп болмауы (бұл талап жеміс-жидек дақылдары, жаңғақ жемісті дақылдар мен жүзімнің көшеттерін өндірушілерге қолданылмайды).</w:t>
      </w:r>
    </w:p>
    <w:bookmarkEnd w:id="173"/>
    <w:bookmarkStart w:name="z200" w:id="174"/>
    <w:p>
      <w:pPr>
        <w:spacing w:after="0"/>
        <w:ind w:left="0"/>
        <w:jc w:val="both"/>
      </w:pPr>
      <w:r>
        <w:rPr>
          <w:rFonts w:ascii="Times New Roman"/>
          <w:b w:val="false"/>
          <w:i w:val="false"/>
          <w:color w:val="000000"/>
          <w:sz w:val="28"/>
        </w:rPr>
        <w:t>
      13.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 (бұл талап жеміс-жидек дақылдары, жаңғақ жемісті дақылдар мен жүзімнің көшеттерін өндірушілерге қолданылмайды).</w:t>
      </w:r>
    </w:p>
    <w:bookmarkEnd w:id="174"/>
    <w:bookmarkStart w:name="z201" w:id="175"/>
    <w:p>
      <w:pPr>
        <w:spacing w:after="0"/>
        <w:ind w:left="0"/>
        <w:jc w:val="both"/>
      </w:pPr>
      <w:r>
        <w:rPr>
          <w:rFonts w:ascii="Times New Roman"/>
          <w:b w:val="false"/>
          <w:i w:val="false"/>
          <w:color w:val="000000"/>
          <w:sz w:val="28"/>
        </w:rPr>
        <w:t xml:space="preserve">
      14. Аттестаттауға өтініш берген сәттен бастап элиталық тұқым өсіру шаруашылығымен кемінде үш жыл мерзімге және (немесе) тұқым өткізушімен кемінде екі жыл мерзімге жасалған,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(бұдан әрі – № 434 бұйрық) бірінші, екінші және үшінші көбейтілген тұқымдарды өндіру үшін түр-түрде және көлемде енгізілген сұрыптардың элиталық тұқымдарын жеткізу туралы шарттың болуы (бұл талап бірінші, екінші және үшінші репродукциялы тұқым өндірушісі элиталық тұқым өндіруге аттестатталған сорттарға қолданылмайды).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2" w:id="176"/>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жұмыстарында тәжірибесі бар жеке немесе заңды тұлғалармен жасалған бірінші, екінші және үшінші көбейтілген тұқым өндіруді ғылыми сүйемелдеуге арналған шарттың болуы: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3" w:id="177"/>
    <w:p>
      <w:pPr>
        <w:spacing w:after="0"/>
        <w:ind w:left="0"/>
        <w:jc w:val="both"/>
      </w:pPr>
      <w:r>
        <w:rPr>
          <w:rFonts w:ascii="Times New Roman"/>
          <w:b w:val="false"/>
          <w:i w:val="false"/>
          <w:color w:val="000000"/>
          <w:sz w:val="28"/>
        </w:rPr>
        <w:t>
      16. Нақты агроэкологиялық аймақ үшін ұсынылған ауыл шаруашылығы өсімдіктерін өңдеп-өсіру агротехнологиясын сақтау.</w:t>
      </w:r>
    </w:p>
    <w:bookmarkEnd w:id="177"/>
    <w:bookmarkStart w:name="z204" w:id="178"/>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18. Тиісті білімі (орта білімнен кейінгі немесе жоғары) бар кемінде бір агрономның болуы.</w:t>
      </w:r>
    </w:p>
    <w:bookmarkStart w:name="z206" w:id="179"/>
    <w:p>
      <w:pPr>
        <w:spacing w:after="0"/>
        <w:ind w:left="0"/>
        <w:jc w:val="both"/>
      </w:pPr>
      <w:r>
        <w:rPr>
          <w:rFonts w:ascii="Times New Roman"/>
          <w:b w:val="false"/>
          <w:i w:val="false"/>
          <w:color w:val="000000"/>
          <w:sz w:val="28"/>
        </w:rPr>
        <w:t>
      19. Дақылдар мен сұрыптар бойынша сұрып жаңарту жоспарының болуы.</w:t>
      </w:r>
    </w:p>
    <w:bookmarkEnd w:id="179"/>
    <w:bookmarkStart w:name="z207" w:id="180"/>
    <w:p>
      <w:pPr>
        <w:spacing w:after="0"/>
        <w:ind w:left="0"/>
        <w:jc w:val="both"/>
      </w:pPr>
      <w:r>
        <w:rPr>
          <w:rFonts w:ascii="Times New Roman"/>
          <w:b w:val="false"/>
          <w:i w:val="false"/>
          <w:color w:val="000000"/>
          <w:sz w:val="28"/>
        </w:rPr>
        <w:t xml:space="preserve">
      20.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бірінші, екінші және үшінші көбейтілген тұқымдарын өсіру жөніндегі схемалардың болуы (бұл талап жаңғақ жемісті дақылдардың көшеттерін өндірушілерге қолданылмайды).</w:t>
      </w:r>
    </w:p>
    <w:bookmarkEnd w:id="180"/>
    <w:bookmarkStart w:name="z208" w:id="181"/>
    <w:p>
      <w:pPr>
        <w:spacing w:after="0"/>
        <w:ind w:left="0"/>
        <w:jc w:val="both"/>
      </w:pPr>
      <w:r>
        <w:rPr>
          <w:rFonts w:ascii="Times New Roman"/>
          <w:b w:val="false"/>
          <w:i w:val="false"/>
          <w:color w:val="000000"/>
          <w:sz w:val="28"/>
        </w:rPr>
        <w:t xml:space="preserve">
      21. Бірінші, екінші және үшінші көбейтілген тұқымның жоспарланатын мөлшерін өндіру үшін түр-түрде және көлемде № 434 </w:t>
      </w:r>
      <w:r>
        <w:rPr>
          <w:rFonts w:ascii="Times New Roman"/>
          <w:b w:val="false"/>
          <w:i w:val="false"/>
          <w:color w:val="000000"/>
          <w:sz w:val="28"/>
        </w:rPr>
        <w:t>бұйрыққа</w:t>
      </w:r>
      <w:r>
        <w:rPr>
          <w:rFonts w:ascii="Times New Roman"/>
          <w:b w:val="false"/>
          <w:i w:val="false"/>
          <w:color w:val="000000"/>
          <w:sz w:val="28"/>
        </w:rPr>
        <w:t xml:space="preserve"> енгізілген сұрыптардың бастапқы тұқымдық материалының болуы.</w:t>
      </w:r>
    </w:p>
    <w:bookmarkEnd w:id="181"/>
    <w:bookmarkStart w:name="z209" w:id="182"/>
    <w:p>
      <w:pPr>
        <w:spacing w:after="0"/>
        <w:ind w:left="0"/>
        <w:jc w:val="both"/>
      </w:pPr>
      <w:r>
        <w:rPr>
          <w:rFonts w:ascii="Times New Roman"/>
          <w:b w:val="false"/>
          <w:i w:val="false"/>
          <w:color w:val="000000"/>
          <w:sz w:val="28"/>
        </w:rPr>
        <w:t>
      22. Тұқым тазалайтын техниканы және тұқымды дәрiлеуге арналған техниканы қоса алғанда, бiрiншi, екiншi және үшiншi көбейтiлген тұқымдардың жоспарланатын көлемiн өндiру жөнiндегi барлық жұмыстар кешенiн қамтамасыз етуге арналған меншiк, лизинг немесе мүлiктiк жалға алу құқығындағы не сенiмгерлiк басқарудағы ауыл шаруашылығы техникасының болуы.</w:t>
      </w:r>
    </w:p>
    <w:bookmarkEnd w:id="182"/>
    <w:bookmarkStart w:name="z210" w:id="183"/>
    <w:p>
      <w:pPr>
        <w:spacing w:after="0"/>
        <w:ind w:left="0"/>
        <w:jc w:val="both"/>
      </w:pPr>
      <w:r>
        <w:rPr>
          <w:rFonts w:ascii="Times New Roman"/>
          <w:b w:val="false"/>
          <w:i w:val="false"/>
          <w:color w:val="000000"/>
          <w:sz w:val="28"/>
        </w:rPr>
        <w:t>
      23.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дақылдарының, жаңғақжемісті дақылдардың және жүзiмге арналған көму алаңдарының болуы.</w:t>
      </w:r>
    </w:p>
    <w:bookmarkEnd w:id="183"/>
    <w:bookmarkStart w:name="z211" w:id="184"/>
    <w:p>
      <w:pPr>
        <w:spacing w:after="0"/>
        <w:ind w:left="0"/>
        <w:jc w:val="both"/>
      </w:pPr>
      <w:r>
        <w:rPr>
          <w:rFonts w:ascii="Times New Roman"/>
          <w:b w:val="false"/>
          <w:i w:val="false"/>
          <w:color w:val="000000"/>
          <w:sz w:val="28"/>
        </w:rPr>
        <w:t>
      24. Ауыл шаруашылығы өсімдіктерінің әр сұрыбы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конденциялығы туралы куәліктер, тұқымдарды есепке алу журналын (оның нөмірленуі, тігілуі және оған тиісті ауданының жергілікті атқарушы органының тұқым шаруашылығы жөнінідегі мемлекеттік инспекторының қолы қойылуы тиіс) жүргізу.</w:t>
      </w:r>
    </w:p>
    <w:bookmarkEnd w:id="184"/>
    <w:bookmarkStart w:name="z212" w:id="185"/>
    <w:p>
      <w:pPr>
        <w:spacing w:after="0"/>
        <w:ind w:left="0"/>
        <w:jc w:val="both"/>
      </w:pPr>
      <w:r>
        <w:rPr>
          <w:rFonts w:ascii="Times New Roman"/>
          <w:b w:val="false"/>
          <w:i w:val="false"/>
          <w:color w:val="000000"/>
          <w:sz w:val="28"/>
        </w:rPr>
        <w:t>
      25. Тұқым шаруашылығы бойынша есепке алу материалдарының бір жыл бойы сақталуын қамтамасыз ету.</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4 қарашадағы</w:t>
            </w:r>
            <w:r>
              <w:br/>
            </w:r>
            <w:r>
              <w:rPr>
                <w:rFonts w:ascii="Times New Roman"/>
                <w:b w:val="false"/>
                <w:i w:val="false"/>
                <w:color w:val="000000"/>
                <w:sz w:val="20"/>
              </w:rPr>
              <w:t>№ 367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15" w:id="186"/>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және тұқым өткізушілерді аттестаттау" мемлекеттік қызметін көрсетуге қойылатын негізгі талаптар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1)Аттестаттаудан, қайта аттестаттаудан өту және аттестаттау туралы куәлік алу үшін – 10 (он) жұмыс күні ішінде.</w:t>
            </w:r>
          </w:p>
          <w:p>
            <w:pPr>
              <w:spacing w:after="20"/>
              <w:ind w:left="20"/>
              <w:jc w:val="both"/>
            </w:pPr>
            <w:r>
              <w:rPr>
                <w:rFonts w:ascii="Times New Roman"/>
                <w:b w:val="false"/>
                <w:i w:val="false"/>
                <w:color w:val="000000"/>
                <w:sz w:val="20"/>
              </w:rPr>
              <w:t>
2) Аттестаттау туралы куәлікті қайта ресімдеу кезінде – өтініш тіркелген сәттен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 беру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қайта аттестаттаудан өту және аттестаттау туралы куәлік алу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11773 болып тіркелген) бекітілген Бірегей және элиталық тұқымдар, бiрiншi, екiншi және үшiншi көбейтiлген тұқым өндiрушiлердi, тұқым өткiзушiлердi аттестаттау қағидаларына (бұдан әрі – Қағидалар) 3-қосымшаға сәйкес нысан бойынша аттестаттау (қайта аттестаттау) жүргізу туралы өтініш;</w:t>
            </w:r>
          </w:p>
          <w:p>
            <w:pPr>
              <w:spacing w:after="20"/>
              <w:ind w:left="20"/>
              <w:jc w:val="both"/>
            </w:pPr>
            <w:r>
              <w:rPr>
                <w:rFonts w:ascii="Times New Roman"/>
                <w:b w:val="false"/>
                <w:i w:val="false"/>
                <w:color w:val="000000"/>
                <w:sz w:val="20"/>
              </w:rPr>
              <w:t>
2) Қағидаларға 4-қосымшаға сәйкес бірегей тұқым өндірушілерге қойылатын талаптарға сәйкестік туралы мәліметтер нысаны;</w:t>
            </w:r>
          </w:p>
          <w:p>
            <w:pPr>
              <w:spacing w:after="20"/>
              <w:ind w:left="20"/>
              <w:jc w:val="both"/>
            </w:pPr>
            <w:r>
              <w:rPr>
                <w:rFonts w:ascii="Times New Roman"/>
                <w:b w:val="false"/>
                <w:i w:val="false"/>
                <w:color w:val="000000"/>
                <w:sz w:val="20"/>
              </w:rPr>
              <w:t>
Қағидаларға 5-қосымшаға сәйкес элиталық тұқым өсіру шаруашылықтарына қойылатын талаптарға сәйкестік туралы мәліметтер нысаны;</w:t>
            </w:r>
          </w:p>
          <w:p>
            <w:pPr>
              <w:spacing w:after="20"/>
              <w:ind w:left="20"/>
              <w:jc w:val="both"/>
            </w:pPr>
            <w:r>
              <w:rPr>
                <w:rFonts w:ascii="Times New Roman"/>
                <w:b w:val="false"/>
                <w:i w:val="false"/>
                <w:color w:val="000000"/>
                <w:sz w:val="20"/>
              </w:rPr>
              <w:t>
Қағидаларға 6-қосымшаға сәйкес тұқым өсіру шаруашылықтарына қойылатын талаптарға сәйкестік туралы мәліметтер нысаны;</w:t>
            </w:r>
          </w:p>
          <w:p>
            <w:pPr>
              <w:spacing w:after="20"/>
              <w:ind w:left="20"/>
              <w:jc w:val="both"/>
            </w:pPr>
            <w:r>
              <w:rPr>
                <w:rFonts w:ascii="Times New Roman"/>
                <w:b w:val="false"/>
                <w:i w:val="false"/>
                <w:color w:val="000000"/>
                <w:sz w:val="20"/>
              </w:rPr>
              <w:t>
Қағидаларға 7-қосымшаға сәйкес тұқым өткізушілерге қойылатын талаптарға сәйкестік туралы мәліметтер нысаны.</w:t>
            </w:r>
          </w:p>
          <w:p>
            <w:pPr>
              <w:spacing w:after="20"/>
              <w:ind w:left="20"/>
              <w:jc w:val="both"/>
            </w:pPr>
            <w:r>
              <w:rPr>
                <w:rFonts w:ascii="Times New Roman"/>
                <w:b w:val="false"/>
                <w:i w:val="false"/>
                <w:color w:val="000000"/>
                <w:sz w:val="20"/>
              </w:rPr>
              <w:t>
Аттестаттау туралы куәлікті қайта ресімдеу үшін:</w:t>
            </w:r>
          </w:p>
          <w:p>
            <w:pPr>
              <w:spacing w:after="20"/>
              <w:ind w:left="20"/>
              <w:jc w:val="both"/>
            </w:pPr>
            <w:r>
              <w:rPr>
                <w:rFonts w:ascii="Times New Roman"/>
                <w:b w:val="false"/>
                <w:i w:val="false"/>
                <w:color w:val="000000"/>
                <w:sz w:val="20"/>
              </w:rPr>
              <w:t>
1) Қағидаларға 11-қосымшаға сәйкес нысан бойынша аттестаттау туралы куәлікті қайта ресімдеу туралы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аттестаттау туралы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аттестаттау жүргізу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аттестаттау жүргізу үшін қажетті ұсынылған материалдардың, объектілердің, деректер мен мәліметтердің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аттестаттау жүргізу қызметіне тыйым салынғаны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