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1f95" w14:textId="8ac1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жағдайы үшін үстемеақы белгіленетін қызметкерлердің лауазымдары мен ұйымдардың тізбесін бекіту туралы" Қазақстан Республикасы Денсаулық сақтау министрінің 2017 жылғы 25 қыркүйектегі № 720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4 қарашадағы № ҚР ДСМ-127 бұйрығы. Қазақстан Республикасының Әділет министрлігінде 2022 жылғы 7 қарашада № 30420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жағдайы үшін үстемеақы белгіленетін қызметкерлердің лауазымдары мен ұйымдардың тізбесін бекіту туралы" Қазақстан Республикасы Денсаулық сақтау министрінің 2017 жылғы 25 қыркүйектегі № 720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15967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Айрықша еңбек жағдайы үшін үстемеақы белгіленетін ұйымдар мен қызметкерлер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Бюджет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аппарат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Оқу-ағарту министрлігі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Айрықша еңбек жағдайы үшін үстемеақы белгіленетін ұйымдар мен қызметкерлер лауазымдарының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(бөлімшелердің)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лауазымдарының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жағдайлар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жеңілдіктер бойынша Ұлы Отан соғысының ардагерлеріне теңестірілген ардагерлерге арналған госпитальдар және басқа ауруханалардың құрамындағы арнайы бөлімдер мен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ардагерлеріне және жеңілдіктер бойынша Ұлы Отан соғысының ардагерлеріне теңестірілген ардагерлерге арналған госпитальдарда және ауруханалар құрамындағы арнаулы бөлімшелерде медициналық көмек көрсеткені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шалдыққан науқастарды емдеу бөлімшелері (палаталар)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көрсеткені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оңалту орталықтары (бөлімшелер)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ауытқуы жоқ дене бітімінің дамуында кемістіктері бар, статодинамикалық, сенсорлық функциялары және шығару функциялары бұзылған науқас балаларға диагностика жүргізгені, емдегені және оңалту жүргізгені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үйлері, балалар үйлері және жетім балаларға және ата-анасының қамқорлығынсыз қалған балаларға арналған мектеп-интернаттары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Дәрігерлер, орта медициналық персонал, педагогикалық персонал, санитарлар, күтушілер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үйлерінде, балалар үйлерінде және жетім балаларға, ата-анасының қамқорлығынсыз қалған балаларға арналған мектеп - интернаттарда жұмыс істегені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 ұйымдары, уақытша болу және тұру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саласында арнайы әлеуметтік қызмет ұсынатын ұйымдардың барлық медициналық қызметкерлері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мекемелерде, үйде әлеуметтік көмек көрсету бөлімшелерінде емдеу-профилактикалық іс-шараларын және оңалтуды жүргізгені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адамдармен, оның ішінде тірек-қимыл аппараты бұзылған мүгедектігі бар балалармен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балалармен және психоневрологиялық аурулары бар 18 жастан асқан мүгедектігі бар адамдармен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қатыгездікке ұшыраған адамдармен жұмыс істегені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және қылмыстық-атқару инспекциясының пробация қызметінің есебінде тұрған адамдармен жұмыс істегені үшін;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"Апаттар медицинасы орталығы" мемлекеттік мекемесі және оның аумақтық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кезінде медициналық көмек көрсету жөніндегі мамандандырылған бригадалардың қызметкерлері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жағдайлардың салдарын жою бойынша шұғыл медициналық көмек көрсеткені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жүйесінің (пенитенциарлық) мекемелері (оның ішінде балалар үйлері), тергеу изоляторлары, уақытша ұстау изоляторлары, 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мен мамандығының атауына қарамастан барлық медицина және фармацевтика қызметкерлері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 қылмыстық-атқару жүйесі (пенитенциарлық) мекемелерінде (оның ішінде балалар үйлерінде), тергеу изоляторларында, уақытша ұстау изоляторларында, ауруханаларда және қылмыстық-атқару жүйесі (пенитенциарлық) мекемелерінің (оның ішінде балалар үйлерінде), тергеу изоляторларының, уақытша ұстау изоляторларының, ауруханалардың фармацевтика қызметкерлеріне емдегені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және құтқару жұмыстарын тікелей көрсету үшін ұйымдастырылған арнайы мақсаттағы медициналық жасақтар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Лауазымдары мен мамандықтарының атауларына қарамастан, Қазақстан Республикасы Төтенше жағдайлар министрлігінің "Апаттар медицинасы орталығы" мемлекеттік мекемесінің және оның аумақтық бөлімшелерінің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республикалық, облыстық және өңірлік ауруханалардың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бригадаларының, медициналық авиация қызметінің, жоспарлы және шұғыл консультациялық көмек бөлімшелерінің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көрсеткені және құтқару жұмыстары үшін күту және тұрақты дайындық режиміндегі кезекшілік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"Жіті бақыланатын мамандандырылған үлгідегі республикалық психиатриялық аурухана"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мен мамандығының атауына қарамастан, барлық қызметкерлер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 дұрыс емес жағдайда қоғамға қауіпті әрекеттер жасаған немесе қылмыс жасағаннан кейін психикасы бұзылған адамдарды мәжбүрлеп емдеу бойынша мамандандырылған психиатриялық ауруханада жұмыс істегені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пункттер, фельдшерлік-акушерлік пункттер, дәрігерлік амбулаториялар, облыстық, қалалық, аудандық емханалар, аудандық және орталық аудандық ауруханалар жанындағы 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 педиатрия бөлімшелерінің меңгерушілері,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 дәрігері, сондай-ақ жасөспірімдер қызметтерінің терапевт-дәрігерлері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учаскенің жағдайында халыққа алғашқы медициналық-санитариялық көмек көрсеткені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