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062" w14:textId="116f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28 қазандағы № 1101 бұйрығы. Қазақстан Республикасының Әділет министрлігінде 2022 жылғы 3 қарашада № 30399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 Қазақстан Республикасы Қаржы министрінің 2021 жылғы 21 сәуірдегі № 376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22593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 Қазақстан Республикасы Қаржы министрінің 2021 жылғы 29 сәуірдегі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22665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bookmarkStart w:name="z7" w:id="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9"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
    <w:bookmarkStart w:name="z10"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