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63c2" w14:textId="b876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79 қаулысы. Қазақстан Республикасының Әділет министрлігінде 2022 жылғы 2 қарашада № 30383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63-бабына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w:t>
      </w:r>
      <w:r>
        <w:rPr>
          <w:rFonts w:ascii="Times New Roman"/>
          <w:b w:val="false"/>
          <w:i w:val="false"/>
          <w:color w:val="000000"/>
          <w:sz w:val="28"/>
        </w:rPr>
        <w:t>құжаттар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79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(бұдан әрі – Бағалы қағаздар рыногы туралы заң), "Қазақстан Республикасының Әлеуметтік Кодексі"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(бұдан әрі – Әлеуметтік Кодекс),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10"/>
    <w:p>
      <w:pPr>
        <w:spacing w:after="0"/>
        <w:ind w:left="0"/>
        <w:jc w:val="both"/>
      </w:pPr>
      <w:r>
        <w:rPr>
          <w:rFonts w:ascii="Times New Roman"/>
          <w:b w:val="false"/>
          <w:i w:val="false"/>
          <w:color w:val="000000"/>
          <w:sz w:val="28"/>
        </w:rPr>
        <w:t>
      Қағидалар мінсіз іскерлік беделдің болмау өлшемшарттарын қоса алғанда, қаржы нарығы мен қаржы ұйымдарын реттеу, бақылау мен қадағалау жөніндегі уәкілетті органның (бұдан әрі – уәкілетті орган, көрсетілетін қызметті беруші) өтініш берушінің (лицензиаттың), бірыңғай жинақтаушы зейнетақы қорының, ерікті жинақтаушы зейнетақы қорының басшы қызметкерін тағайындауға (сайлауға) келісім беру тәртібін және келісім алу үшін қажетті құжаттарды айқындайды.</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11-тармағына және 79-бабының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Қағидалар бірыңғай оператордың және орталық депозитарийдің басшы қызметкерлеріне қолданылады.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және "электрондық үкіметтің" ақпараттық-коммуникациялық инфрақұрылымы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Қағидаларда пайдаланылатын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Бағалы қағаздар рыногы туралы заңда, Мемлекеттік реттеу туралы заңда және Мемлекеттік көрсетілетін қызметтер туралы заңда көрсетілген мағыналарда қолданылады.</w:t>
      </w:r>
    </w:p>
    <w:bookmarkEnd w:id="11"/>
    <w:p>
      <w:pPr>
        <w:spacing w:after="0"/>
        <w:ind w:left="0"/>
        <w:jc w:val="both"/>
      </w:pPr>
      <w:r>
        <w:rPr>
          <w:rFonts w:ascii="Times New Roman"/>
          <w:b w:val="false"/>
          <w:i w:val="false"/>
          <w:color w:val="000000"/>
          <w:sz w:val="28"/>
        </w:rPr>
        <w:t>
      Қағидаларда мынадай қысқартулар қолданылады:</w:t>
      </w:r>
    </w:p>
    <w:bookmarkStart w:name="z121" w:id="12"/>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2"/>
    <w:bookmarkStart w:name="z122" w:id="13"/>
    <w:p>
      <w:pPr>
        <w:spacing w:after="0"/>
        <w:ind w:left="0"/>
        <w:jc w:val="both"/>
      </w:pPr>
      <w:r>
        <w:rPr>
          <w:rFonts w:ascii="Times New Roman"/>
          <w:b w:val="false"/>
          <w:i w:val="false"/>
          <w:color w:val="000000"/>
          <w:sz w:val="28"/>
        </w:rPr>
        <w:t>
      2) кандидат – Ұйымның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тұлға;</w:t>
      </w:r>
    </w:p>
    <w:bookmarkEnd w:id="13"/>
    <w:bookmarkStart w:name="z123" w:id="14"/>
    <w:p>
      <w:pPr>
        <w:spacing w:after="0"/>
        <w:ind w:left="0"/>
        <w:jc w:val="both"/>
      </w:pPr>
      <w:r>
        <w:rPr>
          <w:rFonts w:ascii="Times New Roman"/>
          <w:b w:val="false"/>
          <w:i w:val="false"/>
          <w:color w:val="000000"/>
          <w:sz w:val="28"/>
        </w:rPr>
        <w:t>
      3) келісім – уәкілетті органның Ұйымның басшы қызметкерін тағайындауға (сайлауға) келісімі;</w:t>
      </w:r>
    </w:p>
    <w:bookmarkEnd w:id="14"/>
    <w:bookmarkStart w:name="z124" w:id="15"/>
    <w:p>
      <w:pPr>
        <w:spacing w:after="0"/>
        <w:ind w:left="0"/>
        <w:jc w:val="both"/>
      </w:pPr>
      <w:r>
        <w:rPr>
          <w:rFonts w:ascii="Times New Roman"/>
          <w:b w:val="false"/>
          <w:i w:val="false"/>
          <w:color w:val="000000"/>
          <w:sz w:val="28"/>
        </w:rPr>
        <w:t>
      4) көрсетілетін қызметті алушы – Ұйымда басшы қызметкер лауазымын атқару ниеті бар Ұйым не жеке тұлға;</w:t>
      </w:r>
    </w:p>
    <w:bookmarkEnd w:id="15"/>
    <w:bookmarkStart w:name="z125" w:id="16"/>
    <w:p>
      <w:pPr>
        <w:spacing w:after="0"/>
        <w:ind w:left="0"/>
        <w:jc w:val="both"/>
      </w:pPr>
      <w:r>
        <w:rPr>
          <w:rFonts w:ascii="Times New Roman"/>
          <w:b w:val="false"/>
          <w:i w:val="false"/>
          <w:color w:val="000000"/>
          <w:sz w:val="28"/>
        </w:rPr>
        <w:t>
      5) қолданыстағы келісімдер тізілімі – Ұйымның басшы қызметкерлерін тағайындауға (сайлауға) арналған қолданыстағы келісімдер тізілімі;</w:t>
      </w:r>
    </w:p>
    <w:bookmarkEnd w:id="16"/>
    <w:bookmarkStart w:name="z126" w:id="17"/>
    <w:p>
      <w:pPr>
        <w:spacing w:after="0"/>
        <w:ind w:left="0"/>
        <w:jc w:val="both"/>
      </w:pPr>
      <w:r>
        <w:rPr>
          <w:rFonts w:ascii="Times New Roman"/>
          <w:b w:val="false"/>
          <w:i w:val="false"/>
          <w:color w:val="000000"/>
          <w:sz w:val="28"/>
        </w:rPr>
        <w:t>
      6)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"бағалы қағаздар нарығы секторында басшы қызметкерлерді тағайындауға (сайлауға) келісім беру" мемлекеттік көрсетілетін қызметтің кіші түрі;</w:t>
      </w:r>
    </w:p>
    <w:bookmarkEnd w:id="17"/>
    <w:bookmarkStart w:name="z127" w:id="18"/>
    <w:p>
      <w:pPr>
        <w:spacing w:after="0"/>
        <w:ind w:left="0"/>
        <w:jc w:val="both"/>
      </w:pPr>
      <w:r>
        <w:rPr>
          <w:rFonts w:ascii="Times New Roman"/>
          <w:b w:val="false"/>
          <w:i w:val="false"/>
          <w:color w:val="000000"/>
          <w:sz w:val="28"/>
        </w:rPr>
        <w:t>
      7) өтінішхат – уәкілетті органның Ұйымның басшы қызметкерлерін тағайындауға (сайлауға) келісім беру туралы өтінішхаты;</w:t>
      </w:r>
    </w:p>
    <w:bookmarkEnd w:id="18"/>
    <w:bookmarkStart w:name="z128" w:id="19"/>
    <w:p>
      <w:pPr>
        <w:spacing w:after="0"/>
        <w:ind w:left="0"/>
        <w:jc w:val="both"/>
      </w:pPr>
      <w:r>
        <w:rPr>
          <w:rFonts w:ascii="Times New Roman"/>
          <w:b w:val="false"/>
          <w:i w:val="false"/>
          <w:color w:val="000000"/>
          <w:sz w:val="28"/>
        </w:rPr>
        <w:t>
      8) портал – www.egov.kz "электрондық үкіметтің" веб-порталы;</w:t>
      </w:r>
    </w:p>
    <w:bookmarkEnd w:id="19"/>
    <w:bookmarkStart w:name="z129" w:id="20"/>
    <w:p>
      <w:pPr>
        <w:spacing w:after="0"/>
        <w:ind w:left="0"/>
        <w:jc w:val="both"/>
      </w:pPr>
      <w:r>
        <w:rPr>
          <w:rFonts w:ascii="Times New Roman"/>
          <w:b w:val="false"/>
          <w:i w:val="false"/>
          <w:color w:val="000000"/>
          <w:sz w:val="28"/>
        </w:rPr>
        <w:t>
      9) Ұйым – өтініш беруші (лицензиат), орталық депозитарий, бірыңғай оператор, бірыңғай жинақтаушы зейнетақы қоры, ерікті жинақтаушы зейнетақы қоры;</w:t>
      </w:r>
    </w:p>
    <w:bookmarkEnd w:id="20"/>
    <w:bookmarkStart w:name="z130" w:id="21"/>
    <w:p>
      <w:pPr>
        <w:spacing w:after="0"/>
        <w:ind w:left="0"/>
        <w:jc w:val="both"/>
      </w:pPr>
      <w:r>
        <w:rPr>
          <w:rFonts w:ascii="Times New Roman"/>
          <w:b w:val="false"/>
          <w:i w:val="false"/>
          <w:color w:val="000000"/>
          <w:sz w:val="28"/>
        </w:rPr>
        <w:t>
      10) ЭЦҚ – электрондық цифрлық қолтаңба.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3. Уәкілетті органмен келісуге жататын Ұйымның басшы қызметкерлерінің тізбесі Әлеуметтік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және 79-бабының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w:t>
      </w:r>
    </w:p>
    <w:bookmarkEnd w:id="22"/>
    <w:p>
      <w:pPr>
        <w:spacing w:after="0"/>
        <w:ind w:left="0"/>
        <w:jc w:val="both"/>
      </w:pPr>
      <w:r>
        <w:rPr>
          <w:rFonts w:ascii="Times New Roman"/>
          <w:b w:val="false"/>
          <w:i w:val="false"/>
          <w:color w:val="000000"/>
          <w:sz w:val="28"/>
        </w:rPr>
        <w:t>
      Уәкілетті органмен:</w:t>
      </w:r>
    </w:p>
    <w:bookmarkStart w:name="z131" w:id="23"/>
    <w:p>
      <w:pPr>
        <w:spacing w:after="0"/>
        <w:ind w:left="0"/>
        <w:jc w:val="both"/>
      </w:pPr>
      <w:r>
        <w:rPr>
          <w:rFonts w:ascii="Times New Roman"/>
          <w:b w:val="false"/>
          <w:i w:val="false"/>
          <w:color w:val="000000"/>
          <w:sz w:val="28"/>
        </w:rPr>
        <w:t>
      1) орталық депозитарийдің басқару органының, сауда-саттықты ұйымдастырушының және бірыңғай жинақтаушы зейнетақы қорының құрамына кіретін уәкілетті органның және Қазақстан Республикасының Ұлттық Банкінің өкілдерін;</w:t>
      </w:r>
    </w:p>
    <w:bookmarkEnd w:id="23"/>
    <w:bookmarkStart w:name="z132" w:id="24"/>
    <w:p>
      <w:pPr>
        <w:spacing w:after="0"/>
        <w:ind w:left="0"/>
        <w:jc w:val="both"/>
      </w:pPr>
      <w:r>
        <w:rPr>
          <w:rFonts w:ascii="Times New Roman"/>
          <w:b w:val="false"/>
          <w:i w:val="false"/>
          <w:color w:val="000000"/>
          <w:sz w:val="28"/>
        </w:rPr>
        <w:t>
      2) Ұлттық пошта операторының мына лауазымдарына кандидаттарды:</w:t>
      </w:r>
    </w:p>
    <w:bookmarkEnd w:id="24"/>
    <w:p>
      <w:pPr>
        <w:spacing w:after="0"/>
        <w:ind w:left="0"/>
        <w:jc w:val="both"/>
      </w:pPr>
      <w:r>
        <w:rPr>
          <w:rFonts w:ascii="Times New Roman"/>
          <w:b w:val="false"/>
          <w:i w:val="false"/>
          <w:color w:val="000000"/>
          <w:sz w:val="28"/>
        </w:rPr>
        <w:t>
      басқару органының басшысы мен мүшелерін;</w:t>
      </w:r>
    </w:p>
    <w:p>
      <w:pPr>
        <w:spacing w:after="0"/>
        <w:ind w:left="0"/>
        <w:jc w:val="both"/>
      </w:pPr>
      <w:r>
        <w:rPr>
          <w:rFonts w:ascii="Times New Roman"/>
          <w:b w:val="false"/>
          <w:i w:val="false"/>
          <w:color w:val="000000"/>
          <w:sz w:val="28"/>
        </w:rPr>
        <w:t>
      атқарушы орган басшысын;</w:t>
      </w:r>
    </w:p>
    <w:p>
      <w:pPr>
        <w:spacing w:after="0"/>
        <w:ind w:left="0"/>
        <w:jc w:val="both"/>
      </w:pPr>
      <w:r>
        <w:rPr>
          <w:rFonts w:ascii="Times New Roman"/>
          <w:b w:val="false"/>
          <w:i w:val="false"/>
          <w:color w:val="000000"/>
          <w:sz w:val="28"/>
        </w:rPr>
        <w:t>
      атқарушы орган мүшелерінің және (немесе) лауазымдық міндеттеріне бағалы қағаздар нарығындағы кәсіби қызметпен байланысты мәселелерге жетекшілік ету кірмейтін Бағалы қағаздар рыногы туралы заңның 54-бабы 1-тармағының 4) тармақшасында көрсетілген өзге де басшылардың лауазымдарына кандидаттарды;</w:t>
      </w:r>
    </w:p>
    <w:bookmarkStart w:name="z133" w:id="25"/>
    <w:p>
      <w:pPr>
        <w:spacing w:after="0"/>
        <w:ind w:left="0"/>
        <w:jc w:val="both"/>
      </w:pPr>
      <w:r>
        <w:rPr>
          <w:rFonts w:ascii="Times New Roman"/>
          <w:b w:val="false"/>
          <w:i w:val="false"/>
          <w:color w:val="000000"/>
          <w:sz w:val="28"/>
        </w:rPr>
        <w:t>
      3) Ұйымның бір органы шеңберінде уәкілетті органмен келісілген лауазымнан төмен тұрған лауазымға ауыстырылған Ұйымның басшы қызметкерлерін;</w:t>
      </w:r>
    </w:p>
    <w:bookmarkEnd w:id="25"/>
    <w:bookmarkStart w:name="z134" w:id="26"/>
    <w:p>
      <w:pPr>
        <w:spacing w:after="0"/>
        <w:ind w:left="0"/>
        <w:jc w:val="both"/>
      </w:pPr>
      <w:r>
        <w:rPr>
          <w:rFonts w:ascii="Times New Roman"/>
          <w:b w:val="false"/>
          <w:i w:val="false"/>
          <w:color w:val="000000"/>
          <w:sz w:val="28"/>
        </w:rPr>
        <w:t xml:space="preserve">
      4) уәкілетті органмен келісілген атқарушы орган басшысының немесе мүшесінің не басқару органы басшысының немесе мүшесінің лауазымынан Бағалы қағаздар рыногы туралы заңның 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келетін Ұйымның өзге де басшысы немесе бірыңғай жинақтаушы зейнетақы қорының, ерікті жинақтаушы зейнетақы қорының бір немесе бірнеше құрылымдық бөлімшелерінің, ерікті жинақтаушы зейнетақы қорының қызметін үйлестіруді және (немесе) бақылауды жүзеге асыратын және уәкілетті органның нормативтік 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басшысының лауазымына ауыстырылған Ұйымның басшы қызметкерлері келісуге жатпайды;</w:t>
      </w:r>
    </w:p>
    <w:bookmarkEnd w:id="26"/>
    <w:p>
      <w:pPr>
        <w:spacing w:after="0"/>
        <w:ind w:left="0"/>
        <w:jc w:val="both"/>
      </w:pPr>
      <w:r>
        <w:rPr>
          <w:rFonts w:ascii="Times New Roman"/>
          <w:b w:val="false"/>
          <w:i w:val="false"/>
          <w:color w:val="000000"/>
          <w:sz w:val="28"/>
        </w:rPr>
        <w:t>
      Осы тармақтың 3) және 4) тармақшаларында көрсетілген басшы қызметкерлер Қағидалардың 4-тармағында көрсетілген Қазақстан Республикасының нормативтік құқықтық актілерінде және Қағидаларда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4. Уәкілетті орган кандидат Әлеуметтік кодекстің </w:t>
      </w:r>
      <w:r>
        <w:rPr>
          <w:rFonts w:ascii="Times New Roman"/>
          <w:b w:val="false"/>
          <w:i w:val="false"/>
          <w:color w:val="000000"/>
          <w:sz w:val="28"/>
        </w:rPr>
        <w:t>63-бабында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"Акционерлік қоғамдар туралы" Қазақстан Республикасы Заңының (бұдан әрі – 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және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және Қағидаларда белгіленген талаптарға сәйкес келген кезде келісім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28"/>
    <w:p>
      <w:pPr>
        <w:spacing w:after="0"/>
        <w:ind w:left="0"/>
        <w:jc w:val="both"/>
      </w:pPr>
      <w:r>
        <w:rPr>
          <w:rFonts w:ascii="Times New Roman"/>
          <w:b w:val="false"/>
          <w:i w:val="false"/>
          <w:color w:val="000000"/>
          <w:sz w:val="28"/>
        </w:rPr>
        <w:t>
      Ұйымның тәуелсіз директоры болып табылатын басқару органының басшысын немесе мүшесін қызметке сайлауға келісім ол лауазымға сайланғанға дейін не ол лауазымға сайланғаннан кейін беріледі.</w:t>
      </w:r>
    </w:p>
    <w:bookmarkStart w:name="z28" w:id="29"/>
    <w:p>
      <w:pPr>
        <w:spacing w:after="0"/>
        <w:ind w:left="0"/>
        <w:jc w:val="both"/>
      </w:pPr>
      <w:r>
        <w:rPr>
          <w:rFonts w:ascii="Times New Roman"/>
          <w:b w:val="false"/>
          <w:i w:val="false"/>
          <w:color w:val="000000"/>
          <w:sz w:val="28"/>
        </w:rPr>
        <w:t>
      6. Қолданыстағы келісімі бар адам Қағидалардың 4-тармағында көрсетілген талаптарға сәйкес келген жағдайда бағалы қағаздар немесе зейнетақы қызметтері нарығында келісілген Ұйымдағы басшы қызметкердің лауазымына (бірнеше лауазымға) қайта келісусіз тағайындалады (сайланады).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7. Әлеуметтік Кодекстің </w:t>
      </w:r>
      <w:r>
        <w:rPr>
          <w:rFonts w:ascii="Times New Roman"/>
          <w:b w:val="false"/>
          <w:i w:val="false"/>
          <w:color w:val="000000"/>
          <w:sz w:val="28"/>
        </w:rPr>
        <w:t>63-бабының</w:t>
      </w:r>
      <w:r>
        <w:rPr>
          <w:rFonts w:ascii="Times New Roman"/>
          <w:b w:val="false"/>
          <w:i w:val="false"/>
          <w:color w:val="000000"/>
          <w:sz w:val="28"/>
        </w:rPr>
        <w:t xml:space="preserve"> 3-тармағының 3) тармақшасының,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2-тармағы 3) тармақшасының мақсаттары үшін кәсіпқойлық пен адалдықты қоса алғанда, мінсіз іскерлік беделінің болмау өлшемшарттары мыналар болып табылады:</w:t>
      </w:r>
    </w:p>
    <w:bookmarkEnd w:id="30"/>
    <w:bookmarkStart w:name="z135" w:id="31"/>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31"/>
    <w:bookmarkStart w:name="z136" w:id="32"/>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орнықтылығын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32"/>
    <w:bookmarkStart w:name="z137" w:id="33"/>
    <w:p>
      <w:pPr>
        <w:spacing w:after="0"/>
        <w:ind w:left="0"/>
        <w:jc w:val="both"/>
      </w:pPr>
      <w:r>
        <w:rPr>
          <w:rFonts w:ascii="Times New Roman"/>
          <w:b w:val="false"/>
          <w:i w:val="false"/>
          <w:color w:val="000000"/>
          <w:sz w:val="28"/>
        </w:rPr>
        <w:t>
      3) кандидат қаржы ұйымының басшы қызметкері бола отырып, уәкілетті орган қаржы ұйымына қатысты қолданған қадағалап ден қою шараларының талаптарын бірнеше рет (қатарынан соңғы он екі айда екі немесе одан да көп рет) орындамағандығы жөнінде мәліметтердің болуы;</w:t>
      </w:r>
    </w:p>
    <w:bookmarkEnd w:id="33"/>
    <w:bookmarkStart w:name="z138" w:id="34"/>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34"/>
    <w:bookmarkStart w:name="z139" w:id="35"/>
    <w:p>
      <w:pPr>
        <w:spacing w:after="0"/>
        <w:ind w:left="0"/>
        <w:jc w:val="both"/>
      </w:pPr>
      <w:r>
        <w:rPr>
          <w:rFonts w:ascii="Times New Roman"/>
          <w:b w:val="false"/>
          <w:i w:val="false"/>
          <w:color w:val="000000"/>
          <w:sz w:val="28"/>
        </w:rPr>
        <w:t>
      5) тұлғаның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End w:id="35"/>
    <w:bookmarkStart w:name="z140" w:id="36"/>
    <w:p>
      <w:pPr>
        <w:spacing w:after="0"/>
        <w:ind w:left="0"/>
        <w:jc w:val="both"/>
      </w:pPr>
      <w:r>
        <w:rPr>
          <w:rFonts w:ascii="Times New Roman"/>
          <w:b w:val="false"/>
          <w:i w:val="false"/>
          <w:color w:val="000000"/>
          <w:sz w:val="28"/>
        </w:rPr>
        <w:t>
      6) кандидат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36"/>
    <w:bookmarkStart w:name="z141" w:id="37"/>
    <w:p>
      <w:pPr>
        <w:spacing w:after="0"/>
        <w:ind w:left="0"/>
        <w:jc w:val="both"/>
      </w:pPr>
      <w:r>
        <w:rPr>
          <w:rFonts w:ascii="Times New Roman"/>
          <w:b w:val="false"/>
          <w:i w:val="false"/>
          <w:color w:val="000000"/>
          <w:sz w:val="28"/>
        </w:rPr>
        <w:t>
      7) кандидат уәкілетті орган қолданған қадағалап ден қою шаралары негізінде кандидаттың қаржы ұйымының басшы қызметкерінің қызметтік міндеттерін орындаудан шеттетілгені туралы мәліметтердің болуы;</w:t>
      </w:r>
    </w:p>
    <w:bookmarkEnd w:id="37"/>
    <w:bookmarkStart w:name="z142" w:id="38"/>
    <w:p>
      <w:pPr>
        <w:spacing w:after="0"/>
        <w:ind w:left="0"/>
        <w:jc w:val="both"/>
      </w:pPr>
      <w:r>
        <w:rPr>
          <w:rFonts w:ascii="Times New Roman"/>
          <w:b w:val="false"/>
          <w:i w:val="false"/>
          <w:color w:val="000000"/>
          <w:sz w:val="28"/>
        </w:rPr>
        <w:t>
      8) кандидат олардың әрекеттері (әрекетсіздігі) салдарынан қаржы ұйымы уәкілетті орган анықтаған мынадай бұзушылықтарға жол берген қаржы ұйымының бөлімшелерін бақылауды (жетекшілік етуді) жүзеге асырғаны туралы мәліметтердің болуы:</w:t>
      </w:r>
    </w:p>
    <w:bookmarkEnd w:id="38"/>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сақталуға міндетті өзге де нормалар мен лимиттерді жүйелі түрде (екі және одан да көп рет) бұзуы;</w:t>
      </w:r>
    </w:p>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сақталуы міндетті өзге де нормалар мен лимиттерді сақтау туралы мәліметтердің бұрмалануына әкеп соққан есептілік жасауы;</w:t>
      </w:r>
    </w:p>
    <w:bookmarkStart w:name="z143" w:id="39"/>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39"/>
    <w:bookmarkStart w:name="z144" w:id="40"/>
    <w:p>
      <w:pPr>
        <w:spacing w:after="0"/>
        <w:ind w:left="0"/>
        <w:jc w:val="both"/>
      </w:pPr>
      <w:r>
        <w:rPr>
          <w:rFonts w:ascii="Times New Roman"/>
          <w:b w:val="false"/>
          <w:i w:val="false"/>
          <w:color w:val="000000"/>
          <w:sz w:val="28"/>
        </w:rPr>
        <w:t>
      10) шет мемлекеттің қадағалау органынан не қаржылық көрсетілетін қызметті реттеуді жүзеге асыратын және "Астана" халықаралық қаржы орталығында олармен байланысты қызметтерді жүзеге асыратын заңды тұлғадан кандидаттың мінсіз іскерлік беделінің болмауы туралы ақпараттың болуы;</w:t>
      </w:r>
    </w:p>
    <w:bookmarkEnd w:id="40"/>
    <w:bookmarkStart w:name="z145" w:id="41"/>
    <w:p>
      <w:pPr>
        <w:spacing w:after="0"/>
        <w:ind w:left="0"/>
        <w:jc w:val="both"/>
      </w:pPr>
      <w:r>
        <w:rPr>
          <w:rFonts w:ascii="Times New Roman"/>
          <w:b w:val="false"/>
          <w:i w:val="false"/>
          <w:color w:val="000000"/>
          <w:sz w:val="28"/>
        </w:rPr>
        <w:t>
      11)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беру фактісінің болуы;</w:t>
      </w:r>
    </w:p>
    <w:bookmarkEnd w:id="41"/>
    <w:bookmarkStart w:name="z146" w:id="42"/>
    <w:p>
      <w:pPr>
        <w:spacing w:after="0"/>
        <w:ind w:left="0"/>
        <w:jc w:val="both"/>
      </w:pPr>
      <w:r>
        <w:rPr>
          <w:rFonts w:ascii="Times New Roman"/>
          <w:b w:val="false"/>
          <w:i w:val="false"/>
          <w:color w:val="000000"/>
          <w:sz w:val="28"/>
        </w:rPr>
        <w:t xml:space="preserve">
      12) Қазақстан Республикасы Еңбек кодексінің (бұдан әрі - Кодекс) </w:t>
      </w:r>
      <w:r>
        <w:rPr>
          <w:rFonts w:ascii="Times New Roman"/>
          <w:b w:val="false"/>
          <w:i w:val="false"/>
          <w:color w:val="000000"/>
          <w:sz w:val="28"/>
        </w:rPr>
        <w:t>52-бабы</w:t>
      </w:r>
      <w:r>
        <w:rPr>
          <w:rFonts w:ascii="Times New Roman"/>
          <w:b w:val="false"/>
          <w:i w:val="false"/>
          <w:color w:val="000000"/>
          <w:sz w:val="28"/>
        </w:rPr>
        <w:t xml:space="preserve"> 1-тармағының 9), 12), 13), 14), 15), 16), 17), 18), 19), 20), 21) және 25) тармақшаларында көзделген негіздер бойынша жұмыс берушінің бастамасы бойынша кандидатпен еңбек шартын бұзу фактісінің болуы;</w:t>
      </w:r>
    </w:p>
    <w:bookmarkEnd w:id="42"/>
    <w:bookmarkStart w:name="z147" w:id="43"/>
    <w:p>
      <w:pPr>
        <w:spacing w:after="0"/>
        <w:ind w:left="0"/>
        <w:jc w:val="both"/>
      </w:pPr>
      <w:r>
        <w:rPr>
          <w:rFonts w:ascii="Times New Roman"/>
          <w:b w:val="false"/>
          <w:i w:val="false"/>
          <w:color w:val="000000"/>
          <w:sz w:val="28"/>
        </w:rPr>
        <w:t xml:space="preserve">
      13) кандидаттың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Борышкерлердің бірыңғай тізілімінде болуы (берешегі республикалық бюджет туралы заңда белгіленген 1000 (бір мың) айлық есептік көрсеткіштен асқан жағдайда);</w:t>
      </w:r>
    </w:p>
    <w:bookmarkEnd w:id="43"/>
    <w:bookmarkStart w:name="z148" w:id="44"/>
    <w:p>
      <w:pPr>
        <w:spacing w:after="0"/>
        <w:ind w:left="0"/>
        <w:jc w:val="both"/>
      </w:pPr>
      <w:r>
        <w:rPr>
          <w:rFonts w:ascii="Times New Roman"/>
          <w:b w:val="false"/>
          <w:i w:val="false"/>
          <w:color w:val="000000"/>
          <w:sz w:val="28"/>
        </w:rPr>
        <w:t>
      14) кандидатта Мемлекеттік реттеу туралы заңның 13-5-бабына сәйкес қалыптастырылған уәжді пайымдау негізінде анықталған мінсіз іскерлік беделінің болмауы.</w:t>
      </w:r>
    </w:p>
    <w:bookmarkEnd w:id="44"/>
    <w:p>
      <w:pPr>
        <w:spacing w:after="0"/>
        <w:ind w:left="0"/>
        <w:jc w:val="both"/>
      </w:pPr>
      <w:r>
        <w:rPr>
          <w:rFonts w:ascii="Times New Roman"/>
          <w:b w:val="false"/>
          <w:i w:val="false"/>
          <w:color w:val="000000"/>
          <w:sz w:val="28"/>
        </w:rPr>
        <w:t>
      Осы тармақта көрсетілген мінсіз іскерлік беделінің болмауы өлшемшарттары қолданылатын мерзімдерді қаржы ұйымдарының, банктік, сақтандыру холдингтерінің,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45"/>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bookmarkStart w:name="z45" w:id="46"/>
    <w:p>
      <w:pPr>
        <w:spacing w:after="0"/>
        <w:ind w:left="0"/>
        <w:jc w:val="both"/>
      </w:pPr>
      <w:r>
        <w:rPr>
          <w:rFonts w:ascii="Times New Roman"/>
          <w:b w:val="false"/>
          <w:i w:val="false"/>
          <w:color w:val="000000"/>
          <w:sz w:val="28"/>
        </w:rPr>
        <w:t xml:space="preserve">
      9. Әлеуметтік кодекстің </w:t>
      </w:r>
      <w:r>
        <w:rPr>
          <w:rFonts w:ascii="Times New Roman"/>
          <w:b w:val="false"/>
          <w:i w:val="false"/>
          <w:color w:val="000000"/>
          <w:sz w:val="28"/>
        </w:rPr>
        <w:t>56-бабына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сәйкес кандидатты тағайындау (сайлау) үшін қажетті халықаралық қаржы ұйымдарындағы еңбек өтіліне кандидаттың мынадай халықаралық қаржы ұйымдарындағы жұмысы кіреді:</w:t>
      </w:r>
    </w:p>
    <w:bookmarkEnd w:id="46"/>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xml:space="preserve">
      10. Ұйым кандидатты тағайындау (сайлау) кезінде оның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11. Ұйым уәкілетті органды басшы қызметкерлер құрамында болған, оларды тағайындау (сайлау), басқа лауазымға ауыстыру, еңбек шартын бұзу және (немесе) өкілеттіктерін тоқтатуды, сыбайлас жемқорлық құқық бұзушылық жасағаны үшін басшы қызметкерді әкімшілік жауаптылыққа тартуды қоса алғанда, барлық өзгерістер туралы, сондай-ақ растаушы құжаттардың көшірмелерін қоса берумен басшы қызметкердің тегі, аты, әкесінің атындағы өзгерістер (егер ол жеке басын куәландыратын құжатта көрсетілген болса) туралы хабардар етеді.</w:t>
      </w:r>
    </w:p>
    <w:bookmarkEnd w:id="48"/>
    <w:bookmarkStart w:name="z48" w:id="49"/>
    <w:p>
      <w:pPr>
        <w:spacing w:after="0"/>
        <w:ind w:left="0"/>
        <w:jc w:val="both"/>
      </w:pPr>
      <w:r>
        <w:rPr>
          <w:rFonts w:ascii="Times New Roman"/>
          <w:b w:val="false"/>
          <w:i w:val="false"/>
          <w:color w:val="000000"/>
          <w:sz w:val="28"/>
        </w:rPr>
        <w:t>
      12. 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берумен Қағидаларға 2-қосымшаға сәйкес нысан бойынша жіберіледі.</w:t>
      </w:r>
    </w:p>
    <w:bookmarkEnd w:id="49"/>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тексеру нәтижелері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Ұйымның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Ұйымның уәкілетті органының шешімінен үзінді көшірме мынадай мәліметтерді қамтиды:</w:t>
      </w:r>
    </w:p>
    <w:p>
      <w:pPr>
        <w:spacing w:after="0"/>
        <w:ind w:left="0"/>
        <w:jc w:val="both"/>
      </w:pPr>
      <w:r>
        <w:rPr>
          <w:rFonts w:ascii="Times New Roman"/>
          <w:b w:val="false"/>
          <w:i w:val="false"/>
          <w:color w:val="000000"/>
          <w:sz w:val="28"/>
        </w:rPr>
        <w:t>
      Ұйымның толық атауы және Ұйымның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бойынша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бойынша қабылданған шешімдер.</w:t>
      </w:r>
    </w:p>
    <w:p>
      <w:pPr>
        <w:spacing w:after="0"/>
        <w:ind w:left="0"/>
        <w:jc w:val="both"/>
      </w:pPr>
      <w:r>
        <w:rPr>
          <w:rFonts w:ascii="Times New Roman"/>
          <w:b w:val="false"/>
          <w:i w:val="false"/>
          <w:color w:val="000000"/>
          <w:sz w:val="28"/>
        </w:rPr>
        <w:t>
      Ұйымның уәкілетті органының шешімінен үзінді көшірме осы құжатқа қол қоюға уәкілетті қызметкердің (қызметкерлердің) қолымен расталады және үзінді көшірменің дұрыстығы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50"/>
    <w:bookmarkStart w:name="z50" w:id="51"/>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 ұсынады.</w:t>
      </w:r>
    </w:p>
    <w:bookmarkEnd w:id="51"/>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уақытын көрсете отырып, мемлекеттік қызметті көрсетуге сұрау салудың қабылданғаны туралы мәртебе автоматты түрде көрсетіледі.</w:t>
      </w:r>
    </w:p>
    <w:bookmarkStart w:name="z51" w:id="52"/>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еркін нысанда жасалып, онда мыналар көрсетіледі:</w:t>
      </w:r>
    </w:p>
    <w:bookmarkEnd w:id="52"/>
    <w:bookmarkStart w:name="z52" w:id="53"/>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 беру;</w:t>
      </w:r>
    </w:p>
    <w:bookmarkEnd w:id="53"/>
    <w:bookmarkStart w:name="z53" w:id="54"/>
    <w:p>
      <w:pPr>
        <w:spacing w:after="0"/>
        <w:ind w:left="0"/>
        <w:jc w:val="both"/>
      </w:pPr>
      <w:r>
        <w:rPr>
          <w:rFonts w:ascii="Times New Roman"/>
          <w:b w:val="false"/>
          <w:i w:val="false"/>
          <w:color w:val="000000"/>
          <w:sz w:val="28"/>
        </w:rPr>
        <w:t>
      2) мемлекеттік қызметті көрсету үшін қажетті дербес деректерді жинауға және өңдеуге келісім беру (көрсетілетін қызметті алушылар - жеке тұлғалар үшін);</w:t>
      </w:r>
    </w:p>
    <w:bookmarkEnd w:id="54"/>
    <w:bookmarkStart w:name="z54" w:id="55"/>
    <w:p>
      <w:pPr>
        <w:spacing w:after="0"/>
        <w:ind w:left="0"/>
        <w:jc w:val="both"/>
      </w:pPr>
      <w:r>
        <w:rPr>
          <w:rFonts w:ascii="Times New Roman"/>
          <w:b w:val="false"/>
          <w:i w:val="false"/>
          <w:color w:val="000000"/>
          <w:sz w:val="28"/>
        </w:rPr>
        <w:t>
      3) кандидаттың Ұйымның басшы қызметкерлеріне қойылатын талаптарға сәйкестігін растау;</w:t>
      </w:r>
    </w:p>
    <w:bookmarkEnd w:id="55"/>
    <w:bookmarkStart w:name="z55" w:id="56"/>
    <w:p>
      <w:pPr>
        <w:spacing w:after="0"/>
        <w:ind w:left="0"/>
        <w:jc w:val="both"/>
      </w:pPr>
      <w:r>
        <w:rPr>
          <w:rFonts w:ascii="Times New Roman"/>
          <w:b w:val="false"/>
          <w:i w:val="false"/>
          <w:color w:val="000000"/>
          <w:sz w:val="28"/>
        </w:rPr>
        <w:t>
      4) кандидат, Ұйымның тәуелсіз директоры болып табылатын басқару органының басшысы немесе мүшесі туралы мәліметтерді көрсетілетін қызметті алушы құжатпен тексергені туралы растау (заңды тұлғалар үшін);</w:t>
      </w:r>
    </w:p>
    <w:bookmarkEnd w:id="56"/>
    <w:bookmarkStart w:name="z56" w:id="57"/>
    <w:p>
      <w:pPr>
        <w:spacing w:after="0"/>
        <w:ind w:left="0"/>
        <w:jc w:val="both"/>
      </w:pPr>
      <w:r>
        <w:rPr>
          <w:rFonts w:ascii="Times New Roman"/>
          <w:b w:val="false"/>
          <w:i w:val="false"/>
          <w:color w:val="000000"/>
          <w:sz w:val="28"/>
        </w:rPr>
        <w:t>
      5) кандидат келісілетін басшы қызметкердің лауазымы (лауазымдары).</w:t>
      </w:r>
    </w:p>
    <w:bookmarkEnd w:id="57"/>
    <w:p>
      <w:pPr>
        <w:spacing w:after="0"/>
        <w:ind w:left="0"/>
        <w:jc w:val="both"/>
      </w:pPr>
      <w:r>
        <w:rPr>
          <w:rFonts w:ascii="Times New Roman"/>
          <w:b w:val="false"/>
          <w:i w:val="false"/>
          <w:color w:val="000000"/>
          <w:sz w:val="28"/>
        </w:rPr>
        <w:t>
      Ұйымның өтінішхаты басшының ЭЦҚ-мен куәландырылады:</w:t>
      </w:r>
    </w:p>
    <w:p>
      <w:pPr>
        <w:spacing w:after="0"/>
        <w:ind w:left="0"/>
        <w:jc w:val="both"/>
      </w:pPr>
      <w:r>
        <w:rPr>
          <w:rFonts w:ascii="Times New Roman"/>
          <w:b w:val="false"/>
          <w:i w:val="false"/>
          <w:color w:val="000000"/>
          <w:sz w:val="28"/>
        </w:rPr>
        <w:t>
      басқару органының, ал ол болмаған жағдайда басқару органының шешімі бойынша басқару органы мүшелерінің бірі (басқару органының осы шешімінің көшірмесін ұсына отырып), басқару органының басшысы мен мүшелері болмаған жағдайда, көрсетілетін қызметті алушы акционерлерінің бірі, осы құжатқа қол қоюға уәкілетті көрсетілетін қызметті алушының қатысушыларының бірі (ұйымдық-құқықтық нысанда құрылған көрсетілетін қызметті алушы үшін) болмаған жағдайда, құжаттар атқарушы органы басшысының, (атқарушы органның функцияларын жеке-дара жүзеге асыратын тұлғаның), атқарушы органның басшысы болып табылатын басқару органы мүшесінің келісуіне жіберілген кезде;</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тұлғаның) не оның міндетін атқаратын адамның (міндеттерді орындауды жүктеу туралы шешімнің көшірмесін ұсына отырып).</w:t>
      </w:r>
    </w:p>
    <w:bookmarkStart w:name="z57" w:id="58"/>
    <w:p>
      <w:pPr>
        <w:spacing w:after="0"/>
        <w:ind w:left="0"/>
        <w:jc w:val="both"/>
      </w:pPr>
      <w:r>
        <w:rPr>
          <w:rFonts w:ascii="Times New Roman"/>
          <w:b w:val="false"/>
          <w:i w:val="false"/>
          <w:color w:val="000000"/>
          <w:sz w:val="28"/>
        </w:rPr>
        <w:t xml:space="preserve">
      15.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58"/>
    <w:bookmarkStart w:name="z58" w:id="59"/>
    <w:p>
      <w:pPr>
        <w:spacing w:after="0"/>
        <w:ind w:left="0"/>
        <w:jc w:val="both"/>
      </w:pPr>
      <w:r>
        <w:rPr>
          <w:rFonts w:ascii="Times New Roman"/>
          <w:b w:val="false"/>
          <w:i w:val="false"/>
          <w:color w:val="000000"/>
          <w:sz w:val="28"/>
        </w:rPr>
        <w:t>
      16. Шет мемлекеттердің құзыретті органдары немесе лауазымды адамдары берген құжаттар (Қазақстан Республикасының бейрезидент-жеке тұлғаның жеке басын куәландыратын құжаттарды қоспағанда) Қазақстан Республикасы ратификациялаған халықаралық шарттарға сәйкес заңдастыруға не апостильдеуге жатады.</w:t>
      </w:r>
    </w:p>
    <w:bookmarkEnd w:id="59"/>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нотариаттық куәландырылуға жатады және электрондық көшірмелер нысанында ұсынылады.</w:t>
      </w:r>
    </w:p>
    <w:bookmarkStart w:name="z59" w:id="60"/>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60"/>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оны сайлаған күннен бастап күнтізбелік 60 (алпыс) күннен кешіктірілмейтін мерзімде құжаттардың толық топтамасын ұсынады.</w:t>
      </w:r>
    </w:p>
    <w:bookmarkStart w:name="z60" w:id="61"/>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61"/>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және олардың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кезде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дәлелді бас тарту көрсетілетін қызметті алушыға электрондық құжат нысанында жіберіледі.</w:t>
      </w:r>
    </w:p>
    <w:bookmarkStart w:name="z61" w:id="62"/>
    <w:p>
      <w:pPr>
        <w:spacing w:after="0"/>
        <w:ind w:left="0"/>
        <w:jc w:val="both"/>
      </w:pPr>
      <w:r>
        <w:rPr>
          <w:rFonts w:ascii="Times New Roman"/>
          <w:b w:val="false"/>
          <w:i w:val="false"/>
          <w:color w:val="000000"/>
          <w:sz w:val="28"/>
        </w:rPr>
        <w:t>
      19. Ұсынылған құжаттардың толық болмау және (немесе) қолданылу мерзімінің аяқталу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тиісті сұрау салулар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сұрау салулар жолдайды.</w:t>
      </w:r>
    </w:p>
    <w:bookmarkEnd w:id="62"/>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тізбесіндегі талаптарға сәйкес келмеу жағдайы анықталған кезде мемлекеттік қызмет көрсету мерзімі ішінде уәкілетті орган портал арқылы көрсетілетін қызметті алушыға оларды жою және көрсетілетін қызметті алушының портал арқылы пысықталған (түзетілген) құжаттарды ұсынуы үшін ескертулері бар хатты уәкілетті органның хатын алғаннан кейін 3 (үш) жұмыс күні ішінде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стажы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осы мәліметтерді шет мемлекеттің қадағалау органының ресми интернет-ресурсынан (бар болса) алады</w:t>
      </w:r>
    </w:p>
    <w:bookmarkStart w:name="z62" w:id="63"/>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көзделген мемлекеттік қызмет көрсетуден бас тарту үшін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bookmarkEnd w:id="6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bookmarkStart w:name="z63" w:id="64"/>
    <w:p>
      <w:pPr>
        <w:spacing w:after="0"/>
        <w:ind w:left="0"/>
        <w:jc w:val="both"/>
      </w:pPr>
      <w:r>
        <w:rPr>
          <w:rFonts w:ascii="Times New Roman"/>
          <w:b w:val="false"/>
          <w:i w:val="false"/>
          <w:color w:val="000000"/>
          <w:sz w:val="28"/>
        </w:rPr>
        <w:t>
      21. Көрсетілетін қызметті алушының басшы қызметкерлерін тағайындауға (сайлауға) келісім беру үшін ұсынылған құжаттар уәкілетті орган кандидатты келісу туралы шешім қабылдағанға дейін, ал тестілеуге шақырумен келіскен кезде – көрсетілетін қызметті алушы портал арқылы еркін нысанда жазбаша өтініш беру арқылы тестілеуден өткен күнге дейін оларды кері қайтарып алу себебін көрсете отырып кері қайтарып алынады.</w:t>
      </w:r>
    </w:p>
    <w:bookmarkEnd w:id="64"/>
    <w:bookmarkStart w:name="z64" w:id="65"/>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65"/>
    <w:bookmarkStart w:name="z65" w:id="66"/>
    <w:p>
      <w:pPr>
        <w:spacing w:after="0"/>
        <w:ind w:left="0"/>
        <w:jc w:val="both"/>
      </w:pPr>
      <w:r>
        <w:rPr>
          <w:rFonts w:ascii="Times New Roman"/>
          <w:b w:val="false"/>
          <w:i w:val="false"/>
          <w:color w:val="000000"/>
          <w:sz w:val="28"/>
        </w:rPr>
        <w:t>
      22. Кандидатты келісу үшін уәкілетті органда Комиссия құралады, жеке құрамы уәкілетті органның бірінші басшысының немесе оның орынбасарының бұйрығымен бекітіледі.</w:t>
      </w:r>
    </w:p>
    <w:bookmarkEnd w:id="66"/>
    <w:bookmarkStart w:name="z66" w:id="67"/>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24. Комиссия шешімі жай көпшілік дауыспен қабылданады. Дауыстар тең болған жағдайда, Комиссия төрағасының немесе оның орнындағы адамның дауысы шешуші болып табылады. Комиссия шешімі сонымен қатар сауалнама жолымен қабылданады.</w:t>
      </w:r>
    </w:p>
    <w:bookmarkEnd w:id="68"/>
    <w:bookmarkStart w:name="z68" w:id="69"/>
    <w:p>
      <w:pPr>
        <w:spacing w:after="0"/>
        <w:ind w:left="0"/>
        <w:jc w:val="both"/>
      </w:pPr>
      <w:r>
        <w:rPr>
          <w:rFonts w:ascii="Times New Roman"/>
          <w:b w:val="false"/>
          <w:i w:val="false"/>
          <w:color w:val="000000"/>
          <w:sz w:val="28"/>
        </w:rPr>
        <w:t xml:space="preserve">
      25. Комиссия мүшелері құжаттарды қарайды және қаралатын мәселе бойынша өз пікірін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білдіреді.</w:t>
      </w:r>
    </w:p>
    <w:bookmarkEnd w:id="69"/>
    <w:bookmarkStart w:name="z69" w:id="70"/>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70"/>
    <w:bookmarkStart w:name="z149" w:id="71"/>
    <w:p>
      <w:pPr>
        <w:spacing w:after="0"/>
        <w:ind w:left="0"/>
        <w:jc w:val="both"/>
      </w:pPr>
      <w:r>
        <w:rPr>
          <w:rFonts w:ascii="Times New Roman"/>
          <w:b w:val="false"/>
          <w:i w:val="false"/>
          <w:color w:val="000000"/>
          <w:sz w:val="28"/>
        </w:rPr>
        <w:t>
      1) кандидатта тізбесі Қағидалардың 9-тармағында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71"/>
    <w:bookmarkStart w:name="z150" w:id="72"/>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72"/>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151" w:id="73"/>
    <w:p>
      <w:pPr>
        <w:spacing w:after="0"/>
        <w:ind w:left="0"/>
        <w:jc w:val="both"/>
      </w:pPr>
      <w:r>
        <w:rPr>
          <w:rFonts w:ascii="Times New Roman"/>
          <w:b w:val="false"/>
          <w:i w:val="false"/>
          <w:color w:val="000000"/>
          <w:sz w:val="28"/>
        </w:rPr>
        <w:t>
      3) бұрын уәкілетті органмен келісілген, бағалы қағаздар нарығындағы және (немесе) зейнетақы қызметтеріндегі жұмыс өтілі 15 (он бес) жылдан асатын кандидаттарды келісу;</w:t>
      </w:r>
    </w:p>
    <w:bookmarkEnd w:id="73"/>
    <w:bookmarkStart w:name="z152" w:id="74"/>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74"/>
    <w:bookmarkStart w:name="z153" w:id="75"/>
    <w:p>
      <w:pPr>
        <w:spacing w:after="0"/>
        <w:ind w:left="0"/>
        <w:jc w:val="both"/>
      </w:pPr>
      <w:r>
        <w:rPr>
          <w:rFonts w:ascii="Times New Roman"/>
          <w:b w:val="false"/>
          <w:i w:val="false"/>
          <w:color w:val="000000"/>
          <w:sz w:val="28"/>
        </w:rPr>
        <w:t>
      5)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сондай-ақ қаржы ұйымдарының аудитін жүргізу бойынша қызметтерді реттеуді жүзеге асыратын (жүзеге асырған) мемлекеттік органның бірінші басшысы (бірінші басшының орынбасары) болған ба;</w:t>
      </w:r>
    </w:p>
    <w:bookmarkEnd w:id="75"/>
    <w:bookmarkStart w:name="z154" w:id="76"/>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Ұйымының атқарушы органының мүшесі лауазымына кандидатты келісу;</w:t>
      </w:r>
    </w:p>
    <w:bookmarkEnd w:id="76"/>
    <w:bookmarkStart w:name="z155" w:id="77"/>
    <w:p>
      <w:pPr>
        <w:spacing w:after="0"/>
        <w:ind w:left="0"/>
        <w:jc w:val="both"/>
      </w:pPr>
      <w:r>
        <w:rPr>
          <w:rFonts w:ascii="Times New Roman"/>
          <w:b w:val="false"/>
          <w:i w:val="false"/>
          <w:color w:val="000000"/>
          <w:sz w:val="28"/>
        </w:rPr>
        <w:t>
      7)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77"/>
    <w:bookmarkStart w:name="z156" w:id="78"/>
    <w:p>
      <w:pPr>
        <w:spacing w:after="0"/>
        <w:ind w:left="0"/>
        <w:jc w:val="both"/>
      </w:pPr>
      <w:r>
        <w:rPr>
          <w:rFonts w:ascii="Times New Roman"/>
          <w:b w:val="false"/>
          <w:i w:val="false"/>
          <w:color w:val="000000"/>
          <w:sz w:val="28"/>
        </w:rPr>
        <w:t>
      8)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78"/>
    <w:bookmarkStart w:name="z157" w:id="79"/>
    <w:p>
      <w:pPr>
        <w:spacing w:after="0"/>
        <w:ind w:left="0"/>
        <w:jc w:val="both"/>
      </w:pPr>
      <w:r>
        <w:rPr>
          <w:rFonts w:ascii="Times New Roman"/>
          <w:b w:val="false"/>
          <w:i w:val="false"/>
          <w:color w:val="000000"/>
          <w:sz w:val="28"/>
        </w:rPr>
        <w:t>
      9) кандидатты бас бухгалтер лауазымына келісу;</w:t>
      </w:r>
    </w:p>
    <w:bookmarkEnd w:id="79"/>
    <w:bookmarkStart w:name="z158" w:id="80"/>
    <w:p>
      <w:pPr>
        <w:spacing w:after="0"/>
        <w:ind w:left="0"/>
        <w:jc w:val="both"/>
      </w:pPr>
      <w:r>
        <w:rPr>
          <w:rFonts w:ascii="Times New Roman"/>
          <w:b w:val="false"/>
          <w:i w:val="false"/>
          <w:color w:val="000000"/>
          <w:sz w:val="28"/>
        </w:rPr>
        <w:t>
      10) кандидатты басқару органының басшысы немесе тәуелсіз директор болып табылатын мүшесі лауазымына келісу.</w:t>
      </w:r>
    </w:p>
    <w:bookmarkEnd w:id="80"/>
    <w:p>
      <w:pPr>
        <w:spacing w:after="0"/>
        <w:ind w:left="0"/>
        <w:jc w:val="both"/>
      </w:pPr>
      <w:r>
        <w:rPr>
          <w:rFonts w:ascii="Times New Roman"/>
          <w:b w:val="false"/>
          <w:i w:val="false"/>
          <w:color w:val="000000"/>
          <w:sz w:val="28"/>
        </w:rPr>
        <w:t>
      Осы тармақтың талаптары Қағидалардың 27-тармағының 1) тармақшасында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81"/>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p>
      <w:pPr>
        <w:spacing w:after="0"/>
        <w:ind w:left="0"/>
        <w:jc w:val="both"/>
      </w:pPr>
      <w:r>
        <w:rPr>
          <w:rFonts w:ascii="Times New Roman"/>
          <w:b w:val="false"/>
          <w:i w:val="false"/>
          <w:color w:val="000000"/>
          <w:sz w:val="28"/>
        </w:rPr>
        <w:t>
      2) Қағидалардың 26-тармағында көрсетілген адамдарды қоспағанда, құжаттары уәкілетті органға алғаш рет келісім алу үшін ұсынылатын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9" w:id="82"/>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82"/>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0" w:id="83"/>
    <w:p>
      <w:pPr>
        <w:spacing w:after="0"/>
        <w:ind w:left="0"/>
        <w:jc w:val="both"/>
      </w:pPr>
      <w:r>
        <w:rPr>
          <w:rFonts w:ascii="Times New Roman"/>
          <w:b w:val="false"/>
          <w:i w:val="false"/>
          <w:color w:val="000000"/>
          <w:sz w:val="28"/>
        </w:rPr>
        <w:t>
      29. Тестілеуден өту үшін шақырылған кандидаттарды келісу компьютерлік тестілеу әдісімен, мемлекеттік немесе орыс, не ағылшын тілдерінде, 30 сұрақ бойынша 45 минуттың ішінде өткізіледі.</w:t>
      </w:r>
    </w:p>
    <w:bookmarkEnd w:id="83"/>
    <w:bookmarkStart w:name="z81" w:id="84"/>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84"/>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2" w:id="85"/>
    <w:p>
      <w:pPr>
        <w:spacing w:after="0"/>
        <w:ind w:left="0"/>
        <w:jc w:val="both"/>
      </w:pPr>
      <w:r>
        <w:rPr>
          <w:rFonts w:ascii="Times New Roman"/>
          <w:b w:val="false"/>
          <w:i w:val="false"/>
          <w:color w:val="000000"/>
          <w:sz w:val="28"/>
        </w:rPr>
        <w:t>
      31. Тестілеуден өткен кезде тестіленуші қандай да бір жазбаша, электрондық немесе басқа ақпараттық материалдарды пайдаланбайды, ол туралы тестіленуші тестілеуден өткенге дейін қолын қойғызып танысуға тиіс. Тестіленушінің осы тармақта жазылған талаптарды бұзуы тестілеудің теріс нәтижесіне тең келеді.</w:t>
      </w:r>
    </w:p>
    <w:bookmarkEnd w:id="85"/>
    <w:bookmarkStart w:name="z83" w:id="86"/>
    <w:p>
      <w:pPr>
        <w:spacing w:after="0"/>
        <w:ind w:left="0"/>
        <w:jc w:val="both"/>
      </w:pPr>
      <w:r>
        <w:rPr>
          <w:rFonts w:ascii="Times New Roman"/>
          <w:b w:val="false"/>
          <w:i w:val="false"/>
          <w:color w:val="000000"/>
          <w:sz w:val="28"/>
        </w:rPr>
        <w:t>
      32. Тестіленуші тестілеу нәтижелерімен қолын қою арқылы немесе оны өткеннен кейін дереу танысуға тиіс.</w:t>
      </w:r>
    </w:p>
    <w:bookmarkEnd w:id="86"/>
    <w:bookmarkStart w:name="z84" w:id="87"/>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 кандидат мәлімделген немесе сайланған лауазымына келісілген болып есептеледі.</w:t>
      </w:r>
    </w:p>
    <w:bookmarkEnd w:id="87"/>
    <w:bookmarkStart w:name="z85" w:id="88"/>
    <w:p>
      <w:pPr>
        <w:spacing w:after="0"/>
        <w:ind w:left="0"/>
        <w:jc w:val="both"/>
      </w:pPr>
      <w:r>
        <w:rPr>
          <w:rFonts w:ascii="Times New Roman"/>
          <w:b w:val="false"/>
          <w:i w:val="false"/>
          <w:color w:val="000000"/>
          <w:sz w:val="28"/>
        </w:rPr>
        <w:t>
      34. Тестілеу уәкілетті органның интернет-ресурсында онлайн режимде трансляциялау арқылы өткізіледі.</w:t>
      </w:r>
    </w:p>
    <w:bookmarkEnd w:id="88"/>
    <w:bookmarkStart w:name="z86" w:id="89"/>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кезде) немесе Комиссия кандидатты тестілеуден өту үшін шақырмай оны келісу мәселесі бойынша шешім қабылдағаннан кейін бір жұмыс күні ішінде мемлекеттік қызмет көрсету нәтижелері туралы мәлімет қамтылған хат жобасын дайындайды.</w:t>
      </w:r>
    </w:p>
    <w:bookmarkEnd w:id="89"/>
    <w:bookmarkStart w:name="z87" w:id="90"/>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келісу нәтижесі туралы мәліметтерді қамтитын хатқа не Мемлекеттік қызмет көрсетуге қойылатын негізгі талаптар тізбесінде көзделген негіздер бойынша мемлекеттік қызмет көрсетуден бас тарту туралы дәлелді жауапқа қол қойылған күні мемлекеттік қызметті көрсету нәтижесін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жібереді.</w:t>
      </w:r>
    </w:p>
    <w:bookmarkEnd w:id="90"/>
    <w:bookmarkStart w:name="z88" w:id="91"/>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91"/>
    <w:bookmarkStart w:name="z89" w:id="92"/>
    <w:p>
      <w:pPr>
        <w:spacing w:after="0"/>
        <w:ind w:left="0"/>
        <w:jc w:val="both"/>
      </w:pPr>
      <w:r>
        <w:rPr>
          <w:rFonts w:ascii="Times New Roman"/>
          <w:b w:val="false"/>
          <w:i w:val="false"/>
          <w:color w:val="000000"/>
          <w:sz w:val="28"/>
        </w:rPr>
        <w:t>
      38.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92"/>
    <w:bookmarkStart w:name="z90" w:id="93"/>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93"/>
    <w:bookmarkStart w:name="z91" w:id="94"/>
    <w:p>
      <w:pPr>
        <w:spacing w:after="0"/>
        <w:ind w:left="0"/>
        <w:jc w:val="both"/>
      </w:pPr>
      <w:r>
        <w:rPr>
          <w:rFonts w:ascii="Times New Roman"/>
          <w:b w:val="false"/>
          <w:i w:val="false"/>
          <w:color w:val="000000"/>
          <w:sz w:val="28"/>
        </w:rPr>
        <w:t>
      39. Мемлекеттік қызметтер көрсету мәселелері бойынша шағымды уәкілетті органның басшысы, мемлекеттік қызметтер көрсету сапасын бағалау және бақылау жөніндегі уәкілетті орган қарайды.</w:t>
      </w:r>
    </w:p>
    <w:bookmarkEnd w:id="9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адамға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қарауға жатады.</w:t>
      </w:r>
    </w:p>
    <w:p>
      <w:pPr>
        <w:spacing w:after="0"/>
        <w:ind w:left="0"/>
        <w:jc w:val="both"/>
      </w:pPr>
      <w:r>
        <w:rPr>
          <w:rFonts w:ascii="Times New Roman"/>
          <w:b w:val="false"/>
          <w:i w:val="false"/>
          <w:color w:val="000000"/>
          <w:sz w:val="28"/>
        </w:rPr>
        <w:t>
      Бағалы қағаздар рыногы туралы заңда және Әлеуметтік кодексте өзгесі көзделмесе, сотқа дейінгі тәртіппен шағым жасалғаннан кейін сотқа жүгінуге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40. Шағымда мыналар:</w:t>
      </w:r>
    </w:p>
    <w:bookmarkEnd w:id="95"/>
    <w:bookmarkStart w:name="z93" w:id="96"/>
    <w:p>
      <w:pPr>
        <w:spacing w:after="0"/>
        <w:ind w:left="0"/>
        <w:jc w:val="both"/>
      </w:pPr>
      <w:r>
        <w:rPr>
          <w:rFonts w:ascii="Times New Roman"/>
          <w:b w:val="false"/>
          <w:i w:val="false"/>
          <w:color w:val="000000"/>
          <w:sz w:val="28"/>
        </w:rPr>
        <w:t>
      1) көрсетілетін қызметті алушының басшысының немесе оның орнын ауыстыратын тұлғаның тегі, аты, әкесінің аты (бар болса);</w:t>
      </w:r>
    </w:p>
    <w:bookmarkEnd w:id="96"/>
    <w:bookmarkStart w:name="z94" w:id="97"/>
    <w:p>
      <w:pPr>
        <w:spacing w:after="0"/>
        <w:ind w:left="0"/>
        <w:jc w:val="both"/>
      </w:pPr>
      <w:r>
        <w:rPr>
          <w:rFonts w:ascii="Times New Roman"/>
          <w:b w:val="false"/>
          <w:i w:val="false"/>
          <w:color w:val="000000"/>
          <w:sz w:val="28"/>
        </w:rPr>
        <w:t>
      2) жеке тұлғаның тегі, аты, әкесінің аты (жеке куәлігінде көрсетілсе), жеке сәйкестендіру нөмірі, пошталық мекенжайы немесе Ұйымның атауы, пошталық мекенжайы, бизнес-сәйкестендіру нөмірі;</w:t>
      </w:r>
    </w:p>
    <w:bookmarkEnd w:id="97"/>
    <w:bookmarkStart w:name="z95" w:id="98"/>
    <w:p>
      <w:pPr>
        <w:spacing w:after="0"/>
        <w:ind w:left="0"/>
        <w:jc w:val="both"/>
      </w:pPr>
      <w:r>
        <w:rPr>
          <w:rFonts w:ascii="Times New Roman"/>
          <w:b w:val="false"/>
          <w:i w:val="false"/>
          <w:color w:val="000000"/>
          <w:sz w:val="28"/>
        </w:rPr>
        <w:t>
      3) жеке тұлғаның нақты тұратын мекенжайы және Ұйымның орналасқан жері;</w:t>
      </w:r>
    </w:p>
    <w:bookmarkEnd w:id="98"/>
    <w:bookmarkStart w:name="z96" w:id="99"/>
    <w:p>
      <w:pPr>
        <w:spacing w:after="0"/>
        <w:ind w:left="0"/>
        <w:jc w:val="both"/>
      </w:pPr>
      <w:r>
        <w:rPr>
          <w:rFonts w:ascii="Times New Roman"/>
          <w:b w:val="false"/>
          <w:i w:val="false"/>
          <w:color w:val="000000"/>
          <w:sz w:val="28"/>
        </w:rPr>
        <w:t>
      4) әрекетіне (әрекетсіздігіне) шағым жасалып отырған (көрсетілетін қызметті берушінің атауы және (немесе) лауазымды тұлғаның тегі, аты, әкесінің аты (бар болса);</w:t>
      </w:r>
    </w:p>
    <w:bookmarkEnd w:id="99"/>
    <w:bookmarkStart w:name="z97" w:id="100"/>
    <w:p>
      <w:pPr>
        <w:spacing w:after="0"/>
        <w:ind w:left="0"/>
        <w:jc w:val="both"/>
      </w:pPr>
      <w:r>
        <w:rPr>
          <w:rFonts w:ascii="Times New Roman"/>
          <w:b w:val="false"/>
          <w:i w:val="false"/>
          <w:color w:val="000000"/>
          <w:sz w:val="28"/>
        </w:rPr>
        <w:t>
      5) шағым беруші тұлға өз талаптары мен дәлелдемелерін негіздейтін мән-жайлар;</w:t>
      </w:r>
    </w:p>
    <w:bookmarkEnd w:id="100"/>
    <w:bookmarkStart w:name="z98" w:id="101"/>
    <w:p>
      <w:pPr>
        <w:spacing w:after="0"/>
        <w:ind w:left="0"/>
        <w:jc w:val="both"/>
      </w:pPr>
      <w:r>
        <w:rPr>
          <w:rFonts w:ascii="Times New Roman"/>
          <w:b w:val="false"/>
          <w:i w:val="false"/>
          <w:color w:val="000000"/>
          <w:sz w:val="28"/>
        </w:rPr>
        <w:t>
      6) шағымның шығыс нөмірі және берілген күні;</w:t>
      </w:r>
    </w:p>
    <w:bookmarkEnd w:id="101"/>
    <w:bookmarkStart w:name="z99" w:id="102"/>
    <w:p>
      <w:pPr>
        <w:spacing w:after="0"/>
        <w:ind w:left="0"/>
        <w:jc w:val="both"/>
      </w:pPr>
      <w:r>
        <w:rPr>
          <w:rFonts w:ascii="Times New Roman"/>
          <w:b w:val="false"/>
          <w:i w:val="false"/>
          <w:color w:val="000000"/>
          <w:sz w:val="28"/>
        </w:rPr>
        <w:t>
      7) шағымға қоса берілетін құжаттардың тізбесі.</w:t>
      </w:r>
    </w:p>
    <w:bookmarkEnd w:id="102"/>
    <w:bookmarkStart w:name="z100" w:id="103"/>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03"/>
    <w:p>
      <w:pPr>
        <w:spacing w:after="0"/>
        <w:ind w:left="0"/>
        <w:jc w:val="both"/>
      </w:pPr>
      <w:r>
        <w:rPr>
          <w:rFonts w:ascii="Times New Roman"/>
          <w:b w:val="false"/>
          <w:i w:val="false"/>
          <w:color w:val="000000"/>
          <w:sz w:val="28"/>
        </w:rPr>
        <w:t>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уәкілетті орган басшысының шағымды қабылдағанының растауы болып табылады.</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Мемлекеттік қызмет көрсетуге қойылатын негізгі талаптар тізбесінде көрсетілген Бірыңғай байланыс орталығы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уәкілетті орган шағымды өңдеу барысында ол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1-қосымша</w:t>
            </w:r>
          </w:p>
        </w:tc>
      </w:tr>
    </w:tbl>
    <w:bookmarkStart w:name="z102" w:id="104"/>
    <w:p>
      <w:pPr>
        <w:spacing w:after="0"/>
        <w:ind w:left="0"/>
        <w:jc w:val="left"/>
      </w:pPr>
      <w:r>
        <w:rPr>
          <w:rFonts w:ascii="Times New Roman"/>
          <w:b/>
          <w:i w:val="false"/>
          <w:color w:val="000000"/>
        </w:rPr>
        <w:t xml:space="preserve"> Басшы қызметкерлерді тағайындауға (сайлауға) арналған қолданыстағы келісімдер тізілімі</w:t>
      </w:r>
    </w:p>
    <w:bookmarkEnd w:id="104"/>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Кандидатқа орналасуы үшін келісім берілген лауазым (дар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Келісімнің берілген күні,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қолданысының тоқтатылуы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нарығы секторының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4-2-тармағының, Әлеуметтік кодекстің </w:t>
      </w:r>
      <w:r>
        <w:rPr>
          <w:rFonts w:ascii="Times New Roman"/>
          <w:b w:val="false"/>
          <w:i w:val="false"/>
          <w:color w:val="000000"/>
          <w:sz w:val="28"/>
        </w:rPr>
        <w:t>63 бабы</w:t>
      </w:r>
      <w:r>
        <w:rPr>
          <w:rFonts w:ascii="Times New Roman"/>
          <w:b w:val="false"/>
          <w:i w:val="false"/>
          <w:color w:val="000000"/>
          <w:sz w:val="28"/>
        </w:rPr>
        <w:t xml:space="preserve"> 6-тармағының тиісті тармақшасына сілтеме көрсетіледі.</w:t>
      </w:r>
    </w:p>
    <w:p>
      <w:pPr>
        <w:spacing w:after="0"/>
        <w:ind w:left="0"/>
        <w:jc w:val="both"/>
      </w:pPr>
      <w:r>
        <w:rPr>
          <w:rFonts w:ascii="Times New Roman"/>
          <w:b w:val="false"/>
          <w:i w:val="false"/>
          <w:color w:val="000000"/>
          <w:sz w:val="28"/>
        </w:rPr>
        <w:t>
      ** Қаржы нарығының секторы көрсетіледі (бағалы қағаздар нарығы немесе зейнетақы қызметтері нарығы).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 болмау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(лицензиаттың),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 xml:space="preserve">қызметкерін тағайындауға </w:t>
            </w:r>
            <w:r>
              <w:br/>
            </w:r>
            <w:r>
              <w:rPr>
                <w:rFonts w:ascii="Times New Roman"/>
                <w:b w:val="false"/>
                <w:i w:val="false"/>
                <w:color w:val="000000"/>
                <w:sz w:val="20"/>
              </w:rPr>
              <w:t xml:space="preserve">(сайлауға) қаржы нарығы мен </w:t>
            </w:r>
            <w:r>
              <w:br/>
            </w:r>
            <w:r>
              <w:rPr>
                <w:rFonts w:ascii="Times New Roman"/>
                <w:b w:val="false"/>
                <w:i w:val="false"/>
                <w:color w:val="000000"/>
                <w:sz w:val="20"/>
              </w:rPr>
              <w:t xml:space="preserve">қаржы ұйымдарын реттеу,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келісім беру</w:t>
            </w:r>
            <w:r>
              <w:br/>
            </w:r>
            <w:r>
              <w:rPr>
                <w:rFonts w:ascii="Times New Roman"/>
                <w:b w:val="false"/>
                <w:i w:val="false"/>
                <w:color w:val="000000"/>
                <w:sz w:val="20"/>
              </w:rPr>
              <w:t>қағидаларына және келісім</w:t>
            </w:r>
            <w:r>
              <w:br/>
            </w:r>
            <w:r>
              <w:rPr>
                <w:rFonts w:ascii="Times New Roman"/>
                <w:b w:val="false"/>
                <w:i w:val="false"/>
                <w:color w:val="000000"/>
                <w:sz w:val="20"/>
              </w:rPr>
              <w:t>алу үшін қажетті құжаттарға</w:t>
            </w:r>
            <w:r>
              <w:br/>
            </w:r>
            <w:r>
              <w:rPr>
                <w:rFonts w:ascii="Times New Roman"/>
                <w:b w:val="false"/>
                <w:i w:val="false"/>
                <w:color w:val="000000"/>
                <w:sz w:val="20"/>
              </w:rPr>
              <w:t>2-қосымша</w:t>
            </w:r>
          </w:p>
        </w:tc>
      </w:tr>
    </w:tbl>
    <w:bookmarkStart w:name="z104" w:id="105"/>
    <w:p>
      <w:pPr>
        <w:spacing w:after="0"/>
        <w:ind w:left="0"/>
        <w:jc w:val="left"/>
      </w:pPr>
      <w:r>
        <w:rPr>
          <w:rFonts w:ascii="Times New Roman"/>
          <w:b/>
          <w:i w:val="false"/>
          <w:color w:val="000000"/>
        </w:rPr>
        <w:t xml:space="preserve"> Басшы қызметкерлердің құрамында болған өзгерістер туралы мәліметтер  _____________________________________________________  (Ұйымның атауы)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жұмыстан босату (өкілеттіктерді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жұмыстан босату (өкілеттіктерді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Басшы қызметкерлердің құрамында өзгерістердің болған күні және қандай өзгерістердің болғандығы көрсетіледі (лауазымға тағайындау (сайлау), басқа лауазымға ауыстыру, жұмыстан босату (өкілеттіктерді тоқтату).</w:t>
      </w:r>
    </w:p>
    <w:p>
      <w:pPr>
        <w:spacing w:after="0"/>
        <w:ind w:left="0"/>
        <w:jc w:val="both"/>
      </w:pPr>
      <w:r>
        <w:rPr>
          <w:rFonts w:ascii="Times New Roman"/>
          <w:b w:val="false"/>
          <w:i w:val="false"/>
          <w:color w:val="000000"/>
          <w:sz w:val="28"/>
        </w:rPr>
        <w:t>
      Қосымша (парақтар санын көрсету арқылы):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Бірінші басшының тегі, аты, әкесінің аты (бар болса)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06" w:id="106"/>
    <w:p>
      <w:pPr>
        <w:spacing w:after="0"/>
        <w:ind w:left="0"/>
        <w:jc w:val="left"/>
      </w:pPr>
      <w:r>
        <w:rPr>
          <w:rFonts w:ascii="Times New Roman"/>
          <w:b/>
          <w:i w:val="false"/>
          <w:color w:val="000000"/>
        </w:rPr>
        <w:t xml:space="preserve"> "Бағалы қағаздар нарығы секторында басшы қызметкерлерді тағайындауға (сайлауға) келісім беру"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w:t>
      </w:r>
    </w:p>
    <w:bookmarkEnd w:id="106"/>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ұйымдарының, Қазақстан Республикасы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порталға ұсынған күннен бастап 30 (отыз) жұмыс күні ішінде.</w:t>
            </w:r>
          </w:p>
          <w:p>
            <w:pPr>
              <w:spacing w:after="20"/>
              <w:ind w:left="20"/>
              <w:jc w:val="both"/>
            </w:pPr>
            <w:r>
              <w:rPr>
                <w:rFonts w:ascii="Times New Roman"/>
                <w:b w:val="false"/>
                <w:i w:val="false"/>
                <w:color w:val="000000"/>
                <w:sz w:val="20"/>
              </w:rPr>
              <w:t xml:space="preserve">
Осы мерзім Бағалы қағаздар рыногы туралы заңның </w:t>
            </w:r>
            <w:r>
              <w:rPr>
                <w:rFonts w:ascii="Times New Roman"/>
                <w:b w:val="false"/>
                <w:i w:val="false"/>
                <w:color w:val="000000"/>
                <w:sz w:val="20"/>
              </w:rPr>
              <w:t>54-бабы</w:t>
            </w:r>
            <w:r>
              <w:rPr>
                <w:rFonts w:ascii="Times New Roman"/>
                <w:b w:val="false"/>
                <w:i w:val="false"/>
                <w:color w:val="000000"/>
                <w:sz w:val="20"/>
              </w:rPr>
              <w:t xml:space="preserve"> 5-2-тармағында және Әлеуметтік Кодекстің </w:t>
            </w:r>
            <w:r>
              <w:rPr>
                <w:rFonts w:ascii="Times New Roman"/>
                <w:b w:val="false"/>
                <w:i w:val="false"/>
                <w:color w:val="000000"/>
                <w:sz w:val="20"/>
              </w:rPr>
              <w:t>63-бабы</w:t>
            </w:r>
            <w:r>
              <w:rPr>
                <w:rFonts w:ascii="Times New Roman"/>
                <w:b w:val="false"/>
                <w:i w:val="false"/>
                <w:color w:val="000000"/>
                <w:sz w:val="20"/>
              </w:rPr>
              <w:t xml:space="preserve"> 9-тармағында көзделген жағдайда, уәжді пайымдау жобасы басшы қызметкер лауазымына кандидатты келісуге құжаттарды ұсынған адамға жіберілген күннен бастап уәжді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беретін, басшы қызметкердің нақты лауазымына (нақты лауазымдарына) басшы қызметкерді тағайындауға (сайлауға) берілген келісім туралы мәліметтерден тұратын хаты немесе осы Тізбенің 9-тармағында көзделген негіздемелер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w:t>
            </w:r>
            <w:r>
              <w:rPr>
                <w:rFonts w:ascii="Times New Roman"/>
                <w:b w:val="false"/>
                <w:i w:val="false"/>
                <w:color w:val="000000"/>
                <w:sz w:val="20"/>
              </w:rPr>
              <w:t xml:space="preserve">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3) олардың азаматтық алған елінің (тұрғылықты тұратын елінің – азаматтығы жоқ тұлғалар үшін) не кандидат соңғы 15 (он бес) жыл ішінде тұрақты тұрған елдің мемлекеттік органы берген,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құжаттың электрондық көшірмесі. Көрсетілген құжатты беру күні өтінішхат берген күннің алдындағы 3 (үш) айдан аспайды (ұсынылған құжатта оны қолданудың өзге мерзімі көрсетілген жағдайларды қоспағанда). Мемлекеттік органы алынбаған немесе өтелмеген соттылығының жоқ екені туралы мәліметтерді растауға уәкілетті елдің заңнамасында оларға қатысты аталған мәліметтер сұратылып жатқан тұлғаларға растауға құжаттарды беру көзделмеген болса, онда тиісті растама азаматтық алған елінің (шетелдіктер үшін) не тұрғылықты тұратын елінің (азаматтығы жоқ тұлғалар үшін) уәкілетті органының хаттамасы арқылы уәкілетті органның атына жіберіледі;</w:t>
            </w:r>
          </w:p>
          <w:p>
            <w:pPr>
              <w:spacing w:after="20"/>
              <w:ind w:left="20"/>
              <w:jc w:val="both"/>
            </w:pPr>
            <w:r>
              <w:rPr>
                <w:rFonts w:ascii="Times New Roman"/>
                <w:b w:val="false"/>
                <w:i w:val="false"/>
                <w:color w:val="000000"/>
                <w:sz w:val="20"/>
              </w:rPr>
              <w:t>
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5)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осы Қағидалардың 26-тармағы 3) тармақшасында көрсетілген тізбеге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"электрондық үкіметтің" шлюзі арқылы: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 құжаттарда;</w:t>
            </w:r>
          </w:p>
          <w:p>
            <w:pPr>
              <w:spacing w:after="20"/>
              <w:ind w:left="20"/>
              <w:jc w:val="both"/>
            </w:pPr>
            <w:r>
              <w:rPr>
                <w:rFonts w:ascii="Times New Roman"/>
                <w:b w:val="false"/>
                <w:i w:val="false"/>
                <w:color w:val="000000"/>
                <w:sz w:val="20"/>
              </w:rPr>
              <w:t>
Қазақстан Республикасының резидент-жеке тұлғасының алынбаған не өтелмеген соттылығының жоқ екенін растайтын құжаттарда көрсетілген мәліметтерді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басшы қызметкерлердің лауазымына кандидаттардың "Бағалы қағаздар рыногы туралы" Қазақстан Республикасы заңының </w:t>
            </w:r>
            <w:r>
              <w:rPr>
                <w:rFonts w:ascii="Times New Roman"/>
                <w:b w:val="false"/>
                <w:i w:val="false"/>
                <w:color w:val="000000"/>
                <w:sz w:val="20"/>
              </w:rPr>
              <w:t>54-бабында</w:t>
            </w: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63-бабы</w:t>
            </w:r>
            <w:r>
              <w:rPr>
                <w:rFonts w:ascii="Times New Roman"/>
                <w:b w:val="false"/>
                <w:i w:val="false"/>
                <w:color w:val="000000"/>
                <w:sz w:val="20"/>
              </w:rPr>
              <w:t xml:space="preserve"> 5-тармағында, "Акционерлік қоғамдар туралы" Қазақстан Республикасы заңының 1-бабы </w:t>
            </w:r>
            <w:r>
              <w:rPr>
                <w:rFonts w:ascii="Times New Roman"/>
                <w:b w:val="false"/>
                <w:i w:val="false"/>
                <w:color w:val="000000"/>
                <w:sz w:val="20"/>
              </w:rPr>
              <w:t>20) тармақшасында</w:t>
            </w:r>
            <w:r>
              <w:rPr>
                <w:rFonts w:ascii="Times New Roman"/>
                <w:b w:val="false"/>
                <w:i w:val="false"/>
                <w:color w:val="000000"/>
                <w:sz w:val="20"/>
              </w:rPr>
              <w:t xml:space="preserve">, 54-бабы </w:t>
            </w:r>
            <w:r>
              <w:rPr>
                <w:rFonts w:ascii="Times New Roman"/>
                <w:b w:val="false"/>
                <w:i w:val="false"/>
                <w:color w:val="000000"/>
                <w:sz w:val="20"/>
              </w:rPr>
              <w:t>4-тармағында</w:t>
            </w:r>
            <w:r>
              <w:rPr>
                <w:rFonts w:ascii="Times New Roman"/>
                <w:b w:val="false"/>
                <w:i w:val="false"/>
                <w:color w:val="000000"/>
                <w:sz w:val="20"/>
              </w:rPr>
              <w:t xml:space="preserve">, 59-бабы </w:t>
            </w:r>
            <w:r>
              <w:rPr>
                <w:rFonts w:ascii="Times New Roman"/>
                <w:b w:val="false"/>
                <w:i w:val="false"/>
                <w:color w:val="000000"/>
                <w:sz w:val="20"/>
              </w:rPr>
              <w:t>2-тармағында</w:t>
            </w:r>
            <w:r>
              <w:rPr>
                <w:rFonts w:ascii="Times New Roman"/>
                <w:b w:val="false"/>
                <w:i w:val="false"/>
                <w:color w:val="000000"/>
                <w:sz w:val="20"/>
              </w:rPr>
              <w:t xml:space="preserve">, "Қазақстан Республикасының Әлеуметтік кодексі" Қазақстан Республикасы Кодексінің </w:t>
            </w:r>
            <w:r>
              <w:rPr>
                <w:rFonts w:ascii="Times New Roman"/>
                <w:b w:val="false"/>
                <w:i w:val="false"/>
                <w:color w:val="000000"/>
                <w:sz w:val="20"/>
              </w:rPr>
              <w:t>63-бабында</w:t>
            </w:r>
            <w:r>
              <w:rPr>
                <w:rFonts w:ascii="Times New Roman"/>
                <w:b w:val="false"/>
                <w:i w:val="false"/>
                <w:color w:val="000000"/>
                <w:sz w:val="20"/>
              </w:rPr>
              <w:t xml:space="preserve"> және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уәкілетті органның ескертулерін жоймауы немесе уәкілетті органның ескертулерін ескере отырып пысықталған құжаттарды уәкілетті органның нормативтік құқықтық актісінде белгіленген мерзімі өткеннен кейін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тәуелсіз директор болып табылатын басқару органы басшысының немесе мүшесінің лауазымына кандидатты сайлау (тағайындау) тәртібін бұзуы;</w:t>
            </w:r>
          </w:p>
          <w:p>
            <w:pPr>
              <w:spacing w:after="20"/>
              <w:ind w:left="20"/>
              <w:jc w:val="both"/>
            </w:pPr>
            <w:r>
              <w:rPr>
                <w:rFonts w:ascii="Times New Roman"/>
                <w:b w:val="false"/>
                <w:i w:val="false"/>
                <w:color w:val="000000"/>
                <w:sz w:val="20"/>
              </w:rPr>
              <w:t xml:space="preserve">
5) тәуелсіз директор болып табылатын басқару органы басшысының немесе мүшесінің лауазымына кандидат уәкілетті органның келісімінсіз өз лауазымын атқарып отырған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5-1-тармағының екінші бөлігінде және "Қазақстан Республикасының Әлеуметтік кодексі" Қазақстан Республикасы кодексінің </w:t>
            </w:r>
            <w:r>
              <w:rPr>
                <w:rFonts w:ascii="Times New Roman"/>
                <w:b w:val="false"/>
                <w:i w:val="false"/>
                <w:color w:val="000000"/>
                <w:sz w:val="20"/>
              </w:rPr>
              <w:t>63-бабы</w:t>
            </w:r>
            <w:r>
              <w:rPr>
                <w:rFonts w:ascii="Times New Roman"/>
                <w:b w:val="false"/>
                <w:i w:val="false"/>
                <w:color w:val="000000"/>
                <w:sz w:val="20"/>
              </w:rPr>
              <w:t xml:space="preserve"> 8-тармағының екінші бөлігінде белгіленген мерзім өткеннен кейін құжаттарды ұсынуы;</w:t>
            </w:r>
          </w:p>
          <w:p>
            <w:pPr>
              <w:spacing w:after="20"/>
              <w:ind w:left="20"/>
              <w:jc w:val="both"/>
            </w:pPr>
            <w:r>
              <w:rPr>
                <w:rFonts w:ascii="Times New Roman"/>
                <w:b w:val="false"/>
                <w:i w:val="false"/>
                <w:color w:val="000000"/>
                <w:sz w:val="20"/>
              </w:rPr>
              <w:t>
6) уәкілетті органда басшы қызметкердің лауазымына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іс-қимылдар жасауы туралы мәліметтердің (фактілердің)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xml:space="preserve">
7) басшы қызметкердің лауазымына кандидаттың уәкілетті орган бағалы қағаздар нарығында айла-шарғы жасау мақсатында жасалған деп танылған іс-қимылдарды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қызметкерлердің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іс-қимылдарының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7-тармағының бірінші бөлігі 6) және 7) тармақшаларында көрсетілген мәліметтерге, оның ішінде уәкілетті орган Қазақстан Республикасының бейрезидент-банкі резиденті болып табылатын мемлекеттің қаржылық қадағалау органынан алған мәліметтер де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 не техникалық ақаулар болған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 (бұдан әрі – оператор) хабардар етеді. Мұндай жағдайда, оператор көрсетілген мерзім ішінде техникалық мәселе туралы хаттаманы жасайды және оны уәкілетті органмен қол қояды.</w:t>
            </w:r>
          </w:p>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 "Сақтандыру секторында басшы қызметкерлерді тағайындауға (сайлауға) келісім беру" кіші түрлері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07"/>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107"/>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(көрсетілетін қызметті алушы – Ұйым толтырады)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(лауазым (лауазымдар)</w:t>
      </w:r>
    </w:p>
    <w:p>
      <w:pPr>
        <w:spacing w:after="0"/>
        <w:ind w:left="0"/>
        <w:jc w:val="both"/>
      </w:pPr>
      <w:r>
        <w:rPr>
          <w:rFonts w:ascii="Times New Roman"/>
          <w:b w:val="false"/>
          <w:i w:val="false"/>
          <w:color w:val="000000"/>
          <w:sz w:val="28"/>
        </w:rPr>
        <w:t>(басшы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және туған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xml:space="preserve">
      6. Кандидаттың салықтар бойынша аудитті қоса алғанда, қаржы ұйымдарына аудит жүргізуге қатысу туралы мәліметтер: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xml:space="preserve">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Ұйымының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тәуелсіз директоры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 болмау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(лицензиаттың),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және келісім алу үшін</w:t>
            </w:r>
            <w:r>
              <w:br/>
            </w:r>
            <w:r>
              <w:rPr>
                <w:rFonts w:ascii="Times New Roman"/>
                <w:b w:val="false"/>
                <w:i w:val="false"/>
                <w:color w:val="000000"/>
                <w:sz w:val="20"/>
              </w:rPr>
              <w:t>қажетті құжаттарға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20" w:id="108"/>
    <w:p>
      <w:pPr>
        <w:spacing w:after="0"/>
        <w:ind w:left="0"/>
        <w:jc w:val="left"/>
      </w:pPr>
      <w:r>
        <w:rPr>
          <w:rFonts w:ascii="Times New Roman"/>
          <w:b/>
          <w:i w:val="false"/>
          <w:color w:val="000000"/>
        </w:rPr>
        <w:t xml:space="preserve"> Комиссияның басшы қызметкер лауазымына кандидатты _______________________________________________________________  (Ұйымның басшы қызметкері лауазымына кандидаттың тегі, аты, әкесінің аты (бар болса), лауазымы (лауазымдары) _______________________________________________________________  (лауазымы, бағалы қағаздар нарығы секторы) қарау бойынша ____ жылғы "_ "_________№ ___ Хаттама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