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3c2d" w14:textId="5263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27 қазандағы № 1094 бұйрығы. Қазақстан Республикасының Әділет министрлігінде 2022 жылғы 27 қазанда № 30330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171-4-тармақпен толықтырылсын:</w:t>
      </w:r>
    </w:p>
    <w:bookmarkEnd w:id="3"/>
    <w:bookmarkStart w:name="z5" w:id="4"/>
    <w:p>
      <w:pPr>
        <w:spacing w:after="0"/>
        <w:ind w:left="0"/>
        <w:jc w:val="both"/>
      </w:pPr>
      <w:r>
        <w:rPr>
          <w:rFonts w:ascii="Times New Roman"/>
          <w:b w:val="false"/>
          <w:i w:val="false"/>
          <w:color w:val="000000"/>
          <w:sz w:val="28"/>
        </w:rPr>
        <w:t>
      "171-4.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100 пайызы мөлшерінде аванстық (алдын ала) төлемге жол беріледі.".</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 алғашқы ресми жарияланған күнінен кейін он күнтізбелік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