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afb6" w14:textId="bf2a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"Әскери қызметшілерге ондағы қызметі жыл сайынғы негізгі демалысқа қосымша 10 тәулік демалыс беру құқығын беретін жергілікті жерлердің тізбесін бекіту туралы" Қазақстан Республикасы Қорғаныс министрінің 2015 жылғы 11 маусымдағы № 333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2022 жылғы 27 қазандағы № 967 бұйрығы. Қазақстан Республикасының Әділет министрлігінде 2022 жылғы 27 қазанда № 30329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"Әскери қызметшілерге ондағы қызметі жыл сайынғы негізгі демалысқа қосымша 10 тәулік демалыс беру құқығын беретін жергілікті жерлердің тізбесін бекіту туралы" Қазақстан Республикасы Қорғаныс министрінің 2015 жылғы 11 маусымдағы № 333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12062 болып тіркелген) мынадай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Әскери қызметшілерге ондағы қызметі жыл сайынғы негізгі демалысқа қосымша 10 тәулік демалыс беру құқығын беретін жергілікті жерлердің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Абай облысында – Абай, Аягөз, Бесқарағай, Жарма, Үржар аудандарында, Семей, Курчатов қалаларында, оның ішінде Қазақстан Республикасының ұлттық қауіпсіздік органдары үшін – Бородулиха ауданында.";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1-1-тармақпен толықтырылсын: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Ақмола облысында – Аршалы, Есіл, Жақсы, Жарқайың, Қорғалжын, Целиноград аудандарында, Степногорск қаласында, Ерейментау ауданының Сілеті ауылдық округінде, оның ішінде Қазақстан Республикасы Ұлттық ұланының бөлімшелері үшін – Атбасар қаласында.";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Алматы облысында – Балқаш, Еңбекшіқазақ, Жамбыл, Іле, Қарасай, Кеген, Райымбек, Талғар, Ұйғыр аудандарында, оның ішінде Қазақстан Республикасы Ұлттық ұланының бөлімшелері үшін – Алматы қаласы Медеу ауданының Алатау кентінде, Қазақстан Республикасының ұлттық қауіпсіздік органдары үшін – Алматы қаласының Бостандық ауданында.";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Шығыс Қазақстан облысында – Зайсан, Қатон-Қарағай, Күршім, Тарбағатай аудандарында, оның ішінде Қазақстан Республикасы Ұлттық ұланының бөлімшелері үшін – Шемонаиха ауданында, Қазақстан Республикасының ұлттық қауіпсіздік органдары үшін – Алтай, Глубоковское, Шемонаиха аудандарында, Риддер қаласында.";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6-1-тармақпен толықтырылсын: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Жетісу облысында – Алакөл, Ескелді, Кербұлақ, Көксу, Панфилов, Сарқан аудандарында, оның ішінде Қазақстан Республикасының ұлттық қауіпсіздік органдары үшін – Ақсу ауданында.";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Қарағанды облысында – Абай, Ақтоғай, Қарқаралы, Нұра, Шет аудандарында, Балқаш, Приозерск қалаларында.";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15-тармақпен толықтырылсын: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Ұлытау облысында – Жаңаарқа, Ұлытау аудандарында, Жезқазған, Қаражал қалаларында.".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Қорғаныс министрлігінің Кадрлар департаменті Қазақстан Республикасының заңнамасында белгіленген тәртіппен: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Қорғаныс министрлігінің интернет-ресурсына орналастыруды;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алғашқы ресми жарияланған күнінен бастап күнтізбелік он күн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Қорғаныс министрлігі Кадрлар департаментінің бастығына жүктелсін.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лауазымды адамдарға, оларға қатысты бөлігінде жеткізілсін.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Қорғаныс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прокуратурасы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күзет қызметі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