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f99f0" w14:textId="c3f99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министрлігінің кейбір бұйрықтарының және кейбір бұйрықтарының құрылымдық элементтерінің күші жойылды деп тану туралы</w:t>
      </w:r>
    </w:p>
    <w:p>
      <w:pPr>
        <w:spacing w:after="0"/>
        <w:ind w:left="0"/>
        <w:jc w:val="both"/>
      </w:pPr>
      <w:r>
        <w:rPr>
          <w:rFonts w:ascii="Times New Roman"/>
          <w:b w:val="false"/>
          <w:i w:val="false"/>
          <w:color w:val="000000"/>
          <w:sz w:val="28"/>
        </w:rPr>
        <w:t>Қазақстан Республикасы Ішкі істер министрінің 2022 жылғы 22 қазандағы № 830 бұйрығы. Қазақстан Республикасының Әділет министрлігінде 2022 жылғы 26 қазанда № 30307 болып тіркелді</w:t>
      </w:r>
    </w:p>
    <w:p>
      <w:pPr>
        <w:spacing w:after="0"/>
        <w:ind w:left="0"/>
        <w:jc w:val="left"/>
      </w:pPr>
    </w:p>
    <w:p>
      <w:pPr>
        <w:spacing w:after="0"/>
        <w:ind w:left="0"/>
        <w:jc w:val="both"/>
      </w:pPr>
      <w:r>
        <w:rPr>
          <w:rFonts w:ascii="Times New Roman"/>
          <w:b w:val="false"/>
          <w:i w:val="false"/>
          <w:color w:val="000000"/>
          <w:sz w:val="28"/>
        </w:rPr>
        <w:t xml:space="preserve">
      "Құқықтық актілер туралы" Қазақстан Республикасы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Ішкі істер министрлігінің кейбір бұйрықтарының және кейбір бұйрықтарының құрылымдық элементтерінің күші жойылды деп танылсын.</w:t>
      </w:r>
    </w:p>
    <w:bookmarkStart w:name="z3" w:id="0"/>
    <w:p>
      <w:pPr>
        <w:spacing w:after="0"/>
        <w:ind w:left="0"/>
        <w:jc w:val="both"/>
      </w:pPr>
      <w:r>
        <w:rPr>
          <w:rFonts w:ascii="Times New Roman"/>
          <w:b w:val="false"/>
          <w:i w:val="false"/>
          <w:color w:val="000000"/>
          <w:sz w:val="28"/>
        </w:rPr>
        <w:t>
      2.Қазақстан Республикасы Ішкі істер министрлігінің Кадр саясаты департаменті Қазақстан Республикасының заңнамасында белгіленген тәртіпте:</w:t>
      </w:r>
    </w:p>
    <w:bookmarkEnd w:id="0"/>
    <w:bookmarkStart w:name="z4" w:id="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
    <w:bookmarkStart w:name="z5" w:id="2"/>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интернет-ресурсына орналастыруды;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Ішкі істер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7" w:id="3"/>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3"/>
    <w:bookmarkStart w:name="z8"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Ішкі істер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Ахметжанов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Мемлекеттік қызмет істері агенттігі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министрі</w:t>
            </w:r>
            <w:r>
              <w:br/>
            </w:r>
            <w:r>
              <w:rPr>
                <w:rFonts w:ascii="Times New Roman"/>
                <w:b w:val="false"/>
                <w:i w:val="false"/>
                <w:color w:val="000000"/>
                <w:sz w:val="20"/>
              </w:rPr>
              <w:t>2022 жылғы 22 қазандағы</w:t>
            </w:r>
            <w:r>
              <w:br/>
            </w:r>
            <w:r>
              <w:rPr>
                <w:rFonts w:ascii="Times New Roman"/>
                <w:b w:val="false"/>
                <w:i w:val="false"/>
                <w:color w:val="000000"/>
                <w:sz w:val="20"/>
              </w:rPr>
              <w:t>№ 830 бұйрығына</w:t>
            </w:r>
            <w:r>
              <w:br/>
            </w:r>
            <w:r>
              <w:rPr>
                <w:rFonts w:ascii="Times New Roman"/>
                <w:b w:val="false"/>
                <w:i w:val="false"/>
                <w:color w:val="000000"/>
                <w:sz w:val="20"/>
              </w:rPr>
              <w:t>қосымша</w:t>
            </w:r>
          </w:p>
        </w:tc>
      </w:tr>
    </w:tbl>
    <w:bookmarkStart w:name="z10" w:id="5"/>
    <w:p>
      <w:pPr>
        <w:spacing w:after="0"/>
        <w:ind w:left="0"/>
        <w:jc w:val="left"/>
      </w:pPr>
      <w:r>
        <w:rPr>
          <w:rFonts w:ascii="Times New Roman"/>
          <w:b/>
          <w:i w:val="false"/>
          <w:color w:val="000000"/>
        </w:rPr>
        <w:t xml:space="preserve"> Қазақстан Республикасы Ішкі істер министрлігінің күші жойылған кейбір бұйрықтарының және кейбір бұйрықтарының құрылымдық элементтерінің тізбесі</w:t>
      </w:r>
    </w:p>
    <w:bookmarkEnd w:id="5"/>
    <w:p>
      <w:pPr>
        <w:spacing w:after="0"/>
        <w:ind w:left="0"/>
        <w:jc w:val="left"/>
      </w:pPr>
    </w:p>
    <w:p>
      <w:pPr>
        <w:spacing w:after="0"/>
        <w:ind w:left="0"/>
        <w:jc w:val="both"/>
      </w:pPr>
      <w:r>
        <w:rPr>
          <w:rFonts w:ascii="Times New Roman"/>
          <w:b w:val="false"/>
          <w:i w:val="false"/>
          <w:color w:val="000000"/>
          <w:sz w:val="28"/>
        </w:rPr>
        <w:t xml:space="preserve">
      1. "Қазақстан Республикасы ішкі істер органдарында қызмет өткерудің кейбір мәселелері туралы" Қазақстан Республикасы Ішкі істер министрінің 2011 жылғы 27 мамырдағы № 246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тіркеудегі тізілімінде № 7032 болып тіркелді).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"Ішкі істер органдарында кадрлық жоспарлауды ескере отырып, кадрларға қажеттілікті қанағаттандыру үшін мамандықтар тізбесін бекіту туралы" Қазақстан Республикасы Ішкі істер министрінің 2015 жылғы 19 қарашадағы № 941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12442 болып тіркелді).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"Ішкі істер органдарына қызметке тұруға және бос орындарға орналасуға байланысты кейбір мәселелер туралы" Қазақстан Республикасы Ішкі істер министрінің 2015 жылғы 4 желтоқсандағы № 990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12596 болып тіркелді).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"Ішкі істер органдарына қызметке (оқуға) қабылданатын кандидаттарды іріктеу және алдын ала зерделеуді жүзеге асыру қағидаларын бекіту туралы" Қазақстан Республикасы Ішкі істер министрінің 2015 жылғы 7 желтоқсандағы № 1000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12555 болып тіркелді).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"Қазақстан Республикасы ішкі істер органдарының конкурстық негізде орналасатын лауазымдар тізбесін, Қазақстан Республикасы ішкі істер органдарына қызметке орналасу кезінде конкурс пен тағылымдама өткізу қағидаларын бекіту туралы" Қазақстан Республикасы Ішкі істер министрінің 2016 жылғы 31 тамыздағы № 870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14305 болып тіркелді).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"Қазақстан Республикасы ішкі істер органдарында қызмет өткерудің кейбір мәселелері туралы" Қазақстан Республикасы Ішкі істер министрінің 2011 жылғы 27 мамырдағы № 246 бұйрығына өзгерістер енгізу туралы" Қазақстан Республикасы Ішкі істер министрінің 2018 жылғы 28 қыркүйегіндегі № 676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17890 болып тіркелді).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"Қазақстан Республикасы Ішкі істер министрінің кейбір бұйрықтарына өзгерістер мен толықтырулар енгізу туралы" Қазақстан Республикасы Ішкі істер министрінің 2019 жылғы 16 қаңтардағы № 28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18208 болып тіркелді).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"Қазақстан Республикасы Ішкі істер министрінің кейбір бұйрықтарына өзгерістер енгізу туралы" Қазақстан Республикасы Ішкі істер министрінің 2020 жылғы 12 ақпандағы № 110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20047 болып тіркелді).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"Қазақстан Республикасы ішкі істер органдарының конкурстық негізде орналасатын лауазымдар тізбесін, Қазақстан Республикасы ішкі істер органдарына қызметке орналасу кезінде конкурс пен тағылымдама өткізу қағидаларын бекіту туралы" Қазақстан Республикасы Ішкі істер министрінің 2016 жылғы 31 тамыздағы № 870 бұйрығына өзгерістер мен толықтырулар енгізу туралы" Қазақстан Республикасы Ішкі істер министрінің 2020 жылғы 27 наурыздағы № 257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20183 болып тіркелді).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"Ішкі істер органдарында кадрлық жоспарлауды ескере отырып, кадрларға қажеттілікті қанағаттандыруға арналған мамандықтар тізбесін бекіту туралы" Қазақстан Республикасы Ішкі істер министрінің 2015 жылғы 19 қарашадағы № 941 бұйрығына өзгерістер енгізу туралы" Қазақстан Республикасы Ішкі істер министрінің 2020 жылғы 25 тамыздағы № 594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21220 болып тіркелді).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"Қазақстан Республикасы Ішкі істер министрінің кейбір бұйрықтарына өзгерістер мен толықтырулар енгізу туралы" Қазақстан Республикасы Ішкі істер министрінің 2020 жылғы 21 қазандағы № 726 бұйрығымен бекітілген Қазақстан Республикасы Ішкі істер министрінің өзгерістер мен толықтырулар енгізілетін кейбір бұйрықтар тізбесінің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3-тармақтары</w:t>
      </w:r>
      <w:r>
        <w:rPr>
          <w:rFonts w:ascii="Times New Roman"/>
          <w:b w:val="false"/>
          <w:i w:val="false"/>
          <w:color w:val="000000"/>
          <w:sz w:val="28"/>
        </w:rPr>
        <w:t xml:space="preserve"> (Нормативтік құқықтық актілерді мемлекеттік тіркеу тізілімінде № 21516 болып тіркелді).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"Қазақстан Республикасы Ішкі істер министрінің кейбір бұйрықтарына өзгерістер енгізу туралы" Қазақстан Республикасы Ішкі істер министрінің 2021 жылғы 14 қазандағы № 632 бұйрығымен бекітілген өзгерістер енгізілетін кейбір бұйрықтар тізбесінің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6-тармақтары</w:t>
      </w:r>
      <w:r>
        <w:rPr>
          <w:rFonts w:ascii="Times New Roman"/>
          <w:b w:val="false"/>
          <w:i w:val="false"/>
          <w:color w:val="000000"/>
          <w:sz w:val="28"/>
        </w:rPr>
        <w:t xml:space="preserve"> (Нормативтік құқықтық актілерді мемлекеттік тіркеу тізілімінде № 24865 болып тіркелді).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"Қазақстан Республикасы Ішкі істер министрінің кейбір бұйрықтарына өзгерістер енгізу туралы" Қазақстан Республикасы Ішкі істер министрінің 2021 жылғы 28 сәуірдегі № 246 бұйрығымен бекітілген Қазақстан Республикасы Ішкі істер министрінің өзгерістер енгізілетін кейбір бұйрықтар тізбесінің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 мемлекеттік тіркеу тізілімінде № 22654 болып тіркелді).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