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5e2f" w14:textId="eef5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Зерттеулердің, консалтингтік көрсетілетін қызметтердің және мемлекеттік тапсырманың құнын айқындау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2022 жылғы 19 қазандағы № 4 бұйрығы. Қазақстан Республикасының Әділет министрлігінде 2022 жылғы 21 қазанда № 30269 болып тіркелді. Күші жойылды - Қазақстан Республикасының Стратегиялық жоспарлау және реформалар агенттігі төрағасының 2025 жылғы 29 мамырдағы № 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Стратегиялық жоспарлау және реформалар агенттігі төрағасының 29.05.2025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Зерттеулердің, консалтингтік көрсетілетін қызметтердің және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агенттігінің Әкімшілік-құқықтық қамтамасыз ету департаменті (бұдан әрі - Агенттік)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Агенттіктің интернет-ресурсында орналастырылуын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Зерттеулердің, консалтингтік көрсетілетін қызметтердің және мемлекеттік тапсырманың құнын айқындау қағидалары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Зерттеулердің, консалтингтік көрсетілетін қызметтердің және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Стратегиялық жоспарлау және реформалар агенттінің (бұдан әрі - Агенттік) кезекті жоспарлы кезеңге арналған бюджеттік өтінімін қалыптастыру кезінде зерттеулер жүргізудің, консалтингтік қызметтер көрсетудің және мемлекеттік тапсырманы орындаудың құнын айқындау тәртібін анықтайды.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орындаушы – Агенттіктің зерттеулер жүргізу, консалтингтік қызметтер көрсету бойынша мемлекеттік тапсырмасын республикалық бюджет қаражаты есебінен орындайтын заңды тұлға;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– шетелдік тәжірибені ескере отырып, зерттеу нысанасын зерделеуге және жан-жақты талдауға, кейіннен бар проблемаларды шешуде пайдалану үшін анық деректер алуға, сондай-ақ мемлекеттік міндеттерді шешу және мемлекеттік саясатты іске асыру үшін ұсыныстар әзірлеуге бағытталған іс-шара;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консалтингтік көрсетілетін қызметтер – мемлекеттік орган қызметі процесінде туындайтын проблемаларды, мүмкіндіктерді айқындау және бағалау не ахуалды егжей-тегжейлі талдау жөніндегі; жұмыстың қаржылық және басқарушылық тиімділігін арттыру үшін, одан әрі іс-қимылды түзеу бойынша тиімді ұсынымдар әзірлеу бойынша көрсетілетін қызметтер.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Зерттеулердің, консалтингтік көрсетілетін қызметтердің және мемлекеттік тапсырманың құнын айқындау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Зерттеулердің, консалтингтік көрсетілетін қызметтің және мемлекеттік тапсырманың (бұдан әрі – көрсетілетін қызметтер) құнын айқындау кезінде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орындаушының көрсетілетін қызметтер құнының есебінде көрсетілген, негіздейтін құжаттармен расталған тікелей және жанама шығыстары ескеріледі.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Орындаушының тікелей шығыстарына қызмет көрсетумен тікелей байланысты шығыстар жатады.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жанама шығыстарына тұтастай орындаушының қызметін қамтамасыз ету үшін қажетті, бірақ қызмет көрсету процесінде тікелей тұтынылмайтын шығыстар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шығыстардың сомасы тиісті қаржы жылына арналған әрбір бюджеттік кіші бағдарлама бойынша қызметтер көрсетуге бөлінген бюджет қаражаты сомасының 30 пайызынан аспайды.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Шығыстарды есепке алудың тікелей әдісі қызмет құнын айқындаудың есебін жүргізу үшін негіз болып табылады.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 құны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Рқыз = Рт + 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Рқыз – қызмет көрсетуге арналған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 – тікелей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 – жанама шығыстар.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қызметтердің құнын айқындау кезінде орындаушының тікелей және жанама шығыстарына жатпайтын, сондай-ақ негіздейтін құжаттармен расталмаған шығыстар ескерілмейді.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Республикалық бюджет қаражаты есебінен көрсетілетін қызметтер құнына сыйлықақы төлемдеріне, мәдени-бұқаралық іс-шаралар өткізуге арналған шығыстар, өкілдік шығыстар кірмейді.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Орындаушы Агенттік тұлғасындағы Тапсырыс берушіге кезекті жоспарлы кезеңге арналған бюджеттік өтінімді қалыптастыру кезінде көрсетілетін қызметтер құнының есебін негіздейтін құжаттарымен бірге ұсынады.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Зерттеулердің, консалтингтік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тапсырманың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(көрсетілетін қызметті орындаушының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(зерттеудің, консалтингтік көрсетілетін қызметтің, мемлекеттік тапсырманың атауы) 20___ жылға арналған көрсетілетін қызметтер құнының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бағдарламаның, бюджеттік кіші бағдарламаның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баптарының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бірліктің бағасы, теңгемен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негіздеме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шығыстар: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 (штат кестесіне сәйкес қызмет көрсетуге тікелей қатысатын персоналдың жалақысы)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 басқа да міндетті төлемдер, сондай-ақ әлеуметтік аударымдар және жұмыскерлер еңбек (қызметтік) міндеттерін атқарған кезде оны жазатайым оқиғалардан міндетті сақтандыру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 (штат кестесіне сәйкес қызмет көрсетуге тікелей қатысатын персоналдың)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Сарапшыларды (бірлесіп орындаушыларды) тартуға арналған шығыстар (жиынтығында орындалатын жұмыстардың немесе көрсетілетін қызметтердің екіден бірінің көлемінен аспайды)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материалдарды сатып алу (кеңсе тауарлары мен шығыс материалдары, дипломдар мен төсбелгілер)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жалға алуға арналған шығыстар және пайдалану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қызметтеріне, инфографикаға және типографиялық қызметтерге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кітапханаларға және электрондық дерекқорларға қосылу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байланысы, интернет, телефония (ұялы байланыс қызметтерін қоспағанда), хостинг және доменге, интернет-ресурстарды әзірлеуге және күтіп-ұстауға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материалдарын жариялаумен байланысты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шығыстар: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персоналының жалақысы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 басқа да міндетті төлемдер, сондай-ақ әлеуметтік аударымдар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шығыстар (материалдарды, қорларды сатып алу, негізгі құралдардың амортизациясы, салықтар мен алымдар, байланыс қызметтеріне, көлік қызметтеріне, пайдалану қызметтеріне ақы төлеу, іссапар шығыстары және әкімшілік жұмыскерлердің біліктілігін арттыру жөніндегі шығыстар)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басшы _________________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тегі) 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_________________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тегі)       (болған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