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f06c" w14:textId="e19f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Бірлескен кейбір бұйрықтар мен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м.а. 2022 жылғы 20 қазандағы № 36 және Қазақстан Республикасы Ұлттық Банкі Басқармасының 2022 жылғы 20 қазандағы № 90 бірлескен бұйрығы мен қаулысы. Қазақстан Республикасының Әділет министрлігінде 2022 жылғы 21 қазанда № 30266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Қаржылық мониторинг агенттігі (бұдан әрі – Агенттік) БҰЙЫРАДЫ және Қазақстан Республикасының Ұлттық Банкі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"Қылмыстық жолмен алынған кірістерді заңдастыруға (жылыстатуға) және терроризмді қаржыландыруға қарсы іс-қимыл жасау мақсатында төлем ұйымдары үшін ішкі бақылау қағидаларына қойылатын талаптарды бекіту туралы" Қазақстан Республикасы Қаржы министрінің 2016 жылғы 27 қазандағы № 532 және Қазақстан Республикасы Ұлттық Банкі Басқармасының 2016 жылғы 28 қазандағы № 262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 және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14476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"Қылмыстық жолмен алынған кірістерді заңдастыруға (жылыстатуға) және терроризмді қаржыландыруға қарсы іс-қимыл жасау мақсатында төлем ұйымдары үшін ішкі бақылау қағидаларына қойылатын талаптарды бекіту туралы" Қазақстан Республикасы Қаржы министрінің 2016 жылғы 4 қазандағы № 532 бұйрығына және Қазақстан Республикасы Ұлттық Банкі Басқармасының 2016 жылғы 28 қазандағы № 262 қаулысына өзгерістер мен толықтыру енгізу туралы" Қазақстан Республикасы Қаржы министрінің 2020 жылғы 18 қыркүйектегі № 883 және Қазақстан Республикасы Ұлттық Банкі Басқармасының 2020 жылғы 21 қыркүйектегі № 113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 және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21304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Агенттіктің Құқықтық қамтамасыз ету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 пен қаулының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пен қаулыны Агенттіктің интернет-ресурсында орналастыруын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пен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Ұлттық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Банкінің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Төрағаның міндетін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