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971a" w14:textId="e5b9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Жедел ден қою шараларын қолдану туралы нұсқаманың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2022 жылғы 11 қазандағы № 321 бұйрығы. Қазақстан Республикасының Әділет министрлігінде 2022 жылғы 17 қазанда № 30194 болып тіркелді. Күші жойылды - Қазақстан Республикасы Ауыл шаруашылығы министрінің 2025 жылғы 4 наурыздағы № 69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04.03.2025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24.11.2022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биологиялық қауіпсіздігі туралы" Қазақстан Республикасы Заңының 21-бабы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жедел ден қою шараларын қолдану туралы нұсқаманың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ауыл шаруашылығы вице-министріне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24 қарашадан бастап қолданысқа енгізіледі және ресми жариялануы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Жедел ден қою шараларын қолдану туралы нұсқама  №________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 __ жылғы "____"___________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/_______/______________________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(жасалған күні, уақыты және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(бақылау және қадағалау органының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Бақылау және қадағалау субъектісіне (объектісіне) бара отырып профилактикалық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жүргізген адамның (адамдардың) аты, әкесінің аты (егер ол жеке басты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куәландыратын құжатта көрсетілсе), тегі және лауазымы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Бақылау және қадағалау субъектісінің (объектісінің) атауы немесе аты, әкесінің аты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(егер ол жеке басты куәландыратын құжатта көрсетілсе), тегі бақылау және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субъектісіне (объектісіне) бара отырып профилактикалық бақылау жүргізу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қатысқан жеке немесе заңды тұлға өкілінің лауазымы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Бақылау және қадағалау субъектісіне (объектісіне) бара отырып профилактикалық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жүргізу күні, орны және кезеңі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биологиялық қауіпсіздік саласындағы заңнамасын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бұзғаны үшін мынадай іс-шараларды орындауға НҰСҚАМА БЕРЕМІН: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парағы талаптарының тармақтарына сәйкес анықталған бұзушылықтардың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 дәрежесін бағалау өлшемшарттарына сәйкес бұзушылықтың ауырлық дәрежесі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ықтимал іс-қимылдарға ұсынымдар мен нұсқаулар, оларды жою мерзімдері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Жедел ден қою шарасы (оның қолданылу мерзімін тоқтата тұру немесе қызметке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тыйым салу) ______________________________________________________________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Бақылау және қадағалау субъектісі өкілінің (басқарушы заңды тұлғаның не оның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адамының), бақылау және қадағалау субъектісіне (объектісіне) бара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профилактикалық бақылау жүргізуге тартылған адамдардың нұсқамасымен (актісімен,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қаулысымен), олардың қолдарымен немесе қол қоюдан бас тартуымен танысуы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танысудан бас тарту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Бақылау және қадағалау органы басшысының лауазымы, аты, әкесінің аты (егер ол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басты куәландыратын құжатта көрсетілсе), тегі және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Нұсқаманы (бақылау және қадағалау субъектісі басшысының не оның уәкілетті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адамының аты, әкесінің аты (егер ол жеке басты куәландыратын құжатта көрсетілсе),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қолы) 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Бақылау және қадағалау субъектісі басшысының не оның уәкілетті адамының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нұсқаманы алудан бас тартуы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