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5fe0" w14:textId="9bb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"Тексеру нәтижелері туралы актіге шағымдарды қарау жөніндегі апелляциялық комиссияның ережесін және регламентін бекіту туралы" Қазақстан Республикасы Энергетика министрінің 2019 жылғы 12 сәуірдегі № 116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2022 жылғы 12 қазандағы № 656 бұйрығы. Қазақстан Республикасының Әділет министрлігінде 2022 жылғы 14 қазанда № 30179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"Тексеру нәтижелері туралы актіге шағымдарды қарау жөніндегі апелляциялық комиссияның ережесін және регламентін бекіту туралы" Қазақстан Республикасы Энергетика министрінің 2019 жылғы 12 сәуірдегі № 116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18546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реттеу және бақылау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