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389f" w14:textId="63d3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статистикалық байқауларды жүргізу үшін статистикалық нысанды және оны толтыру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11 қазандағы № 297 бұйрығы. Қазақстан Республикасының Әділет министрлігінде 2022 жылғы 12 қазанда № 30119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м.а. 18.11.2024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2-1) тармақшасына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"Қазақстан Республикасында дене шынықтыру мен спортты дамыту туралы есеп" (индексі 1-ФК, кезеңділігі жылдық) ведомстволық статистикалық байқаудың нысаны (әрі қарай – нысан);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дене шынықтыру мен спортты дамыту туралы есеп" статистикалық байқау нысанын толтыру жөніндегі нұсқаулық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18.11.2024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"Қазақстан Республикасы Мәдениет және спорт министрлігі әзірлеген ведомстволық статистикалық байқаудың статистикалық нысаны мен оны толтыру жөніндегі нұсқаулықты бекіту туралы" Қазақстан Республикасының Стратегиялық жоспарлау және реформалар агенттігі Ұлттық статистика бюросы Басшысының 2021 жылғы 1 қыркүйектегі № 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24224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xml:space="preserve">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2022 жылғы 11 қазандағы</w:t>
            </w:r>
            <w:r>
              <w:br/>
            </w:r>
            <w:r>
              <w:rPr>
                <w:rFonts w:ascii="Times New Roman"/>
                <w:b w:val="false"/>
                <w:i w:val="false"/>
                <w:color w:val="000000"/>
                <w:sz w:val="20"/>
              </w:rPr>
              <w:t xml:space="preserve">№ 297 бұйрығына </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Туризм және спорт министрінің м.а. 18.11.2024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Қосымшаға өзгеріс енгізілді - ҚР Туризм және спорт министрінің 16.04.2024 </w:t>
      </w:r>
      <w:r>
        <w:rPr>
          <w:rFonts w:ascii="Times New Roman"/>
          <w:b w:val="false"/>
          <w:i w:val="false"/>
          <w:color w:val="000000"/>
          <w:sz w:val="28"/>
        </w:rPr>
        <w:t>№ 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комитетіне ұсынылады</w:t>
            </w:r>
          </w:p>
          <w:p>
            <w:pPr>
              <w:spacing w:after="20"/>
              <w:ind w:left="20"/>
              <w:jc w:val="both"/>
            </w:pPr>
            <w:r>
              <w:rPr>
                <w:rFonts w:ascii="Times New Roman"/>
                <w:b w:val="false"/>
                <w:i w:val="false"/>
                <w:color w:val="000000"/>
                <w:sz w:val="20"/>
              </w:rPr>
              <w:t>
Представляется в Комитет по делам спорта и физической культуры Министерства туризма и спорта Республики Казахстан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дене шынықтыру мен спортты дамыту туралы есеп </w:t>
            </w:r>
          </w:p>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Индексі</w:t>
            </w:r>
          </w:p>
          <w:bookmarkEnd w:id="9"/>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жылдық</w:t>
            </w:r>
          </w:p>
          <w:bookmarkEnd w:id="10"/>
          <w:p>
            <w:pPr>
              <w:spacing w:after="20"/>
              <w:ind w:left="20"/>
              <w:jc w:val="both"/>
            </w:pPr>
            <w:r>
              <w:rPr>
                <w:rFonts w:ascii="Times New Roman"/>
                <w:b w:val="false"/>
                <w:i w:val="false"/>
                <w:color w:val="000000"/>
                <w:sz w:val="20"/>
              </w:rPr>
              <w:t>
годовая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есепті кезең</w:t>
            </w:r>
          </w:p>
          <w:bookmarkEnd w:id="11"/>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p>
          <w:bookmarkEnd w:id="12"/>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жыл</w:t>
            </w:r>
          </w:p>
          <w:bookmarkEnd w:id="13"/>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bookmarkEnd w:id="14"/>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Ұсыну мерзімі – есепті кезеңнен кейінгі айдың 15-күніне (қоса алғанда) дейін</w:t>
            </w:r>
          </w:p>
          <w:bookmarkEnd w:id="15"/>
          <w:p>
            <w:pPr>
              <w:spacing w:after="20"/>
              <w:ind w:left="20"/>
              <w:jc w:val="both"/>
            </w:pPr>
            <w:r>
              <w:rPr>
                <w:rFonts w:ascii="Times New Roman"/>
                <w:b w:val="false"/>
                <w:i w:val="false"/>
                <w:color w:val="000000"/>
                <w:sz w:val="20"/>
              </w:rPr>
              <w:t>
Срок представления – до 15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ЖСН коды</w:t>
            </w:r>
          </w:p>
          <w:bookmarkEnd w:id="16"/>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p>
          <w:bookmarkEnd w:id="17"/>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БСН коды</w:t>
            </w:r>
          </w:p>
          <w:bookmarkEnd w:id="18"/>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p>
          <w:bookmarkEnd w:id="19"/>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Спорттық ғимараттар бойынша негізгі 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Основные показатели по спортивным сооружениям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спортивных сооружений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объектілер:</w:t>
            </w:r>
          </w:p>
          <w:p>
            <w:pPr>
              <w:spacing w:after="20"/>
              <w:ind w:left="20"/>
              <w:jc w:val="both"/>
            </w:pPr>
            <w:r>
              <w:rPr>
                <w:rFonts w:ascii="Times New Roman"/>
                <w:b w:val="false"/>
                <w:i w:val="false"/>
                <w:color w:val="000000"/>
                <w:sz w:val="20"/>
              </w:rPr>
              <w:t>
В том числе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бағаннан:</w:t>
            </w:r>
          </w:p>
          <w:p>
            <w:pPr>
              <w:spacing w:after="20"/>
              <w:ind w:left="20"/>
              <w:jc w:val="both"/>
            </w:pPr>
            <w:r>
              <w:rPr>
                <w:rFonts w:ascii="Times New Roman"/>
                <w:b w:val="false"/>
                <w:i w:val="false"/>
                <w:color w:val="000000"/>
                <w:sz w:val="20"/>
              </w:rPr>
              <w:t>
Из графы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 адам</w:t>
            </w:r>
          </w:p>
          <w:p>
            <w:pPr>
              <w:spacing w:after="20"/>
              <w:ind w:left="20"/>
              <w:jc w:val="both"/>
            </w:pPr>
            <w:r>
              <w:rPr>
                <w:rFonts w:ascii="Times New Roman"/>
                <w:b w:val="false"/>
                <w:i w:val="false"/>
                <w:color w:val="000000"/>
                <w:sz w:val="20"/>
              </w:rPr>
              <w:t>
Пропускная способность,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мәндегі</w:t>
            </w:r>
          </w:p>
          <w:p>
            <w:pPr>
              <w:spacing w:after="20"/>
              <w:ind w:left="20"/>
              <w:jc w:val="both"/>
            </w:pPr>
            <w:r>
              <w:rPr>
                <w:rFonts w:ascii="Times New Roman"/>
                <w:b w:val="false"/>
                <w:i w:val="false"/>
                <w:color w:val="000000"/>
                <w:sz w:val="20"/>
              </w:rPr>
              <w:t>
физкультурно-спортивного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(ұйымдарда)</w:t>
            </w:r>
          </w:p>
          <w:p>
            <w:pPr>
              <w:spacing w:after="20"/>
              <w:ind w:left="20"/>
              <w:jc w:val="both"/>
            </w:pPr>
            <w:r>
              <w:rPr>
                <w:rFonts w:ascii="Times New Roman"/>
                <w:b w:val="false"/>
                <w:i w:val="false"/>
                <w:color w:val="000000"/>
                <w:sz w:val="20"/>
              </w:rPr>
              <w:t>
в учреждениях (организациях)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p>
            <w:pPr>
              <w:spacing w:after="20"/>
              <w:ind w:left="20"/>
              <w:jc w:val="both"/>
            </w:pPr>
            <w:r>
              <w:rPr>
                <w:rFonts w:ascii="Times New Roman"/>
                <w:b w:val="false"/>
                <w:i w:val="false"/>
                <w:color w:val="000000"/>
                <w:sz w:val="20"/>
              </w:rPr>
              <w:t>
в сельской местности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p>
            <w:pPr>
              <w:spacing w:after="20"/>
              <w:ind w:left="20"/>
              <w:jc w:val="both"/>
            </w:pPr>
            <w:r>
              <w:rPr>
                <w:rFonts w:ascii="Times New Roman"/>
                <w:b w:val="false"/>
                <w:i w:val="false"/>
                <w:color w:val="000000"/>
                <w:sz w:val="20"/>
              </w:rPr>
              <w:t>
в частной собственности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w:t>
            </w:r>
          </w:p>
          <w:p>
            <w:pPr>
              <w:spacing w:after="20"/>
              <w:ind w:left="20"/>
              <w:jc w:val="both"/>
            </w:pPr>
            <w:r>
              <w:rPr>
                <w:rFonts w:ascii="Times New Roman"/>
                <w:b w:val="false"/>
                <w:i w:val="false"/>
                <w:color w:val="000000"/>
                <w:sz w:val="20"/>
              </w:rPr>
              <w:t>
ында</w:t>
            </w:r>
          </w:p>
          <w:p>
            <w:pPr>
              <w:spacing w:after="20"/>
              <w:ind w:left="20"/>
              <w:jc w:val="both"/>
            </w:pPr>
            <w:r>
              <w:rPr>
                <w:rFonts w:ascii="Times New Roman"/>
                <w:b w:val="false"/>
                <w:i w:val="false"/>
                <w:color w:val="000000"/>
                <w:sz w:val="20"/>
              </w:rPr>
              <w:t>
в организациях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мектептеріндев спортивных школах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ғимараттарының барлығы Всего спортивных сооружений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және одан көп орынға арналған мінбелері бар стадион</w:t>
            </w:r>
          </w:p>
          <w:p>
            <w:pPr>
              <w:spacing w:after="20"/>
              <w:ind w:left="20"/>
              <w:jc w:val="both"/>
            </w:pPr>
            <w:r>
              <w:rPr>
                <w:rFonts w:ascii="Times New Roman"/>
                <w:b w:val="false"/>
                <w:i w:val="false"/>
                <w:color w:val="000000"/>
                <w:sz w:val="20"/>
              </w:rPr>
              <w:t>
стадион с трибунами на 1500 мест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сарайлары</w:t>
            </w:r>
          </w:p>
          <w:p>
            <w:pPr>
              <w:spacing w:after="20"/>
              <w:ind w:left="20"/>
              <w:jc w:val="both"/>
            </w:pPr>
            <w:r>
              <w:rPr>
                <w:rFonts w:ascii="Times New Roman"/>
                <w:b w:val="false"/>
                <w:i w:val="false"/>
                <w:color w:val="000000"/>
                <w:sz w:val="20"/>
              </w:rPr>
              <w:t>
дворцы 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кешені</w:t>
            </w:r>
          </w:p>
          <w:p>
            <w:pPr>
              <w:spacing w:after="20"/>
              <w:ind w:left="20"/>
              <w:jc w:val="both"/>
            </w:pPr>
            <w:r>
              <w:rPr>
                <w:rFonts w:ascii="Times New Roman"/>
                <w:b w:val="false"/>
                <w:i w:val="false"/>
                <w:color w:val="000000"/>
                <w:sz w:val="20"/>
              </w:rPr>
              <w:t>
комплекс спортивных сооружений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командалардың оқу-жаттығу орталығы</w:t>
            </w:r>
          </w:p>
          <w:p>
            <w:pPr>
              <w:spacing w:after="20"/>
              <w:ind w:left="20"/>
              <w:jc w:val="both"/>
            </w:pPr>
            <w:r>
              <w:rPr>
                <w:rFonts w:ascii="Times New Roman"/>
                <w:b w:val="false"/>
                <w:i w:val="false"/>
                <w:color w:val="000000"/>
                <w:sz w:val="20"/>
              </w:rPr>
              <w:t>
учебно-тренировочный центр</w:t>
            </w:r>
          </w:p>
          <w:p>
            <w:pPr>
              <w:spacing w:after="20"/>
              <w:ind w:left="20"/>
              <w:jc w:val="both"/>
            </w:pPr>
            <w:r>
              <w:rPr>
                <w:rFonts w:ascii="Times New Roman"/>
                <w:b w:val="false"/>
                <w:i w:val="false"/>
                <w:color w:val="000000"/>
                <w:sz w:val="20"/>
              </w:rPr>
              <w:t>
сборных команд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p>
            <w:pPr>
              <w:spacing w:after="20"/>
              <w:ind w:left="20"/>
              <w:jc w:val="both"/>
            </w:pPr>
            <w:r>
              <w:rPr>
                <w:rFonts w:ascii="Times New Roman"/>
                <w:b w:val="false"/>
                <w:i w:val="false"/>
                <w:color w:val="000000"/>
                <w:sz w:val="20"/>
              </w:rPr>
              <w:t>
кешен</w:t>
            </w:r>
          </w:p>
          <w:p>
            <w:pPr>
              <w:spacing w:after="20"/>
              <w:ind w:left="20"/>
              <w:jc w:val="both"/>
            </w:pPr>
            <w:r>
              <w:rPr>
                <w:rFonts w:ascii="Times New Roman"/>
                <w:b w:val="false"/>
                <w:i w:val="false"/>
                <w:color w:val="000000"/>
                <w:sz w:val="20"/>
              </w:rPr>
              <w:t>
спортивный комплекс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p>
            <w:pPr>
              <w:spacing w:after="20"/>
              <w:ind w:left="20"/>
              <w:jc w:val="both"/>
            </w:pPr>
            <w:r>
              <w:rPr>
                <w:rFonts w:ascii="Times New Roman"/>
                <w:b w:val="false"/>
                <w:i w:val="false"/>
                <w:color w:val="000000"/>
                <w:sz w:val="20"/>
              </w:rPr>
              <w:t>
манеж</w:t>
            </w:r>
          </w:p>
          <w:p>
            <w:pPr>
              <w:spacing w:after="20"/>
              <w:ind w:left="20"/>
              <w:jc w:val="both"/>
            </w:pPr>
            <w:r>
              <w:rPr>
                <w:rFonts w:ascii="Times New Roman"/>
                <w:b w:val="false"/>
                <w:i w:val="false"/>
                <w:color w:val="000000"/>
                <w:sz w:val="20"/>
              </w:rPr>
              <w:t>
спортивный</w:t>
            </w:r>
          </w:p>
          <w:p>
            <w:pPr>
              <w:spacing w:after="20"/>
              <w:ind w:left="20"/>
              <w:jc w:val="both"/>
            </w:pPr>
            <w:r>
              <w:rPr>
                <w:rFonts w:ascii="Times New Roman"/>
                <w:b w:val="false"/>
                <w:i w:val="false"/>
                <w:color w:val="000000"/>
                <w:sz w:val="20"/>
              </w:rPr>
              <w:t>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манежі</w:t>
            </w:r>
          </w:p>
          <w:p>
            <w:pPr>
              <w:spacing w:after="20"/>
              <w:ind w:left="20"/>
              <w:jc w:val="both"/>
            </w:pPr>
            <w:r>
              <w:rPr>
                <w:rFonts w:ascii="Times New Roman"/>
                <w:b w:val="false"/>
                <w:i w:val="false"/>
                <w:color w:val="000000"/>
                <w:sz w:val="20"/>
              </w:rPr>
              <w:t>
футбольный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манеж</w:t>
            </w:r>
          </w:p>
          <w:p>
            <w:pPr>
              <w:spacing w:after="20"/>
              <w:ind w:left="20"/>
              <w:jc w:val="both"/>
            </w:pPr>
            <w:r>
              <w:rPr>
                <w:rFonts w:ascii="Times New Roman"/>
                <w:b w:val="false"/>
                <w:i w:val="false"/>
                <w:color w:val="000000"/>
                <w:sz w:val="20"/>
              </w:rPr>
              <w:t>
легко атлетический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манежі</w:t>
            </w:r>
          </w:p>
          <w:p>
            <w:pPr>
              <w:spacing w:after="20"/>
              <w:ind w:left="20"/>
              <w:jc w:val="both"/>
            </w:pPr>
            <w:r>
              <w:rPr>
                <w:rFonts w:ascii="Times New Roman"/>
                <w:b w:val="false"/>
                <w:i w:val="false"/>
                <w:color w:val="000000"/>
                <w:sz w:val="20"/>
              </w:rPr>
              <w:t>
конный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базасы</w:t>
            </w:r>
          </w:p>
          <w:p>
            <w:pPr>
              <w:spacing w:after="20"/>
              <w:ind w:left="20"/>
              <w:jc w:val="both"/>
            </w:pPr>
            <w:r>
              <w:rPr>
                <w:rFonts w:ascii="Times New Roman"/>
                <w:b w:val="false"/>
                <w:i w:val="false"/>
                <w:color w:val="000000"/>
                <w:sz w:val="20"/>
              </w:rPr>
              <w:t>
лыжная база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базасы</w:t>
            </w:r>
          </w:p>
          <w:p>
            <w:pPr>
              <w:spacing w:after="20"/>
              <w:ind w:left="20"/>
              <w:jc w:val="both"/>
            </w:pPr>
            <w:r>
              <w:rPr>
                <w:rFonts w:ascii="Times New Roman"/>
                <w:b w:val="false"/>
                <w:i w:val="false"/>
                <w:color w:val="000000"/>
                <w:sz w:val="20"/>
              </w:rPr>
              <w:t>
гребная база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тирі</w:t>
            </w:r>
          </w:p>
          <w:p>
            <w:pPr>
              <w:spacing w:after="20"/>
              <w:ind w:left="20"/>
              <w:jc w:val="both"/>
            </w:pPr>
            <w:r>
              <w:rPr>
                <w:rFonts w:ascii="Times New Roman"/>
                <w:b w:val="false"/>
                <w:i w:val="false"/>
                <w:color w:val="000000"/>
                <w:sz w:val="20"/>
              </w:rPr>
              <w:t>
стрелковый тир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алаңы</w:t>
            </w:r>
          </w:p>
          <w:p>
            <w:pPr>
              <w:spacing w:after="20"/>
              <w:ind w:left="20"/>
              <w:jc w:val="both"/>
            </w:pPr>
            <w:r>
              <w:rPr>
                <w:rFonts w:ascii="Times New Roman"/>
                <w:b w:val="false"/>
                <w:i w:val="false"/>
                <w:color w:val="000000"/>
                <w:sz w:val="20"/>
              </w:rPr>
              <w:t>
стрельбище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велотрек</w:t>
            </w:r>
          </w:p>
          <w:p>
            <w:pPr>
              <w:spacing w:after="20"/>
              <w:ind w:left="20"/>
              <w:jc w:val="both"/>
            </w:pPr>
            <w:r>
              <w:rPr>
                <w:rFonts w:ascii="Times New Roman"/>
                <w:b w:val="false"/>
                <w:i w:val="false"/>
                <w:color w:val="000000"/>
                <w:sz w:val="20"/>
              </w:rPr>
              <w:t>
велотрек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
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арнасы</w:t>
            </w:r>
          </w:p>
          <w:p>
            <w:pPr>
              <w:spacing w:after="20"/>
              <w:ind w:left="20"/>
              <w:jc w:val="both"/>
            </w:pPr>
            <w:r>
              <w:rPr>
                <w:rFonts w:ascii="Times New Roman"/>
                <w:b w:val="false"/>
                <w:i w:val="false"/>
                <w:color w:val="000000"/>
                <w:sz w:val="20"/>
              </w:rPr>
              <w:t>
гребной канал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яхт-клуб</w:t>
            </w:r>
          </w:p>
          <w:p>
            <w:pPr>
              <w:spacing w:after="20"/>
              <w:ind w:left="20"/>
              <w:jc w:val="both"/>
            </w:pPr>
            <w:r>
              <w:rPr>
                <w:rFonts w:ascii="Times New Roman"/>
                <w:b w:val="false"/>
                <w:i w:val="false"/>
                <w:color w:val="000000"/>
                <w:sz w:val="20"/>
              </w:rPr>
              <w:t>
яхт-клуб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секіруге арналған трамплин</w:t>
            </w:r>
          </w:p>
          <w:p>
            <w:pPr>
              <w:spacing w:after="20"/>
              <w:ind w:left="20"/>
              <w:jc w:val="both"/>
            </w:pPr>
            <w:r>
              <w:rPr>
                <w:rFonts w:ascii="Times New Roman"/>
                <w:b w:val="false"/>
                <w:i w:val="false"/>
                <w:color w:val="000000"/>
                <w:sz w:val="20"/>
              </w:rPr>
              <w:t>
трамплин для прыжков на лыжах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w:t>
            </w:r>
          </w:p>
          <w:p>
            <w:pPr>
              <w:spacing w:after="20"/>
              <w:ind w:left="20"/>
              <w:jc w:val="both"/>
            </w:pPr>
            <w:r>
              <w:rPr>
                <w:rFonts w:ascii="Times New Roman"/>
                <w:b w:val="false"/>
                <w:i w:val="false"/>
                <w:color w:val="000000"/>
                <w:sz w:val="20"/>
              </w:rPr>
              <w:t>
стадиондары</w:t>
            </w:r>
          </w:p>
          <w:p>
            <w:pPr>
              <w:spacing w:after="20"/>
              <w:ind w:left="20"/>
              <w:jc w:val="both"/>
            </w:pPr>
            <w:r>
              <w:rPr>
                <w:rFonts w:ascii="Times New Roman"/>
                <w:b w:val="false"/>
                <w:i w:val="false"/>
                <w:color w:val="000000"/>
                <w:sz w:val="20"/>
              </w:rPr>
              <w:t>
конькобежные стадионы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
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хоккейлік корттар</w:t>
            </w:r>
          </w:p>
          <w:p>
            <w:pPr>
              <w:spacing w:after="20"/>
              <w:ind w:left="20"/>
              <w:jc w:val="both"/>
            </w:pPr>
            <w:r>
              <w:rPr>
                <w:rFonts w:ascii="Times New Roman"/>
                <w:b w:val="false"/>
                <w:i w:val="false"/>
                <w:color w:val="000000"/>
                <w:sz w:val="20"/>
              </w:rPr>
              <w:t>
хоккейные корты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окрытые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
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w:t>
            </w:r>
          </w:p>
          <w:p>
            <w:pPr>
              <w:spacing w:after="20"/>
              <w:ind w:left="20"/>
              <w:jc w:val="both"/>
            </w:pPr>
            <w:r>
              <w:rPr>
                <w:rFonts w:ascii="Times New Roman"/>
                <w:b w:val="false"/>
                <w:i w:val="false"/>
                <w:color w:val="000000"/>
                <w:sz w:val="20"/>
              </w:rPr>
              <w:t>
құрылғылар</w:t>
            </w:r>
          </w:p>
          <w:p>
            <w:pPr>
              <w:spacing w:after="20"/>
              <w:ind w:left="20"/>
              <w:jc w:val="both"/>
            </w:pPr>
            <w:r>
              <w:rPr>
                <w:rFonts w:ascii="Times New Roman"/>
                <w:b w:val="false"/>
                <w:i w:val="false"/>
                <w:color w:val="000000"/>
                <w:sz w:val="20"/>
              </w:rPr>
              <w:t>
плоскостные сооружения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ядролар</w:t>
            </w:r>
          </w:p>
          <w:p>
            <w:pPr>
              <w:spacing w:after="20"/>
              <w:ind w:left="20"/>
              <w:jc w:val="both"/>
            </w:pPr>
            <w:r>
              <w:rPr>
                <w:rFonts w:ascii="Times New Roman"/>
                <w:b w:val="false"/>
                <w:i w:val="false"/>
                <w:color w:val="000000"/>
                <w:sz w:val="20"/>
              </w:rPr>
              <w:t>
спортивные ядра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алаңдар (лукодом)</w:t>
            </w:r>
          </w:p>
          <w:p>
            <w:pPr>
              <w:spacing w:after="20"/>
              <w:ind w:left="20"/>
              <w:jc w:val="both"/>
            </w:pPr>
            <w:r>
              <w:rPr>
                <w:rFonts w:ascii="Times New Roman"/>
                <w:b w:val="false"/>
                <w:i w:val="false"/>
                <w:color w:val="000000"/>
                <w:sz w:val="20"/>
              </w:rPr>
              <w:t>
спортивные площадки (лукодом)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p>
            <w:pPr>
              <w:spacing w:after="20"/>
              <w:ind w:left="20"/>
              <w:jc w:val="both"/>
            </w:pPr>
            <w:r>
              <w:rPr>
                <w:rFonts w:ascii="Times New Roman"/>
                <w:b w:val="false"/>
                <w:i w:val="false"/>
                <w:color w:val="000000"/>
                <w:sz w:val="20"/>
              </w:rPr>
              <w:t>
поля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трассалар</w:t>
            </w:r>
          </w:p>
          <w:p>
            <w:pPr>
              <w:spacing w:after="20"/>
              <w:ind w:left="20"/>
              <w:jc w:val="both"/>
            </w:pPr>
            <w:r>
              <w:rPr>
                <w:rFonts w:ascii="Times New Roman"/>
                <w:b w:val="false"/>
                <w:i w:val="false"/>
                <w:color w:val="000000"/>
                <w:sz w:val="20"/>
              </w:rPr>
              <w:t>
трассы спортивные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теннистік корттар</w:t>
            </w:r>
          </w:p>
          <w:p>
            <w:pPr>
              <w:spacing w:after="20"/>
              <w:ind w:left="20"/>
              <w:jc w:val="both"/>
            </w:pPr>
            <w:r>
              <w:rPr>
                <w:rFonts w:ascii="Times New Roman"/>
                <w:b w:val="false"/>
                <w:i w:val="false"/>
                <w:color w:val="000000"/>
                <w:sz w:val="20"/>
              </w:rPr>
              <w:t>
теннисные корты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
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жоғары отырғызу орындары мен мінбелері бар ипподром</w:t>
            </w:r>
          </w:p>
          <w:p>
            <w:pPr>
              <w:spacing w:after="20"/>
              <w:ind w:left="20"/>
              <w:jc w:val="both"/>
            </w:pPr>
            <w:r>
              <w:rPr>
                <w:rFonts w:ascii="Times New Roman"/>
                <w:b w:val="false"/>
                <w:i w:val="false"/>
                <w:color w:val="000000"/>
                <w:sz w:val="20"/>
              </w:rPr>
              <w:t>
ипподромы с трибунами на 200 посадочных мест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w:t>
            </w:r>
          </w:p>
          <w:p>
            <w:pPr>
              <w:spacing w:after="20"/>
              <w:ind w:left="20"/>
              <w:jc w:val="both"/>
            </w:pPr>
            <w:r>
              <w:rPr>
                <w:rFonts w:ascii="Times New Roman"/>
                <w:b w:val="false"/>
                <w:i w:val="false"/>
                <w:color w:val="000000"/>
                <w:sz w:val="20"/>
              </w:rPr>
              <w:t>
плавательные бассейны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метрлік</w:t>
            </w:r>
          </w:p>
          <w:p>
            <w:pPr>
              <w:spacing w:after="20"/>
              <w:ind w:left="20"/>
              <w:jc w:val="both"/>
            </w:pPr>
            <w:r>
              <w:rPr>
                <w:rFonts w:ascii="Times New Roman"/>
                <w:b w:val="false"/>
                <w:i w:val="false"/>
                <w:color w:val="000000"/>
                <w:sz w:val="20"/>
              </w:rPr>
              <w:t>
50 метровые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метрлік</w:t>
            </w:r>
          </w:p>
          <w:p>
            <w:pPr>
              <w:spacing w:after="20"/>
              <w:ind w:left="20"/>
              <w:jc w:val="both"/>
            </w:pPr>
            <w:r>
              <w:rPr>
                <w:rFonts w:ascii="Times New Roman"/>
                <w:b w:val="false"/>
                <w:i w:val="false"/>
                <w:color w:val="000000"/>
                <w:sz w:val="20"/>
              </w:rPr>
              <w:t>
25 метровые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метрден аз</w:t>
            </w:r>
          </w:p>
          <w:p>
            <w:pPr>
              <w:spacing w:after="20"/>
              <w:ind w:left="20"/>
              <w:jc w:val="both"/>
            </w:pPr>
            <w:r>
              <w:rPr>
                <w:rFonts w:ascii="Times New Roman"/>
                <w:b w:val="false"/>
                <w:i w:val="false"/>
                <w:color w:val="000000"/>
                <w:sz w:val="20"/>
              </w:rPr>
              <w:t>
менее 25 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20"/>
    <w:p>
      <w:pPr>
        <w:spacing w:after="0"/>
        <w:ind w:left="0"/>
        <w:jc w:val="both"/>
      </w:pPr>
      <w:r>
        <w:rPr>
          <w:rFonts w:ascii="Times New Roman"/>
          <w:b w:val="false"/>
          <w:i w:val="false"/>
          <w:color w:val="000000"/>
          <w:sz w:val="28"/>
        </w:rPr>
        <w:t xml:space="preserve">
      1-1-бөлім. Спорттық ғимараттар бойынша қосымша көрсеткіштер </w:t>
      </w:r>
    </w:p>
    <w:bookmarkEnd w:id="20"/>
    <w:p>
      <w:pPr>
        <w:spacing w:after="0"/>
        <w:ind w:left="0"/>
        <w:jc w:val="both"/>
      </w:pPr>
      <w:r>
        <w:rPr>
          <w:rFonts w:ascii="Times New Roman"/>
          <w:b w:val="false"/>
          <w:i w:val="false"/>
          <w:color w:val="000000"/>
          <w:sz w:val="28"/>
        </w:rPr>
        <w:t>
      Раздел 1-1. Дополнительные показатели по спортивным сооружениям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ЖЖол коды</w:t>
            </w:r>
          </w:p>
          <w:p>
            <w:pPr>
              <w:spacing w:after="20"/>
              <w:ind w:left="20"/>
              <w:jc w:val="both"/>
            </w:pPr>
            <w:r>
              <w:rPr>
                <w:rFonts w:ascii="Times New Roman"/>
                <w:b w:val="false"/>
                <w:i w:val="false"/>
                <w:color w:val="000000"/>
                <w:sz w:val="20"/>
              </w:rPr>
              <w:t>
ККод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спортивных сооружений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объектілер:</w:t>
            </w:r>
          </w:p>
          <w:p>
            <w:pPr>
              <w:spacing w:after="20"/>
              <w:ind w:left="20"/>
              <w:jc w:val="both"/>
            </w:pPr>
            <w:r>
              <w:rPr>
                <w:rFonts w:ascii="Times New Roman"/>
                <w:b w:val="false"/>
                <w:i w:val="false"/>
                <w:color w:val="000000"/>
                <w:sz w:val="20"/>
              </w:rPr>
              <w:t>
В том числе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бағаннан:</w:t>
            </w:r>
          </w:p>
          <w:p>
            <w:pPr>
              <w:spacing w:after="20"/>
              <w:ind w:left="20"/>
              <w:jc w:val="both"/>
            </w:pPr>
            <w:r>
              <w:rPr>
                <w:rFonts w:ascii="Times New Roman"/>
                <w:b w:val="false"/>
                <w:i w:val="false"/>
                <w:color w:val="000000"/>
                <w:sz w:val="20"/>
              </w:rPr>
              <w:t>
Из графы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 адам</w:t>
            </w:r>
          </w:p>
          <w:p>
            <w:pPr>
              <w:spacing w:after="20"/>
              <w:ind w:left="20"/>
              <w:jc w:val="both"/>
            </w:pPr>
            <w:r>
              <w:rPr>
                <w:rFonts w:ascii="Times New Roman"/>
                <w:b w:val="false"/>
                <w:i w:val="false"/>
                <w:color w:val="000000"/>
                <w:sz w:val="20"/>
              </w:rPr>
              <w:t>
Пропускная способность, человек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м/шаршы</w:t>
            </w:r>
          </w:p>
          <w:p>
            <w:pPr>
              <w:spacing w:after="20"/>
              <w:ind w:left="20"/>
              <w:jc w:val="both"/>
            </w:pPr>
            <w:r>
              <w:rPr>
                <w:rFonts w:ascii="Times New Roman"/>
                <w:b w:val="false"/>
                <w:i w:val="false"/>
                <w:color w:val="000000"/>
                <w:sz w:val="20"/>
              </w:rPr>
              <w:t>
Общая площадь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мәндегі</w:t>
            </w:r>
          </w:p>
          <w:p>
            <w:pPr>
              <w:spacing w:after="20"/>
              <w:ind w:left="20"/>
              <w:jc w:val="both"/>
            </w:pPr>
            <w:r>
              <w:rPr>
                <w:rFonts w:ascii="Times New Roman"/>
                <w:b w:val="false"/>
                <w:i w:val="false"/>
                <w:color w:val="000000"/>
                <w:sz w:val="20"/>
              </w:rPr>
              <w:t>
физкультурно-спортивного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(ұйымдарда)</w:t>
            </w:r>
          </w:p>
          <w:p>
            <w:pPr>
              <w:spacing w:after="20"/>
              <w:ind w:left="20"/>
              <w:jc w:val="both"/>
            </w:pPr>
            <w:r>
              <w:rPr>
                <w:rFonts w:ascii="Times New Roman"/>
                <w:b w:val="false"/>
                <w:i w:val="false"/>
                <w:color w:val="000000"/>
                <w:sz w:val="20"/>
              </w:rPr>
              <w:t>
в учреждениях (организациях)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p>
            <w:pPr>
              <w:spacing w:after="20"/>
              <w:ind w:left="20"/>
              <w:jc w:val="both"/>
            </w:pPr>
            <w:r>
              <w:rPr>
                <w:rFonts w:ascii="Times New Roman"/>
                <w:b w:val="false"/>
                <w:i w:val="false"/>
                <w:color w:val="000000"/>
                <w:sz w:val="20"/>
              </w:rPr>
              <w:t>
в сельской местности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p>
            <w:pPr>
              <w:spacing w:after="20"/>
              <w:ind w:left="20"/>
              <w:jc w:val="both"/>
            </w:pPr>
            <w:r>
              <w:rPr>
                <w:rFonts w:ascii="Times New Roman"/>
                <w:b w:val="false"/>
                <w:i w:val="false"/>
                <w:color w:val="000000"/>
                <w:sz w:val="20"/>
              </w:rPr>
              <w:t>
в частной собственности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w:t>
            </w:r>
          </w:p>
          <w:p>
            <w:pPr>
              <w:spacing w:after="20"/>
              <w:ind w:left="20"/>
              <w:jc w:val="both"/>
            </w:pPr>
            <w:r>
              <w:rPr>
                <w:rFonts w:ascii="Times New Roman"/>
                <w:b w:val="false"/>
                <w:i w:val="false"/>
                <w:color w:val="000000"/>
                <w:sz w:val="20"/>
              </w:rPr>
              <w:t>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мектептерінде</w:t>
            </w:r>
          </w:p>
          <w:p>
            <w:pPr>
              <w:spacing w:after="20"/>
              <w:ind w:left="20"/>
              <w:jc w:val="both"/>
            </w:pPr>
            <w:r>
              <w:rPr>
                <w:rFonts w:ascii="Times New Roman"/>
                <w:b w:val="false"/>
                <w:i w:val="false"/>
                <w:color w:val="000000"/>
                <w:sz w:val="20"/>
              </w:rPr>
              <w:t>
в спортивных школах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залдар</w:t>
            </w:r>
          </w:p>
          <w:p>
            <w:pPr>
              <w:spacing w:after="20"/>
              <w:ind w:left="20"/>
              <w:jc w:val="both"/>
            </w:pPr>
            <w:r>
              <w:rPr>
                <w:rFonts w:ascii="Times New Roman"/>
                <w:b w:val="false"/>
                <w:i w:val="false"/>
                <w:color w:val="000000"/>
                <w:sz w:val="20"/>
              </w:rPr>
              <w:t>
Спортивные залы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сарайлары мен кешендердегі залдар</w:t>
            </w:r>
          </w:p>
          <w:p>
            <w:pPr>
              <w:spacing w:after="20"/>
              <w:ind w:left="20"/>
              <w:jc w:val="both"/>
            </w:pPr>
            <w:r>
              <w:rPr>
                <w:rFonts w:ascii="Times New Roman"/>
                <w:b w:val="false"/>
                <w:i w:val="false"/>
                <w:color w:val="000000"/>
                <w:sz w:val="20"/>
              </w:rPr>
              <w:t>
залы во дворцах спорта и комплексах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ұйымдарында</w:t>
            </w:r>
          </w:p>
          <w:p>
            <w:pPr>
              <w:spacing w:after="20"/>
              <w:ind w:left="20"/>
              <w:jc w:val="both"/>
            </w:pPr>
            <w:r>
              <w:rPr>
                <w:rFonts w:ascii="Times New Roman"/>
                <w:b w:val="false"/>
                <w:i w:val="false"/>
                <w:color w:val="000000"/>
                <w:sz w:val="20"/>
              </w:rPr>
              <w:t>
в общеобразовательных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в организациях технического и профессионального,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w:t>
            </w:r>
          </w:p>
          <w:p>
            <w:pPr>
              <w:spacing w:after="20"/>
              <w:ind w:left="20"/>
              <w:jc w:val="both"/>
            </w:pPr>
            <w:r>
              <w:rPr>
                <w:rFonts w:ascii="Times New Roman"/>
                <w:b w:val="false"/>
                <w:i w:val="false"/>
                <w:color w:val="000000"/>
                <w:sz w:val="20"/>
              </w:rPr>
              <w:t>
в высших учебных заведениях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мектептен тыс ұйымдарда (спорт мектептері, спорт клубтары, қызығушылықтар бойынша клубтар)</w:t>
            </w:r>
          </w:p>
          <w:p>
            <w:pPr>
              <w:spacing w:after="20"/>
              <w:ind w:left="20"/>
              <w:jc w:val="both"/>
            </w:pPr>
            <w:r>
              <w:rPr>
                <w:rFonts w:ascii="Times New Roman"/>
                <w:b w:val="false"/>
                <w:i w:val="false"/>
                <w:color w:val="000000"/>
                <w:sz w:val="20"/>
              </w:rPr>
              <w:t>
во внешкольных организациях дополнительного образования (спортивные школы, спортивные клубы, клубы по интересам)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мекемелерде</w:t>
            </w:r>
          </w:p>
          <w:p>
            <w:pPr>
              <w:spacing w:after="20"/>
              <w:ind w:left="20"/>
              <w:jc w:val="both"/>
            </w:pPr>
            <w:r>
              <w:rPr>
                <w:rFonts w:ascii="Times New Roman"/>
                <w:b w:val="false"/>
                <w:i w:val="false"/>
                <w:color w:val="000000"/>
                <w:sz w:val="20"/>
              </w:rPr>
              <w:t>
на предприятиях и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спорттық залдарда</w:t>
            </w:r>
          </w:p>
          <w:p>
            <w:pPr>
              <w:spacing w:after="20"/>
              <w:ind w:left="20"/>
              <w:jc w:val="both"/>
            </w:pPr>
            <w:r>
              <w:rPr>
                <w:rFonts w:ascii="Times New Roman"/>
                <w:b w:val="false"/>
                <w:i w:val="false"/>
                <w:color w:val="000000"/>
                <w:sz w:val="20"/>
              </w:rPr>
              <w:t>
во встроенных спортивных залах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Дене шынықтыру және спорт саласындағы штаттағы қызметкерлердің саны бойынша негізгі көрсеткіштер</w:t>
      </w:r>
    </w:p>
    <w:bookmarkEnd w:id="21"/>
    <w:bookmarkStart w:name="z104" w:id="22"/>
    <w:p>
      <w:pPr>
        <w:spacing w:after="0"/>
        <w:ind w:left="0"/>
        <w:jc w:val="both"/>
      </w:pPr>
      <w:r>
        <w:rPr>
          <w:rFonts w:ascii="Times New Roman"/>
          <w:b w:val="false"/>
          <w:i w:val="false"/>
          <w:color w:val="000000"/>
          <w:sz w:val="28"/>
        </w:rPr>
        <w:t>
      Раздел 2. Основные показатели по численности штатных сотрудников в сфере физической культуры и спорта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3"/>
          <w:p>
            <w:pPr>
              <w:spacing w:after="20"/>
              <w:ind w:left="20"/>
              <w:jc w:val="both"/>
            </w:pPr>
            <w:r>
              <w:rPr>
                <w:rFonts w:ascii="Times New Roman"/>
                <w:b w:val="false"/>
                <w:i w:val="false"/>
                <w:color w:val="000000"/>
                <w:sz w:val="20"/>
              </w:rPr>
              <w:t>
Жол коды</w:t>
            </w:r>
          </w:p>
          <w:bookmarkEnd w:id="23"/>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4"/>
          <w:p>
            <w:pPr>
              <w:spacing w:after="20"/>
              <w:ind w:left="20"/>
              <w:jc w:val="both"/>
            </w:pPr>
            <w:r>
              <w:rPr>
                <w:rFonts w:ascii="Times New Roman"/>
                <w:b w:val="false"/>
                <w:i w:val="false"/>
                <w:color w:val="000000"/>
                <w:sz w:val="20"/>
              </w:rPr>
              <w:t>
Атауы</w:t>
            </w:r>
          </w:p>
          <w:bookmarkEnd w:id="24"/>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5"/>
          <w:p>
            <w:pPr>
              <w:spacing w:after="20"/>
              <w:ind w:left="20"/>
              <w:jc w:val="both"/>
            </w:pPr>
            <w:r>
              <w:rPr>
                <w:rFonts w:ascii="Times New Roman"/>
                <w:b w:val="false"/>
                <w:i w:val="false"/>
                <w:color w:val="000000"/>
                <w:sz w:val="20"/>
              </w:rPr>
              <w:t>
Барлығы</w:t>
            </w:r>
          </w:p>
          <w:bookmarkEnd w:id="25"/>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6"/>
          <w:p>
            <w:pPr>
              <w:spacing w:after="20"/>
              <w:ind w:left="20"/>
              <w:jc w:val="both"/>
            </w:pPr>
            <w:r>
              <w:rPr>
                <w:rFonts w:ascii="Times New Roman"/>
                <w:b w:val="false"/>
                <w:i w:val="false"/>
                <w:color w:val="000000"/>
                <w:sz w:val="20"/>
              </w:rPr>
              <w:t>
Оның ішінде:</w:t>
            </w:r>
          </w:p>
          <w:bookmarkEnd w:id="26"/>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7"/>
          <w:p>
            <w:pPr>
              <w:spacing w:after="20"/>
              <w:ind w:left="20"/>
              <w:jc w:val="both"/>
            </w:pPr>
            <w:r>
              <w:rPr>
                <w:rFonts w:ascii="Times New Roman"/>
                <w:b w:val="false"/>
                <w:i w:val="false"/>
                <w:color w:val="000000"/>
                <w:sz w:val="20"/>
              </w:rPr>
              <w:t>
"Дене шынықтыру және спорт" мамандығы бойынша білімі барлар</w:t>
            </w:r>
          </w:p>
          <w:bookmarkEnd w:id="27"/>
          <w:p>
            <w:pPr>
              <w:spacing w:after="20"/>
              <w:ind w:left="20"/>
              <w:jc w:val="both"/>
            </w:pPr>
            <w:r>
              <w:rPr>
                <w:rFonts w:ascii="Times New Roman"/>
                <w:b w:val="false"/>
                <w:i w:val="false"/>
                <w:color w:val="000000"/>
                <w:sz w:val="20"/>
              </w:rPr>
              <w:t>
Имеющие образование по специальности "Физическая культура и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8"/>
          <w:p>
            <w:pPr>
              <w:spacing w:after="20"/>
              <w:ind w:left="20"/>
              <w:jc w:val="both"/>
            </w:pPr>
            <w:r>
              <w:rPr>
                <w:rFonts w:ascii="Times New Roman"/>
                <w:b w:val="false"/>
                <w:i w:val="false"/>
                <w:color w:val="000000"/>
                <w:sz w:val="20"/>
              </w:rPr>
              <w:t>
ауылдық жерлерде</w:t>
            </w:r>
          </w:p>
          <w:bookmarkEnd w:id="28"/>
          <w:p>
            <w:pPr>
              <w:spacing w:after="20"/>
              <w:ind w:left="20"/>
              <w:jc w:val="both"/>
            </w:pPr>
            <w:r>
              <w:rPr>
                <w:rFonts w:ascii="Times New Roman"/>
                <w:b w:val="false"/>
                <w:i w:val="false"/>
                <w:color w:val="000000"/>
                <w:sz w:val="20"/>
              </w:rPr>
              <w:t>
в сельской местности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9"/>
          <w:p>
            <w:pPr>
              <w:spacing w:after="20"/>
              <w:ind w:left="20"/>
              <w:jc w:val="both"/>
            </w:pPr>
            <w:r>
              <w:rPr>
                <w:rFonts w:ascii="Times New Roman"/>
                <w:b w:val="false"/>
                <w:i w:val="false"/>
                <w:color w:val="000000"/>
                <w:sz w:val="20"/>
              </w:rPr>
              <w:t>
әйелдер</w:t>
            </w:r>
          </w:p>
          <w:bookmarkEnd w:id="29"/>
          <w:p>
            <w:pPr>
              <w:spacing w:after="20"/>
              <w:ind w:left="20"/>
              <w:jc w:val="both"/>
            </w:pPr>
            <w:r>
              <w:rPr>
                <w:rFonts w:ascii="Times New Roman"/>
                <w:b w:val="false"/>
                <w:i w:val="false"/>
                <w:color w:val="000000"/>
                <w:sz w:val="20"/>
              </w:rPr>
              <w:t>
женщин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0"/>
          <w:p>
            <w:pPr>
              <w:spacing w:after="20"/>
              <w:ind w:left="20"/>
              <w:jc w:val="both"/>
            </w:pPr>
            <w:r>
              <w:rPr>
                <w:rFonts w:ascii="Times New Roman"/>
                <w:b w:val="false"/>
                <w:i w:val="false"/>
                <w:color w:val="000000"/>
                <w:sz w:val="20"/>
              </w:rPr>
              <w:t>
жоғары</w:t>
            </w:r>
          </w:p>
          <w:bookmarkEnd w:id="30"/>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1"/>
          <w:p>
            <w:pPr>
              <w:spacing w:after="20"/>
              <w:ind w:left="20"/>
              <w:jc w:val="both"/>
            </w:pPr>
            <w:r>
              <w:rPr>
                <w:rFonts w:ascii="Times New Roman"/>
                <w:b w:val="false"/>
                <w:i w:val="false"/>
                <w:color w:val="000000"/>
                <w:sz w:val="20"/>
              </w:rPr>
              <w:t>
орта арнайы</w:t>
            </w:r>
          </w:p>
          <w:bookmarkEnd w:id="31"/>
          <w:p>
            <w:pPr>
              <w:spacing w:after="20"/>
              <w:ind w:left="20"/>
              <w:jc w:val="both"/>
            </w:pPr>
            <w:r>
              <w:rPr>
                <w:rFonts w:ascii="Times New Roman"/>
                <w:b w:val="false"/>
                <w:i w:val="false"/>
                <w:color w:val="000000"/>
                <w:sz w:val="20"/>
              </w:rPr>
              <w:t>
среднее специальное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2"/>
          <w:p>
            <w:pPr>
              <w:spacing w:after="20"/>
              <w:ind w:left="20"/>
              <w:jc w:val="both"/>
            </w:pPr>
            <w:r>
              <w:rPr>
                <w:rFonts w:ascii="Times New Roman"/>
                <w:b w:val="false"/>
                <w:i w:val="false"/>
                <w:color w:val="000000"/>
                <w:sz w:val="20"/>
              </w:rPr>
              <w:t>
барлығы</w:t>
            </w:r>
          </w:p>
          <w:bookmarkEnd w:id="32"/>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3"/>
          <w:p>
            <w:pPr>
              <w:spacing w:after="20"/>
              <w:ind w:left="20"/>
              <w:jc w:val="both"/>
            </w:pPr>
            <w:r>
              <w:rPr>
                <w:rFonts w:ascii="Times New Roman"/>
                <w:b w:val="false"/>
                <w:i w:val="false"/>
                <w:color w:val="000000"/>
                <w:sz w:val="20"/>
              </w:rPr>
              <w:t>
оның ішінде ауылдық жерлерде</w:t>
            </w:r>
          </w:p>
          <w:bookmarkEnd w:id="33"/>
          <w:p>
            <w:pPr>
              <w:spacing w:after="20"/>
              <w:ind w:left="20"/>
              <w:jc w:val="both"/>
            </w:pPr>
            <w:r>
              <w:rPr>
                <w:rFonts w:ascii="Times New Roman"/>
                <w:b w:val="false"/>
                <w:i w:val="false"/>
                <w:color w:val="000000"/>
                <w:sz w:val="20"/>
              </w:rPr>
              <w:t>
из них в сельской местности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4"/>
          <w:p>
            <w:pPr>
              <w:spacing w:after="20"/>
              <w:ind w:left="20"/>
              <w:jc w:val="both"/>
            </w:pPr>
            <w:r>
              <w:rPr>
                <w:rFonts w:ascii="Times New Roman"/>
                <w:b w:val="false"/>
                <w:i w:val="false"/>
                <w:color w:val="000000"/>
                <w:sz w:val="20"/>
              </w:rPr>
              <w:t>
барлығы</w:t>
            </w:r>
          </w:p>
          <w:bookmarkEnd w:id="34"/>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5"/>
          <w:p>
            <w:pPr>
              <w:spacing w:after="20"/>
              <w:ind w:left="20"/>
              <w:jc w:val="both"/>
            </w:pPr>
            <w:r>
              <w:rPr>
                <w:rFonts w:ascii="Times New Roman"/>
                <w:b w:val="false"/>
                <w:i w:val="false"/>
                <w:color w:val="000000"/>
                <w:sz w:val="20"/>
              </w:rPr>
              <w:t>
оның ішінде ауылдық жерлерде</w:t>
            </w:r>
          </w:p>
          <w:bookmarkEnd w:id="35"/>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6"/>
          <w:p>
            <w:pPr>
              <w:spacing w:after="20"/>
              <w:ind w:left="20"/>
              <w:jc w:val="both"/>
            </w:pPr>
            <w:r>
              <w:rPr>
                <w:rFonts w:ascii="Times New Roman"/>
                <w:b w:val="false"/>
                <w:i w:val="false"/>
                <w:color w:val="000000"/>
                <w:sz w:val="20"/>
              </w:rPr>
              <w:t>
Барлығы</w:t>
            </w:r>
          </w:p>
          <w:bookmarkEnd w:id="36"/>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7"/>
          <w:p>
            <w:pPr>
              <w:spacing w:after="20"/>
              <w:ind w:left="20"/>
              <w:jc w:val="both"/>
            </w:pPr>
            <w:r>
              <w:rPr>
                <w:rFonts w:ascii="Times New Roman"/>
                <w:b w:val="false"/>
                <w:i w:val="false"/>
                <w:color w:val="000000"/>
                <w:sz w:val="20"/>
              </w:rPr>
              <w:t>
соның ішінде:</w:t>
            </w:r>
          </w:p>
          <w:bookmarkEnd w:id="37"/>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8"/>
          <w:p>
            <w:pPr>
              <w:spacing w:after="20"/>
              <w:ind w:left="20"/>
              <w:jc w:val="both"/>
            </w:pPr>
            <w:r>
              <w:rPr>
                <w:rFonts w:ascii="Times New Roman"/>
                <w:b w:val="false"/>
                <w:i w:val="false"/>
                <w:color w:val="000000"/>
                <w:sz w:val="20"/>
              </w:rPr>
              <w:t>
жалпы білім беру мектептерінің мұғалімдері</w:t>
            </w:r>
          </w:p>
          <w:bookmarkEnd w:id="38"/>
          <w:p>
            <w:pPr>
              <w:spacing w:after="20"/>
              <w:ind w:left="20"/>
              <w:jc w:val="both"/>
            </w:pPr>
            <w:r>
              <w:rPr>
                <w:rFonts w:ascii="Times New Roman"/>
                <w:b w:val="false"/>
                <w:i w:val="false"/>
                <w:color w:val="000000"/>
                <w:sz w:val="20"/>
              </w:rPr>
              <w:t>
учителя общеобразовательных школ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9"/>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оқытушылары</w:t>
            </w:r>
          </w:p>
          <w:bookmarkEnd w:id="39"/>
          <w:p>
            <w:pPr>
              <w:spacing w:after="20"/>
              <w:ind w:left="20"/>
              <w:jc w:val="both"/>
            </w:pPr>
            <w:r>
              <w:rPr>
                <w:rFonts w:ascii="Times New Roman"/>
                <w:b w:val="false"/>
                <w:i w:val="false"/>
                <w:color w:val="000000"/>
                <w:sz w:val="20"/>
              </w:rPr>
              <w:t>
преподаватели организаций технического и профессионального, послесреднего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0"/>
          <w:p>
            <w:pPr>
              <w:spacing w:after="20"/>
              <w:ind w:left="20"/>
              <w:jc w:val="both"/>
            </w:pPr>
            <w:r>
              <w:rPr>
                <w:rFonts w:ascii="Times New Roman"/>
                <w:b w:val="false"/>
                <w:i w:val="false"/>
                <w:color w:val="000000"/>
                <w:sz w:val="20"/>
              </w:rPr>
              <w:t>
жоғары оқу орындарының оқытушылары</w:t>
            </w:r>
          </w:p>
          <w:bookmarkEnd w:id="40"/>
          <w:p>
            <w:pPr>
              <w:spacing w:after="20"/>
              <w:ind w:left="20"/>
              <w:jc w:val="both"/>
            </w:pPr>
            <w:r>
              <w:rPr>
                <w:rFonts w:ascii="Times New Roman"/>
                <w:b w:val="false"/>
                <w:i w:val="false"/>
                <w:color w:val="000000"/>
                <w:sz w:val="20"/>
              </w:rPr>
              <w:t>
преподаватели высших учебных заведений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1"/>
          <w:p>
            <w:pPr>
              <w:spacing w:after="20"/>
              <w:ind w:left="20"/>
              <w:jc w:val="both"/>
            </w:pPr>
            <w:r>
              <w:rPr>
                <w:rFonts w:ascii="Times New Roman"/>
                <w:b w:val="false"/>
                <w:i w:val="false"/>
                <w:color w:val="000000"/>
                <w:sz w:val="20"/>
              </w:rPr>
              <w:t>
спорт бойынша жаттықтырушы-оқытушылар</w:t>
            </w:r>
          </w:p>
          <w:bookmarkEnd w:id="41"/>
          <w:p>
            <w:pPr>
              <w:spacing w:after="20"/>
              <w:ind w:left="20"/>
              <w:jc w:val="both"/>
            </w:pPr>
            <w:r>
              <w:rPr>
                <w:rFonts w:ascii="Times New Roman"/>
                <w:b w:val="false"/>
                <w:i w:val="false"/>
                <w:color w:val="000000"/>
                <w:sz w:val="20"/>
              </w:rPr>
              <w:t>
тренеры-преподаватели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2"/>
          <w:p>
            <w:pPr>
              <w:spacing w:after="20"/>
              <w:ind w:left="20"/>
              <w:jc w:val="both"/>
            </w:pPr>
            <w:r>
              <w:rPr>
                <w:rFonts w:ascii="Times New Roman"/>
                <w:b w:val="false"/>
                <w:i w:val="false"/>
                <w:color w:val="000000"/>
                <w:sz w:val="20"/>
              </w:rPr>
              <w:t>
спорт бойынша әдіскерлер</w:t>
            </w:r>
          </w:p>
          <w:bookmarkEnd w:id="42"/>
          <w:p>
            <w:pPr>
              <w:spacing w:after="20"/>
              <w:ind w:left="20"/>
              <w:jc w:val="both"/>
            </w:pPr>
            <w:r>
              <w:rPr>
                <w:rFonts w:ascii="Times New Roman"/>
                <w:b w:val="false"/>
                <w:i w:val="false"/>
                <w:color w:val="000000"/>
                <w:sz w:val="20"/>
              </w:rPr>
              <w:t>
методисты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3"/>
          <w:p>
            <w:pPr>
              <w:spacing w:after="20"/>
              <w:ind w:left="20"/>
              <w:jc w:val="both"/>
            </w:pPr>
            <w:r>
              <w:rPr>
                <w:rFonts w:ascii="Times New Roman"/>
                <w:b w:val="false"/>
                <w:i w:val="false"/>
                <w:color w:val="000000"/>
                <w:sz w:val="20"/>
              </w:rPr>
              <w:t>
спорт бойынша нұсқаушылар</w:t>
            </w:r>
          </w:p>
          <w:bookmarkEnd w:id="43"/>
          <w:p>
            <w:pPr>
              <w:spacing w:after="20"/>
              <w:ind w:left="20"/>
              <w:jc w:val="both"/>
            </w:pPr>
            <w:r>
              <w:rPr>
                <w:rFonts w:ascii="Times New Roman"/>
                <w:b w:val="false"/>
                <w:i w:val="false"/>
                <w:color w:val="000000"/>
                <w:sz w:val="20"/>
              </w:rPr>
              <w:t>
инструкторы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4"/>
          <w:p>
            <w:pPr>
              <w:spacing w:after="20"/>
              <w:ind w:left="20"/>
              <w:jc w:val="both"/>
            </w:pPr>
            <w:r>
              <w:rPr>
                <w:rFonts w:ascii="Times New Roman"/>
                <w:b w:val="false"/>
                <w:i w:val="false"/>
                <w:color w:val="000000"/>
                <w:sz w:val="20"/>
              </w:rPr>
              <w:t>
аудандар мен қалалардың дене шынықтыру және спорт бөлімдері, республикалық маңызы бар қалаларының және астананың, облыстардың дене шынықтыру және спорт басқармалары аппаратының қызметкерлері</w:t>
            </w:r>
          </w:p>
          <w:bookmarkEnd w:id="44"/>
          <w:p>
            <w:pPr>
              <w:spacing w:after="20"/>
              <w:ind w:left="20"/>
              <w:jc w:val="both"/>
            </w:pPr>
            <w:r>
              <w:rPr>
                <w:rFonts w:ascii="Times New Roman"/>
                <w:b w:val="false"/>
                <w:i w:val="false"/>
                <w:color w:val="000000"/>
                <w:sz w:val="20"/>
              </w:rPr>
              <w:t>
работники аппарата отделов физической культуры и спорта районов и городов, управлений физической культуры и спорта областей, городов республиканскогозначения и столицы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5"/>
          <w:p>
            <w:pPr>
              <w:spacing w:after="20"/>
              <w:ind w:left="20"/>
              <w:jc w:val="both"/>
            </w:pPr>
            <w:r>
              <w:rPr>
                <w:rFonts w:ascii="Times New Roman"/>
                <w:b w:val="false"/>
                <w:i w:val="false"/>
                <w:color w:val="000000"/>
                <w:sz w:val="20"/>
              </w:rPr>
              <w:t>
спорттық клубтар, дене шынықтыру ұжымдары аппаратының, ерікті спорт қоғамдары кеңестерінің, салалық дене шынықтыру-спорттық клубтартарының қызметкерлері</w:t>
            </w:r>
          </w:p>
          <w:bookmarkEnd w:id="45"/>
          <w:p>
            <w:pPr>
              <w:spacing w:after="20"/>
              <w:ind w:left="20"/>
              <w:jc w:val="both"/>
            </w:pPr>
            <w:r>
              <w:rPr>
                <w:rFonts w:ascii="Times New Roman"/>
                <w:b w:val="false"/>
                <w:i w:val="false"/>
                <w:color w:val="000000"/>
                <w:sz w:val="20"/>
              </w:rPr>
              <w:t>
работники аппарата спортивных клубов, коллективов физической культуры, советов добровольных спортивных обществ, отраслевых физкультурно-спортивных клубов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6"/>
          <w:p>
            <w:pPr>
              <w:spacing w:after="20"/>
              <w:ind w:left="20"/>
              <w:jc w:val="both"/>
            </w:pPr>
            <w:r>
              <w:rPr>
                <w:rFonts w:ascii="Times New Roman"/>
                <w:b w:val="false"/>
                <w:i w:val="false"/>
                <w:color w:val="000000"/>
                <w:sz w:val="20"/>
              </w:rPr>
              <w:t>
басқа дене шынықтыру және спорт қызметкерлері</w:t>
            </w:r>
          </w:p>
          <w:bookmarkEnd w:id="46"/>
          <w:p>
            <w:pPr>
              <w:spacing w:after="20"/>
              <w:ind w:left="20"/>
              <w:jc w:val="both"/>
            </w:pPr>
            <w:r>
              <w:rPr>
                <w:rFonts w:ascii="Times New Roman"/>
                <w:b w:val="false"/>
                <w:i w:val="false"/>
                <w:color w:val="000000"/>
                <w:sz w:val="20"/>
              </w:rPr>
              <w:t>
другие работники физической культуры и 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47"/>
    <w:p>
      <w:pPr>
        <w:spacing w:after="0"/>
        <w:ind w:left="0"/>
        <w:jc w:val="both"/>
      </w:pPr>
      <w:r>
        <w:rPr>
          <w:rFonts w:ascii="Times New Roman"/>
          <w:b w:val="false"/>
          <w:i w:val="false"/>
          <w:color w:val="000000"/>
          <w:sz w:val="28"/>
        </w:rPr>
        <w:t>
      3-бөлім. Дене шынықтыру-сауықтыру және спорттық жұмыс бойынша негізгі көрсеткіштер</w:t>
      </w:r>
    </w:p>
    <w:bookmarkEnd w:id="47"/>
    <w:p>
      <w:pPr>
        <w:spacing w:after="0"/>
        <w:ind w:left="0"/>
        <w:jc w:val="both"/>
      </w:pPr>
      <w:r>
        <w:rPr>
          <w:rFonts w:ascii="Times New Roman"/>
          <w:b w:val="false"/>
          <w:i w:val="false"/>
          <w:color w:val="000000"/>
          <w:sz w:val="28"/>
        </w:rPr>
        <w:t>
      Раздел 3. Основные показатели по физкультурно-оздоровительной и спортивной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кәсіпорындар, ұйымдар</w:t>
            </w:r>
          </w:p>
          <w:p>
            <w:pPr>
              <w:spacing w:after="20"/>
              <w:ind w:left="20"/>
              <w:jc w:val="both"/>
            </w:pPr>
            <w:r>
              <w:rPr>
                <w:rFonts w:ascii="Times New Roman"/>
                <w:b w:val="false"/>
                <w:i w:val="false"/>
                <w:color w:val="000000"/>
                <w:sz w:val="20"/>
              </w:rPr>
              <w:t>
Учреждения, предприятия,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кәсіпорындардың, ұйымдардың саны, барлығы, бірлік</w:t>
            </w:r>
          </w:p>
          <w:p>
            <w:pPr>
              <w:spacing w:after="20"/>
              <w:ind w:left="20"/>
              <w:jc w:val="both"/>
            </w:pPr>
            <w:r>
              <w:rPr>
                <w:rFonts w:ascii="Times New Roman"/>
                <w:b w:val="false"/>
                <w:i w:val="false"/>
                <w:color w:val="000000"/>
                <w:sz w:val="20"/>
              </w:rPr>
              <w:t>
Количество учреждений, предприятий, организаций, всего,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шұғылданатындардың жалпы саны, адамдар Общая численность занимающихся физической культурой и спортом,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ббарлығы</w:t>
            </w:r>
          </w:p>
          <w:p>
            <w:pPr>
              <w:spacing w:after="20"/>
              <w:ind w:left="20"/>
              <w:jc w:val="both"/>
            </w:pPr>
            <w:r>
              <w:rPr>
                <w:rFonts w:ascii="Times New Roman"/>
                <w:b w:val="false"/>
                <w:i w:val="false"/>
                <w:color w:val="000000"/>
                <w:sz w:val="20"/>
              </w:rPr>
              <w:t>
ввсего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жас</w:t>
            </w:r>
          </w:p>
          <w:p>
            <w:pPr>
              <w:spacing w:after="20"/>
              <w:ind w:left="20"/>
              <w:jc w:val="both"/>
            </w:pPr>
            <w:r>
              <w:rPr>
                <w:rFonts w:ascii="Times New Roman"/>
                <w:b w:val="false"/>
                <w:i w:val="false"/>
                <w:color w:val="000000"/>
                <w:sz w:val="20"/>
              </w:rPr>
              <w:t>
33-5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 жас</w:t>
            </w:r>
          </w:p>
          <w:p>
            <w:pPr>
              <w:spacing w:after="20"/>
              <w:ind w:left="20"/>
              <w:jc w:val="both"/>
            </w:pPr>
            <w:r>
              <w:rPr>
                <w:rFonts w:ascii="Times New Roman"/>
                <w:b w:val="false"/>
                <w:i w:val="false"/>
                <w:color w:val="000000"/>
                <w:sz w:val="20"/>
              </w:rPr>
              <w:t>
66-13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жас</w:t>
            </w:r>
          </w:p>
          <w:p>
            <w:pPr>
              <w:spacing w:after="20"/>
              <w:ind w:left="20"/>
              <w:jc w:val="both"/>
            </w:pPr>
            <w:r>
              <w:rPr>
                <w:rFonts w:ascii="Times New Roman"/>
                <w:b w:val="false"/>
                <w:i w:val="false"/>
                <w:color w:val="000000"/>
                <w:sz w:val="20"/>
              </w:rPr>
              <w:t>
14-18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мекемелер, кәсіпорындар, ұйымдар</w:t>
            </w:r>
          </w:p>
          <w:p>
            <w:pPr>
              <w:spacing w:after="20"/>
              <w:ind w:left="20"/>
              <w:jc w:val="both"/>
            </w:pPr>
            <w:r>
              <w:rPr>
                <w:rFonts w:ascii="Times New Roman"/>
                <w:b w:val="false"/>
                <w:i w:val="false"/>
                <w:color w:val="000000"/>
                <w:sz w:val="20"/>
              </w:rPr>
              <w:t>
Всего учреждений, предприятий,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w:t>
            </w:r>
          </w:p>
          <w:p>
            <w:pPr>
              <w:spacing w:after="20"/>
              <w:ind w:left="20"/>
              <w:jc w:val="both"/>
            </w:pPr>
            <w:r>
              <w:rPr>
                <w:rFonts w:ascii="Times New Roman"/>
                <w:b w:val="false"/>
                <w:i w:val="false"/>
                <w:color w:val="000000"/>
                <w:sz w:val="20"/>
              </w:rPr>
              <w:t>
общеобразовательные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 бар</w:t>
            </w:r>
          </w:p>
          <w:p>
            <w:pPr>
              <w:spacing w:after="20"/>
              <w:ind w:left="20"/>
              <w:jc w:val="both"/>
            </w:pPr>
            <w:r>
              <w:rPr>
                <w:rFonts w:ascii="Times New Roman"/>
                <w:b w:val="false"/>
                <w:i w:val="false"/>
                <w:color w:val="000000"/>
                <w:sz w:val="20"/>
              </w:rPr>
              <w:t>
имеющие спортивные 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w:t>
            </w:r>
          </w:p>
          <w:p>
            <w:pPr>
              <w:spacing w:after="20"/>
              <w:ind w:left="20"/>
              <w:jc w:val="both"/>
            </w:pPr>
            <w:r>
              <w:rPr>
                <w:rFonts w:ascii="Times New Roman"/>
                <w:b w:val="false"/>
                <w:i w:val="false"/>
                <w:color w:val="000000"/>
                <w:sz w:val="20"/>
              </w:rPr>
              <w:t>
организации высшего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 бар</w:t>
            </w:r>
          </w:p>
          <w:p>
            <w:pPr>
              <w:spacing w:after="20"/>
              <w:ind w:left="20"/>
              <w:jc w:val="both"/>
            </w:pPr>
            <w:r>
              <w:rPr>
                <w:rFonts w:ascii="Times New Roman"/>
                <w:b w:val="false"/>
                <w:i w:val="false"/>
                <w:color w:val="000000"/>
                <w:sz w:val="20"/>
              </w:rPr>
              <w:t>
имеющие спортивные 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даярлығының балалар мен жасөспірімдер клубтары</w:t>
            </w:r>
          </w:p>
          <w:p>
            <w:pPr>
              <w:spacing w:after="20"/>
              <w:ind w:left="20"/>
              <w:jc w:val="both"/>
            </w:pPr>
            <w:r>
              <w:rPr>
                <w:rFonts w:ascii="Times New Roman"/>
                <w:b w:val="false"/>
                <w:i w:val="false"/>
                <w:color w:val="000000"/>
                <w:sz w:val="20"/>
              </w:rPr>
              <w:t>
детско-юношеские клубы физической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клубтары</w:t>
            </w:r>
          </w:p>
          <w:p>
            <w:pPr>
              <w:spacing w:after="20"/>
              <w:ind w:left="20"/>
              <w:jc w:val="both"/>
            </w:pPr>
            <w:r>
              <w:rPr>
                <w:rFonts w:ascii="Times New Roman"/>
                <w:b w:val="false"/>
                <w:i w:val="false"/>
                <w:color w:val="000000"/>
                <w:sz w:val="20"/>
              </w:rPr>
              <w:t>
детские подростковые 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спорттық тапсырыс</w:t>
            </w:r>
          </w:p>
          <w:p>
            <w:pPr>
              <w:spacing w:after="20"/>
              <w:ind w:left="20"/>
              <w:jc w:val="both"/>
            </w:pPr>
            <w:r>
              <w:rPr>
                <w:rFonts w:ascii="Times New Roman"/>
                <w:b w:val="false"/>
                <w:i w:val="false"/>
                <w:color w:val="000000"/>
                <w:sz w:val="20"/>
              </w:rPr>
              <w:t>
государственный спортивный заказ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МБЖСМ, ОРМБЖМ, СДБАМИ, ОРММИК, ЖСШМ</w:t>
            </w:r>
          </w:p>
          <w:p>
            <w:pPr>
              <w:spacing w:after="20"/>
              <w:ind w:left="20"/>
              <w:jc w:val="both"/>
            </w:pPr>
            <w:r>
              <w:rPr>
                <w:rFonts w:ascii="Times New Roman"/>
                <w:b w:val="false"/>
                <w:i w:val="false"/>
                <w:color w:val="000000"/>
                <w:sz w:val="20"/>
              </w:rPr>
              <w:t>
ДЮСШ, СДЮСШ, СДЮШОР, СШИКОР, ШИОСД, ШВСМ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мүгедектігі бар спортшыларға арналған бөлімшелер</w:t>
            </w:r>
          </w:p>
          <w:p>
            <w:pPr>
              <w:spacing w:after="20"/>
              <w:ind w:left="20"/>
              <w:jc w:val="both"/>
            </w:pPr>
            <w:r>
              <w:rPr>
                <w:rFonts w:ascii="Times New Roman"/>
                <w:b w:val="false"/>
                <w:i w:val="false"/>
                <w:color w:val="000000"/>
                <w:sz w:val="20"/>
              </w:rPr>
              <w:t>
в том числе отделения для спортсменов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w:t>
            </w:r>
          </w:p>
          <w:p>
            <w:pPr>
              <w:spacing w:after="20"/>
              <w:ind w:left="20"/>
              <w:jc w:val="both"/>
            </w:pPr>
            <w:r>
              <w:rPr>
                <w:rFonts w:ascii="Times New Roman"/>
                <w:b w:val="false"/>
                <w:i w:val="false"/>
                <w:color w:val="000000"/>
                <w:sz w:val="20"/>
              </w:rPr>
              <w:t>
спортивные 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p>
            <w:pPr>
              <w:spacing w:after="20"/>
              <w:ind w:left="20"/>
              <w:jc w:val="both"/>
            </w:pPr>
            <w:r>
              <w:rPr>
                <w:rFonts w:ascii="Times New Roman"/>
                <w:b w:val="false"/>
                <w:i w:val="false"/>
                <w:color w:val="000000"/>
                <w:sz w:val="20"/>
              </w:rPr>
              <w:t>
профессиональные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спортшылар үшін</w:t>
            </w:r>
          </w:p>
          <w:p>
            <w:pPr>
              <w:spacing w:after="20"/>
              <w:ind w:left="20"/>
              <w:jc w:val="both"/>
            </w:pPr>
            <w:r>
              <w:rPr>
                <w:rFonts w:ascii="Times New Roman"/>
                <w:b w:val="false"/>
                <w:i w:val="false"/>
                <w:color w:val="000000"/>
                <w:sz w:val="20"/>
              </w:rPr>
              <w:t>
для спортсменов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базасындағы мекемелер мен ұйымдар</w:t>
            </w:r>
          </w:p>
          <w:p>
            <w:pPr>
              <w:spacing w:after="20"/>
              <w:ind w:left="20"/>
              <w:jc w:val="both"/>
            </w:pPr>
            <w:r>
              <w:rPr>
                <w:rFonts w:ascii="Times New Roman"/>
                <w:b w:val="false"/>
                <w:i w:val="false"/>
                <w:color w:val="000000"/>
                <w:sz w:val="20"/>
              </w:rPr>
              <w:t>
учреждения и организации на базе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w:t>
            </w:r>
          </w:p>
          <w:p>
            <w:pPr>
              <w:spacing w:after="20"/>
              <w:ind w:left="20"/>
              <w:jc w:val="both"/>
            </w:pPr>
            <w:r>
              <w:rPr>
                <w:rFonts w:ascii="Times New Roman"/>
                <w:b w:val="false"/>
                <w:i w:val="false"/>
                <w:color w:val="000000"/>
                <w:sz w:val="20"/>
              </w:rPr>
              <w:t>
фитнес-клубы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спорт қоғамдары және спортты дамытуды жүзеге асыратын қоғамдық бірлестіктер</w:t>
            </w:r>
          </w:p>
          <w:p>
            <w:pPr>
              <w:spacing w:after="20"/>
              <w:ind w:left="20"/>
              <w:jc w:val="both"/>
            </w:pPr>
            <w:r>
              <w:rPr>
                <w:rFonts w:ascii="Times New Roman"/>
                <w:b w:val="false"/>
                <w:i w:val="false"/>
                <w:color w:val="000000"/>
                <w:sz w:val="20"/>
              </w:rPr>
              <w:t>
ведомственные спортивные общества и общественные объединения, осуществляющие развитие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 мен ұйымдар, оның ішінде дене шынықтыру мен спортқа бейімділік</w:t>
            </w:r>
          </w:p>
          <w:p>
            <w:pPr>
              <w:spacing w:after="20"/>
              <w:ind w:left="20"/>
              <w:jc w:val="both"/>
            </w:pPr>
            <w:r>
              <w:rPr>
                <w:rFonts w:ascii="Times New Roman"/>
                <w:b w:val="false"/>
                <w:i w:val="false"/>
                <w:color w:val="000000"/>
                <w:sz w:val="20"/>
              </w:rPr>
              <w:t>
другие учреждения и организации, в том числе адаптивной физической культуры и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шұғылданатындардың жалпы саны, адамдар</w:t>
            </w:r>
          </w:p>
          <w:p>
            <w:pPr>
              <w:spacing w:after="20"/>
              <w:ind w:left="20"/>
              <w:jc w:val="both"/>
            </w:pPr>
            <w:r>
              <w:rPr>
                <w:rFonts w:ascii="Times New Roman"/>
                <w:b w:val="false"/>
                <w:i w:val="false"/>
                <w:color w:val="000000"/>
                <w:sz w:val="20"/>
              </w:rPr>
              <w:t>
Общая численность занимающихся физической культурой и спортом,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шұғылданатындардың жалпы санынан</w:t>
            </w:r>
          </w:p>
          <w:p>
            <w:pPr>
              <w:spacing w:after="20"/>
              <w:ind w:left="20"/>
              <w:jc w:val="both"/>
            </w:pPr>
            <w:r>
              <w:rPr>
                <w:rFonts w:ascii="Times New Roman"/>
                <w:b w:val="false"/>
                <w:i w:val="false"/>
                <w:color w:val="000000"/>
                <w:sz w:val="20"/>
              </w:rPr>
              <w:t>
Из общей численности занимающихся на платной основе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 жас</w:t>
            </w:r>
          </w:p>
          <w:p>
            <w:pPr>
              <w:spacing w:after="20"/>
              <w:ind w:left="20"/>
              <w:jc w:val="both"/>
            </w:pPr>
            <w:r>
              <w:rPr>
                <w:rFonts w:ascii="Times New Roman"/>
                <w:b w:val="false"/>
                <w:i w:val="false"/>
                <w:color w:val="000000"/>
                <w:sz w:val="20"/>
              </w:rPr>
              <w:t>
19-35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 жас</w:t>
            </w:r>
          </w:p>
          <w:p>
            <w:pPr>
              <w:spacing w:after="20"/>
              <w:ind w:left="20"/>
              <w:jc w:val="both"/>
            </w:pPr>
            <w:r>
              <w:rPr>
                <w:rFonts w:ascii="Times New Roman"/>
                <w:b w:val="false"/>
                <w:i w:val="false"/>
                <w:color w:val="000000"/>
                <w:sz w:val="20"/>
              </w:rPr>
              <w:t>
36-65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келгендер</w:t>
            </w:r>
          </w:p>
          <w:p>
            <w:pPr>
              <w:spacing w:after="20"/>
              <w:ind w:left="20"/>
              <w:jc w:val="both"/>
            </w:pPr>
            <w:r>
              <w:rPr>
                <w:rFonts w:ascii="Times New Roman"/>
                <w:b w:val="false"/>
                <w:i w:val="false"/>
                <w:color w:val="000000"/>
                <w:sz w:val="20"/>
              </w:rPr>
              <w:t>
достигших пенсионного возраста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p>
            <w:pPr>
              <w:spacing w:after="20"/>
              <w:ind w:left="20"/>
              <w:jc w:val="both"/>
            </w:pPr>
            <w:r>
              <w:rPr>
                <w:rFonts w:ascii="Times New Roman"/>
                <w:b w:val="false"/>
                <w:i w:val="false"/>
                <w:color w:val="000000"/>
                <w:sz w:val="20"/>
              </w:rPr>
              <w:t>
+65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БЖСМ – Балалар мен жасөспірімдердің спорт мектебі</w:t>
      </w:r>
    </w:p>
    <w:p>
      <w:pPr>
        <w:spacing w:after="0"/>
        <w:ind w:left="0"/>
        <w:jc w:val="both"/>
      </w:pPr>
      <w:r>
        <w:rPr>
          <w:rFonts w:ascii="Times New Roman"/>
          <w:b w:val="false"/>
          <w:i w:val="false"/>
          <w:color w:val="000000"/>
          <w:sz w:val="28"/>
        </w:rPr>
        <w:t>
      ДЮСШ – Детско-юношеская спортивная школа</w:t>
      </w:r>
    </w:p>
    <w:p>
      <w:pPr>
        <w:spacing w:after="0"/>
        <w:ind w:left="0"/>
        <w:jc w:val="both"/>
      </w:pPr>
      <w:r>
        <w:rPr>
          <w:rFonts w:ascii="Times New Roman"/>
          <w:b w:val="false"/>
          <w:i w:val="false"/>
          <w:color w:val="000000"/>
          <w:sz w:val="28"/>
        </w:rPr>
        <w:t>
      МБЖСМ – Мамандандырылған балалар мен жасөспірімдер спорт мектебі</w:t>
      </w:r>
    </w:p>
    <w:p>
      <w:pPr>
        <w:spacing w:after="0"/>
        <w:ind w:left="0"/>
        <w:jc w:val="both"/>
      </w:pPr>
      <w:r>
        <w:rPr>
          <w:rFonts w:ascii="Times New Roman"/>
          <w:b w:val="false"/>
          <w:i w:val="false"/>
          <w:color w:val="000000"/>
          <w:sz w:val="28"/>
        </w:rPr>
        <w:t>
      СДЮСШ – Специализированная детско-юношеская спортивная школа</w:t>
      </w:r>
    </w:p>
    <w:p>
      <w:pPr>
        <w:spacing w:after="0"/>
        <w:ind w:left="0"/>
        <w:jc w:val="both"/>
      </w:pPr>
      <w:r>
        <w:rPr>
          <w:rFonts w:ascii="Times New Roman"/>
          <w:b w:val="false"/>
          <w:i w:val="false"/>
          <w:color w:val="000000"/>
          <w:sz w:val="28"/>
        </w:rPr>
        <w:t>
      ОРМБЖМ – Олимпиадалық резервтегі мамандандырылған балалар мен жасөспірімдер мектебі</w:t>
      </w:r>
    </w:p>
    <w:p>
      <w:pPr>
        <w:spacing w:after="0"/>
        <w:ind w:left="0"/>
        <w:jc w:val="both"/>
      </w:pPr>
      <w:r>
        <w:rPr>
          <w:rFonts w:ascii="Times New Roman"/>
          <w:b w:val="false"/>
          <w:i w:val="false"/>
          <w:color w:val="000000"/>
          <w:sz w:val="28"/>
        </w:rPr>
        <w:t>
      СДЮШОР – Специализированная детско-юношеская школа олимпийского резерва</w:t>
      </w:r>
    </w:p>
    <w:p>
      <w:pPr>
        <w:spacing w:after="0"/>
        <w:ind w:left="0"/>
        <w:jc w:val="both"/>
      </w:pPr>
      <w:r>
        <w:rPr>
          <w:rFonts w:ascii="Times New Roman"/>
          <w:b w:val="false"/>
          <w:i w:val="false"/>
          <w:color w:val="000000"/>
          <w:sz w:val="28"/>
        </w:rPr>
        <w:t>
      СДБАМИ – Спорттағы дарынды балаларға арналған мектеп-интернат</w:t>
      </w:r>
    </w:p>
    <w:p>
      <w:pPr>
        <w:spacing w:after="0"/>
        <w:ind w:left="0"/>
        <w:jc w:val="both"/>
      </w:pPr>
      <w:r>
        <w:rPr>
          <w:rFonts w:ascii="Times New Roman"/>
          <w:b w:val="false"/>
          <w:i w:val="false"/>
          <w:color w:val="000000"/>
          <w:sz w:val="28"/>
        </w:rPr>
        <w:t>
      ШИОСД – Школа-интернат для одаренных в спорте детей</w:t>
      </w:r>
    </w:p>
    <w:p>
      <w:pPr>
        <w:spacing w:after="0"/>
        <w:ind w:left="0"/>
        <w:jc w:val="both"/>
      </w:pPr>
      <w:r>
        <w:rPr>
          <w:rFonts w:ascii="Times New Roman"/>
          <w:b w:val="false"/>
          <w:i w:val="false"/>
          <w:color w:val="000000"/>
          <w:sz w:val="28"/>
        </w:rPr>
        <w:t>
      ОРММИК – Олимпиадалық резервтегі мамандырылған мектеп-интернат-колледж</w:t>
      </w:r>
    </w:p>
    <w:p>
      <w:pPr>
        <w:spacing w:after="0"/>
        <w:ind w:left="0"/>
        <w:jc w:val="both"/>
      </w:pPr>
      <w:r>
        <w:rPr>
          <w:rFonts w:ascii="Times New Roman"/>
          <w:b w:val="false"/>
          <w:i w:val="false"/>
          <w:color w:val="000000"/>
          <w:sz w:val="28"/>
        </w:rPr>
        <w:t>
      СШИКОР – Специализированная школа-интернат-колледж олимпийского резерва</w:t>
      </w:r>
    </w:p>
    <w:p>
      <w:pPr>
        <w:spacing w:after="0"/>
        <w:ind w:left="0"/>
        <w:jc w:val="both"/>
      </w:pPr>
      <w:r>
        <w:rPr>
          <w:rFonts w:ascii="Times New Roman"/>
          <w:b w:val="false"/>
          <w:i w:val="false"/>
          <w:color w:val="000000"/>
          <w:sz w:val="28"/>
        </w:rPr>
        <w:t>
      ЖСШМ – Жоғары спорт шеберлігі мектебі</w:t>
      </w:r>
    </w:p>
    <w:p>
      <w:pPr>
        <w:spacing w:after="0"/>
        <w:ind w:left="0"/>
        <w:jc w:val="both"/>
      </w:pPr>
      <w:r>
        <w:rPr>
          <w:rFonts w:ascii="Times New Roman"/>
          <w:b w:val="false"/>
          <w:i w:val="false"/>
          <w:color w:val="000000"/>
          <w:sz w:val="28"/>
        </w:rPr>
        <w:t>
      ШВСМ – Школа высшего спортивного мастерства</w:t>
      </w:r>
    </w:p>
    <w:bookmarkStart w:name="z201" w:id="48"/>
    <w:p>
      <w:pPr>
        <w:spacing w:after="0"/>
        <w:ind w:left="0"/>
        <w:jc w:val="both"/>
      </w:pPr>
      <w:r>
        <w:rPr>
          <w:rFonts w:ascii="Times New Roman"/>
          <w:b w:val="false"/>
          <w:i w:val="false"/>
          <w:color w:val="000000"/>
          <w:sz w:val="28"/>
        </w:rPr>
        <w:t>
      4-бөлім. БЖСМ, МБЖСМ, ОРМБЖМ жұмыстарының негізгі көрсеткіштері (бұдан әрі – спорт мектептері)</w:t>
      </w:r>
    </w:p>
    <w:bookmarkEnd w:id="48"/>
    <w:bookmarkStart w:name="z202" w:id="49"/>
    <w:p>
      <w:pPr>
        <w:spacing w:after="0"/>
        <w:ind w:left="0"/>
        <w:jc w:val="both"/>
      </w:pPr>
      <w:r>
        <w:rPr>
          <w:rFonts w:ascii="Times New Roman"/>
          <w:b w:val="false"/>
          <w:i w:val="false"/>
          <w:color w:val="000000"/>
          <w:sz w:val="28"/>
        </w:rPr>
        <w:t>
      Раздел 4. Основные показатели работы ДЮСШ, СДЮСШ, СДЮШОР (далее – спортивные школы)</w:t>
      </w:r>
    </w:p>
    <w:bookmarkEnd w:id="49"/>
    <w:bookmarkStart w:name="z203" w:id="50"/>
    <w:p>
      <w:pPr>
        <w:spacing w:after="0"/>
        <w:ind w:left="0"/>
        <w:jc w:val="both"/>
      </w:pPr>
      <w:r>
        <w:rPr>
          <w:rFonts w:ascii="Times New Roman"/>
          <w:b w:val="false"/>
          <w:i w:val="false"/>
          <w:color w:val="000000"/>
          <w:sz w:val="28"/>
        </w:rPr>
        <w:t>
      4.1 Спорт мектептерiнің саны, бірлік</w:t>
      </w:r>
    </w:p>
    <w:bookmarkEnd w:id="50"/>
    <w:bookmarkStart w:name="z204" w:id="51"/>
    <w:p>
      <w:pPr>
        <w:spacing w:after="0"/>
        <w:ind w:left="0"/>
        <w:jc w:val="both"/>
      </w:pPr>
      <w:r>
        <w:rPr>
          <w:rFonts w:ascii="Times New Roman"/>
          <w:b w:val="false"/>
          <w:i w:val="false"/>
          <w:color w:val="000000"/>
          <w:sz w:val="28"/>
        </w:rPr>
        <w:t>
      4.1 Количество спортивных школ, единиц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2"/>
          <w:p>
            <w:pPr>
              <w:spacing w:after="20"/>
              <w:ind w:left="20"/>
              <w:jc w:val="both"/>
            </w:pPr>
            <w:r>
              <w:rPr>
                <w:rFonts w:ascii="Times New Roman"/>
                <w:b w:val="false"/>
                <w:i w:val="false"/>
                <w:color w:val="000000"/>
                <w:sz w:val="20"/>
              </w:rPr>
              <w:t xml:space="preserve">
Жол коды </w:t>
            </w:r>
          </w:p>
          <w:bookmarkEnd w:id="52"/>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3"/>
          <w:p>
            <w:pPr>
              <w:spacing w:after="20"/>
              <w:ind w:left="20"/>
              <w:jc w:val="both"/>
            </w:pPr>
            <w:r>
              <w:rPr>
                <w:rFonts w:ascii="Times New Roman"/>
                <w:b w:val="false"/>
                <w:i w:val="false"/>
                <w:color w:val="000000"/>
                <w:sz w:val="20"/>
              </w:rPr>
              <w:t>
Спорт мектептерінің саны, бірлік</w:t>
            </w:r>
          </w:p>
          <w:bookmarkEnd w:id="53"/>
          <w:p>
            <w:pPr>
              <w:spacing w:after="20"/>
              <w:ind w:left="20"/>
              <w:jc w:val="both"/>
            </w:pPr>
            <w:r>
              <w:rPr>
                <w:rFonts w:ascii="Times New Roman"/>
                <w:b w:val="false"/>
                <w:i w:val="false"/>
                <w:color w:val="000000"/>
                <w:sz w:val="20"/>
              </w:rPr>
              <w:t>
Количество спортивных школ,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4"/>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54"/>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55"/>
    <w:p>
      <w:pPr>
        <w:spacing w:after="0"/>
        <w:ind w:left="0"/>
        <w:jc w:val="both"/>
      </w:pPr>
      <w:r>
        <w:rPr>
          <w:rFonts w:ascii="Times New Roman"/>
          <w:b w:val="false"/>
          <w:i w:val="false"/>
          <w:color w:val="000000"/>
          <w:sz w:val="28"/>
        </w:rPr>
        <w:t xml:space="preserve">
      4.2 Спорт түрлері бойынша бөлімшелердің саны, бірлік </w:t>
      </w:r>
    </w:p>
    <w:bookmarkEnd w:id="55"/>
    <w:bookmarkStart w:name="z209" w:id="56"/>
    <w:p>
      <w:pPr>
        <w:spacing w:after="0"/>
        <w:ind w:left="0"/>
        <w:jc w:val="both"/>
      </w:pPr>
      <w:r>
        <w:rPr>
          <w:rFonts w:ascii="Times New Roman"/>
          <w:b w:val="false"/>
          <w:i w:val="false"/>
          <w:color w:val="000000"/>
          <w:sz w:val="28"/>
        </w:rPr>
        <w:t>
      4.2 Количество отделений по видам спорта, единиц</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7"/>
          <w:p>
            <w:pPr>
              <w:spacing w:after="20"/>
              <w:ind w:left="20"/>
              <w:jc w:val="both"/>
            </w:pPr>
            <w:r>
              <w:rPr>
                <w:rFonts w:ascii="Times New Roman"/>
                <w:b w:val="false"/>
                <w:i w:val="false"/>
                <w:color w:val="000000"/>
                <w:sz w:val="20"/>
              </w:rPr>
              <w:t xml:space="preserve">
Жол коды </w:t>
            </w:r>
          </w:p>
          <w:bookmarkEnd w:id="5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8"/>
          <w:p>
            <w:pPr>
              <w:spacing w:after="20"/>
              <w:ind w:left="20"/>
              <w:jc w:val="both"/>
            </w:pPr>
            <w:r>
              <w:rPr>
                <w:rFonts w:ascii="Times New Roman"/>
                <w:b w:val="false"/>
                <w:i w:val="false"/>
                <w:color w:val="000000"/>
                <w:sz w:val="20"/>
              </w:rPr>
              <w:t>
Спорт түрлері</w:t>
            </w:r>
          </w:p>
          <w:bookmarkEnd w:id="58"/>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9"/>
          <w:p>
            <w:pPr>
              <w:spacing w:after="20"/>
              <w:ind w:left="20"/>
              <w:jc w:val="both"/>
            </w:pPr>
            <w:r>
              <w:rPr>
                <w:rFonts w:ascii="Times New Roman"/>
                <w:b w:val="false"/>
                <w:i w:val="false"/>
                <w:color w:val="000000"/>
                <w:sz w:val="20"/>
              </w:rPr>
              <w:t xml:space="preserve">
Спорт түрлері бойынша бөлімшелердің саны, бірлік </w:t>
            </w:r>
          </w:p>
          <w:bookmarkEnd w:id="59"/>
          <w:p>
            <w:pPr>
              <w:spacing w:after="20"/>
              <w:ind w:left="20"/>
              <w:jc w:val="both"/>
            </w:pPr>
            <w:r>
              <w:rPr>
                <w:rFonts w:ascii="Times New Roman"/>
                <w:b w:val="false"/>
                <w:i w:val="false"/>
                <w:color w:val="000000"/>
                <w:sz w:val="20"/>
              </w:rPr>
              <w:t>
Количество отделений по видам спорта,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0"/>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60"/>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61"/>
    <w:p>
      <w:pPr>
        <w:spacing w:after="0"/>
        <w:ind w:left="0"/>
        <w:jc w:val="both"/>
      </w:pPr>
      <w:r>
        <w:rPr>
          <w:rFonts w:ascii="Times New Roman"/>
          <w:b w:val="false"/>
          <w:i w:val="false"/>
          <w:color w:val="000000"/>
          <w:sz w:val="28"/>
        </w:rPr>
        <w:t>
      4.3 Спорттық-сауықтыру топтарының саны, бірлік</w:t>
      </w:r>
    </w:p>
    <w:bookmarkEnd w:id="61"/>
    <w:bookmarkStart w:name="z215" w:id="62"/>
    <w:p>
      <w:pPr>
        <w:spacing w:after="0"/>
        <w:ind w:left="0"/>
        <w:jc w:val="both"/>
      </w:pPr>
      <w:r>
        <w:rPr>
          <w:rFonts w:ascii="Times New Roman"/>
          <w:b w:val="false"/>
          <w:i w:val="false"/>
          <w:color w:val="000000"/>
          <w:sz w:val="28"/>
        </w:rPr>
        <w:t>
      4.3 Количество спортивно-оздоровительных групп, единиц</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3"/>
          <w:p>
            <w:pPr>
              <w:spacing w:after="20"/>
              <w:ind w:left="20"/>
              <w:jc w:val="both"/>
            </w:pPr>
            <w:r>
              <w:rPr>
                <w:rFonts w:ascii="Times New Roman"/>
                <w:b w:val="false"/>
                <w:i w:val="false"/>
                <w:color w:val="000000"/>
                <w:sz w:val="20"/>
              </w:rPr>
              <w:t xml:space="preserve">
Жол коды </w:t>
            </w:r>
          </w:p>
          <w:bookmarkEnd w:id="6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4"/>
          <w:p>
            <w:pPr>
              <w:spacing w:after="20"/>
              <w:ind w:left="20"/>
              <w:jc w:val="both"/>
            </w:pPr>
            <w:r>
              <w:rPr>
                <w:rFonts w:ascii="Times New Roman"/>
                <w:b w:val="false"/>
                <w:i w:val="false"/>
                <w:color w:val="000000"/>
                <w:sz w:val="20"/>
              </w:rPr>
              <w:t>
Спорт түрлері</w:t>
            </w:r>
          </w:p>
          <w:bookmarkEnd w:id="64"/>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5"/>
          <w:p>
            <w:pPr>
              <w:spacing w:after="20"/>
              <w:ind w:left="20"/>
              <w:jc w:val="both"/>
            </w:pPr>
            <w:r>
              <w:rPr>
                <w:rFonts w:ascii="Times New Roman"/>
                <w:b w:val="false"/>
                <w:i w:val="false"/>
                <w:color w:val="000000"/>
                <w:sz w:val="20"/>
              </w:rPr>
              <w:t xml:space="preserve">
Спорттық-сауықтыру топтарының саны, бірлік </w:t>
            </w:r>
          </w:p>
          <w:bookmarkEnd w:id="65"/>
          <w:p>
            <w:pPr>
              <w:spacing w:after="20"/>
              <w:ind w:left="20"/>
              <w:jc w:val="both"/>
            </w:pPr>
            <w:r>
              <w:rPr>
                <w:rFonts w:ascii="Times New Roman"/>
                <w:b w:val="false"/>
                <w:i w:val="false"/>
                <w:color w:val="000000"/>
                <w:sz w:val="20"/>
              </w:rPr>
              <w:t>
Количество спортивно-оздоровительных групп,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6"/>
          <w:p>
            <w:pPr>
              <w:spacing w:after="20"/>
              <w:ind w:left="20"/>
              <w:jc w:val="both"/>
            </w:pPr>
            <w:r>
              <w:rPr>
                <w:rFonts w:ascii="Times New Roman"/>
                <w:b w:val="false"/>
                <w:i w:val="false"/>
                <w:color w:val="000000"/>
                <w:sz w:val="20"/>
              </w:rPr>
              <w:t>
Оның ішінде республикалық спорт мектептері</w:t>
            </w:r>
          </w:p>
          <w:bookmarkEnd w:id="66"/>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67"/>
    <w:p>
      <w:pPr>
        <w:spacing w:after="0"/>
        <w:ind w:left="0"/>
        <w:jc w:val="both"/>
      </w:pPr>
      <w:r>
        <w:rPr>
          <w:rFonts w:ascii="Times New Roman"/>
          <w:b w:val="false"/>
          <w:i w:val="false"/>
          <w:color w:val="000000"/>
          <w:sz w:val="28"/>
        </w:rPr>
        <w:t>
      4.4 Алғашқы дайындық топтарының саны, бірлік</w:t>
      </w:r>
    </w:p>
    <w:bookmarkEnd w:id="67"/>
    <w:bookmarkStart w:name="z221" w:id="68"/>
    <w:p>
      <w:pPr>
        <w:spacing w:after="0"/>
        <w:ind w:left="0"/>
        <w:jc w:val="both"/>
      </w:pPr>
      <w:r>
        <w:rPr>
          <w:rFonts w:ascii="Times New Roman"/>
          <w:b w:val="false"/>
          <w:i w:val="false"/>
          <w:color w:val="000000"/>
          <w:sz w:val="28"/>
        </w:rPr>
        <w:t>
      4.4 Количество групп начальной подготовки, единиц</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9"/>
          <w:p>
            <w:pPr>
              <w:spacing w:after="20"/>
              <w:ind w:left="20"/>
              <w:jc w:val="both"/>
            </w:pPr>
            <w:r>
              <w:rPr>
                <w:rFonts w:ascii="Times New Roman"/>
                <w:b w:val="false"/>
                <w:i w:val="false"/>
                <w:color w:val="000000"/>
                <w:sz w:val="20"/>
              </w:rPr>
              <w:t xml:space="preserve">
Жол коды </w:t>
            </w:r>
          </w:p>
          <w:bookmarkEnd w:id="6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0"/>
          <w:p>
            <w:pPr>
              <w:spacing w:after="20"/>
              <w:ind w:left="20"/>
              <w:jc w:val="both"/>
            </w:pPr>
            <w:r>
              <w:rPr>
                <w:rFonts w:ascii="Times New Roman"/>
                <w:b w:val="false"/>
                <w:i w:val="false"/>
                <w:color w:val="000000"/>
                <w:sz w:val="20"/>
              </w:rPr>
              <w:t>
Спорт түрлері</w:t>
            </w:r>
          </w:p>
          <w:bookmarkEnd w:id="70"/>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1"/>
          <w:p>
            <w:pPr>
              <w:spacing w:after="20"/>
              <w:ind w:left="20"/>
              <w:jc w:val="both"/>
            </w:pPr>
            <w:r>
              <w:rPr>
                <w:rFonts w:ascii="Times New Roman"/>
                <w:b w:val="false"/>
                <w:i w:val="false"/>
                <w:color w:val="000000"/>
                <w:sz w:val="20"/>
              </w:rPr>
              <w:t xml:space="preserve">
Алғашқы дайындық топтарының саны, бірлік </w:t>
            </w:r>
          </w:p>
          <w:bookmarkEnd w:id="71"/>
          <w:p>
            <w:pPr>
              <w:spacing w:after="20"/>
              <w:ind w:left="20"/>
              <w:jc w:val="both"/>
            </w:pPr>
            <w:r>
              <w:rPr>
                <w:rFonts w:ascii="Times New Roman"/>
                <w:b w:val="false"/>
                <w:i w:val="false"/>
                <w:color w:val="000000"/>
                <w:sz w:val="20"/>
              </w:rPr>
              <w:t>
Количество групп начальной подготовки,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2"/>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72"/>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73"/>
    <w:p>
      <w:pPr>
        <w:spacing w:after="0"/>
        <w:ind w:left="0"/>
        <w:jc w:val="both"/>
      </w:pPr>
      <w:r>
        <w:rPr>
          <w:rFonts w:ascii="Times New Roman"/>
          <w:b w:val="false"/>
          <w:i w:val="false"/>
          <w:color w:val="000000"/>
          <w:sz w:val="28"/>
        </w:rPr>
        <w:t>
      4.5 Оқу-жаттығу топтарының саны, бірлік</w:t>
      </w:r>
    </w:p>
    <w:bookmarkEnd w:id="73"/>
    <w:bookmarkStart w:name="z227" w:id="74"/>
    <w:p>
      <w:pPr>
        <w:spacing w:after="0"/>
        <w:ind w:left="0"/>
        <w:jc w:val="both"/>
      </w:pPr>
      <w:r>
        <w:rPr>
          <w:rFonts w:ascii="Times New Roman"/>
          <w:b w:val="false"/>
          <w:i w:val="false"/>
          <w:color w:val="000000"/>
          <w:sz w:val="28"/>
        </w:rPr>
        <w:t>
      4.5 Количество учебно-тренировочных групп, единиц</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5"/>
          <w:p>
            <w:pPr>
              <w:spacing w:after="20"/>
              <w:ind w:left="20"/>
              <w:jc w:val="both"/>
            </w:pPr>
            <w:r>
              <w:rPr>
                <w:rFonts w:ascii="Times New Roman"/>
                <w:b w:val="false"/>
                <w:i w:val="false"/>
                <w:color w:val="000000"/>
                <w:sz w:val="20"/>
              </w:rPr>
              <w:t xml:space="preserve">
Жол коды </w:t>
            </w:r>
          </w:p>
          <w:bookmarkEnd w:id="7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6"/>
          <w:p>
            <w:pPr>
              <w:spacing w:after="20"/>
              <w:ind w:left="20"/>
              <w:jc w:val="both"/>
            </w:pPr>
            <w:r>
              <w:rPr>
                <w:rFonts w:ascii="Times New Roman"/>
                <w:b w:val="false"/>
                <w:i w:val="false"/>
                <w:color w:val="000000"/>
                <w:sz w:val="20"/>
              </w:rPr>
              <w:t>
Спорт түрлері</w:t>
            </w:r>
          </w:p>
          <w:bookmarkEnd w:id="76"/>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7"/>
          <w:p>
            <w:pPr>
              <w:spacing w:after="20"/>
              <w:ind w:left="20"/>
              <w:jc w:val="both"/>
            </w:pPr>
            <w:r>
              <w:rPr>
                <w:rFonts w:ascii="Times New Roman"/>
                <w:b w:val="false"/>
                <w:i w:val="false"/>
                <w:color w:val="000000"/>
                <w:sz w:val="20"/>
              </w:rPr>
              <w:t>
Оқу-жаттығу топтарының саны, бірлік</w:t>
            </w:r>
          </w:p>
          <w:bookmarkEnd w:id="77"/>
          <w:p>
            <w:pPr>
              <w:spacing w:after="20"/>
              <w:ind w:left="20"/>
              <w:jc w:val="both"/>
            </w:pPr>
            <w:r>
              <w:rPr>
                <w:rFonts w:ascii="Times New Roman"/>
                <w:b w:val="false"/>
                <w:i w:val="false"/>
                <w:color w:val="000000"/>
                <w:sz w:val="20"/>
              </w:rPr>
              <w:t>
Количество учебно-тренировочных групп,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8"/>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78"/>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79"/>
    <w:p>
      <w:pPr>
        <w:spacing w:after="0"/>
        <w:ind w:left="0"/>
        <w:jc w:val="both"/>
      </w:pPr>
      <w:r>
        <w:rPr>
          <w:rFonts w:ascii="Times New Roman"/>
          <w:b w:val="false"/>
          <w:i w:val="false"/>
          <w:color w:val="000000"/>
          <w:sz w:val="28"/>
        </w:rPr>
        <w:t>
      4.6 Спорттық жетілдіру топтарының саны, бірлік</w:t>
      </w:r>
    </w:p>
    <w:bookmarkEnd w:id="79"/>
    <w:bookmarkStart w:name="z233" w:id="80"/>
    <w:p>
      <w:pPr>
        <w:spacing w:after="0"/>
        <w:ind w:left="0"/>
        <w:jc w:val="both"/>
      </w:pPr>
      <w:r>
        <w:rPr>
          <w:rFonts w:ascii="Times New Roman"/>
          <w:b w:val="false"/>
          <w:i w:val="false"/>
          <w:color w:val="000000"/>
          <w:sz w:val="28"/>
        </w:rPr>
        <w:t>
      4.6 Количество групп спортивного совершенствования, единиц</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1"/>
          <w:p>
            <w:pPr>
              <w:spacing w:after="20"/>
              <w:ind w:left="20"/>
              <w:jc w:val="both"/>
            </w:pPr>
            <w:r>
              <w:rPr>
                <w:rFonts w:ascii="Times New Roman"/>
                <w:b w:val="false"/>
                <w:i w:val="false"/>
                <w:color w:val="000000"/>
                <w:sz w:val="20"/>
              </w:rPr>
              <w:t xml:space="preserve">
Жол коды </w:t>
            </w:r>
          </w:p>
          <w:bookmarkEnd w:id="8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2"/>
          <w:p>
            <w:pPr>
              <w:spacing w:after="20"/>
              <w:ind w:left="20"/>
              <w:jc w:val="both"/>
            </w:pPr>
            <w:r>
              <w:rPr>
                <w:rFonts w:ascii="Times New Roman"/>
                <w:b w:val="false"/>
                <w:i w:val="false"/>
                <w:color w:val="000000"/>
                <w:sz w:val="20"/>
              </w:rPr>
              <w:t>
Спорт түрлері</w:t>
            </w:r>
          </w:p>
          <w:bookmarkEnd w:id="82"/>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3"/>
          <w:p>
            <w:pPr>
              <w:spacing w:after="20"/>
              <w:ind w:left="20"/>
              <w:jc w:val="both"/>
            </w:pPr>
            <w:r>
              <w:rPr>
                <w:rFonts w:ascii="Times New Roman"/>
                <w:b w:val="false"/>
                <w:i w:val="false"/>
                <w:color w:val="000000"/>
                <w:sz w:val="20"/>
              </w:rPr>
              <w:t>
Спорттық жетілдіру топтарының саны, бірлік</w:t>
            </w:r>
          </w:p>
          <w:bookmarkEnd w:id="83"/>
          <w:p>
            <w:pPr>
              <w:spacing w:after="20"/>
              <w:ind w:left="20"/>
              <w:jc w:val="both"/>
            </w:pPr>
            <w:r>
              <w:rPr>
                <w:rFonts w:ascii="Times New Roman"/>
                <w:b w:val="false"/>
                <w:i w:val="false"/>
                <w:color w:val="000000"/>
                <w:sz w:val="20"/>
              </w:rPr>
              <w:t>
Количество групп спортивного совершенствования,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84"/>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84"/>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85"/>
    <w:p>
      <w:pPr>
        <w:spacing w:after="0"/>
        <w:ind w:left="0"/>
        <w:jc w:val="both"/>
      </w:pPr>
      <w:r>
        <w:rPr>
          <w:rFonts w:ascii="Times New Roman"/>
          <w:b w:val="false"/>
          <w:i w:val="false"/>
          <w:color w:val="000000"/>
          <w:sz w:val="28"/>
        </w:rPr>
        <w:t>
      4.7 Жоғары спорт шеберлігі топтарының саны, бірлік</w:t>
      </w:r>
    </w:p>
    <w:bookmarkEnd w:id="85"/>
    <w:bookmarkStart w:name="z239" w:id="86"/>
    <w:p>
      <w:pPr>
        <w:spacing w:after="0"/>
        <w:ind w:left="0"/>
        <w:jc w:val="both"/>
      </w:pPr>
      <w:r>
        <w:rPr>
          <w:rFonts w:ascii="Times New Roman"/>
          <w:b w:val="false"/>
          <w:i w:val="false"/>
          <w:color w:val="000000"/>
          <w:sz w:val="28"/>
        </w:rPr>
        <w:t>
      4.7 Количество групп высшего спортивного мастерства, единиц</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87"/>
          <w:p>
            <w:pPr>
              <w:spacing w:after="20"/>
              <w:ind w:left="20"/>
              <w:jc w:val="both"/>
            </w:pPr>
            <w:r>
              <w:rPr>
                <w:rFonts w:ascii="Times New Roman"/>
                <w:b w:val="false"/>
                <w:i w:val="false"/>
                <w:color w:val="000000"/>
                <w:sz w:val="20"/>
              </w:rPr>
              <w:t xml:space="preserve">
Жол коды </w:t>
            </w:r>
          </w:p>
          <w:bookmarkEnd w:id="8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8"/>
          <w:p>
            <w:pPr>
              <w:spacing w:after="20"/>
              <w:ind w:left="20"/>
              <w:jc w:val="both"/>
            </w:pPr>
            <w:r>
              <w:rPr>
                <w:rFonts w:ascii="Times New Roman"/>
                <w:b w:val="false"/>
                <w:i w:val="false"/>
                <w:color w:val="000000"/>
                <w:sz w:val="20"/>
              </w:rPr>
              <w:t>
Спорт түрлері</w:t>
            </w:r>
          </w:p>
          <w:bookmarkEnd w:id="88"/>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89"/>
          <w:p>
            <w:pPr>
              <w:spacing w:after="20"/>
              <w:ind w:left="20"/>
              <w:jc w:val="both"/>
            </w:pPr>
            <w:r>
              <w:rPr>
                <w:rFonts w:ascii="Times New Roman"/>
                <w:b w:val="false"/>
                <w:i w:val="false"/>
                <w:color w:val="000000"/>
                <w:sz w:val="20"/>
              </w:rPr>
              <w:t xml:space="preserve">
Жоғары спорт шеберлігі топтарының саны, бірлік </w:t>
            </w:r>
          </w:p>
          <w:bookmarkEnd w:id="89"/>
          <w:p>
            <w:pPr>
              <w:spacing w:after="20"/>
              <w:ind w:left="20"/>
              <w:jc w:val="both"/>
            </w:pPr>
            <w:r>
              <w:rPr>
                <w:rFonts w:ascii="Times New Roman"/>
                <w:b w:val="false"/>
                <w:i w:val="false"/>
                <w:color w:val="000000"/>
                <w:sz w:val="20"/>
              </w:rPr>
              <w:t>
Количество групп высшего спортивного мастерства,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0"/>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90"/>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91"/>
    <w:p>
      <w:pPr>
        <w:spacing w:after="0"/>
        <w:ind w:left="0"/>
        <w:jc w:val="both"/>
      </w:pPr>
      <w:r>
        <w:rPr>
          <w:rFonts w:ascii="Times New Roman"/>
          <w:b w:val="false"/>
          <w:i w:val="false"/>
          <w:color w:val="000000"/>
          <w:sz w:val="28"/>
        </w:rPr>
        <w:t>
      4.8 Спорт мектептерінде шұғылданатындардың саны, бірлік</w:t>
      </w:r>
    </w:p>
    <w:bookmarkEnd w:id="91"/>
    <w:bookmarkStart w:name="z245" w:id="92"/>
    <w:p>
      <w:pPr>
        <w:spacing w:after="0"/>
        <w:ind w:left="0"/>
        <w:jc w:val="both"/>
      </w:pPr>
      <w:r>
        <w:rPr>
          <w:rFonts w:ascii="Times New Roman"/>
          <w:b w:val="false"/>
          <w:i w:val="false"/>
          <w:color w:val="000000"/>
          <w:sz w:val="28"/>
        </w:rPr>
        <w:t>
      4.8 Количество занимающихся в спортивных школах, единиц</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93"/>
          <w:p>
            <w:pPr>
              <w:spacing w:after="20"/>
              <w:ind w:left="20"/>
              <w:jc w:val="both"/>
            </w:pPr>
            <w:r>
              <w:rPr>
                <w:rFonts w:ascii="Times New Roman"/>
                <w:b w:val="false"/>
                <w:i w:val="false"/>
                <w:color w:val="000000"/>
                <w:sz w:val="20"/>
              </w:rPr>
              <w:t xml:space="preserve">
Жол коды </w:t>
            </w:r>
          </w:p>
          <w:bookmarkEnd w:id="9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4"/>
          <w:p>
            <w:pPr>
              <w:spacing w:after="20"/>
              <w:ind w:left="20"/>
              <w:jc w:val="both"/>
            </w:pPr>
            <w:r>
              <w:rPr>
                <w:rFonts w:ascii="Times New Roman"/>
                <w:b w:val="false"/>
                <w:i w:val="false"/>
                <w:color w:val="000000"/>
                <w:sz w:val="20"/>
              </w:rPr>
              <w:t>
Спорт түрлері</w:t>
            </w:r>
          </w:p>
          <w:bookmarkEnd w:id="94"/>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5"/>
          <w:p>
            <w:pPr>
              <w:spacing w:after="20"/>
              <w:ind w:left="20"/>
              <w:jc w:val="both"/>
            </w:pPr>
            <w:r>
              <w:rPr>
                <w:rFonts w:ascii="Times New Roman"/>
                <w:b w:val="false"/>
                <w:i w:val="false"/>
                <w:color w:val="000000"/>
                <w:sz w:val="20"/>
              </w:rPr>
              <w:t xml:space="preserve">
Спорт мектептерінде шұғылданатындардың саны, бірлік </w:t>
            </w:r>
          </w:p>
          <w:bookmarkEnd w:id="95"/>
          <w:p>
            <w:pPr>
              <w:spacing w:after="20"/>
              <w:ind w:left="20"/>
              <w:jc w:val="both"/>
            </w:pPr>
            <w:r>
              <w:rPr>
                <w:rFonts w:ascii="Times New Roman"/>
                <w:b w:val="false"/>
                <w:i w:val="false"/>
                <w:color w:val="000000"/>
                <w:sz w:val="20"/>
              </w:rPr>
              <w:t>
Количество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6"/>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96"/>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97"/>
    <w:p>
      <w:pPr>
        <w:spacing w:after="0"/>
        <w:ind w:left="0"/>
        <w:jc w:val="both"/>
      </w:pPr>
      <w:r>
        <w:rPr>
          <w:rFonts w:ascii="Times New Roman"/>
          <w:b w:val="false"/>
          <w:i w:val="false"/>
          <w:color w:val="000000"/>
          <w:sz w:val="28"/>
        </w:rPr>
        <w:t>
      4.9 Спорт мектептерінде шұғылданатын бірінші спорттық разряды бар спортшылардың саны, бірлік</w:t>
      </w:r>
    </w:p>
    <w:bookmarkEnd w:id="97"/>
    <w:bookmarkStart w:name="z251" w:id="98"/>
    <w:p>
      <w:pPr>
        <w:spacing w:after="0"/>
        <w:ind w:left="0"/>
        <w:jc w:val="both"/>
      </w:pPr>
      <w:r>
        <w:rPr>
          <w:rFonts w:ascii="Times New Roman"/>
          <w:b w:val="false"/>
          <w:i w:val="false"/>
          <w:color w:val="000000"/>
          <w:sz w:val="28"/>
        </w:rPr>
        <w:t>
      4.9 Количество спортсменов первого спортивного разряда, занимающихся в спортивных школах, единиц</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9"/>
          <w:p>
            <w:pPr>
              <w:spacing w:after="20"/>
              <w:ind w:left="20"/>
              <w:jc w:val="both"/>
            </w:pPr>
            <w:r>
              <w:rPr>
                <w:rFonts w:ascii="Times New Roman"/>
                <w:b w:val="false"/>
                <w:i w:val="false"/>
                <w:color w:val="000000"/>
                <w:sz w:val="20"/>
              </w:rPr>
              <w:t xml:space="preserve">
Жол коды </w:t>
            </w:r>
          </w:p>
          <w:bookmarkEnd w:id="9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00"/>
          <w:p>
            <w:pPr>
              <w:spacing w:after="20"/>
              <w:ind w:left="20"/>
              <w:jc w:val="both"/>
            </w:pPr>
            <w:r>
              <w:rPr>
                <w:rFonts w:ascii="Times New Roman"/>
                <w:b w:val="false"/>
                <w:i w:val="false"/>
                <w:color w:val="000000"/>
                <w:sz w:val="20"/>
              </w:rPr>
              <w:t>
Спорт түрлері</w:t>
            </w:r>
          </w:p>
          <w:bookmarkEnd w:id="100"/>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1"/>
          <w:p>
            <w:pPr>
              <w:spacing w:after="20"/>
              <w:ind w:left="20"/>
              <w:jc w:val="both"/>
            </w:pPr>
            <w:r>
              <w:rPr>
                <w:rFonts w:ascii="Times New Roman"/>
                <w:b w:val="false"/>
                <w:i w:val="false"/>
                <w:color w:val="000000"/>
                <w:sz w:val="20"/>
              </w:rPr>
              <w:t xml:space="preserve">
Спорт мектептерінде шұғылданатын бірінші спорттық разряды бар спортшылардың саны, бірлік </w:t>
            </w:r>
          </w:p>
          <w:bookmarkEnd w:id="101"/>
          <w:p>
            <w:pPr>
              <w:spacing w:after="20"/>
              <w:ind w:left="20"/>
              <w:jc w:val="both"/>
            </w:pPr>
            <w:r>
              <w:rPr>
                <w:rFonts w:ascii="Times New Roman"/>
                <w:b w:val="false"/>
                <w:i w:val="false"/>
                <w:color w:val="000000"/>
                <w:sz w:val="20"/>
              </w:rPr>
              <w:t>
Количество спортсменов первого спортивного разряда,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2"/>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02"/>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03"/>
    <w:p>
      <w:pPr>
        <w:spacing w:after="0"/>
        <w:ind w:left="0"/>
        <w:jc w:val="both"/>
      </w:pPr>
      <w:r>
        <w:rPr>
          <w:rFonts w:ascii="Times New Roman"/>
          <w:b w:val="false"/>
          <w:i w:val="false"/>
          <w:color w:val="000000"/>
          <w:sz w:val="28"/>
        </w:rPr>
        <w:t>
      4.10 Спорт мектептерінде шұғылданатын Қазақстан Республикасының спорт шеберіне кандидаттардың саны, бірлік</w:t>
      </w:r>
    </w:p>
    <w:bookmarkEnd w:id="103"/>
    <w:bookmarkStart w:name="z257" w:id="104"/>
    <w:p>
      <w:pPr>
        <w:spacing w:after="0"/>
        <w:ind w:left="0"/>
        <w:jc w:val="both"/>
      </w:pPr>
      <w:r>
        <w:rPr>
          <w:rFonts w:ascii="Times New Roman"/>
          <w:b w:val="false"/>
          <w:i w:val="false"/>
          <w:color w:val="000000"/>
          <w:sz w:val="28"/>
        </w:rPr>
        <w:t>
      4.10 Количество кандидатов в мастера спорта Республики Казахстан, занимающихся в спортивных школах, единиц</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5"/>
          <w:p>
            <w:pPr>
              <w:spacing w:after="20"/>
              <w:ind w:left="20"/>
              <w:jc w:val="both"/>
            </w:pPr>
            <w:r>
              <w:rPr>
                <w:rFonts w:ascii="Times New Roman"/>
                <w:b w:val="false"/>
                <w:i w:val="false"/>
                <w:color w:val="000000"/>
                <w:sz w:val="20"/>
              </w:rPr>
              <w:t>
Жол коды</w:t>
            </w:r>
          </w:p>
          <w:bookmarkEnd w:id="10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06"/>
          <w:p>
            <w:pPr>
              <w:spacing w:after="20"/>
              <w:ind w:left="20"/>
              <w:jc w:val="both"/>
            </w:pPr>
            <w:r>
              <w:rPr>
                <w:rFonts w:ascii="Times New Roman"/>
                <w:b w:val="false"/>
                <w:i w:val="false"/>
                <w:color w:val="000000"/>
                <w:sz w:val="20"/>
              </w:rPr>
              <w:t xml:space="preserve">
Спорт түрлері </w:t>
            </w:r>
          </w:p>
          <w:bookmarkEnd w:id="106"/>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7"/>
          <w:p>
            <w:pPr>
              <w:spacing w:after="20"/>
              <w:ind w:left="20"/>
              <w:jc w:val="both"/>
            </w:pPr>
            <w:r>
              <w:rPr>
                <w:rFonts w:ascii="Times New Roman"/>
                <w:b w:val="false"/>
                <w:i w:val="false"/>
                <w:color w:val="000000"/>
                <w:sz w:val="20"/>
              </w:rPr>
              <w:t>
Спорт мектептерінде шұғылданатын Қазақстан Республикасының спорт шеберлігіне кандидаттардың саны, бірлік</w:t>
            </w:r>
          </w:p>
          <w:bookmarkEnd w:id="107"/>
          <w:p>
            <w:pPr>
              <w:spacing w:after="20"/>
              <w:ind w:left="20"/>
              <w:jc w:val="both"/>
            </w:pPr>
            <w:r>
              <w:rPr>
                <w:rFonts w:ascii="Times New Roman"/>
                <w:b w:val="false"/>
                <w:i w:val="false"/>
                <w:color w:val="000000"/>
                <w:sz w:val="20"/>
              </w:rPr>
              <w:t>
Количество кандидатов в мастера спорта Республики Казахстан,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8"/>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08"/>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109"/>
    <w:p>
      <w:pPr>
        <w:spacing w:after="0"/>
        <w:ind w:left="0"/>
        <w:jc w:val="both"/>
      </w:pPr>
      <w:r>
        <w:rPr>
          <w:rFonts w:ascii="Times New Roman"/>
          <w:b w:val="false"/>
          <w:i w:val="false"/>
          <w:color w:val="000000"/>
          <w:sz w:val="28"/>
        </w:rPr>
        <w:t>
      4.11 Спорт мектептерінде шұғылданатын Қазақстан Республикасының спорт шеберлерінің саны, бірлік</w:t>
      </w:r>
    </w:p>
    <w:bookmarkEnd w:id="109"/>
    <w:bookmarkStart w:name="z263" w:id="110"/>
    <w:p>
      <w:pPr>
        <w:spacing w:after="0"/>
        <w:ind w:left="0"/>
        <w:jc w:val="both"/>
      </w:pPr>
      <w:r>
        <w:rPr>
          <w:rFonts w:ascii="Times New Roman"/>
          <w:b w:val="false"/>
          <w:i w:val="false"/>
          <w:color w:val="000000"/>
          <w:sz w:val="28"/>
        </w:rPr>
        <w:t>
      4.11 Количество мастеров спорта Республики Казахстан, занимающихся в спортивных школах, единиц</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1"/>
          <w:p>
            <w:pPr>
              <w:spacing w:after="20"/>
              <w:ind w:left="20"/>
              <w:jc w:val="both"/>
            </w:pPr>
            <w:r>
              <w:rPr>
                <w:rFonts w:ascii="Times New Roman"/>
                <w:b w:val="false"/>
                <w:i w:val="false"/>
                <w:color w:val="000000"/>
                <w:sz w:val="20"/>
              </w:rPr>
              <w:t>
Жол коды</w:t>
            </w:r>
          </w:p>
          <w:bookmarkEnd w:id="11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2"/>
          <w:p>
            <w:pPr>
              <w:spacing w:after="20"/>
              <w:ind w:left="20"/>
              <w:jc w:val="both"/>
            </w:pPr>
            <w:r>
              <w:rPr>
                <w:rFonts w:ascii="Times New Roman"/>
                <w:b w:val="false"/>
                <w:i w:val="false"/>
                <w:color w:val="000000"/>
                <w:sz w:val="20"/>
              </w:rPr>
              <w:t xml:space="preserve">
Спорт түрлері </w:t>
            </w:r>
          </w:p>
          <w:bookmarkEnd w:id="112"/>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3"/>
          <w:p>
            <w:pPr>
              <w:spacing w:after="20"/>
              <w:ind w:left="20"/>
              <w:jc w:val="both"/>
            </w:pPr>
            <w:r>
              <w:rPr>
                <w:rFonts w:ascii="Times New Roman"/>
                <w:b w:val="false"/>
                <w:i w:val="false"/>
                <w:color w:val="000000"/>
                <w:sz w:val="20"/>
              </w:rPr>
              <w:t xml:space="preserve">
Спорт мектептерінде шұғылданатын Қазақстан Республикасының спорт шеберлерінің саны, бірлік </w:t>
            </w:r>
          </w:p>
          <w:bookmarkEnd w:id="113"/>
          <w:p>
            <w:pPr>
              <w:spacing w:after="20"/>
              <w:ind w:left="20"/>
              <w:jc w:val="both"/>
            </w:pPr>
            <w:r>
              <w:rPr>
                <w:rFonts w:ascii="Times New Roman"/>
                <w:b w:val="false"/>
                <w:i w:val="false"/>
                <w:color w:val="000000"/>
                <w:sz w:val="20"/>
              </w:rPr>
              <w:t>
Количество мастеров спорта Республики Казахстан,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14"/>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14"/>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15"/>
    <w:p>
      <w:pPr>
        <w:spacing w:after="0"/>
        <w:ind w:left="0"/>
        <w:jc w:val="both"/>
      </w:pPr>
      <w:r>
        <w:rPr>
          <w:rFonts w:ascii="Times New Roman"/>
          <w:b w:val="false"/>
          <w:i w:val="false"/>
          <w:color w:val="000000"/>
          <w:sz w:val="28"/>
        </w:rPr>
        <w:t>
      4.12 Спорт мектептерінде шұғылданатын Қазақстан Республикасының халықаралық дәрежедегі спорт шеберлерінің саны, бірлік</w:t>
      </w:r>
    </w:p>
    <w:bookmarkEnd w:id="115"/>
    <w:bookmarkStart w:name="z269" w:id="116"/>
    <w:p>
      <w:pPr>
        <w:spacing w:after="0"/>
        <w:ind w:left="0"/>
        <w:jc w:val="both"/>
      </w:pPr>
      <w:r>
        <w:rPr>
          <w:rFonts w:ascii="Times New Roman"/>
          <w:b w:val="false"/>
          <w:i w:val="false"/>
          <w:color w:val="000000"/>
          <w:sz w:val="28"/>
        </w:rPr>
        <w:t>
      4.12 Количество мастеров спорта международного класса Республики Казахстан, занимающихся в спортивных школах, единиц</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7"/>
          <w:p>
            <w:pPr>
              <w:spacing w:after="20"/>
              <w:ind w:left="20"/>
              <w:jc w:val="both"/>
            </w:pPr>
            <w:r>
              <w:rPr>
                <w:rFonts w:ascii="Times New Roman"/>
                <w:b w:val="false"/>
                <w:i w:val="false"/>
                <w:color w:val="000000"/>
                <w:sz w:val="20"/>
              </w:rPr>
              <w:t>
Жол коды</w:t>
            </w:r>
          </w:p>
          <w:bookmarkEnd w:id="11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8"/>
          <w:p>
            <w:pPr>
              <w:spacing w:after="20"/>
              <w:ind w:left="20"/>
              <w:jc w:val="both"/>
            </w:pPr>
            <w:r>
              <w:rPr>
                <w:rFonts w:ascii="Times New Roman"/>
                <w:b w:val="false"/>
                <w:i w:val="false"/>
                <w:color w:val="000000"/>
                <w:sz w:val="20"/>
              </w:rPr>
              <w:t>
Спорт түрлері</w:t>
            </w:r>
          </w:p>
          <w:bookmarkEnd w:id="118"/>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9"/>
          <w:p>
            <w:pPr>
              <w:spacing w:after="20"/>
              <w:ind w:left="20"/>
              <w:jc w:val="both"/>
            </w:pPr>
            <w:r>
              <w:rPr>
                <w:rFonts w:ascii="Times New Roman"/>
                <w:b w:val="false"/>
                <w:i w:val="false"/>
                <w:color w:val="000000"/>
                <w:sz w:val="20"/>
              </w:rPr>
              <w:t>
Спорт мектептерінде шұғылданатын Қазақстан Республикасының халықаралық дәрежедегі спорт шеберлерінің саны, бірлік</w:t>
            </w:r>
          </w:p>
          <w:bookmarkEnd w:id="119"/>
          <w:p>
            <w:pPr>
              <w:spacing w:after="20"/>
              <w:ind w:left="20"/>
              <w:jc w:val="both"/>
            </w:pPr>
            <w:r>
              <w:rPr>
                <w:rFonts w:ascii="Times New Roman"/>
                <w:b w:val="false"/>
                <w:i w:val="false"/>
                <w:color w:val="000000"/>
                <w:sz w:val="20"/>
              </w:rPr>
              <w:t>
Количество мастеров спорта международного класса Республики Казахстан,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0"/>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20"/>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121"/>
    <w:p>
      <w:pPr>
        <w:spacing w:after="0"/>
        <w:ind w:left="0"/>
        <w:jc w:val="both"/>
      </w:pPr>
      <w:r>
        <w:rPr>
          <w:rFonts w:ascii="Times New Roman"/>
          <w:b w:val="false"/>
          <w:i w:val="false"/>
          <w:color w:val="000000"/>
          <w:sz w:val="28"/>
        </w:rPr>
        <w:t>
      4.13 Спорт мектептеріндегі жаттықтырушылардың саны, бірлік</w:t>
      </w:r>
    </w:p>
    <w:bookmarkEnd w:id="121"/>
    <w:bookmarkStart w:name="z275" w:id="122"/>
    <w:p>
      <w:pPr>
        <w:spacing w:after="0"/>
        <w:ind w:left="0"/>
        <w:jc w:val="both"/>
      </w:pPr>
      <w:r>
        <w:rPr>
          <w:rFonts w:ascii="Times New Roman"/>
          <w:b w:val="false"/>
          <w:i w:val="false"/>
          <w:color w:val="000000"/>
          <w:sz w:val="28"/>
        </w:rPr>
        <w:t>
      4.13 Количество тренеров в спортивных школах, единиц</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23"/>
          <w:p>
            <w:pPr>
              <w:spacing w:after="20"/>
              <w:ind w:left="20"/>
              <w:jc w:val="both"/>
            </w:pPr>
            <w:r>
              <w:rPr>
                <w:rFonts w:ascii="Times New Roman"/>
                <w:b w:val="false"/>
                <w:i w:val="false"/>
                <w:color w:val="000000"/>
                <w:sz w:val="20"/>
              </w:rPr>
              <w:t xml:space="preserve">
Жол коды </w:t>
            </w:r>
          </w:p>
          <w:bookmarkEnd w:id="12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24"/>
          <w:p>
            <w:pPr>
              <w:spacing w:after="20"/>
              <w:ind w:left="20"/>
              <w:jc w:val="both"/>
            </w:pPr>
            <w:r>
              <w:rPr>
                <w:rFonts w:ascii="Times New Roman"/>
                <w:b w:val="false"/>
                <w:i w:val="false"/>
                <w:color w:val="000000"/>
                <w:sz w:val="20"/>
              </w:rPr>
              <w:t>
Спорт түрлері</w:t>
            </w:r>
          </w:p>
          <w:bookmarkEnd w:id="124"/>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25"/>
          <w:p>
            <w:pPr>
              <w:spacing w:after="20"/>
              <w:ind w:left="20"/>
              <w:jc w:val="both"/>
            </w:pPr>
            <w:r>
              <w:rPr>
                <w:rFonts w:ascii="Times New Roman"/>
                <w:b w:val="false"/>
                <w:i w:val="false"/>
                <w:color w:val="000000"/>
                <w:sz w:val="20"/>
              </w:rPr>
              <w:t>
Спорт мектептеріндегі жаттықтырушылардың саны, бірлік</w:t>
            </w:r>
          </w:p>
          <w:bookmarkEnd w:id="125"/>
          <w:p>
            <w:pPr>
              <w:spacing w:after="20"/>
              <w:ind w:left="20"/>
              <w:jc w:val="both"/>
            </w:pPr>
            <w:r>
              <w:rPr>
                <w:rFonts w:ascii="Times New Roman"/>
                <w:b w:val="false"/>
                <w:i w:val="false"/>
                <w:color w:val="000000"/>
                <w:sz w:val="20"/>
              </w:rPr>
              <w:t>
Количество тренеров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26"/>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26"/>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127"/>
    <w:p>
      <w:pPr>
        <w:spacing w:after="0"/>
        <w:ind w:left="0"/>
        <w:jc w:val="both"/>
      </w:pPr>
      <w:r>
        <w:rPr>
          <w:rFonts w:ascii="Times New Roman"/>
          <w:b w:val="false"/>
          <w:i w:val="false"/>
          <w:color w:val="000000"/>
          <w:sz w:val="28"/>
        </w:rPr>
        <w:t>
      4.14 Спорт мектептеріндегі штаттағы жаттықтырушылардың саны, бірлік</w:t>
      </w:r>
    </w:p>
    <w:bookmarkEnd w:id="127"/>
    <w:bookmarkStart w:name="z281" w:id="128"/>
    <w:p>
      <w:pPr>
        <w:spacing w:after="0"/>
        <w:ind w:left="0"/>
        <w:jc w:val="both"/>
      </w:pPr>
      <w:r>
        <w:rPr>
          <w:rFonts w:ascii="Times New Roman"/>
          <w:b w:val="false"/>
          <w:i w:val="false"/>
          <w:color w:val="000000"/>
          <w:sz w:val="28"/>
        </w:rPr>
        <w:t>
      4.14 Количество штатных тренеров в спортивных школах, единиц</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9"/>
          <w:p>
            <w:pPr>
              <w:spacing w:after="20"/>
              <w:ind w:left="20"/>
              <w:jc w:val="both"/>
            </w:pPr>
            <w:r>
              <w:rPr>
                <w:rFonts w:ascii="Times New Roman"/>
                <w:b w:val="false"/>
                <w:i w:val="false"/>
                <w:color w:val="000000"/>
                <w:sz w:val="20"/>
              </w:rPr>
              <w:t>
Жол коды</w:t>
            </w:r>
          </w:p>
          <w:bookmarkEnd w:id="12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0"/>
          <w:p>
            <w:pPr>
              <w:spacing w:after="20"/>
              <w:ind w:left="20"/>
              <w:jc w:val="both"/>
            </w:pPr>
            <w:r>
              <w:rPr>
                <w:rFonts w:ascii="Times New Roman"/>
                <w:b w:val="false"/>
                <w:i w:val="false"/>
                <w:color w:val="000000"/>
                <w:sz w:val="20"/>
              </w:rPr>
              <w:t>
Спорт түрлері</w:t>
            </w:r>
          </w:p>
          <w:bookmarkEnd w:id="130"/>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1"/>
          <w:p>
            <w:pPr>
              <w:spacing w:after="20"/>
              <w:ind w:left="20"/>
              <w:jc w:val="both"/>
            </w:pPr>
            <w:r>
              <w:rPr>
                <w:rFonts w:ascii="Times New Roman"/>
                <w:b w:val="false"/>
                <w:i w:val="false"/>
                <w:color w:val="000000"/>
                <w:sz w:val="20"/>
              </w:rPr>
              <w:t xml:space="preserve">
Спорт мектептеріндегі штаттағы жаттықтырушылардың саны, бірлік </w:t>
            </w:r>
          </w:p>
          <w:bookmarkEnd w:id="131"/>
          <w:p>
            <w:pPr>
              <w:spacing w:after="20"/>
              <w:ind w:left="20"/>
              <w:jc w:val="both"/>
            </w:pPr>
            <w:r>
              <w:rPr>
                <w:rFonts w:ascii="Times New Roman"/>
                <w:b w:val="false"/>
                <w:i w:val="false"/>
                <w:color w:val="000000"/>
                <w:sz w:val="20"/>
              </w:rPr>
              <w:t>
Количество штатных тренеров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2"/>
          <w:p>
            <w:pPr>
              <w:spacing w:after="20"/>
              <w:ind w:left="20"/>
              <w:jc w:val="both"/>
            </w:pPr>
            <w:r>
              <w:rPr>
                <w:rFonts w:ascii="Times New Roman"/>
                <w:b w:val="false"/>
                <w:i w:val="false"/>
                <w:color w:val="000000"/>
                <w:sz w:val="20"/>
              </w:rPr>
              <w:t>
Оның ішінде республикалық спорт мектептері</w:t>
            </w:r>
          </w:p>
          <w:bookmarkEnd w:id="132"/>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133"/>
    <w:p>
      <w:pPr>
        <w:spacing w:after="0"/>
        <w:ind w:left="0"/>
        <w:jc w:val="both"/>
      </w:pPr>
      <w:r>
        <w:rPr>
          <w:rFonts w:ascii="Times New Roman"/>
          <w:b w:val="false"/>
          <w:i w:val="false"/>
          <w:color w:val="000000"/>
          <w:sz w:val="28"/>
        </w:rPr>
        <w:t>
      4.15 Спорт мектептеріндегі дене шынықтыру білімі бар штаттағы жаттықтырушылардың саны, бірлік</w:t>
      </w:r>
    </w:p>
    <w:bookmarkEnd w:id="133"/>
    <w:bookmarkStart w:name="z287" w:id="134"/>
    <w:p>
      <w:pPr>
        <w:spacing w:after="0"/>
        <w:ind w:left="0"/>
        <w:jc w:val="both"/>
      </w:pPr>
      <w:r>
        <w:rPr>
          <w:rFonts w:ascii="Times New Roman"/>
          <w:b w:val="false"/>
          <w:i w:val="false"/>
          <w:color w:val="000000"/>
          <w:sz w:val="28"/>
        </w:rPr>
        <w:t>
      4.15 Количество штатных тренеров с физкультурным образованием в спортивных школах, единиц</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35"/>
          <w:p>
            <w:pPr>
              <w:spacing w:after="20"/>
              <w:ind w:left="20"/>
              <w:jc w:val="both"/>
            </w:pPr>
            <w:r>
              <w:rPr>
                <w:rFonts w:ascii="Times New Roman"/>
                <w:b w:val="false"/>
                <w:i w:val="false"/>
                <w:color w:val="000000"/>
                <w:sz w:val="20"/>
              </w:rPr>
              <w:t xml:space="preserve">
Жол коды </w:t>
            </w:r>
          </w:p>
          <w:bookmarkEnd w:id="13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6"/>
          <w:p>
            <w:pPr>
              <w:spacing w:after="20"/>
              <w:ind w:left="20"/>
              <w:jc w:val="both"/>
            </w:pPr>
            <w:r>
              <w:rPr>
                <w:rFonts w:ascii="Times New Roman"/>
                <w:b w:val="false"/>
                <w:i w:val="false"/>
                <w:color w:val="000000"/>
                <w:sz w:val="20"/>
              </w:rPr>
              <w:t xml:space="preserve">
Спорт түрлері </w:t>
            </w:r>
          </w:p>
          <w:bookmarkEnd w:id="136"/>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37"/>
          <w:p>
            <w:pPr>
              <w:spacing w:after="20"/>
              <w:ind w:left="20"/>
              <w:jc w:val="both"/>
            </w:pPr>
            <w:r>
              <w:rPr>
                <w:rFonts w:ascii="Times New Roman"/>
                <w:b w:val="false"/>
                <w:i w:val="false"/>
                <w:color w:val="000000"/>
                <w:sz w:val="20"/>
              </w:rPr>
              <w:t>
Спорт мектептеріндегі дене шынықтыру білімі бар штаттағы жаттықтырушылардың саны, бірлік</w:t>
            </w:r>
          </w:p>
          <w:bookmarkEnd w:id="137"/>
          <w:p>
            <w:pPr>
              <w:spacing w:after="20"/>
              <w:ind w:left="20"/>
              <w:jc w:val="both"/>
            </w:pPr>
            <w:r>
              <w:rPr>
                <w:rFonts w:ascii="Times New Roman"/>
                <w:b w:val="false"/>
                <w:i w:val="false"/>
                <w:color w:val="000000"/>
                <w:sz w:val="20"/>
              </w:rPr>
              <w:t>
Количество штатных тренеров с физкультурным образованием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8"/>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38"/>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139"/>
    <w:p>
      <w:pPr>
        <w:spacing w:after="0"/>
        <w:ind w:left="0"/>
        <w:jc w:val="both"/>
      </w:pPr>
      <w:r>
        <w:rPr>
          <w:rFonts w:ascii="Times New Roman"/>
          <w:b w:val="false"/>
          <w:i w:val="false"/>
          <w:color w:val="000000"/>
          <w:sz w:val="28"/>
        </w:rPr>
        <w:t>
      4.16 Спорт мектептеріндегі жоғары дене шынықтыру білімі бар штаттағы жаттықтырушылардың саны, бірлік</w:t>
      </w:r>
    </w:p>
    <w:bookmarkEnd w:id="139"/>
    <w:bookmarkStart w:name="z293" w:id="140"/>
    <w:p>
      <w:pPr>
        <w:spacing w:after="0"/>
        <w:ind w:left="0"/>
        <w:jc w:val="both"/>
      </w:pPr>
      <w:r>
        <w:rPr>
          <w:rFonts w:ascii="Times New Roman"/>
          <w:b w:val="false"/>
          <w:i w:val="false"/>
          <w:color w:val="000000"/>
          <w:sz w:val="28"/>
        </w:rPr>
        <w:t>
      4.16 Количество штатных тренеров с высшим физкультурным образованием в спортивных школах, единиц</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41"/>
          <w:p>
            <w:pPr>
              <w:spacing w:after="20"/>
              <w:ind w:left="20"/>
              <w:jc w:val="both"/>
            </w:pPr>
            <w:r>
              <w:rPr>
                <w:rFonts w:ascii="Times New Roman"/>
                <w:b w:val="false"/>
                <w:i w:val="false"/>
                <w:color w:val="000000"/>
                <w:sz w:val="20"/>
              </w:rPr>
              <w:t xml:space="preserve">
Жол коды </w:t>
            </w:r>
          </w:p>
          <w:bookmarkEnd w:id="14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2"/>
          <w:p>
            <w:pPr>
              <w:spacing w:after="20"/>
              <w:ind w:left="20"/>
              <w:jc w:val="both"/>
            </w:pPr>
            <w:r>
              <w:rPr>
                <w:rFonts w:ascii="Times New Roman"/>
                <w:b w:val="false"/>
                <w:i w:val="false"/>
                <w:color w:val="000000"/>
                <w:sz w:val="20"/>
              </w:rPr>
              <w:t>
Спорт түрлері</w:t>
            </w:r>
          </w:p>
          <w:bookmarkEnd w:id="142"/>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3"/>
          <w:p>
            <w:pPr>
              <w:spacing w:after="20"/>
              <w:ind w:left="20"/>
              <w:jc w:val="both"/>
            </w:pPr>
            <w:r>
              <w:rPr>
                <w:rFonts w:ascii="Times New Roman"/>
                <w:b w:val="false"/>
                <w:i w:val="false"/>
                <w:color w:val="000000"/>
                <w:sz w:val="20"/>
              </w:rPr>
              <w:t>
Спорт мектептеріндегі жоғары дене шынықтыру білімі бар штаттағы жаттықтырушылардың саны, бірлік</w:t>
            </w:r>
          </w:p>
          <w:bookmarkEnd w:id="143"/>
          <w:p>
            <w:pPr>
              <w:spacing w:after="20"/>
              <w:ind w:left="20"/>
              <w:jc w:val="both"/>
            </w:pPr>
            <w:r>
              <w:rPr>
                <w:rFonts w:ascii="Times New Roman"/>
                <w:b w:val="false"/>
                <w:i w:val="false"/>
                <w:color w:val="000000"/>
                <w:sz w:val="20"/>
              </w:rPr>
              <w:t>
Количество штатных тренеров с высшим физкультурным образованием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4"/>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44"/>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145"/>
    <w:p>
      <w:pPr>
        <w:spacing w:after="0"/>
        <w:ind w:left="0"/>
        <w:jc w:val="both"/>
      </w:pPr>
      <w:r>
        <w:rPr>
          <w:rFonts w:ascii="Times New Roman"/>
          <w:b w:val="false"/>
          <w:i w:val="false"/>
          <w:color w:val="000000"/>
          <w:sz w:val="28"/>
        </w:rPr>
        <w:t>
      4.17 Спорт мектептеріндегі жаттықтырушы жоғары санаты бар штаттағы жаттықтырушылардың саны, бірлік</w:t>
      </w:r>
    </w:p>
    <w:bookmarkEnd w:id="145"/>
    <w:bookmarkStart w:name="z299" w:id="146"/>
    <w:p>
      <w:pPr>
        <w:spacing w:after="0"/>
        <w:ind w:left="0"/>
        <w:jc w:val="both"/>
      </w:pPr>
      <w:r>
        <w:rPr>
          <w:rFonts w:ascii="Times New Roman"/>
          <w:b w:val="false"/>
          <w:i w:val="false"/>
          <w:color w:val="000000"/>
          <w:sz w:val="28"/>
        </w:rPr>
        <w:t>
      4.17 Количество штатных тренеров в спортивных школах, имеющих высшую тренерскую категорию, единиц</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7"/>
          <w:p>
            <w:pPr>
              <w:spacing w:after="20"/>
              <w:ind w:left="20"/>
              <w:jc w:val="both"/>
            </w:pPr>
            <w:r>
              <w:rPr>
                <w:rFonts w:ascii="Times New Roman"/>
                <w:b w:val="false"/>
                <w:i w:val="false"/>
                <w:color w:val="000000"/>
                <w:sz w:val="20"/>
              </w:rPr>
              <w:t xml:space="preserve">
Жол коды </w:t>
            </w:r>
          </w:p>
          <w:bookmarkEnd w:id="14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8"/>
          <w:p>
            <w:pPr>
              <w:spacing w:after="20"/>
              <w:ind w:left="20"/>
              <w:jc w:val="both"/>
            </w:pPr>
            <w:r>
              <w:rPr>
                <w:rFonts w:ascii="Times New Roman"/>
                <w:b w:val="false"/>
                <w:i w:val="false"/>
                <w:color w:val="000000"/>
                <w:sz w:val="20"/>
              </w:rPr>
              <w:t xml:space="preserve">
Спорт түрлері </w:t>
            </w:r>
          </w:p>
          <w:bookmarkEnd w:id="148"/>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49"/>
          <w:p>
            <w:pPr>
              <w:spacing w:after="20"/>
              <w:ind w:left="20"/>
              <w:jc w:val="both"/>
            </w:pPr>
            <w:r>
              <w:rPr>
                <w:rFonts w:ascii="Times New Roman"/>
                <w:b w:val="false"/>
                <w:i w:val="false"/>
                <w:color w:val="000000"/>
                <w:sz w:val="20"/>
              </w:rPr>
              <w:t>
Спорт мектептеріндегі жаттықтырушы жоғары санаты бар штаттағы жаттықтырушылардың саны, бірлік</w:t>
            </w:r>
          </w:p>
          <w:bookmarkEnd w:id="149"/>
          <w:p>
            <w:pPr>
              <w:spacing w:after="20"/>
              <w:ind w:left="20"/>
              <w:jc w:val="both"/>
            </w:pPr>
            <w:r>
              <w:rPr>
                <w:rFonts w:ascii="Times New Roman"/>
                <w:b w:val="false"/>
                <w:i w:val="false"/>
                <w:color w:val="000000"/>
                <w:sz w:val="20"/>
              </w:rPr>
              <w:t>
Количество штатных тренеров в спортивных школах, имеющих высшую тренерскую категорию,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50"/>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50"/>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151"/>
    <w:p>
      <w:pPr>
        <w:spacing w:after="0"/>
        <w:ind w:left="0"/>
        <w:jc w:val="both"/>
      </w:pPr>
      <w:r>
        <w:rPr>
          <w:rFonts w:ascii="Times New Roman"/>
          <w:b w:val="false"/>
          <w:i w:val="false"/>
          <w:color w:val="000000"/>
          <w:sz w:val="28"/>
        </w:rPr>
        <w:t>
      4.18 Спорт мектептеріндегі бірінші жаттықтырушы санаты бар штаттағы жаттықтырушылардың саны, бірлік</w:t>
      </w:r>
    </w:p>
    <w:bookmarkEnd w:id="151"/>
    <w:bookmarkStart w:name="z305" w:id="152"/>
    <w:p>
      <w:pPr>
        <w:spacing w:after="0"/>
        <w:ind w:left="0"/>
        <w:jc w:val="both"/>
      </w:pPr>
      <w:r>
        <w:rPr>
          <w:rFonts w:ascii="Times New Roman"/>
          <w:b w:val="false"/>
          <w:i w:val="false"/>
          <w:color w:val="000000"/>
          <w:sz w:val="28"/>
        </w:rPr>
        <w:t>
      4.18 Количество штатных тренеров в спортивных школах, имеющих первую тренерскую категорию, единиц</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3"/>
          <w:p>
            <w:pPr>
              <w:spacing w:after="20"/>
              <w:ind w:left="20"/>
              <w:jc w:val="both"/>
            </w:pPr>
            <w:r>
              <w:rPr>
                <w:rFonts w:ascii="Times New Roman"/>
                <w:b w:val="false"/>
                <w:i w:val="false"/>
                <w:color w:val="000000"/>
                <w:sz w:val="20"/>
              </w:rPr>
              <w:t>
Жол коды</w:t>
            </w:r>
          </w:p>
          <w:bookmarkEnd w:id="15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4"/>
          <w:p>
            <w:pPr>
              <w:spacing w:after="20"/>
              <w:ind w:left="20"/>
              <w:jc w:val="both"/>
            </w:pPr>
            <w:r>
              <w:rPr>
                <w:rFonts w:ascii="Times New Roman"/>
                <w:b w:val="false"/>
                <w:i w:val="false"/>
                <w:color w:val="000000"/>
                <w:sz w:val="20"/>
              </w:rPr>
              <w:t xml:space="preserve">
Спорт түрлері </w:t>
            </w:r>
          </w:p>
          <w:bookmarkEnd w:id="154"/>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5"/>
          <w:p>
            <w:pPr>
              <w:spacing w:after="20"/>
              <w:ind w:left="20"/>
              <w:jc w:val="both"/>
            </w:pPr>
            <w:r>
              <w:rPr>
                <w:rFonts w:ascii="Times New Roman"/>
                <w:b w:val="false"/>
                <w:i w:val="false"/>
                <w:color w:val="000000"/>
                <w:sz w:val="20"/>
              </w:rPr>
              <w:t>
Спорт мектептеріндегі бірінші жаттықтырушы санаты бар штаттағы жаттықтырушылардың саны, бірлік</w:t>
            </w:r>
          </w:p>
          <w:bookmarkEnd w:id="155"/>
          <w:p>
            <w:pPr>
              <w:spacing w:after="20"/>
              <w:ind w:left="20"/>
              <w:jc w:val="both"/>
            </w:pPr>
            <w:r>
              <w:rPr>
                <w:rFonts w:ascii="Times New Roman"/>
                <w:b w:val="false"/>
                <w:i w:val="false"/>
                <w:color w:val="000000"/>
                <w:sz w:val="20"/>
              </w:rPr>
              <w:t>
Количество штатных тренеров в спортивных школах, имеющих первую тренерскую категорию,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6"/>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56"/>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157"/>
    <w:p>
      <w:pPr>
        <w:spacing w:after="0"/>
        <w:ind w:left="0"/>
        <w:jc w:val="both"/>
      </w:pPr>
      <w:r>
        <w:rPr>
          <w:rFonts w:ascii="Times New Roman"/>
          <w:b w:val="false"/>
          <w:i w:val="false"/>
          <w:color w:val="000000"/>
          <w:sz w:val="28"/>
        </w:rPr>
        <w:t>
      4.19 Спорт мектептеріндегі екінші жаттықтырушы санаты бар штаттағы жаттықтырушылардың саны, бірлік</w:t>
      </w:r>
    </w:p>
    <w:bookmarkEnd w:id="157"/>
    <w:bookmarkStart w:name="z311" w:id="158"/>
    <w:p>
      <w:pPr>
        <w:spacing w:after="0"/>
        <w:ind w:left="0"/>
        <w:jc w:val="both"/>
      </w:pPr>
      <w:r>
        <w:rPr>
          <w:rFonts w:ascii="Times New Roman"/>
          <w:b w:val="false"/>
          <w:i w:val="false"/>
          <w:color w:val="000000"/>
          <w:sz w:val="28"/>
        </w:rPr>
        <w:t>
      4.19 Количество штатных тренеров в спортивных школах, имеющих вторую тренерскую категорию, единиц</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9"/>
          <w:p>
            <w:pPr>
              <w:spacing w:after="20"/>
              <w:ind w:left="20"/>
              <w:jc w:val="both"/>
            </w:pPr>
            <w:r>
              <w:rPr>
                <w:rFonts w:ascii="Times New Roman"/>
                <w:b w:val="false"/>
                <w:i w:val="false"/>
                <w:color w:val="000000"/>
                <w:sz w:val="20"/>
              </w:rPr>
              <w:t>
Жол коды</w:t>
            </w:r>
          </w:p>
          <w:bookmarkEnd w:id="15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0"/>
          <w:p>
            <w:pPr>
              <w:spacing w:after="20"/>
              <w:ind w:left="20"/>
              <w:jc w:val="both"/>
            </w:pPr>
            <w:r>
              <w:rPr>
                <w:rFonts w:ascii="Times New Roman"/>
                <w:b w:val="false"/>
                <w:i w:val="false"/>
                <w:color w:val="000000"/>
                <w:sz w:val="20"/>
              </w:rPr>
              <w:t>
Спорт түрлері</w:t>
            </w:r>
          </w:p>
          <w:bookmarkEnd w:id="160"/>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1"/>
          <w:p>
            <w:pPr>
              <w:spacing w:after="20"/>
              <w:ind w:left="20"/>
              <w:jc w:val="both"/>
            </w:pPr>
            <w:r>
              <w:rPr>
                <w:rFonts w:ascii="Times New Roman"/>
                <w:b w:val="false"/>
                <w:i w:val="false"/>
                <w:color w:val="000000"/>
                <w:sz w:val="20"/>
              </w:rPr>
              <w:t xml:space="preserve">
Спорт мектептеріндегі екінші жаттықтырушы санаты бар штаттағы жаттықтырушылардың саны, бірлік </w:t>
            </w:r>
          </w:p>
          <w:bookmarkEnd w:id="161"/>
          <w:p>
            <w:pPr>
              <w:spacing w:after="20"/>
              <w:ind w:left="20"/>
              <w:jc w:val="both"/>
            </w:pPr>
            <w:r>
              <w:rPr>
                <w:rFonts w:ascii="Times New Roman"/>
                <w:b w:val="false"/>
                <w:i w:val="false"/>
                <w:color w:val="000000"/>
                <w:sz w:val="20"/>
              </w:rPr>
              <w:t>
Количество штатных тренеров в спортивных школах, имеющих вторую тренерскую категорию,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2"/>
          <w:p>
            <w:pPr>
              <w:spacing w:after="20"/>
              <w:ind w:left="20"/>
              <w:jc w:val="both"/>
            </w:pPr>
            <w:r>
              <w:rPr>
                <w:rFonts w:ascii="Times New Roman"/>
                <w:b w:val="false"/>
                <w:i w:val="false"/>
                <w:color w:val="000000"/>
                <w:sz w:val="20"/>
              </w:rPr>
              <w:t xml:space="preserve">
Оның ішінде республикалық спорт мектептері </w:t>
            </w:r>
          </w:p>
          <w:bookmarkEnd w:id="162"/>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163"/>
    <w:p>
      <w:pPr>
        <w:spacing w:after="0"/>
        <w:ind w:left="0"/>
        <w:jc w:val="both"/>
      </w:pPr>
      <w:r>
        <w:rPr>
          <w:rFonts w:ascii="Times New Roman"/>
          <w:b w:val="false"/>
          <w:i w:val="false"/>
          <w:color w:val="000000"/>
          <w:sz w:val="28"/>
        </w:rPr>
        <w:t>
      5-бөлім. Спорт колледждері, спортта дарынды балаларға арналған мектеп-интернаттары жұмыстарының негізгі көрсеткіштері</w:t>
      </w:r>
    </w:p>
    <w:bookmarkEnd w:id="163"/>
    <w:bookmarkStart w:name="z317" w:id="164"/>
    <w:p>
      <w:pPr>
        <w:spacing w:after="0"/>
        <w:ind w:left="0"/>
        <w:jc w:val="both"/>
      </w:pPr>
      <w:r>
        <w:rPr>
          <w:rFonts w:ascii="Times New Roman"/>
          <w:b w:val="false"/>
          <w:i w:val="false"/>
          <w:color w:val="000000"/>
          <w:sz w:val="28"/>
        </w:rPr>
        <w:t>
      Раздел 5. Основные показатели работы колледжей спорта, школ-интернатов для одаренных в спорте детей</w:t>
      </w:r>
    </w:p>
    <w:bookmarkEnd w:id="164"/>
    <w:bookmarkStart w:name="z318" w:id="165"/>
    <w:p>
      <w:pPr>
        <w:spacing w:after="0"/>
        <w:ind w:left="0"/>
        <w:jc w:val="both"/>
      </w:pPr>
      <w:r>
        <w:rPr>
          <w:rFonts w:ascii="Times New Roman"/>
          <w:b w:val="false"/>
          <w:i w:val="false"/>
          <w:color w:val="000000"/>
          <w:sz w:val="28"/>
        </w:rPr>
        <w:t>
      5.1 Мектеп-интернаттың (колледждің) кадрлық құрамы, адам</w:t>
      </w:r>
    </w:p>
    <w:bookmarkEnd w:id="165"/>
    <w:bookmarkStart w:name="z319" w:id="166"/>
    <w:p>
      <w:pPr>
        <w:spacing w:after="0"/>
        <w:ind w:left="0"/>
        <w:jc w:val="both"/>
      </w:pPr>
      <w:r>
        <w:rPr>
          <w:rFonts w:ascii="Times New Roman"/>
          <w:b w:val="false"/>
          <w:i w:val="false"/>
          <w:color w:val="000000"/>
          <w:sz w:val="28"/>
        </w:rPr>
        <w:t>
      5.1 Кадровый состав школы-интерната (колледжа), человек</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7"/>
          <w:p>
            <w:pPr>
              <w:spacing w:after="20"/>
              <w:ind w:left="20"/>
              <w:jc w:val="both"/>
            </w:pPr>
            <w:r>
              <w:rPr>
                <w:rFonts w:ascii="Times New Roman"/>
                <w:b w:val="false"/>
                <w:i w:val="false"/>
                <w:color w:val="000000"/>
                <w:sz w:val="20"/>
              </w:rPr>
              <w:t>
Жол коды</w:t>
            </w:r>
          </w:p>
          <w:bookmarkEnd w:id="167"/>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68"/>
          <w:p>
            <w:pPr>
              <w:spacing w:after="20"/>
              <w:ind w:left="20"/>
              <w:jc w:val="both"/>
            </w:pPr>
            <w:r>
              <w:rPr>
                <w:rFonts w:ascii="Times New Roman"/>
                <w:b w:val="false"/>
                <w:i w:val="false"/>
                <w:color w:val="000000"/>
                <w:sz w:val="20"/>
              </w:rPr>
              <w:t>
Кадрлық құрамы</w:t>
            </w:r>
          </w:p>
          <w:bookmarkEnd w:id="168"/>
          <w:p>
            <w:pPr>
              <w:spacing w:after="20"/>
              <w:ind w:left="20"/>
              <w:jc w:val="both"/>
            </w:pPr>
            <w:r>
              <w:rPr>
                <w:rFonts w:ascii="Times New Roman"/>
                <w:b w:val="false"/>
                <w:i w:val="false"/>
                <w:color w:val="000000"/>
                <w:sz w:val="20"/>
              </w:rPr>
              <w:t>
Кадровый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9"/>
          <w:p>
            <w:pPr>
              <w:spacing w:after="20"/>
              <w:ind w:left="20"/>
              <w:jc w:val="both"/>
            </w:pPr>
            <w:r>
              <w:rPr>
                <w:rFonts w:ascii="Times New Roman"/>
                <w:b w:val="false"/>
                <w:i w:val="false"/>
                <w:color w:val="000000"/>
                <w:sz w:val="20"/>
              </w:rPr>
              <w:t>
"Дене шынықтыру және спорт" мамандығы бойынша білімі бар адам саны</w:t>
            </w:r>
          </w:p>
          <w:bookmarkEnd w:id="169"/>
          <w:p>
            <w:pPr>
              <w:spacing w:after="20"/>
              <w:ind w:left="20"/>
              <w:jc w:val="both"/>
            </w:pPr>
            <w:r>
              <w:rPr>
                <w:rFonts w:ascii="Times New Roman"/>
                <w:b w:val="false"/>
                <w:i w:val="false"/>
                <w:color w:val="000000"/>
                <w:sz w:val="20"/>
              </w:rPr>
              <w:t>
Численность человек, имеющих образование по специальности "Физическая культура и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0"/>
          <w:p>
            <w:pPr>
              <w:spacing w:after="20"/>
              <w:ind w:left="20"/>
              <w:jc w:val="both"/>
            </w:pPr>
            <w:r>
              <w:rPr>
                <w:rFonts w:ascii="Times New Roman"/>
                <w:b w:val="false"/>
                <w:i w:val="false"/>
                <w:color w:val="000000"/>
                <w:sz w:val="20"/>
              </w:rPr>
              <w:t>
жоғары</w:t>
            </w:r>
          </w:p>
          <w:bookmarkEnd w:id="170"/>
          <w:p>
            <w:pPr>
              <w:spacing w:after="20"/>
              <w:ind w:left="20"/>
              <w:jc w:val="both"/>
            </w:pPr>
            <w:r>
              <w:rPr>
                <w:rFonts w:ascii="Times New Roman"/>
                <w:b w:val="false"/>
                <w:i w:val="false"/>
                <w:color w:val="000000"/>
                <w:sz w:val="20"/>
              </w:rPr>
              <w:t>
высшее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1"/>
          <w:p>
            <w:pPr>
              <w:spacing w:after="20"/>
              <w:ind w:left="20"/>
              <w:jc w:val="both"/>
            </w:pPr>
            <w:r>
              <w:rPr>
                <w:rFonts w:ascii="Times New Roman"/>
                <w:b w:val="false"/>
                <w:i w:val="false"/>
                <w:color w:val="000000"/>
                <w:sz w:val="20"/>
              </w:rPr>
              <w:t>
орта</w:t>
            </w:r>
          </w:p>
          <w:bookmarkEnd w:id="171"/>
          <w:p>
            <w:pPr>
              <w:spacing w:after="20"/>
              <w:ind w:left="20"/>
              <w:jc w:val="both"/>
            </w:pPr>
            <w:r>
              <w:rPr>
                <w:rFonts w:ascii="Times New Roman"/>
                <w:b w:val="false"/>
                <w:i w:val="false"/>
                <w:color w:val="000000"/>
                <w:sz w:val="20"/>
              </w:rPr>
              <w:t>
среднее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2"/>
          <w:p>
            <w:pPr>
              <w:spacing w:after="20"/>
              <w:ind w:left="20"/>
              <w:jc w:val="both"/>
            </w:pPr>
            <w:r>
              <w:rPr>
                <w:rFonts w:ascii="Times New Roman"/>
                <w:b w:val="false"/>
                <w:i w:val="false"/>
                <w:color w:val="000000"/>
                <w:sz w:val="20"/>
              </w:rPr>
              <w:t>
Барлығы</w:t>
            </w:r>
          </w:p>
          <w:bookmarkEnd w:id="172"/>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3"/>
          <w:p>
            <w:pPr>
              <w:spacing w:after="20"/>
              <w:ind w:left="20"/>
              <w:jc w:val="both"/>
            </w:pPr>
            <w:r>
              <w:rPr>
                <w:rFonts w:ascii="Times New Roman"/>
                <w:b w:val="false"/>
                <w:i w:val="false"/>
                <w:color w:val="000000"/>
                <w:sz w:val="20"/>
              </w:rPr>
              <w:t>
соның ішінде</w:t>
            </w:r>
          </w:p>
          <w:bookmarkEnd w:id="17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4"/>
          <w:p>
            <w:pPr>
              <w:spacing w:after="20"/>
              <w:ind w:left="20"/>
              <w:jc w:val="both"/>
            </w:pPr>
            <w:r>
              <w:rPr>
                <w:rFonts w:ascii="Times New Roman"/>
                <w:b w:val="false"/>
                <w:i w:val="false"/>
                <w:color w:val="000000"/>
                <w:sz w:val="20"/>
              </w:rPr>
              <w:t>
директор</w:t>
            </w:r>
          </w:p>
          <w:bookmarkEnd w:id="174"/>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5"/>
          <w:p>
            <w:pPr>
              <w:spacing w:after="20"/>
              <w:ind w:left="20"/>
              <w:jc w:val="both"/>
            </w:pPr>
            <w:r>
              <w:rPr>
                <w:rFonts w:ascii="Times New Roman"/>
                <w:b w:val="false"/>
                <w:i w:val="false"/>
                <w:color w:val="000000"/>
                <w:sz w:val="20"/>
              </w:rPr>
              <w:t>
директордың орынбасарлары</w:t>
            </w:r>
          </w:p>
          <w:bookmarkEnd w:id="175"/>
          <w:p>
            <w:pPr>
              <w:spacing w:after="20"/>
              <w:ind w:left="20"/>
              <w:jc w:val="both"/>
            </w:pPr>
            <w:r>
              <w:rPr>
                <w:rFonts w:ascii="Times New Roman"/>
                <w:b w:val="false"/>
                <w:i w:val="false"/>
                <w:color w:val="000000"/>
                <w:sz w:val="20"/>
              </w:rPr>
              <w:t>
заместители директоров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6"/>
          <w:p>
            <w:pPr>
              <w:spacing w:after="20"/>
              <w:ind w:left="20"/>
              <w:jc w:val="both"/>
            </w:pPr>
            <w:r>
              <w:rPr>
                <w:rFonts w:ascii="Times New Roman"/>
                <w:b w:val="false"/>
                <w:i w:val="false"/>
                <w:color w:val="000000"/>
                <w:sz w:val="20"/>
              </w:rPr>
              <w:t>
мұғалім-оқытушылар</w:t>
            </w:r>
          </w:p>
          <w:bookmarkEnd w:id="176"/>
          <w:p>
            <w:pPr>
              <w:spacing w:after="20"/>
              <w:ind w:left="20"/>
              <w:jc w:val="both"/>
            </w:pPr>
            <w:r>
              <w:rPr>
                <w:rFonts w:ascii="Times New Roman"/>
                <w:b w:val="false"/>
                <w:i w:val="false"/>
                <w:color w:val="000000"/>
                <w:sz w:val="20"/>
              </w:rPr>
              <w:t>
учителя-преподаватели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7"/>
          <w:p>
            <w:pPr>
              <w:spacing w:after="20"/>
              <w:ind w:left="20"/>
              <w:jc w:val="both"/>
            </w:pPr>
            <w:r>
              <w:rPr>
                <w:rFonts w:ascii="Times New Roman"/>
                <w:b w:val="false"/>
                <w:i w:val="false"/>
                <w:color w:val="000000"/>
                <w:sz w:val="20"/>
              </w:rPr>
              <w:t>
жаттықтырушы-оқытушылар</w:t>
            </w:r>
          </w:p>
          <w:bookmarkEnd w:id="177"/>
          <w:p>
            <w:pPr>
              <w:spacing w:after="20"/>
              <w:ind w:left="20"/>
              <w:jc w:val="both"/>
            </w:pPr>
            <w:r>
              <w:rPr>
                <w:rFonts w:ascii="Times New Roman"/>
                <w:b w:val="false"/>
                <w:i w:val="false"/>
                <w:color w:val="000000"/>
                <w:sz w:val="20"/>
              </w:rPr>
              <w:t>
тренеры-преподаватели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8"/>
          <w:p>
            <w:pPr>
              <w:spacing w:after="20"/>
              <w:ind w:left="20"/>
              <w:jc w:val="both"/>
            </w:pPr>
            <w:r>
              <w:rPr>
                <w:rFonts w:ascii="Times New Roman"/>
                <w:b w:val="false"/>
                <w:i w:val="false"/>
                <w:color w:val="000000"/>
                <w:sz w:val="20"/>
              </w:rPr>
              <w:t>
Әдіскерлер</w:t>
            </w:r>
          </w:p>
          <w:bookmarkEnd w:id="178"/>
          <w:p>
            <w:pPr>
              <w:spacing w:after="20"/>
              <w:ind w:left="20"/>
              <w:jc w:val="both"/>
            </w:pPr>
            <w:r>
              <w:rPr>
                <w:rFonts w:ascii="Times New Roman"/>
                <w:b w:val="false"/>
                <w:i w:val="false"/>
                <w:color w:val="000000"/>
                <w:sz w:val="20"/>
              </w:rPr>
              <w:t>
методисты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9"/>
          <w:p>
            <w:pPr>
              <w:spacing w:after="20"/>
              <w:ind w:left="20"/>
              <w:jc w:val="both"/>
            </w:pPr>
            <w:r>
              <w:rPr>
                <w:rFonts w:ascii="Times New Roman"/>
                <w:b w:val="false"/>
                <w:i w:val="false"/>
                <w:color w:val="000000"/>
                <w:sz w:val="20"/>
              </w:rPr>
              <w:t>
тәрбиешілер</w:t>
            </w:r>
          </w:p>
          <w:bookmarkEnd w:id="179"/>
          <w:p>
            <w:pPr>
              <w:spacing w:after="20"/>
              <w:ind w:left="20"/>
              <w:jc w:val="both"/>
            </w:pPr>
            <w:r>
              <w:rPr>
                <w:rFonts w:ascii="Times New Roman"/>
                <w:b w:val="false"/>
                <w:i w:val="false"/>
                <w:color w:val="000000"/>
                <w:sz w:val="20"/>
              </w:rPr>
              <w:t>
воспитатели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180"/>
    <w:p>
      <w:pPr>
        <w:spacing w:after="0"/>
        <w:ind w:left="0"/>
        <w:jc w:val="both"/>
      </w:pPr>
      <w:r>
        <w:rPr>
          <w:rFonts w:ascii="Times New Roman"/>
          <w:b w:val="false"/>
          <w:i w:val="false"/>
          <w:color w:val="000000"/>
          <w:sz w:val="28"/>
        </w:rPr>
        <w:t>
      5.2 Спорт түрлері бойынша жаттықтырушы-оқытушылар құрамының біліктілік сипаттамасы, адам</w:t>
      </w:r>
    </w:p>
    <w:bookmarkEnd w:id="180"/>
    <w:bookmarkStart w:name="z334" w:id="181"/>
    <w:p>
      <w:pPr>
        <w:spacing w:after="0"/>
        <w:ind w:left="0"/>
        <w:jc w:val="both"/>
      </w:pPr>
      <w:r>
        <w:rPr>
          <w:rFonts w:ascii="Times New Roman"/>
          <w:b w:val="false"/>
          <w:i w:val="false"/>
          <w:color w:val="000000"/>
          <w:sz w:val="28"/>
        </w:rPr>
        <w:t>
      5.2 Квалификационная характеристика тренерско-преподавательского состава по видам спорта, человек</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2"/>
          <w:p>
            <w:pPr>
              <w:spacing w:after="20"/>
              <w:ind w:left="20"/>
              <w:jc w:val="both"/>
            </w:pPr>
            <w:r>
              <w:rPr>
                <w:rFonts w:ascii="Times New Roman"/>
                <w:b w:val="false"/>
                <w:i w:val="false"/>
                <w:color w:val="000000"/>
                <w:sz w:val="20"/>
              </w:rPr>
              <w:t>
Жол коды</w:t>
            </w:r>
          </w:p>
          <w:bookmarkEnd w:id="182"/>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3"/>
          <w:p>
            <w:pPr>
              <w:spacing w:after="20"/>
              <w:ind w:left="20"/>
              <w:jc w:val="both"/>
            </w:pPr>
            <w:r>
              <w:rPr>
                <w:rFonts w:ascii="Times New Roman"/>
                <w:b w:val="false"/>
                <w:i w:val="false"/>
                <w:color w:val="000000"/>
                <w:sz w:val="20"/>
              </w:rPr>
              <w:t>
Спорт түрі</w:t>
            </w:r>
          </w:p>
          <w:bookmarkEnd w:id="183"/>
          <w:p>
            <w:pPr>
              <w:spacing w:after="20"/>
              <w:ind w:left="20"/>
              <w:jc w:val="both"/>
            </w:pPr>
            <w:r>
              <w:rPr>
                <w:rFonts w:ascii="Times New Roman"/>
                <w:b w:val="false"/>
                <w:i w:val="false"/>
                <w:color w:val="000000"/>
                <w:sz w:val="20"/>
              </w:rPr>
              <w:t>
Вид спорта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4"/>
          <w:p>
            <w:pPr>
              <w:spacing w:after="20"/>
              <w:ind w:left="20"/>
              <w:jc w:val="both"/>
            </w:pPr>
            <w:r>
              <w:rPr>
                <w:rFonts w:ascii="Times New Roman"/>
                <w:b w:val="false"/>
                <w:i w:val="false"/>
                <w:color w:val="000000"/>
                <w:sz w:val="20"/>
              </w:rPr>
              <w:t>
Барлығы</w:t>
            </w:r>
          </w:p>
          <w:bookmarkEnd w:id="184"/>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5"/>
          <w:p>
            <w:pPr>
              <w:spacing w:after="20"/>
              <w:ind w:left="20"/>
              <w:jc w:val="both"/>
            </w:pPr>
            <w:r>
              <w:rPr>
                <w:rFonts w:ascii="Times New Roman"/>
                <w:b w:val="false"/>
                <w:i w:val="false"/>
                <w:color w:val="000000"/>
                <w:sz w:val="20"/>
              </w:rPr>
              <w:t>
Соның ішінде санаттар бойынша</w:t>
            </w:r>
          </w:p>
          <w:bookmarkEnd w:id="185"/>
          <w:p>
            <w:pPr>
              <w:spacing w:after="20"/>
              <w:ind w:left="20"/>
              <w:jc w:val="both"/>
            </w:pPr>
            <w:r>
              <w:rPr>
                <w:rFonts w:ascii="Times New Roman"/>
                <w:b w:val="false"/>
                <w:i w:val="false"/>
                <w:color w:val="000000"/>
                <w:sz w:val="20"/>
              </w:rPr>
              <w:t>
В том числе по категориям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6"/>
          <w:p>
            <w:pPr>
              <w:spacing w:after="20"/>
              <w:ind w:left="20"/>
              <w:jc w:val="both"/>
            </w:pPr>
            <w:r>
              <w:rPr>
                <w:rFonts w:ascii="Times New Roman"/>
                <w:b w:val="false"/>
                <w:i w:val="false"/>
                <w:color w:val="000000"/>
                <w:sz w:val="20"/>
              </w:rPr>
              <w:t>
Штаттағы жаттықтырушылар саны</w:t>
            </w:r>
          </w:p>
          <w:bookmarkEnd w:id="186"/>
          <w:p>
            <w:pPr>
              <w:spacing w:after="20"/>
              <w:ind w:left="20"/>
              <w:jc w:val="both"/>
            </w:pPr>
            <w:r>
              <w:rPr>
                <w:rFonts w:ascii="Times New Roman"/>
                <w:b w:val="false"/>
                <w:i w:val="false"/>
                <w:color w:val="000000"/>
                <w:sz w:val="20"/>
              </w:rPr>
              <w:t>
Численность штатных тренеров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7"/>
          <w:p>
            <w:pPr>
              <w:spacing w:after="20"/>
              <w:ind w:left="20"/>
              <w:jc w:val="both"/>
            </w:pPr>
            <w:r>
              <w:rPr>
                <w:rFonts w:ascii="Times New Roman"/>
                <w:b w:val="false"/>
                <w:i w:val="false"/>
                <w:color w:val="000000"/>
                <w:sz w:val="20"/>
              </w:rPr>
              <w:t>
Соның ішінде "Дене шынықтыру және спорт" мамандығы бойынша білімі бар</w:t>
            </w:r>
          </w:p>
          <w:bookmarkEnd w:id="187"/>
          <w:p>
            <w:pPr>
              <w:spacing w:after="20"/>
              <w:ind w:left="20"/>
              <w:jc w:val="both"/>
            </w:pPr>
            <w:r>
              <w:rPr>
                <w:rFonts w:ascii="Times New Roman"/>
                <w:b w:val="false"/>
                <w:i w:val="false"/>
                <w:color w:val="000000"/>
                <w:sz w:val="20"/>
              </w:rPr>
              <w:t>
В том числе, имеющих образование по специальности "Физическая культура и спорт"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8"/>
          <w:p>
            <w:pPr>
              <w:spacing w:after="20"/>
              <w:ind w:left="20"/>
              <w:jc w:val="both"/>
            </w:pPr>
            <w:r>
              <w:rPr>
                <w:rFonts w:ascii="Times New Roman"/>
                <w:b w:val="false"/>
                <w:i w:val="false"/>
                <w:color w:val="000000"/>
                <w:sz w:val="20"/>
              </w:rPr>
              <w:t>
1-бағаннан "Қазақстан Республикасының еңбек сіңірген жаттықтырушысы" спорттық атақтары бар</w:t>
            </w:r>
          </w:p>
          <w:bookmarkEnd w:id="188"/>
          <w:p>
            <w:pPr>
              <w:spacing w:after="20"/>
              <w:ind w:left="20"/>
              <w:jc w:val="both"/>
            </w:pPr>
            <w:r>
              <w:rPr>
                <w:rFonts w:ascii="Times New Roman"/>
                <w:b w:val="false"/>
                <w:i w:val="false"/>
                <w:color w:val="000000"/>
                <w:sz w:val="20"/>
              </w:rPr>
              <w:t>
Из графы 1, имеющих спортивное звание "Заслуженный тренер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высшая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9"/>
          <w:p>
            <w:pPr>
              <w:spacing w:after="20"/>
              <w:ind w:left="20"/>
              <w:jc w:val="both"/>
            </w:pPr>
            <w:r>
              <w:rPr>
                <w:rFonts w:ascii="Times New Roman"/>
                <w:b w:val="false"/>
                <w:i w:val="false"/>
                <w:color w:val="000000"/>
                <w:sz w:val="20"/>
              </w:rPr>
              <w:t>
жоғары</w:t>
            </w:r>
          </w:p>
          <w:bookmarkEnd w:id="189"/>
          <w:p>
            <w:pPr>
              <w:spacing w:after="20"/>
              <w:ind w:left="20"/>
              <w:jc w:val="both"/>
            </w:pPr>
            <w:r>
              <w:rPr>
                <w:rFonts w:ascii="Times New Roman"/>
                <w:b w:val="false"/>
                <w:i w:val="false"/>
                <w:color w:val="000000"/>
                <w:sz w:val="20"/>
              </w:rPr>
              <w:t>
высшее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0"/>
          <w:p>
            <w:pPr>
              <w:spacing w:after="20"/>
              <w:ind w:left="20"/>
              <w:jc w:val="both"/>
            </w:pPr>
            <w:r>
              <w:rPr>
                <w:rFonts w:ascii="Times New Roman"/>
                <w:b w:val="false"/>
                <w:i w:val="false"/>
                <w:color w:val="000000"/>
                <w:sz w:val="20"/>
              </w:rPr>
              <w:t>
орта</w:t>
            </w:r>
          </w:p>
          <w:bookmarkEnd w:id="190"/>
          <w:p>
            <w:pPr>
              <w:spacing w:after="20"/>
              <w:ind w:left="20"/>
              <w:jc w:val="both"/>
            </w:pPr>
            <w:r>
              <w:rPr>
                <w:rFonts w:ascii="Times New Roman"/>
                <w:b w:val="false"/>
                <w:i w:val="false"/>
                <w:color w:val="000000"/>
                <w:sz w:val="20"/>
              </w:rPr>
              <w:t>
среднее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191"/>
    <w:p>
      <w:pPr>
        <w:spacing w:after="0"/>
        <w:ind w:left="0"/>
        <w:jc w:val="both"/>
      </w:pPr>
      <w:r>
        <w:rPr>
          <w:rFonts w:ascii="Times New Roman"/>
          <w:b w:val="false"/>
          <w:i w:val="false"/>
          <w:color w:val="000000"/>
          <w:sz w:val="28"/>
        </w:rPr>
        <w:t>
      5.3 Мектеп-интернаттағы және колледждегі оқушылар саны, адам</w:t>
      </w:r>
    </w:p>
    <w:bookmarkEnd w:id="191"/>
    <w:bookmarkStart w:name="z345" w:id="192"/>
    <w:p>
      <w:pPr>
        <w:spacing w:after="0"/>
        <w:ind w:left="0"/>
        <w:jc w:val="both"/>
      </w:pPr>
      <w:r>
        <w:rPr>
          <w:rFonts w:ascii="Times New Roman"/>
          <w:b w:val="false"/>
          <w:i w:val="false"/>
          <w:color w:val="000000"/>
          <w:sz w:val="28"/>
        </w:rPr>
        <w:t>
      5.3 Численность учащихся в школе-интернате и колледже, человек</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3"/>
          <w:p>
            <w:pPr>
              <w:spacing w:after="20"/>
              <w:ind w:left="20"/>
              <w:jc w:val="both"/>
            </w:pPr>
            <w:r>
              <w:rPr>
                <w:rFonts w:ascii="Times New Roman"/>
                <w:b w:val="false"/>
                <w:i w:val="false"/>
                <w:color w:val="000000"/>
                <w:sz w:val="20"/>
              </w:rPr>
              <w:t>
Барлығы</w:t>
            </w:r>
          </w:p>
          <w:bookmarkEnd w:id="193"/>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4"/>
          <w:p>
            <w:pPr>
              <w:spacing w:after="20"/>
              <w:ind w:left="20"/>
              <w:jc w:val="both"/>
            </w:pPr>
            <w:r>
              <w:rPr>
                <w:rFonts w:ascii="Times New Roman"/>
                <w:b w:val="false"/>
                <w:i w:val="false"/>
                <w:color w:val="000000"/>
                <w:sz w:val="20"/>
              </w:rPr>
              <w:t>
Соның ішінде:</w:t>
            </w:r>
          </w:p>
          <w:bookmarkEnd w:id="194"/>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95"/>
          <w:p>
            <w:pPr>
              <w:spacing w:after="20"/>
              <w:ind w:left="20"/>
              <w:jc w:val="both"/>
            </w:pPr>
            <w:r>
              <w:rPr>
                <w:rFonts w:ascii="Times New Roman"/>
                <w:b w:val="false"/>
                <w:i w:val="false"/>
                <w:color w:val="000000"/>
                <w:sz w:val="20"/>
              </w:rPr>
              <w:t>
7-сынып</w:t>
            </w:r>
          </w:p>
          <w:bookmarkEnd w:id="195"/>
          <w:p>
            <w:pPr>
              <w:spacing w:after="20"/>
              <w:ind w:left="20"/>
              <w:jc w:val="both"/>
            </w:pPr>
            <w:r>
              <w:rPr>
                <w:rFonts w:ascii="Times New Roman"/>
                <w:b w:val="false"/>
                <w:i w:val="false"/>
                <w:color w:val="000000"/>
                <w:sz w:val="20"/>
              </w:rPr>
              <w:t>
7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6"/>
          <w:p>
            <w:pPr>
              <w:spacing w:after="20"/>
              <w:ind w:left="20"/>
              <w:jc w:val="both"/>
            </w:pPr>
            <w:r>
              <w:rPr>
                <w:rFonts w:ascii="Times New Roman"/>
                <w:b w:val="false"/>
                <w:i w:val="false"/>
                <w:color w:val="000000"/>
                <w:sz w:val="20"/>
              </w:rPr>
              <w:t>
8-сынып</w:t>
            </w:r>
          </w:p>
          <w:bookmarkEnd w:id="196"/>
          <w:p>
            <w:pPr>
              <w:spacing w:after="20"/>
              <w:ind w:left="20"/>
              <w:jc w:val="both"/>
            </w:pPr>
            <w:r>
              <w:rPr>
                <w:rFonts w:ascii="Times New Roman"/>
                <w:b w:val="false"/>
                <w:i w:val="false"/>
                <w:color w:val="000000"/>
                <w:sz w:val="20"/>
              </w:rPr>
              <w:t>
8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97"/>
          <w:p>
            <w:pPr>
              <w:spacing w:after="20"/>
              <w:ind w:left="20"/>
              <w:jc w:val="both"/>
            </w:pPr>
            <w:r>
              <w:rPr>
                <w:rFonts w:ascii="Times New Roman"/>
                <w:b w:val="false"/>
                <w:i w:val="false"/>
                <w:color w:val="000000"/>
                <w:sz w:val="20"/>
              </w:rPr>
              <w:t>
9-сынып</w:t>
            </w:r>
          </w:p>
          <w:bookmarkEnd w:id="197"/>
          <w:p>
            <w:pPr>
              <w:spacing w:after="20"/>
              <w:ind w:left="20"/>
              <w:jc w:val="both"/>
            </w:pPr>
            <w:r>
              <w:rPr>
                <w:rFonts w:ascii="Times New Roman"/>
                <w:b w:val="false"/>
                <w:i w:val="false"/>
                <w:color w:val="000000"/>
                <w:sz w:val="20"/>
              </w:rPr>
              <w:t>
9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98"/>
          <w:p>
            <w:pPr>
              <w:spacing w:after="20"/>
              <w:ind w:left="20"/>
              <w:jc w:val="both"/>
            </w:pPr>
            <w:r>
              <w:rPr>
                <w:rFonts w:ascii="Times New Roman"/>
                <w:b w:val="false"/>
                <w:i w:val="false"/>
                <w:color w:val="000000"/>
                <w:sz w:val="20"/>
              </w:rPr>
              <w:t>
10-сынып</w:t>
            </w:r>
          </w:p>
          <w:bookmarkEnd w:id="198"/>
          <w:p>
            <w:pPr>
              <w:spacing w:after="20"/>
              <w:ind w:left="20"/>
              <w:jc w:val="both"/>
            </w:pPr>
            <w:r>
              <w:rPr>
                <w:rFonts w:ascii="Times New Roman"/>
                <w:b w:val="false"/>
                <w:i w:val="false"/>
                <w:color w:val="000000"/>
                <w:sz w:val="20"/>
              </w:rPr>
              <w:t>
10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99"/>
          <w:p>
            <w:pPr>
              <w:spacing w:after="20"/>
              <w:ind w:left="20"/>
              <w:jc w:val="both"/>
            </w:pPr>
            <w:r>
              <w:rPr>
                <w:rFonts w:ascii="Times New Roman"/>
                <w:b w:val="false"/>
                <w:i w:val="false"/>
                <w:color w:val="000000"/>
                <w:sz w:val="20"/>
              </w:rPr>
              <w:t>
11-сынып</w:t>
            </w:r>
          </w:p>
          <w:bookmarkEnd w:id="199"/>
          <w:p>
            <w:pPr>
              <w:spacing w:after="20"/>
              <w:ind w:left="20"/>
              <w:jc w:val="both"/>
            </w:pPr>
            <w:r>
              <w:rPr>
                <w:rFonts w:ascii="Times New Roman"/>
                <w:b w:val="false"/>
                <w:i w:val="false"/>
                <w:color w:val="000000"/>
                <w:sz w:val="20"/>
              </w:rPr>
              <w:t>
11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00"/>
          <w:p>
            <w:pPr>
              <w:spacing w:after="20"/>
              <w:ind w:left="20"/>
              <w:jc w:val="both"/>
            </w:pPr>
            <w:r>
              <w:rPr>
                <w:rFonts w:ascii="Times New Roman"/>
                <w:b w:val="false"/>
                <w:i w:val="false"/>
                <w:color w:val="000000"/>
                <w:sz w:val="20"/>
              </w:rPr>
              <w:t xml:space="preserve">
1-курс </w:t>
            </w:r>
          </w:p>
          <w:bookmarkEnd w:id="200"/>
          <w:p>
            <w:pPr>
              <w:spacing w:after="20"/>
              <w:ind w:left="20"/>
              <w:jc w:val="both"/>
            </w:pPr>
            <w:r>
              <w:rPr>
                <w:rFonts w:ascii="Times New Roman"/>
                <w:b w:val="false"/>
                <w:i w:val="false"/>
                <w:color w:val="000000"/>
                <w:sz w:val="20"/>
              </w:rPr>
              <w:t>
1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1"/>
          <w:p>
            <w:pPr>
              <w:spacing w:after="20"/>
              <w:ind w:left="20"/>
              <w:jc w:val="both"/>
            </w:pPr>
            <w:r>
              <w:rPr>
                <w:rFonts w:ascii="Times New Roman"/>
                <w:b w:val="false"/>
                <w:i w:val="false"/>
                <w:color w:val="000000"/>
                <w:sz w:val="20"/>
              </w:rPr>
              <w:t xml:space="preserve">
2-курс </w:t>
            </w:r>
          </w:p>
          <w:bookmarkEnd w:id="201"/>
          <w:p>
            <w:pPr>
              <w:spacing w:after="20"/>
              <w:ind w:left="20"/>
              <w:jc w:val="both"/>
            </w:pPr>
            <w:r>
              <w:rPr>
                <w:rFonts w:ascii="Times New Roman"/>
                <w:b w:val="false"/>
                <w:i w:val="false"/>
                <w:color w:val="000000"/>
                <w:sz w:val="20"/>
              </w:rPr>
              <w:t>
2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02"/>
          <w:p>
            <w:pPr>
              <w:spacing w:after="20"/>
              <w:ind w:left="20"/>
              <w:jc w:val="both"/>
            </w:pPr>
            <w:r>
              <w:rPr>
                <w:rFonts w:ascii="Times New Roman"/>
                <w:b w:val="false"/>
                <w:i w:val="false"/>
                <w:color w:val="000000"/>
                <w:sz w:val="20"/>
              </w:rPr>
              <w:t xml:space="preserve">
3-курс </w:t>
            </w:r>
          </w:p>
          <w:bookmarkEnd w:id="202"/>
          <w:p>
            <w:pPr>
              <w:spacing w:after="20"/>
              <w:ind w:left="20"/>
              <w:jc w:val="both"/>
            </w:pPr>
            <w:r>
              <w:rPr>
                <w:rFonts w:ascii="Times New Roman"/>
                <w:b w:val="false"/>
                <w:i w:val="false"/>
                <w:color w:val="000000"/>
                <w:sz w:val="20"/>
              </w:rPr>
              <w:t>
3 курс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03"/>
    <w:p>
      <w:pPr>
        <w:spacing w:after="0"/>
        <w:ind w:left="0"/>
        <w:jc w:val="both"/>
      </w:pPr>
      <w:r>
        <w:rPr>
          <w:rFonts w:ascii="Times New Roman"/>
          <w:b w:val="false"/>
          <w:i w:val="false"/>
          <w:color w:val="000000"/>
          <w:sz w:val="28"/>
        </w:rPr>
        <w:t>
      5.4 Мектеп-интернаттағы және колледждегі оқушылар санын толықтыру, адам</w:t>
      </w:r>
    </w:p>
    <w:bookmarkEnd w:id="203"/>
    <w:bookmarkStart w:name="z357" w:id="204"/>
    <w:p>
      <w:pPr>
        <w:spacing w:after="0"/>
        <w:ind w:left="0"/>
        <w:jc w:val="both"/>
      </w:pPr>
      <w:r>
        <w:rPr>
          <w:rFonts w:ascii="Times New Roman"/>
          <w:b w:val="false"/>
          <w:i w:val="false"/>
          <w:color w:val="000000"/>
          <w:sz w:val="28"/>
        </w:rPr>
        <w:t>
      5.4 Комплектование в школе-интернате и колледже, человек</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05"/>
          <w:p>
            <w:pPr>
              <w:spacing w:after="20"/>
              <w:ind w:left="20"/>
              <w:jc w:val="both"/>
            </w:pPr>
            <w:r>
              <w:rPr>
                <w:rFonts w:ascii="Times New Roman"/>
                <w:b w:val="false"/>
                <w:i w:val="false"/>
                <w:color w:val="000000"/>
                <w:sz w:val="20"/>
              </w:rPr>
              <w:t>
Барлығы</w:t>
            </w:r>
          </w:p>
          <w:bookmarkEnd w:id="205"/>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06"/>
          <w:p>
            <w:pPr>
              <w:spacing w:after="20"/>
              <w:ind w:left="20"/>
              <w:jc w:val="both"/>
            </w:pPr>
            <w:r>
              <w:rPr>
                <w:rFonts w:ascii="Times New Roman"/>
                <w:b w:val="false"/>
                <w:i w:val="false"/>
                <w:color w:val="000000"/>
                <w:sz w:val="20"/>
              </w:rPr>
              <w:t>
Соның ішінде:</w:t>
            </w:r>
          </w:p>
          <w:bookmarkEnd w:id="206"/>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07"/>
          <w:p>
            <w:pPr>
              <w:spacing w:after="20"/>
              <w:ind w:left="20"/>
              <w:jc w:val="both"/>
            </w:pPr>
            <w:r>
              <w:rPr>
                <w:rFonts w:ascii="Times New Roman"/>
                <w:b w:val="false"/>
                <w:i w:val="false"/>
                <w:color w:val="000000"/>
                <w:sz w:val="20"/>
              </w:rPr>
              <w:t>
7-сынып</w:t>
            </w:r>
          </w:p>
          <w:bookmarkEnd w:id="207"/>
          <w:p>
            <w:pPr>
              <w:spacing w:after="20"/>
              <w:ind w:left="20"/>
              <w:jc w:val="both"/>
            </w:pPr>
            <w:r>
              <w:rPr>
                <w:rFonts w:ascii="Times New Roman"/>
                <w:b w:val="false"/>
                <w:i w:val="false"/>
                <w:color w:val="000000"/>
                <w:sz w:val="20"/>
              </w:rPr>
              <w:t>
7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8"/>
          <w:p>
            <w:pPr>
              <w:spacing w:after="20"/>
              <w:ind w:left="20"/>
              <w:jc w:val="both"/>
            </w:pPr>
            <w:r>
              <w:rPr>
                <w:rFonts w:ascii="Times New Roman"/>
                <w:b w:val="false"/>
                <w:i w:val="false"/>
                <w:color w:val="000000"/>
                <w:sz w:val="20"/>
              </w:rPr>
              <w:t>
8-сынып</w:t>
            </w:r>
          </w:p>
          <w:bookmarkEnd w:id="208"/>
          <w:p>
            <w:pPr>
              <w:spacing w:after="20"/>
              <w:ind w:left="20"/>
              <w:jc w:val="both"/>
            </w:pPr>
            <w:r>
              <w:rPr>
                <w:rFonts w:ascii="Times New Roman"/>
                <w:b w:val="false"/>
                <w:i w:val="false"/>
                <w:color w:val="000000"/>
                <w:sz w:val="20"/>
              </w:rPr>
              <w:t>
8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09"/>
          <w:p>
            <w:pPr>
              <w:spacing w:after="20"/>
              <w:ind w:left="20"/>
              <w:jc w:val="both"/>
            </w:pPr>
            <w:r>
              <w:rPr>
                <w:rFonts w:ascii="Times New Roman"/>
                <w:b w:val="false"/>
                <w:i w:val="false"/>
                <w:color w:val="000000"/>
                <w:sz w:val="20"/>
              </w:rPr>
              <w:t>
9-сынып</w:t>
            </w:r>
          </w:p>
          <w:bookmarkEnd w:id="209"/>
          <w:p>
            <w:pPr>
              <w:spacing w:after="20"/>
              <w:ind w:left="20"/>
              <w:jc w:val="both"/>
            </w:pPr>
            <w:r>
              <w:rPr>
                <w:rFonts w:ascii="Times New Roman"/>
                <w:b w:val="false"/>
                <w:i w:val="false"/>
                <w:color w:val="000000"/>
                <w:sz w:val="20"/>
              </w:rPr>
              <w:t>
9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10"/>
          <w:p>
            <w:pPr>
              <w:spacing w:after="20"/>
              <w:ind w:left="20"/>
              <w:jc w:val="both"/>
            </w:pPr>
            <w:r>
              <w:rPr>
                <w:rFonts w:ascii="Times New Roman"/>
                <w:b w:val="false"/>
                <w:i w:val="false"/>
                <w:color w:val="000000"/>
                <w:sz w:val="20"/>
              </w:rPr>
              <w:t>
10-сынып</w:t>
            </w:r>
          </w:p>
          <w:bookmarkEnd w:id="210"/>
          <w:p>
            <w:pPr>
              <w:spacing w:after="20"/>
              <w:ind w:left="20"/>
              <w:jc w:val="both"/>
            </w:pPr>
            <w:r>
              <w:rPr>
                <w:rFonts w:ascii="Times New Roman"/>
                <w:b w:val="false"/>
                <w:i w:val="false"/>
                <w:color w:val="000000"/>
                <w:sz w:val="20"/>
              </w:rPr>
              <w:t>
10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11"/>
          <w:p>
            <w:pPr>
              <w:spacing w:after="20"/>
              <w:ind w:left="20"/>
              <w:jc w:val="both"/>
            </w:pPr>
            <w:r>
              <w:rPr>
                <w:rFonts w:ascii="Times New Roman"/>
                <w:b w:val="false"/>
                <w:i w:val="false"/>
                <w:color w:val="000000"/>
                <w:sz w:val="20"/>
              </w:rPr>
              <w:t>
11-сынып</w:t>
            </w:r>
          </w:p>
          <w:bookmarkEnd w:id="211"/>
          <w:p>
            <w:pPr>
              <w:spacing w:after="20"/>
              <w:ind w:left="20"/>
              <w:jc w:val="both"/>
            </w:pPr>
            <w:r>
              <w:rPr>
                <w:rFonts w:ascii="Times New Roman"/>
                <w:b w:val="false"/>
                <w:i w:val="false"/>
                <w:color w:val="000000"/>
                <w:sz w:val="20"/>
              </w:rPr>
              <w:t>
11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12"/>
          <w:p>
            <w:pPr>
              <w:spacing w:after="20"/>
              <w:ind w:left="20"/>
              <w:jc w:val="both"/>
            </w:pPr>
            <w:r>
              <w:rPr>
                <w:rFonts w:ascii="Times New Roman"/>
                <w:b w:val="false"/>
                <w:i w:val="false"/>
                <w:color w:val="000000"/>
                <w:sz w:val="20"/>
              </w:rPr>
              <w:t xml:space="preserve">
1-курс </w:t>
            </w:r>
          </w:p>
          <w:bookmarkEnd w:id="212"/>
          <w:p>
            <w:pPr>
              <w:spacing w:after="20"/>
              <w:ind w:left="20"/>
              <w:jc w:val="both"/>
            </w:pPr>
            <w:r>
              <w:rPr>
                <w:rFonts w:ascii="Times New Roman"/>
                <w:b w:val="false"/>
                <w:i w:val="false"/>
                <w:color w:val="000000"/>
                <w:sz w:val="20"/>
              </w:rPr>
              <w:t>
1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13"/>
          <w:p>
            <w:pPr>
              <w:spacing w:after="20"/>
              <w:ind w:left="20"/>
              <w:jc w:val="both"/>
            </w:pPr>
            <w:r>
              <w:rPr>
                <w:rFonts w:ascii="Times New Roman"/>
                <w:b w:val="false"/>
                <w:i w:val="false"/>
                <w:color w:val="000000"/>
                <w:sz w:val="20"/>
              </w:rPr>
              <w:t xml:space="preserve">
2-курс </w:t>
            </w:r>
          </w:p>
          <w:bookmarkEnd w:id="213"/>
          <w:p>
            <w:pPr>
              <w:spacing w:after="20"/>
              <w:ind w:left="20"/>
              <w:jc w:val="both"/>
            </w:pPr>
            <w:r>
              <w:rPr>
                <w:rFonts w:ascii="Times New Roman"/>
                <w:b w:val="false"/>
                <w:i w:val="false"/>
                <w:color w:val="000000"/>
                <w:sz w:val="20"/>
              </w:rPr>
              <w:t>
2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14"/>
          <w:p>
            <w:pPr>
              <w:spacing w:after="20"/>
              <w:ind w:left="20"/>
              <w:jc w:val="both"/>
            </w:pPr>
            <w:r>
              <w:rPr>
                <w:rFonts w:ascii="Times New Roman"/>
                <w:b w:val="false"/>
                <w:i w:val="false"/>
                <w:color w:val="000000"/>
                <w:sz w:val="20"/>
              </w:rPr>
              <w:t xml:space="preserve">
3-курс </w:t>
            </w:r>
          </w:p>
          <w:bookmarkEnd w:id="214"/>
          <w:p>
            <w:pPr>
              <w:spacing w:after="20"/>
              <w:ind w:left="20"/>
              <w:jc w:val="both"/>
            </w:pPr>
            <w:r>
              <w:rPr>
                <w:rFonts w:ascii="Times New Roman"/>
                <w:b w:val="false"/>
                <w:i w:val="false"/>
                <w:color w:val="000000"/>
                <w:sz w:val="20"/>
              </w:rPr>
              <w:t>
3 курс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215"/>
    <w:p>
      <w:pPr>
        <w:spacing w:after="0"/>
        <w:ind w:left="0"/>
        <w:jc w:val="both"/>
      </w:pPr>
      <w:r>
        <w:rPr>
          <w:rFonts w:ascii="Times New Roman"/>
          <w:b w:val="false"/>
          <w:i w:val="false"/>
          <w:color w:val="000000"/>
          <w:sz w:val="28"/>
        </w:rPr>
        <w:t>
      5.5 Спорт түрлері бойынша бөлімшелердің және шұғылданушылардың саны, бірлік</w:t>
      </w:r>
    </w:p>
    <w:bookmarkEnd w:id="215"/>
    <w:bookmarkStart w:name="z369" w:id="216"/>
    <w:p>
      <w:pPr>
        <w:spacing w:after="0"/>
        <w:ind w:left="0"/>
        <w:jc w:val="both"/>
      </w:pPr>
      <w:r>
        <w:rPr>
          <w:rFonts w:ascii="Times New Roman"/>
          <w:b w:val="false"/>
          <w:i w:val="false"/>
          <w:color w:val="000000"/>
          <w:sz w:val="28"/>
        </w:rPr>
        <w:t>
      5.5 Количество отделений и занимающихся по видам спорта, единиц</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17"/>
          <w:p>
            <w:pPr>
              <w:spacing w:after="20"/>
              <w:ind w:left="20"/>
              <w:jc w:val="both"/>
            </w:pPr>
            <w:r>
              <w:rPr>
                <w:rFonts w:ascii="Times New Roman"/>
                <w:b w:val="false"/>
                <w:i w:val="false"/>
                <w:color w:val="000000"/>
                <w:sz w:val="20"/>
              </w:rPr>
              <w:t>
Жол коды</w:t>
            </w:r>
          </w:p>
          <w:bookmarkEnd w:id="21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18"/>
          <w:p>
            <w:pPr>
              <w:spacing w:after="20"/>
              <w:ind w:left="20"/>
              <w:jc w:val="both"/>
            </w:pPr>
            <w:r>
              <w:rPr>
                <w:rFonts w:ascii="Times New Roman"/>
                <w:b w:val="false"/>
                <w:i w:val="false"/>
                <w:color w:val="000000"/>
                <w:sz w:val="20"/>
              </w:rPr>
              <w:t>
Спорт түрлері</w:t>
            </w:r>
          </w:p>
          <w:bookmarkEnd w:id="218"/>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19"/>
          <w:p>
            <w:pPr>
              <w:spacing w:after="20"/>
              <w:ind w:left="20"/>
              <w:jc w:val="both"/>
            </w:pPr>
            <w:r>
              <w:rPr>
                <w:rFonts w:ascii="Times New Roman"/>
                <w:b w:val="false"/>
                <w:i w:val="false"/>
                <w:color w:val="000000"/>
                <w:sz w:val="20"/>
              </w:rPr>
              <w:t>
Спорт түрлері бойынша бөлімшелердің саны, бірлік</w:t>
            </w:r>
          </w:p>
          <w:bookmarkEnd w:id="219"/>
          <w:p>
            <w:pPr>
              <w:spacing w:after="20"/>
              <w:ind w:left="20"/>
              <w:jc w:val="both"/>
            </w:pPr>
            <w:r>
              <w:rPr>
                <w:rFonts w:ascii="Times New Roman"/>
                <w:b w:val="false"/>
                <w:i w:val="false"/>
                <w:color w:val="000000"/>
                <w:sz w:val="20"/>
              </w:rPr>
              <w:t>
Количество отделений по видам спорта,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20"/>
          <w:p>
            <w:pPr>
              <w:spacing w:after="20"/>
              <w:ind w:left="20"/>
              <w:jc w:val="both"/>
            </w:pPr>
            <w:r>
              <w:rPr>
                <w:rFonts w:ascii="Times New Roman"/>
                <w:b w:val="false"/>
                <w:i w:val="false"/>
                <w:color w:val="000000"/>
                <w:sz w:val="20"/>
              </w:rPr>
              <w:t>
Спорт түрлері бойынша шұғылданушылардың саны, бірлік</w:t>
            </w:r>
          </w:p>
          <w:bookmarkEnd w:id="220"/>
          <w:p>
            <w:pPr>
              <w:spacing w:after="20"/>
              <w:ind w:left="20"/>
              <w:jc w:val="both"/>
            </w:pPr>
            <w:r>
              <w:rPr>
                <w:rFonts w:ascii="Times New Roman"/>
                <w:b w:val="false"/>
                <w:i w:val="false"/>
                <w:color w:val="000000"/>
                <w:sz w:val="20"/>
              </w:rPr>
              <w:t>
Количество занимающихся по видам спорта,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221"/>
    <w:p>
      <w:pPr>
        <w:spacing w:after="0"/>
        <w:ind w:left="0"/>
        <w:jc w:val="both"/>
      </w:pPr>
      <w:r>
        <w:rPr>
          <w:rFonts w:ascii="Times New Roman"/>
          <w:b w:val="false"/>
          <w:i w:val="false"/>
          <w:color w:val="000000"/>
          <w:sz w:val="28"/>
        </w:rPr>
        <w:t>
      5.6-бөлім Есептік кезеңге оқушылар қозғалысы, адам</w:t>
      </w:r>
    </w:p>
    <w:bookmarkEnd w:id="221"/>
    <w:p>
      <w:pPr>
        <w:spacing w:after="0"/>
        <w:ind w:left="0"/>
        <w:jc w:val="both"/>
      </w:pPr>
      <w:r>
        <w:rPr>
          <w:rFonts w:ascii="Times New Roman"/>
          <w:b w:val="false"/>
          <w:i w:val="false"/>
          <w:color w:val="000000"/>
          <w:sz w:val="28"/>
        </w:rPr>
        <w:t>
      Раздел 5.6 О движении учащихся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w:t>
            </w:r>
          </w:p>
          <w:p>
            <w:pPr>
              <w:spacing w:after="20"/>
              <w:ind w:left="20"/>
              <w:jc w:val="both"/>
            </w:pPr>
            <w:r>
              <w:rPr>
                <w:rFonts w:ascii="Times New Roman"/>
                <w:b w:val="false"/>
                <w:i w:val="false"/>
                <w:color w:val="000000"/>
                <w:sz w:val="20"/>
              </w:rPr>
              <w:t>
1 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кандидаттар</w:t>
            </w:r>
          </w:p>
          <w:p>
            <w:pPr>
              <w:spacing w:after="20"/>
              <w:ind w:left="20"/>
              <w:jc w:val="both"/>
            </w:pPr>
            <w:r>
              <w:rPr>
                <w:rFonts w:ascii="Times New Roman"/>
                <w:b w:val="false"/>
                <w:i w:val="false"/>
                <w:color w:val="000000"/>
                <w:sz w:val="20"/>
              </w:rPr>
              <w:t>
кандидатов в мастера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p>
            <w:pPr>
              <w:spacing w:after="20"/>
              <w:ind w:left="20"/>
              <w:jc w:val="both"/>
            </w:pPr>
            <w:r>
              <w:rPr>
                <w:rFonts w:ascii="Times New Roman"/>
                <w:b w:val="false"/>
                <w:i w:val="false"/>
                <w:color w:val="000000"/>
                <w:sz w:val="20"/>
              </w:rPr>
              <w:t>
мастеров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p>
            <w:pPr>
              <w:spacing w:after="20"/>
              <w:ind w:left="20"/>
              <w:jc w:val="both"/>
            </w:pPr>
            <w:r>
              <w:rPr>
                <w:rFonts w:ascii="Times New Roman"/>
                <w:b w:val="false"/>
                <w:i w:val="false"/>
                <w:color w:val="000000"/>
                <w:sz w:val="20"/>
              </w:rPr>
              <w:t>
мастеров спорта международного класса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
Принято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w:t>
            </w:r>
          </w:p>
          <w:p>
            <w:pPr>
              <w:spacing w:after="20"/>
              <w:ind w:left="20"/>
              <w:jc w:val="both"/>
            </w:pPr>
            <w:r>
              <w:rPr>
                <w:rFonts w:ascii="Times New Roman"/>
                <w:b w:val="false"/>
                <w:i w:val="false"/>
                <w:color w:val="000000"/>
                <w:sz w:val="20"/>
              </w:rPr>
              <w:t>
Количество выпускников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қызметті жалғастырушы түлектер саны</w:t>
            </w:r>
          </w:p>
          <w:p>
            <w:pPr>
              <w:spacing w:after="20"/>
              <w:ind w:left="20"/>
              <w:jc w:val="both"/>
            </w:pPr>
            <w:r>
              <w:rPr>
                <w:rFonts w:ascii="Times New Roman"/>
                <w:b w:val="false"/>
                <w:i w:val="false"/>
                <w:color w:val="000000"/>
                <w:sz w:val="20"/>
              </w:rPr>
              <w:t>
Количество выпускников, продолжающих спортивную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p>
            <w:pPr>
              <w:spacing w:after="20"/>
              <w:ind w:left="20"/>
              <w:jc w:val="both"/>
            </w:pPr>
            <w:r>
              <w:rPr>
                <w:rFonts w:ascii="Times New Roman"/>
                <w:b w:val="false"/>
                <w:i w:val="false"/>
                <w:color w:val="000000"/>
                <w:sz w:val="20"/>
              </w:rPr>
              <w:t>
Отчислено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аяқтауына орай</w:t>
            </w:r>
          </w:p>
          <w:p>
            <w:pPr>
              <w:spacing w:after="20"/>
              <w:ind w:left="20"/>
              <w:jc w:val="both"/>
            </w:pPr>
            <w:r>
              <w:rPr>
                <w:rFonts w:ascii="Times New Roman"/>
                <w:b w:val="false"/>
                <w:i w:val="false"/>
                <w:color w:val="000000"/>
                <w:sz w:val="20"/>
              </w:rPr>
              <w:t>
в связи окончанием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p>
            <w:pPr>
              <w:spacing w:after="20"/>
              <w:ind w:left="20"/>
              <w:jc w:val="both"/>
            </w:pPr>
            <w:r>
              <w:rPr>
                <w:rFonts w:ascii="Times New Roman"/>
                <w:b w:val="false"/>
                <w:i w:val="false"/>
                <w:color w:val="000000"/>
                <w:sz w:val="20"/>
              </w:rPr>
              <w:t>
11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IІI-курс</w:t>
            </w:r>
          </w:p>
          <w:p>
            <w:pPr>
              <w:spacing w:after="20"/>
              <w:ind w:left="20"/>
              <w:jc w:val="both"/>
            </w:pPr>
            <w:r>
              <w:rPr>
                <w:rFonts w:ascii="Times New Roman"/>
                <w:b w:val="false"/>
                <w:i w:val="false"/>
                <w:color w:val="000000"/>
                <w:sz w:val="20"/>
              </w:rPr>
              <w:t>
III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орындамағаны үшін</w:t>
            </w:r>
          </w:p>
          <w:p>
            <w:pPr>
              <w:spacing w:after="20"/>
              <w:ind w:left="20"/>
              <w:jc w:val="both"/>
            </w:pPr>
            <w:r>
              <w:rPr>
                <w:rFonts w:ascii="Times New Roman"/>
                <w:b w:val="false"/>
                <w:i w:val="false"/>
                <w:color w:val="000000"/>
                <w:sz w:val="20"/>
              </w:rPr>
              <w:t>
за невыполнение нормативов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p>
            <w:pPr>
              <w:spacing w:after="20"/>
              <w:ind w:left="20"/>
              <w:jc w:val="both"/>
            </w:pPr>
            <w:r>
              <w:rPr>
                <w:rFonts w:ascii="Times New Roman"/>
                <w:b w:val="false"/>
                <w:i w:val="false"/>
                <w:color w:val="000000"/>
                <w:sz w:val="20"/>
              </w:rPr>
              <w:t>
по состоянию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 бойынша</w:t>
            </w:r>
          </w:p>
          <w:p>
            <w:pPr>
              <w:spacing w:after="20"/>
              <w:ind w:left="20"/>
              <w:jc w:val="both"/>
            </w:pPr>
            <w:r>
              <w:rPr>
                <w:rFonts w:ascii="Times New Roman"/>
                <w:b w:val="false"/>
                <w:i w:val="false"/>
                <w:color w:val="000000"/>
                <w:sz w:val="20"/>
              </w:rPr>
              <w:t>
по собственному желанию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w:t>
            </w:r>
          </w:p>
          <w:p>
            <w:pPr>
              <w:spacing w:after="20"/>
              <w:ind w:left="20"/>
              <w:jc w:val="both"/>
            </w:pPr>
            <w:r>
              <w:rPr>
                <w:rFonts w:ascii="Times New Roman"/>
                <w:b w:val="false"/>
                <w:i w:val="false"/>
                <w:color w:val="000000"/>
                <w:sz w:val="20"/>
              </w:rPr>
              <w:t>
поступившие: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w:t>
            </w:r>
          </w:p>
          <w:p>
            <w:pPr>
              <w:spacing w:after="20"/>
              <w:ind w:left="20"/>
              <w:jc w:val="both"/>
            </w:pPr>
            <w:r>
              <w:rPr>
                <w:rFonts w:ascii="Times New Roman"/>
                <w:b w:val="false"/>
                <w:i w:val="false"/>
                <w:color w:val="000000"/>
                <w:sz w:val="20"/>
              </w:rPr>
              <w:t>
по специальности "Физическая культура и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w:t>
            </w:r>
          </w:p>
          <w:p>
            <w:pPr>
              <w:spacing w:after="20"/>
              <w:ind w:left="20"/>
              <w:jc w:val="both"/>
            </w:pPr>
            <w:r>
              <w:rPr>
                <w:rFonts w:ascii="Times New Roman"/>
                <w:b w:val="false"/>
                <w:i w:val="false"/>
                <w:color w:val="000000"/>
                <w:sz w:val="20"/>
              </w:rPr>
              <w:t>
в ВУЗ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p>
            <w:pPr>
              <w:spacing w:after="20"/>
              <w:ind w:left="20"/>
              <w:jc w:val="both"/>
            </w:pPr>
            <w:r>
              <w:rPr>
                <w:rFonts w:ascii="Times New Roman"/>
                <w:b w:val="false"/>
                <w:i w:val="false"/>
                <w:color w:val="000000"/>
                <w:sz w:val="20"/>
              </w:rPr>
              <w:t>
в колледж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мамандықтар бойынша</w:t>
            </w:r>
          </w:p>
          <w:p>
            <w:pPr>
              <w:spacing w:after="20"/>
              <w:ind w:left="20"/>
              <w:jc w:val="both"/>
            </w:pPr>
            <w:r>
              <w:rPr>
                <w:rFonts w:ascii="Times New Roman"/>
                <w:b w:val="false"/>
                <w:i w:val="false"/>
                <w:color w:val="000000"/>
                <w:sz w:val="20"/>
              </w:rPr>
              <w:t>
по другим специальностям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w:t>
            </w:r>
          </w:p>
          <w:p>
            <w:pPr>
              <w:spacing w:after="20"/>
              <w:ind w:left="20"/>
              <w:jc w:val="both"/>
            </w:pPr>
            <w:r>
              <w:rPr>
                <w:rFonts w:ascii="Times New Roman"/>
                <w:b w:val="false"/>
                <w:i w:val="false"/>
                <w:color w:val="000000"/>
                <w:sz w:val="20"/>
              </w:rPr>
              <w:t>
в ВУЗ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p>
            <w:pPr>
              <w:spacing w:after="20"/>
              <w:ind w:left="20"/>
              <w:jc w:val="both"/>
            </w:pPr>
            <w:r>
              <w:rPr>
                <w:rFonts w:ascii="Times New Roman"/>
                <w:b w:val="false"/>
                <w:i w:val="false"/>
                <w:color w:val="000000"/>
                <w:sz w:val="20"/>
              </w:rPr>
              <w:t>
в колледж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жұмысқа</w:t>
            </w:r>
          </w:p>
          <w:p>
            <w:pPr>
              <w:spacing w:after="20"/>
              <w:ind w:left="20"/>
              <w:jc w:val="both"/>
            </w:pPr>
            <w:r>
              <w:rPr>
                <w:rFonts w:ascii="Times New Roman"/>
                <w:b w:val="false"/>
                <w:i w:val="false"/>
                <w:color w:val="000000"/>
                <w:sz w:val="20"/>
              </w:rPr>
              <w:t>
на работу по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 шақырылды</w:t>
            </w:r>
          </w:p>
          <w:p>
            <w:pPr>
              <w:spacing w:after="20"/>
              <w:ind w:left="20"/>
              <w:jc w:val="both"/>
            </w:pPr>
            <w:r>
              <w:rPr>
                <w:rFonts w:ascii="Times New Roman"/>
                <w:b w:val="false"/>
                <w:i w:val="false"/>
                <w:color w:val="000000"/>
                <w:sz w:val="20"/>
              </w:rPr>
              <w:t>
призвано в Вооруженные силыРеспублики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ЖОО – Жоғары оқу орындары</w:t>
      </w:r>
    </w:p>
    <w:p>
      <w:pPr>
        <w:spacing w:after="0"/>
        <w:ind w:left="0"/>
        <w:jc w:val="both"/>
      </w:pPr>
      <w:r>
        <w:rPr>
          <w:rFonts w:ascii="Times New Roman"/>
          <w:b w:val="false"/>
          <w:i w:val="false"/>
          <w:color w:val="000000"/>
          <w:sz w:val="28"/>
        </w:rPr>
        <w:t>
      ВУЗ – Высшее учебное заведение</w:t>
      </w:r>
    </w:p>
    <w:bookmarkStart w:name="z408" w:id="222"/>
    <w:p>
      <w:pPr>
        <w:spacing w:after="0"/>
        <w:ind w:left="0"/>
        <w:jc w:val="both"/>
      </w:pPr>
      <w:r>
        <w:rPr>
          <w:rFonts w:ascii="Times New Roman"/>
          <w:b w:val="false"/>
          <w:i w:val="false"/>
          <w:color w:val="000000"/>
          <w:sz w:val="28"/>
        </w:rPr>
        <w:t>
      5.7 Жарыстарға қатысқан оқушылар саны, адам</w:t>
      </w:r>
    </w:p>
    <w:bookmarkEnd w:id="222"/>
    <w:bookmarkStart w:name="z409" w:id="223"/>
    <w:p>
      <w:pPr>
        <w:spacing w:after="0"/>
        <w:ind w:left="0"/>
        <w:jc w:val="both"/>
      </w:pPr>
      <w:r>
        <w:rPr>
          <w:rFonts w:ascii="Times New Roman"/>
          <w:b w:val="false"/>
          <w:i w:val="false"/>
          <w:color w:val="000000"/>
          <w:sz w:val="28"/>
        </w:rPr>
        <w:t>
      5.7 Количество учащихся, принявших участие в соревнованиях, человек</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24"/>
          <w:p>
            <w:pPr>
              <w:spacing w:after="20"/>
              <w:ind w:left="20"/>
              <w:jc w:val="both"/>
            </w:pPr>
            <w:r>
              <w:rPr>
                <w:rFonts w:ascii="Times New Roman"/>
                <w:b w:val="false"/>
                <w:i w:val="false"/>
                <w:color w:val="000000"/>
                <w:sz w:val="20"/>
              </w:rPr>
              <w:t>
Жарыстар дәрежесі</w:t>
            </w:r>
          </w:p>
          <w:bookmarkEnd w:id="224"/>
          <w:p>
            <w:pPr>
              <w:spacing w:after="20"/>
              <w:ind w:left="20"/>
              <w:jc w:val="both"/>
            </w:pPr>
            <w:r>
              <w:rPr>
                <w:rFonts w:ascii="Times New Roman"/>
                <w:b w:val="false"/>
                <w:i w:val="false"/>
                <w:color w:val="000000"/>
                <w:sz w:val="20"/>
              </w:rPr>
              <w:t>
Ранг соревнований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25"/>
          <w:p>
            <w:pPr>
              <w:spacing w:after="20"/>
              <w:ind w:left="20"/>
              <w:jc w:val="both"/>
            </w:pPr>
            <w:r>
              <w:rPr>
                <w:rFonts w:ascii="Times New Roman"/>
                <w:b w:val="false"/>
                <w:i w:val="false"/>
                <w:color w:val="000000"/>
                <w:sz w:val="20"/>
              </w:rPr>
              <w:t>
Қатысты</w:t>
            </w:r>
          </w:p>
          <w:bookmarkEnd w:id="225"/>
          <w:p>
            <w:pPr>
              <w:spacing w:after="20"/>
              <w:ind w:left="20"/>
              <w:jc w:val="both"/>
            </w:pPr>
            <w:r>
              <w:rPr>
                <w:rFonts w:ascii="Times New Roman"/>
                <w:b w:val="false"/>
                <w:i w:val="false"/>
                <w:color w:val="000000"/>
                <w:sz w:val="20"/>
              </w:rPr>
              <w:t>
Участвовало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26"/>
          <w:p>
            <w:pPr>
              <w:spacing w:after="20"/>
              <w:ind w:left="20"/>
              <w:jc w:val="both"/>
            </w:pPr>
            <w:r>
              <w:rPr>
                <w:rFonts w:ascii="Times New Roman"/>
                <w:b w:val="false"/>
                <w:i w:val="false"/>
                <w:color w:val="000000"/>
                <w:sz w:val="20"/>
              </w:rPr>
              <w:t>
Оның ішінде орын алды:</w:t>
            </w:r>
          </w:p>
          <w:bookmarkEnd w:id="226"/>
          <w:p>
            <w:pPr>
              <w:spacing w:after="20"/>
              <w:ind w:left="20"/>
              <w:jc w:val="both"/>
            </w:pPr>
            <w:r>
              <w:rPr>
                <w:rFonts w:ascii="Times New Roman"/>
                <w:b w:val="false"/>
                <w:i w:val="false"/>
                <w:color w:val="000000"/>
                <w:sz w:val="20"/>
              </w:rPr>
              <w:t>
Из них заняли: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27"/>
          <w:p>
            <w:pPr>
              <w:spacing w:after="20"/>
              <w:ind w:left="20"/>
              <w:jc w:val="both"/>
            </w:pPr>
            <w:r>
              <w:rPr>
                <w:rFonts w:ascii="Times New Roman"/>
                <w:b w:val="false"/>
                <w:i w:val="false"/>
                <w:color w:val="000000"/>
                <w:sz w:val="20"/>
              </w:rPr>
              <w:t xml:space="preserve">
1-3 орын </w:t>
            </w:r>
          </w:p>
          <w:bookmarkEnd w:id="227"/>
          <w:p>
            <w:pPr>
              <w:spacing w:after="20"/>
              <w:ind w:left="20"/>
              <w:jc w:val="both"/>
            </w:pPr>
            <w:r>
              <w:rPr>
                <w:rFonts w:ascii="Times New Roman"/>
                <w:b w:val="false"/>
                <w:i w:val="false"/>
                <w:color w:val="000000"/>
                <w:sz w:val="20"/>
              </w:rPr>
              <w:t>
1-3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8"/>
          <w:p>
            <w:pPr>
              <w:spacing w:after="20"/>
              <w:ind w:left="20"/>
              <w:jc w:val="both"/>
            </w:pPr>
            <w:r>
              <w:rPr>
                <w:rFonts w:ascii="Times New Roman"/>
                <w:b w:val="false"/>
                <w:i w:val="false"/>
                <w:color w:val="000000"/>
                <w:sz w:val="20"/>
              </w:rPr>
              <w:t xml:space="preserve">
4-6 орын </w:t>
            </w:r>
          </w:p>
          <w:bookmarkEnd w:id="228"/>
          <w:p>
            <w:pPr>
              <w:spacing w:after="20"/>
              <w:ind w:left="20"/>
              <w:jc w:val="both"/>
            </w:pPr>
            <w:r>
              <w:rPr>
                <w:rFonts w:ascii="Times New Roman"/>
                <w:b w:val="false"/>
                <w:i w:val="false"/>
                <w:color w:val="000000"/>
                <w:sz w:val="20"/>
              </w:rPr>
              <w:t>
4-6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29"/>
          <w:p>
            <w:pPr>
              <w:spacing w:after="20"/>
              <w:ind w:left="20"/>
              <w:jc w:val="both"/>
            </w:pPr>
            <w:r>
              <w:rPr>
                <w:rFonts w:ascii="Times New Roman"/>
                <w:b w:val="false"/>
                <w:i w:val="false"/>
                <w:color w:val="000000"/>
                <w:sz w:val="20"/>
              </w:rPr>
              <w:t>
Олимпиада ойындары</w:t>
            </w:r>
          </w:p>
          <w:bookmarkEnd w:id="229"/>
          <w:p>
            <w:pPr>
              <w:spacing w:after="20"/>
              <w:ind w:left="20"/>
              <w:jc w:val="both"/>
            </w:pPr>
            <w:r>
              <w:rPr>
                <w:rFonts w:ascii="Times New Roman"/>
                <w:b w:val="false"/>
                <w:i w:val="false"/>
                <w:color w:val="000000"/>
                <w:sz w:val="20"/>
              </w:rPr>
              <w:t>
Олимпийские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30"/>
          <w:p>
            <w:pPr>
              <w:spacing w:after="20"/>
              <w:ind w:left="20"/>
              <w:jc w:val="both"/>
            </w:pPr>
            <w:r>
              <w:rPr>
                <w:rFonts w:ascii="Times New Roman"/>
                <w:b w:val="false"/>
                <w:i w:val="false"/>
                <w:color w:val="000000"/>
                <w:sz w:val="20"/>
              </w:rPr>
              <w:t>
Азия ойындары (барлық жіктелімдерде)</w:t>
            </w:r>
          </w:p>
          <w:bookmarkEnd w:id="230"/>
          <w:p>
            <w:pPr>
              <w:spacing w:after="20"/>
              <w:ind w:left="20"/>
              <w:jc w:val="both"/>
            </w:pPr>
            <w:r>
              <w:rPr>
                <w:rFonts w:ascii="Times New Roman"/>
                <w:b w:val="false"/>
                <w:i w:val="false"/>
                <w:color w:val="000000"/>
                <w:sz w:val="20"/>
              </w:rPr>
              <w:t>
Азиатские игры (всех классификаций)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31"/>
          <w:p>
            <w:pPr>
              <w:spacing w:after="20"/>
              <w:ind w:left="20"/>
              <w:jc w:val="both"/>
            </w:pPr>
            <w:r>
              <w:rPr>
                <w:rFonts w:ascii="Times New Roman"/>
                <w:b w:val="false"/>
                <w:i w:val="false"/>
                <w:color w:val="000000"/>
                <w:sz w:val="20"/>
              </w:rPr>
              <w:t>
Өңірлік ойындар</w:t>
            </w:r>
          </w:p>
          <w:bookmarkEnd w:id="231"/>
          <w:p>
            <w:pPr>
              <w:spacing w:after="20"/>
              <w:ind w:left="20"/>
              <w:jc w:val="both"/>
            </w:pPr>
            <w:r>
              <w:rPr>
                <w:rFonts w:ascii="Times New Roman"/>
                <w:b w:val="false"/>
                <w:i w:val="false"/>
                <w:color w:val="000000"/>
                <w:sz w:val="20"/>
              </w:rPr>
              <w:t>
Региональные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32"/>
          <w:p>
            <w:pPr>
              <w:spacing w:after="20"/>
              <w:ind w:left="20"/>
              <w:jc w:val="both"/>
            </w:pPr>
            <w:r>
              <w:rPr>
                <w:rFonts w:ascii="Times New Roman"/>
                <w:b w:val="false"/>
                <w:i w:val="false"/>
                <w:color w:val="000000"/>
                <w:sz w:val="20"/>
              </w:rPr>
              <w:t>
Дүниежүзілік Универсиада</w:t>
            </w:r>
          </w:p>
          <w:bookmarkEnd w:id="232"/>
          <w:p>
            <w:pPr>
              <w:spacing w:after="20"/>
              <w:ind w:left="20"/>
              <w:jc w:val="both"/>
            </w:pPr>
            <w:r>
              <w:rPr>
                <w:rFonts w:ascii="Times New Roman"/>
                <w:b w:val="false"/>
                <w:i w:val="false"/>
                <w:color w:val="000000"/>
                <w:sz w:val="20"/>
              </w:rPr>
              <w:t>
Всемирная Универсиада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33"/>
          <w:p>
            <w:pPr>
              <w:spacing w:after="20"/>
              <w:ind w:left="20"/>
              <w:jc w:val="both"/>
            </w:pPr>
            <w:r>
              <w:rPr>
                <w:rFonts w:ascii="Times New Roman"/>
                <w:b w:val="false"/>
                <w:i w:val="false"/>
                <w:color w:val="000000"/>
                <w:sz w:val="20"/>
              </w:rPr>
              <w:t>
Жасөспірімдердің Олимпиада ойындары</w:t>
            </w:r>
          </w:p>
          <w:bookmarkEnd w:id="233"/>
          <w:p>
            <w:pPr>
              <w:spacing w:after="20"/>
              <w:ind w:left="20"/>
              <w:jc w:val="both"/>
            </w:pPr>
            <w:r>
              <w:rPr>
                <w:rFonts w:ascii="Times New Roman"/>
                <w:b w:val="false"/>
                <w:i w:val="false"/>
                <w:color w:val="000000"/>
                <w:sz w:val="20"/>
              </w:rPr>
              <w:t>
Юношеские Олимпийские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34"/>
          <w:p>
            <w:pPr>
              <w:spacing w:after="20"/>
              <w:ind w:left="20"/>
              <w:jc w:val="both"/>
            </w:pPr>
            <w:r>
              <w:rPr>
                <w:rFonts w:ascii="Times New Roman"/>
                <w:b w:val="false"/>
                <w:i w:val="false"/>
                <w:color w:val="000000"/>
                <w:sz w:val="20"/>
              </w:rPr>
              <w:t>
Жасөспірімдердің Азия ойындары</w:t>
            </w:r>
          </w:p>
          <w:bookmarkEnd w:id="234"/>
          <w:p>
            <w:pPr>
              <w:spacing w:after="20"/>
              <w:ind w:left="20"/>
              <w:jc w:val="both"/>
            </w:pPr>
            <w:r>
              <w:rPr>
                <w:rFonts w:ascii="Times New Roman"/>
                <w:b w:val="false"/>
                <w:i w:val="false"/>
                <w:color w:val="000000"/>
                <w:sz w:val="20"/>
              </w:rPr>
              <w:t>
Юношеские Азиатские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35"/>
          <w:p>
            <w:pPr>
              <w:spacing w:after="20"/>
              <w:ind w:left="20"/>
              <w:jc w:val="both"/>
            </w:pPr>
            <w:r>
              <w:rPr>
                <w:rFonts w:ascii="Times New Roman"/>
                <w:b w:val="false"/>
                <w:i w:val="false"/>
                <w:color w:val="000000"/>
                <w:sz w:val="20"/>
              </w:rPr>
              <w:t>
Барлық жас топтарына арналған спорт түрлерінен әлем чемпионаттары</w:t>
            </w:r>
          </w:p>
          <w:bookmarkEnd w:id="235"/>
          <w:p>
            <w:pPr>
              <w:spacing w:after="20"/>
              <w:ind w:left="20"/>
              <w:jc w:val="both"/>
            </w:pPr>
            <w:r>
              <w:rPr>
                <w:rFonts w:ascii="Times New Roman"/>
                <w:b w:val="false"/>
                <w:i w:val="false"/>
                <w:color w:val="000000"/>
                <w:sz w:val="20"/>
              </w:rPr>
              <w:t>
Чемпионаты мира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36"/>
          <w:p>
            <w:pPr>
              <w:spacing w:after="20"/>
              <w:ind w:left="20"/>
              <w:jc w:val="both"/>
            </w:pPr>
            <w:r>
              <w:rPr>
                <w:rFonts w:ascii="Times New Roman"/>
                <w:b w:val="false"/>
                <w:i w:val="false"/>
                <w:color w:val="000000"/>
                <w:sz w:val="20"/>
              </w:rPr>
              <w:t>
Студенттер арасындағы әлем чемпионаты</w:t>
            </w:r>
          </w:p>
          <w:bookmarkEnd w:id="236"/>
          <w:p>
            <w:pPr>
              <w:spacing w:after="20"/>
              <w:ind w:left="20"/>
              <w:jc w:val="both"/>
            </w:pPr>
            <w:r>
              <w:rPr>
                <w:rFonts w:ascii="Times New Roman"/>
                <w:b w:val="false"/>
                <w:i w:val="false"/>
                <w:color w:val="000000"/>
                <w:sz w:val="20"/>
              </w:rPr>
              <w:t>
Чемпионат мира среди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37"/>
          <w:p>
            <w:pPr>
              <w:spacing w:after="20"/>
              <w:ind w:left="20"/>
              <w:jc w:val="both"/>
            </w:pPr>
            <w:r>
              <w:rPr>
                <w:rFonts w:ascii="Times New Roman"/>
                <w:b w:val="false"/>
                <w:i w:val="false"/>
                <w:color w:val="000000"/>
                <w:sz w:val="20"/>
              </w:rPr>
              <w:t>
Олимпиада ойындарына іріктеу турнирлері</w:t>
            </w:r>
          </w:p>
          <w:bookmarkEnd w:id="237"/>
          <w:p>
            <w:pPr>
              <w:spacing w:after="20"/>
              <w:ind w:left="20"/>
              <w:jc w:val="both"/>
            </w:pPr>
            <w:r>
              <w:rPr>
                <w:rFonts w:ascii="Times New Roman"/>
                <w:b w:val="false"/>
                <w:i w:val="false"/>
                <w:color w:val="000000"/>
                <w:sz w:val="20"/>
              </w:rPr>
              <w:t>
Отборочные турниры к Олимпийским играм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38"/>
          <w:p>
            <w:pPr>
              <w:spacing w:after="20"/>
              <w:ind w:left="20"/>
              <w:jc w:val="both"/>
            </w:pPr>
            <w:r>
              <w:rPr>
                <w:rFonts w:ascii="Times New Roman"/>
                <w:b w:val="false"/>
                <w:i w:val="false"/>
                <w:color w:val="000000"/>
                <w:sz w:val="20"/>
              </w:rPr>
              <w:t>
Әлем чемпионаттарына іріктеу турнирлері</w:t>
            </w:r>
          </w:p>
          <w:bookmarkEnd w:id="238"/>
          <w:p>
            <w:pPr>
              <w:spacing w:after="20"/>
              <w:ind w:left="20"/>
              <w:jc w:val="both"/>
            </w:pPr>
            <w:r>
              <w:rPr>
                <w:rFonts w:ascii="Times New Roman"/>
                <w:b w:val="false"/>
                <w:i w:val="false"/>
                <w:color w:val="000000"/>
                <w:sz w:val="20"/>
              </w:rPr>
              <w:t>
Отборочные турниры к чемпионатам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39"/>
          <w:p>
            <w:pPr>
              <w:spacing w:after="20"/>
              <w:ind w:left="20"/>
              <w:jc w:val="both"/>
            </w:pPr>
            <w:r>
              <w:rPr>
                <w:rFonts w:ascii="Times New Roman"/>
                <w:b w:val="false"/>
                <w:i w:val="false"/>
                <w:color w:val="000000"/>
                <w:sz w:val="20"/>
              </w:rPr>
              <w:t>
Барлық жас топтарына арналған спорт түрлері бойынша Азия чемпионаттары</w:t>
            </w:r>
          </w:p>
          <w:bookmarkEnd w:id="239"/>
          <w:p>
            <w:pPr>
              <w:spacing w:after="20"/>
              <w:ind w:left="20"/>
              <w:jc w:val="both"/>
            </w:pPr>
            <w:r>
              <w:rPr>
                <w:rFonts w:ascii="Times New Roman"/>
                <w:b w:val="false"/>
                <w:i w:val="false"/>
                <w:color w:val="000000"/>
                <w:sz w:val="20"/>
              </w:rPr>
              <w:t>
Чемпионаты Азии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40"/>
          <w:p>
            <w:pPr>
              <w:spacing w:after="20"/>
              <w:ind w:left="20"/>
              <w:jc w:val="both"/>
            </w:pPr>
            <w:r>
              <w:rPr>
                <w:rFonts w:ascii="Times New Roman"/>
                <w:b w:val="false"/>
                <w:i w:val="false"/>
                <w:color w:val="000000"/>
                <w:sz w:val="20"/>
              </w:rPr>
              <w:t>
Әлем кубогі</w:t>
            </w:r>
          </w:p>
          <w:bookmarkEnd w:id="240"/>
          <w:p>
            <w:pPr>
              <w:spacing w:after="20"/>
              <w:ind w:left="20"/>
              <w:jc w:val="both"/>
            </w:pPr>
            <w:r>
              <w:rPr>
                <w:rFonts w:ascii="Times New Roman"/>
                <w:b w:val="false"/>
                <w:i w:val="false"/>
                <w:color w:val="000000"/>
                <w:sz w:val="20"/>
              </w:rPr>
              <w:t>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41"/>
          <w:p>
            <w:pPr>
              <w:spacing w:after="20"/>
              <w:ind w:left="20"/>
              <w:jc w:val="both"/>
            </w:pPr>
            <w:r>
              <w:rPr>
                <w:rFonts w:ascii="Times New Roman"/>
                <w:b w:val="false"/>
                <w:i w:val="false"/>
                <w:color w:val="000000"/>
                <w:sz w:val="20"/>
              </w:rPr>
              <w:t>
Әлем кубогінің кезеңдері</w:t>
            </w:r>
          </w:p>
          <w:bookmarkEnd w:id="241"/>
          <w:p>
            <w:pPr>
              <w:spacing w:after="20"/>
              <w:ind w:left="20"/>
              <w:jc w:val="both"/>
            </w:pPr>
            <w:r>
              <w:rPr>
                <w:rFonts w:ascii="Times New Roman"/>
                <w:b w:val="false"/>
                <w:i w:val="false"/>
                <w:color w:val="000000"/>
                <w:sz w:val="20"/>
              </w:rPr>
              <w:t>
Этапы Кубка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42"/>
          <w:p>
            <w:pPr>
              <w:spacing w:after="20"/>
              <w:ind w:left="20"/>
              <w:jc w:val="both"/>
            </w:pPr>
            <w:r>
              <w:rPr>
                <w:rFonts w:ascii="Times New Roman"/>
                <w:b w:val="false"/>
                <w:i w:val="false"/>
                <w:color w:val="000000"/>
                <w:sz w:val="20"/>
              </w:rPr>
              <w:t>
Гран-при жарыстары</w:t>
            </w:r>
          </w:p>
          <w:bookmarkEnd w:id="242"/>
          <w:p>
            <w:pPr>
              <w:spacing w:after="20"/>
              <w:ind w:left="20"/>
              <w:jc w:val="both"/>
            </w:pPr>
            <w:r>
              <w:rPr>
                <w:rFonts w:ascii="Times New Roman"/>
                <w:b w:val="false"/>
                <w:i w:val="false"/>
                <w:color w:val="000000"/>
                <w:sz w:val="20"/>
              </w:rPr>
              <w:t>
Соревнования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43"/>
          <w:p>
            <w:pPr>
              <w:spacing w:after="20"/>
              <w:ind w:left="20"/>
              <w:jc w:val="both"/>
            </w:pPr>
            <w:r>
              <w:rPr>
                <w:rFonts w:ascii="Times New Roman"/>
                <w:b w:val="false"/>
                <w:i w:val="false"/>
                <w:color w:val="000000"/>
                <w:sz w:val="20"/>
              </w:rPr>
              <w:t>
Азия кубогі</w:t>
            </w:r>
          </w:p>
          <w:bookmarkEnd w:id="243"/>
          <w:p>
            <w:pPr>
              <w:spacing w:after="20"/>
              <w:ind w:left="20"/>
              <w:jc w:val="both"/>
            </w:pPr>
            <w:r>
              <w:rPr>
                <w:rFonts w:ascii="Times New Roman"/>
                <w:b w:val="false"/>
                <w:i w:val="false"/>
                <w:color w:val="000000"/>
                <w:sz w:val="20"/>
              </w:rPr>
              <w:t>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44"/>
          <w:p>
            <w:pPr>
              <w:spacing w:after="20"/>
              <w:ind w:left="20"/>
              <w:jc w:val="both"/>
            </w:pPr>
            <w:r>
              <w:rPr>
                <w:rFonts w:ascii="Times New Roman"/>
                <w:b w:val="false"/>
                <w:i w:val="false"/>
                <w:color w:val="000000"/>
                <w:sz w:val="20"/>
              </w:rPr>
              <w:t>
Азия кубогінің кезеңдері</w:t>
            </w:r>
          </w:p>
          <w:bookmarkEnd w:id="244"/>
          <w:p>
            <w:pPr>
              <w:spacing w:after="20"/>
              <w:ind w:left="20"/>
              <w:jc w:val="both"/>
            </w:pPr>
            <w:r>
              <w:rPr>
                <w:rFonts w:ascii="Times New Roman"/>
                <w:b w:val="false"/>
                <w:i w:val="false"/>
                <w:color w:val="000000"/>
                <w:sz w:val="20"/>
              </w:rPr>
              <w:t>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45"/>
          <w:p>
            <w:pPr>
              <w:spacing w:after="20"/>
              <w:ind w:left="20"/>
              <w:jc w:val="both"/>
            </w:pPr>
            <w:r>
              <w:rPr>
                <w:rFonts w:ascii="Times New Roman"/>
                <w:b w:val="false"/>
                <w:i w:val="false"/>
                <w:color w:val="000000"/>
                <w:sz w:val="20"/>
              </w:rPr>
              <w:t>
Халықаралық жарыстар (турнирлер)</w:t>
            </w:r>
          </w:p>
          <w:bookmarkEnd w:id="245"/>
          <w:p>
            <w:pPr>
              <w:spacing w:after="20"/>
              <w:ind w:left="20"/>
              <w:jc w:val="both"/>
            </w:pPr>
            <w:r>
              <w:rPr>
                <w:rFonts w:ascii="Times New Roman"/>
                <w:b w:val="false"/>
                <w:i w:val="false"/>
                <w:color w:val="000000"/>
                <w:sz w:val="20"/>
              </w:rPr>
              <w:t>
Международные соревнования (турниры)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46"/>
          <w:p>
            <w:pPr>
              <w:spacing w:after="20"/>
              <w:ind w:left="20"/>
              <w:jc w:val="both"/>
            </w:pPr>
            <w:r>
              <w:rPr>
                <w:rFonts w:ascii="Times New Roman"/>
                <w:b w:val="false"/>
                <w:i w:val="false"/>
                <w:color w:val="000000"/>
                <w:sz w:val="20"/>
              </w:rPr>
              <w:t>
Халықаралық матчтық кездесулер</w:t>
            </w:r>
          </w:p>
          <w:bookmarkEnd w:id="246"/>
          <w:p>
            <w:pPr>
              <w:spacing w:after="20"/>
              <w:ind w:left="20"/>
              <w:jc w:val="both"/>
            </w:pPr>
            <w:r>
              <w:rPr>
                <w:rFonts w:ascii="Times New Roman"/>
                <w:b w:val="false"/>
                <w:i w:val="false"/>
                <w:color w:val="000000"/>
                <w:sz w:val="20"/>
              </w:rPr>
              <w:t>
Международные матчевые встречи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47"/>
          <w:p>
            <w:pPr>
              <w:spacing w:after="20"/>
              <w:ind w:left="20"/>
              <w:jc w:val="both"/>
            </w:pPr>
            <w:r>
              <w:rPr>
                <w:rFonts w:ascii="Times New Roman"/>
                <w:b w:val="false"/>
                <w:i w:val="false"/>
                <w:color w:val="000000"/>
                <w:sz w:val="20"/>
              </w:rPr>
              <w:t>
"Азия балалары" халықаралық спорттық ойындары</w:t>
            </w:r>
          </w:p>
          <w:bookmarkEnd w:id="247"/>
          <w:p>
            <w:pPr>
              <w:spacing w:after="20"/>
              <w:ind w:left="20"/>
              <w:jc w:val="both"/>
            </w:pPr>
            <w:r>
              <w:rPr>
                <w:rFonts w:ascii="Times New Roman"/>
                <w:b w:val="false"/>
                <w:i w:val="false"/>
                <w:color w:val="000000"/>
                <w:sz w:val="20"/>
              </w:rPr>
              <w:t>
Международные спортивные игры "Дети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48"/>
          <w:p>
            <w:pPr>
              <w:spacing w:after="20"/>
              <w:ind w:left="20"/>
              <w:jc w:val="both"/>
            </w:pPr>
            <w:r>
              <w:rPr>
                <w:rFonts w:ascii="Times New Roman"/>
                <w:b w:val="false"/>
                <w:i w:val="false"/>
                <w:color w:val="000000"/>
                <w:sz w:val="20"/>
              </w:rPr>
              <w:t>
Барлық жас топтары үшін спорттың түрлері бойынша Қазақстан Республикасының чемпионаты</w:t>
            </w:r>
          </w:p>
          <w:bookmarkEnd w:id="248"/>
          <w:p>
            <w:pPr>
              <w:spacing w:after="20"/>
              <w:ind w:left="20"/>
              <w:jc w:val="both"/>
            </w:pPr>
            <w:r>
              <w:rPr>
                <w:rFonts w:ascii="Times New Roman"/>
                <w:b w:val="false"/>
                <w:i w:val="false"/>
                <w:color w:val="000000"/>
                <w:sz w:val="20"/>
              </w:rPr>
              <w:t>
Чемпионат Республики Казахстан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49"/>
          <w:p>
            <w:pPr>
              <w:spacing w:after="20"/>
              <w:ind w:left="20"/>
              <w:jc w:val="both"/>
            </w:pPr>
            <w:r>
              <w:rPr>
                <w:rFonts w:ascii="Times New Roman"/>
                <w:b w:val="false"/>
                <w:i w:val="false"/>
                <w:color w:val="000000"/>
                <w:sz w:val="20"/>
              </w:rPr>
              <w:t>
Спорттың түрлері бойынша Қазақстан Республикасының Кубоктары</w:t>
            </w:r>
          </w:p>
          <w:bookmarkEnd w:id="249"/>
          <w:p>
            <w:pPr>
              <w:spacing w:after="20"/>
              <w:ind w:left="20"/>
              <w:jc w:val="both"/>
            </w:pPr>
            <w:r>
              <w:rPr>
                <w:rFonts w:ascii="Times New Roman"/>
                <w:b w:val="false"/>
                <w:i w:val="false"/>
                <w:color w:val="000000"/>
                <w:sz w:val="20"/>
              </w:rPr>
              <w:t>
Кубки Республики Казахстан по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50"/>
          <w:p>
            <w:pPr>
              <w:spacing w:after="20"/>
              <w:ind w:left="20"/>
              <w:jc w:val="both"/>
            </w:pPr>
            <w:r>
              <w:rPr>
                <w:rFonts w:ascii="Times New Roman"/>
                <w:b w:val="false"/>
                <w:i w:val="false"/>
                <w:color w:val="000000"/>
                <w:sz w:val="20"/>
              </w:rPr>
              <w:t>
Республикалық турнирлер</w:t>
            </w:r>
          </w:p>
          <w:bookmarkEnd w:id="250"/>
          <w:p>
            <w:pPr>
              <w:spacing w:after="20"/>
              <w:ind w:left="20"/>
              <w:jc w:val="both"/>
            </w:pPr>
            <w:r>
              <w:rPr>
                <w:rFonts w:ascii="Times New Roman"/>
                <w:b w:val="false"/>
                <w:i w:val="false"/>
                <w:color w:val="000000"/>
                <w:sz w:val="20"/>
              </w:rPr>
              <w:t>
Республиканские турниры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51"/>
          <w:p>
            <w:pPr>
              <w:spacing w:after="20"/>
              <w:ind w:left="20"/>
              <w:jc w:val="both"/>
            </w:pPr>
            <w:r>
              <w:rPr>
                <w:rFonts w:ascii="Times New Roman"/>
                <w:b w:val="false"/>
                <w:i w:val="false"/>
                <w:color w:val="000000"/>
                <w:sz w:val="20"/>
              </w:rPr>
              <w:t>
Қазақстан Республикасының Спартакиадасы (жазғы, қысқы)</w:t>
            </w:r>
          </w:p>
          <w:bookmarkEnd w:id="251"/>
          <w:p>
            <w:pPr>
              <w:spacing w:after="20"/>
              <w:ind w:left="20"/>
              <w:jc w:val="both"/>
            </w:pPr>
            <w:r>
              <w:rPr>
                <w:rFonts w:ascii="Times New Roman"/>
                <w:b w:val="false"/>
                <w:i w:val="false"/>
                <w:color w:val="000000"/>
                <w:sz w:val="20"/>
              </w:rPr>
              <w:t>
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52"/>
          <w:p>
            <w:pPr>
              <w:spacing w:after="20"/>
              <w:ind w:left="20"/>
              <w:jc w:val="both"/>
            </w:pPr>
            <w:r>
              <w:rPr>
                <w:rFonts w:ascii="Times New Roman"/>
                <w:b w:val="false"/>
                <w:i w:val="false"/>
                <w:color w:val="000000"/>
                <w:sz w:val="20"/>
              </w:rPr>
              <w:t>
Қазақстан Республикасының Универсиадасы (жазғы, қысқы)</w:t>
            </w:r>
          </w:p>
          <w:bookmarkEnd w:id="252"/>
          <w:p>
            <w:pPr>
              <w:spacing w:after="20"/>
              <w:ind w:left="20"/>
              <w:jc w:val="both"/>
            </w:pPr>
            <w:r>
              <w:rPr>
                <w:rFonts w:ascii="Times New Roman"/>
                <w:b w:val="false"/>
                <w:i w:val="false"/>
                <w:color w:val="000000"/>
                <w:sz w:val="20"/>
              </w:rPr>
              <w:t>
Универсиада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53"/>
          <w:p>
            <w:pPr>
              <w:spacing w:after="20"/>
              <w:ind w:left="20"/>
              <w:jc w:val="both"/>
            </w:pPr>
            <w:r>
              <w:rPr>
                <w:rFonts w:ascii="Times New Roman"/>
                <w:b w:val="false"/>
                <w:i w:val="false"/>
                <w:color w:val="000000"/>
                <w:sz w:val="20"/>
              </w:rPr>
              <w:t>
Қазақстан Республикасының оқушылар спартакиадасы, Қазақстан Республикасы колледж оқушыларының спартакиадасы (жазғы, қысқы)</w:t>
            </w:r>
          </w:p>
          <w:bookmarkEnd w:id="253"/>
          <w:p>
            <w:pPr>
              <w:spacing w:after="20"/>
              <w:ind w:left="20"/>
              <w:jc w:val="both"/>
            </w:pPr>
            <w:r>
              <w:rPr>
                <w:rFonts w:ascii="Times New Roman"/>
                <w:b w:val="false"/>
                <w:i w:val="false"/>
                <w:color w:val="000000"/>
                <w:sz w:val="20"/>
              </w:rPr>
              <w:t>
Спартакиада школьников Республики Казахстан, Спартакиада учащихся колледжей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54"/>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bookmarkEnd w:id="254"/>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255"/>
    <w:p>
      <w:pPr>
        <w:spacing w:after="0"/>
        <w:ind w:left="0"/>
        <w:jc w:val="both"/>
      </w:pPr>
      <w:r>
        <w:rPr>
          <w:rFonts w:ascii="Times New Roman"/>
          <w:b w:val="false"/>
          <w:i w:val="false"/>
          <w:color w:val="000000"/>
          <w:sz w:val="28"/>
        </w:rPr>
        <w:t>
      5.8 Қазақстан Республикасының құрама командаларының құрамына енген спортшылар саны, адам</w:t>
      </w:r>
    </w:p>
    <w:bookmarkEnd w:id="255"/>
    <w:bookmarkStart w:name="z442" w:id="256"/>
    <w:p>
      <w:pPr>
        <w:spacing w:after="0"/>
        <w:ind w:left="0"/>
        <w:jc w:val="both"/>
      </w:pPr>
      <w:r>
        <w:rPr>
          <w:rFonts w:ascii="Times New Roman"/>
          <w:b w:val="false"/>
          <w:i w:val="false"/>
          <w:color w:val="000000"/>
          <w:sz w:val="28"/>
        </w:rPr>
        <w:t>
      5.8 Численность спортсменов, включенных в составы сборных команд Республики Казахстан, человек</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57"/>
          <w:p>
            <w:pPr>
              <w:spacing w:after="20"/>
              <w:ind w:left="20"/>
              <w:jc w:val="both"/>
            </w:pPr>
            <w:r>
              <w:rPr>
                <w:rFonts w:ascii="Times New Roman"/>
                <w:b w:val="false"/>
                <w:i w:val="false"/>
                <w:color w:val="000000"/>
                <w:sz w:val="20"/>
              </w:rPr>
              <w:t>
Негізгі құрам</w:t>
            </w:r>
          </w:p>
          <w:bookmarkEnd w:id="257"/>
          <w:p>
            <w:pPr>
              <w:spacing w:after="20"/>
              <w:ind w:left="20"/>
              <w:jc w:val="both"/>
            </w:pPr>
            <w:r>
              <w:rPr>
                <w:rFonts w:ascii="Times New Roman"/>
                <w:b w:val="false"/>
                <w:i w:val="false"/>
                <w:color w:val="000000"/>
                <w:sz w:val="20"/>
              </w:rPr>
              <w:t>
Основной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58"/>
          <w:p>
            <w:pPr>
              <w:spacing w:after="20"/>
              <w:ind w:left="20"/>
              <w:jc w:val="both"/>
            </w:pPr>
            <w:r>
              <w:rPr>
                <w:rFonts w:ascii="Times New Roman"/>
                <w:b w:val="false"/>
                <w:i w:val="false"/>
                <w:color w:val="000000"/>
                <w:sz w:val="20"/>
              </w:rPr>
              <w:t>
Жастар құрамы</w:t>
            </w:r>
          </w:p>
          <w:bookmarkEnd w:id="258"/>
          <w:p>
            <w:pPr>
              <w:spacing w:after="20"/>
              <w:ind w:left="20"/>
              <w:jc w:val="both"/>
            </w:pPr>
            <w:r>
              <w:rPr>
                <w:rFonts w:ascii="Times New Roman"/>
                <w:b w:val="false"/>
                <w:i w:val="false"/>
                <w:color w:val="000000"/>
                <w:sz w:val="20"/>
              </w:rPr>
              <w:t>
Молодежный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59"/>
          <w:p>
            <w:pPr>
              <w:spacing w:after="20"/>
              <w:ind w:left="20"/>
              <w:jc w:val="both"/>
            </w:pPr>
            <w:r>
              <w:rPr>
                <w:rFonts w:ascii="Times New Roman"/>
                <w:b w:val="false"/>
                <w:i w:val="false"/>
                <w:color w:val="000000"/>
                <w:sz w:val="20"/>
              </w:rPr>
              <w:t>
Жасөспірімдер құрамы</w:t>
            </w:r>
          </w:p>
          <w:bookmarkEnd w:id="259"/>
          <w:p>
            <w:pPr>
              <w:spacing w:after="20"/>
              <w:ind w:left="20"/>
              <w:jc w:val="both"/>
            </w:pPr>
            <w:r>
              <w:rPr>
                <w:rFonts w:ascii="Times New Roman"/>
                <w:b w:val="false"/>
                <w:i w:val="false"/>
                <w:color w:val="000000"/>
                <w:sz w:val="20"/>
              </w:rPr>
              <w:t>
Юношеский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260"/>
    <w:p>
      <w:pPr>
        <w:spacing w:after="0"/>
        <w:ind w:left="0"/>
        <w:jc w:val="both"/>
      </w:pPr>
      <w:r>
        <w:rPr>
          <w:rFonts w:ascii="Times New Roman"/>
          <w:b w:val="false"/>
          <w:i w:val="false"/>
          <w:color w:val="000000"/>
          <w:sz w:val="28"/>
        </w:rPr>
        <w:t>
      5.9 Есепті кезеңдегі қайта дайындалған спортшылардың саны, адам</w:t>
      </w:r>
    </w:p>
    <w:bookmarkEnd w:id="260"/>
    <w:bookmarkStart w:name="z447" w:id="261"/>
    <w:p>
      <w:pPr>
        <w:spacing w:after="0"/>
        <w:ind w:left="0"/>
        <w:jc w:val="both"/>
      </w:pPr>
      <w:r>
        <w:rPr>
          <w:rFonts w:ascii="Times New Roman"/>
          <w:b w:val="false"/>
          <w:i w:val="false"/>
          <w:color w:val="000000"/>
          <w:sz w:val="28"/>
        </w:rPr>
        <w:t>
      5.9 Количество спортсменов вновь подготовленных за отчетный период, человек</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62"/>
          <w:p>
            <w:pPr>
              <w:spacing w:after="20"/>
              <w:ind w:left="20"/>
              <w:jc w:val="both"/>
            </w:pPr>
            <w:r>
              <w:rPr>
                <w:rFonts w:ascii="Times New Roman"/>
                <w:b w:val="false"/>
                <w:i w:val="false"/>
                <w:color w:val="000000"/>
                <w:sz w:val="20"/>
              </w:rPr>
              <w:t>
Жынысы</w:t>
            </w:r>
          </w:p>
          <w:bookmarkEnd w:id="262"/>
          <w:p>
            <w:pPr>
              <w:spacing w:after="20"/>
              <w:ind w:left="20"/>
              <w:jc w:val="both"/>
            </w:pPr>
            <w:r>
              <w:rPr>
                <w:rFonts w:ascii="Times New Roman"/>
                <w:b w:val="false"/>
                <w:i w:val="false"/>
                <w:color w:val="000000"/>
                <w:sz w:val="20"/>
              </w:rPr>
              <w:t>
Пол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63"/>
          <w:p>
            <w:pPr>
              <w:spacing w:after="20"/>
              <w:ind w:left="20"/>
              <w:jc w:val="both"/>
            </w:pPr>
            <w:r>
              <w:rPr>
                <w:rFonts w:ascii="Times New Roman"/>
                <w:b w:val="false"/>
                <w:i w:val="false"/>
                <w:color w:val="000000"/>
                <w:sz w:val="20"/>
              </w:rPr>
              <w:t>
Барлығы</w:t>
            </w:r>
          </w:p>
          <w:bookmarkEnd w:id="263"/>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64"/>
          <w:p>
            <w:pPr>
              <w:spacing w:after="20"/>
              <w:ind w:left="20"/>
              <w:jc w:val="both"/>
            </w:pPr>
            <w:r>
              <w:rPr>
                <w:rFonts w:ascii="Times New Roman"/>
                <w:b w:val="false"/>
                <w:i w:val="false"/>
                <w:color w:val="000000"/>
                <w:sz w:val="20"/>
              </w:rPr>
              <w:t>
Соның ішінде:</w:t>
            </w:r>
          </w:p>
          <w:bookmarkEnd w:id="264"/>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65"/>
          <w:p>
            <w:pPr>
              <w:spacing w:after="20"/>
              <w:ind w:left="20"/>
              <w:jc w:val="both"/>
            </w:pPr>
            <w:r>
              <w:rPr>
                <w:rFonts w:ascii="Times New Roman"/>
                <w:b w:val="false"/>
                <w:i w:val="false"/>
                <w:color w:val="000000"/>
                <w:sz w:val="20"/>
              </w:rPr>
              <w:t>
1-спорттық разряд</w:t>
            </w:r>
          </w:p>
          <w:bookmarkEnd w:id="265"/>
          <w:p>
            <w:pPr>
              <w:spacing w:after="20"/>
              <w:ind w:left="20"/>
              <w:jc w:val="both"/>
            </w:pPr>
            <w:r>
              <w:rPr>
                <w:rFonts w:ascii="Times New Roman"/>
                <w:b w:val="false"/>
                <w:i w:val="false"/>
                <w:color w:val="000000"/>
                <w:sz w:val="20"/>
              </w:rPr>
              <w:t>
1 спортивный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66"/>
          <w:p>
            <w:pPr>
              <w:spacing w:after="20"/>
              <w:ind w:left="20"/>
              <w:jc w:val="both"/>
            </w:pPr>
            <w:r>
              <w:rPr>
                <w:rFonts w:ascii="Times New Roman"/>
                <w:b w:val="false"/>
                <w:i w:val="false"/>
                <w:color w:val="000000"/>
                <w:sz w:val="20"/>
              </w:rPr>
              <w:t>
спорт шеберіне кандидат</w:t>
            </w:r>
          </w:p>
          <w:bookmarkEnd w:id="266"/>
          <w:p>
            <w:pPr>
              <w:spacing w:after="20"/>
              <w:ind w:left="20"/>
              <w:jc w:val="both"/>
            </w:pPr>
            <w:r>
              <w:rPr>
                <w:rFonts w:ascii="Times New Roman"/>
                <w:b w:val="false"/>
                <w:i w:val="false"/>
                <w:color w:val="000000"/>
                <w:sz w:val="20"/>
              </w:rPr>
              <w:t>
кандидат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67"/>
          <w:p>
            <w:pPr>
              <w:spacing w:after="20"/>
              <w:ind w:left="20"/>
              <w:jc w:val="both"/>
            </w:pPr>
            <w:r>
              <w:rPr>
                <w:rFonts w:ascii="Times New Roman"/>
                <w:b w:val="false"/>
                <w:i w:val="false"/>
                <w:color w:val="000000"/>
                <w:sz w:val="20"/>
              </w:rPr>
              <w:t>
спорт шебері</w:t>
            </w:r>
          </w:p>
          <w:bookmarkEnd w:id="267"/>
          <w:p>
            <w:pPr>
              <w:spacing w:after="20"/>
              <w:ind w:left="20"/>
              <w:jc w:val="both"/>
            </w:pPr>
            <w:r>
              <w:rPr>
                <w:rFonts w:ascii="Times New Roman"/>
                <w:b w:val="false"/>
                <w:i w:val="false"/>
                <w:color w:val="000000"/>
                <w:sz w:val="20"/>
              </w:rPr>
              <w:t>
мастер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68"/>
          <w:p>
            <w:pPr>
              <w:spacing w:after="20"/>
              <w:ind w:left="20"/>
              <w:jc w:val="both"/>
            </w:pPr>
            <w:r>
              <w:rPr>
                <w:rFonts w:ascii="Times New Roman"/>
                <w:b w:val="false"/>
                <w:i w:val="false"/>
                <w:color w:val="000000"/>
                <w:sz w:val="20"/>
              </w:rPr>
              <w:t>
халықаралық дәрежедегі спорт шебері</w:t>
            </w:r>
          </w:p>
          <w:bookmarkEnd w:id="268"/>
          <w:p>
            <w:pPr>
              <w:spacing w:after="20"/>
              <w:ind w:left="20"/>
              <w:jc w:val="both"/>
            </w:pPr>
            <w:r>
              <w:rPr>
                <w:rFonts w:ascii="Times New Roman"/>
                <w:b w:val="false"/>
                <w:i w:val="false"/>
                <w:color w:val="000000"/>
                <w:sz w:val="20"/>
              </w:rPr>
              <w:t>
мастер спорта международного класса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69"/>
          <w:p>
            <w:pPr>
              <w:spacing w:after="20"/>
              <w:ind w:left="20"/>
              <w:jc w:val="both"/>
            </w:pPr>
            <w:r>
              <w:rPr>
                <w:rFonts w:ascii="Times New Roman"/>
                <w:b w:val="false"/>
                <w:i w:val="false"/>
                <w:color w:val="000000"/>
                <w:sz w:val="20"/>
              </w:rPr>
              <w:t>
ұлттық құраманың мүшесі</w:t>
            </w:r>
          </w:p>
          <w:bookmarkEnd w:id="269"/>
          <w:p>
            <w:pPr>
              <w:spacing w:after="20"/>
              <w:ind w:left="20"/>
              <w:jc w:val="both"/>
            </w:pPr>
            <w:r>
              <w:rPr>
                <w:rFonts w:ascii="Times New Roman"/>
                <w:b w:val="false"/>
                <w:i w:val="false"/>
                <w:color w:val="000000"/>
                <w:sz w:val="20"/>
              </w:rPr>
              <w:t>
член национальной сборной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70"/>
          <w:p>
            <w:pPr>
              <w:spacing w:after="20"/>
              <w:ind w:left="20"/>
              <w:jc w:val="both"/>
            </w:pPr>
            <w:r>
              <w:rPr>
                <w:rFonts w:ascii="Times New Roman"/>
                <w:b w:val="false"/>
                <w:i w:val="false"/>
                <w:color w:val="000000"/>
                <w:sz w:val="20"/>
              </w:rPr>
              <w:t>
Ерлер</w:t>
            </w:r>
          </w:p>
          <w:bookmarkEnd w:id="270"/>
          <w:p>
            <w:pPr>
              <w:spacing w:after="20"/>
              <w:ind w:left="20"/>
              <w:jc w:val="both"/>
            </w:pPr>
            <w:r>
              <w:rPr>
                <w:rFonts w:ascii="Times New Roman"/>
                <w:b w:val="false"/>
                <w:i w:val="false"/>
                <w:color w:val="000000"/>
                <w:sz w:val="20"/>
              </w:rPr>
              <w:t>
Мужчины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71"/>
          <w:p>
            <w:pPr>
              <w:spacing w:after="20"/>
              <w:ind w:left="20"/>
              <w:jc w:val="both"/>
            </w:pPr>
            <w:r>
              <w:rPr>
                <w:rFonts w:ascii="Times New Roman"/>
                <w:b w:val="false"/>
                <w:i w:val="false"/>
                <w:color w:val="000000"/>
                <w:sz w:val="20"/>
              </w:rPr>
              <w:t>
Әйелдер</w:t>
            </w:r>
          </w:p>
          <w:bookmarkEnd w:id="271"/>
          <w:p>
            <w:pPr>
              <w:spacing w:after="20"/>
              <w:ind w:left="20"/>
              <w:jc w:val="both"/>
            </w:pPr>
            <w:r>
              <w:rPr>
                <w:rFonts w:ascii="Times New Roman"/>
                <w:b w:val="false"/>
                <w:i w:val="false"/>
                <w:color w:val="000000"/>
                <w:sz w:val="20"/>
              </w:rPr>
              <w:t>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272"/>
    <w:p>
      <w:pPr>
        <w:spacing w:after="0"/>
        <w:ind w:left="0"/>
        <w:jc w:val="both"/>
      </w:pPr>
      <w:r>
        <w:rPr>
          <w:rFonts w:ascii="Times New Roman"/>
          <w:b w:val="false"/>
          <w:i w:val="false"/>
          <w:color w:val="000000"/>
          <w:sz w:val="28"/>
        </w:rPr>
        <w:t xml:space="preserve">
      6-бөлім. Республикалық, облыстық және қалалық жоғары спорт шеберлігі мектептері, олимпиадалық даярлау орталықтары, олимпиадалық резервті даярлау орталықтары жұмыстарының негізгі көрсеткіштері </w:t>
      </w:r>
    </w:p>
    <w:bookmarkEnd w:id="272"/>
    <w:bookmarkStart w:name="z459" w:id="273"/>
    <w:p>
      <w:pPr>
        <w:spacing w:after="0"/>
        <w:ind w:left="0"/>
        <w:jc w:val="both"/>
      </w:pPr>
      <w:r>
        <w:rPr>
          <w:rFonts w:ascii="Times New Roman"/>
          <w:b w:val="false"/>
          <w:i w:val="false"/>
          <w:color w:val="000000"/>
          <w:sz w:val="28"/>
        </w:rPr>
        <w:t>
      Раздел 6. Основные показатели работы республиканских, областных и городских школ высшего спортивного мастерства, центров олимпийской подготовки, центров подготовки олимпийского резерва</w:t>
      </w:r>
    </w:p>
    <w:bookmarkEnd w:id="273"/>
    <w:bookmarkStart w:name="z460" w:id="274"/>
    <w:p>
      <w:pPr>
        <w:spacing w:after="0"/>
        <w:ind w:left="0"/>
        <w:jc w:val="both"/>
      </w:pPr>
      <w:r>
        <w:rPr>
          <w:rFonts w:ascii="Times New Roman"/>
          <w:b w:val="false"/>
          <w:i w:val="false"/>
          <w:color w:val="000000"/>
          <w:sz w:val="28"/>
        </w:rPr>
        <w:t>
      6.1 Оқу топтарының саны, бірлігі</w:t>
      </w:r>
    </w:p>
    <w:bookmarkEnd w:id="274"/>
    <w:bookmarkStart w:name="z461" w:id="275"/>
    <w:p>
      <w:pPr>
        <w:spacing w:after="0"/>
        <w:ind w:left="0"/>
        <w:jc w:val="both"/>
      </w:pPr>
      <w:r>
        <w:rPr>
          <w:rFonts w:ascii="Times New Roman"/>
          <w:b w:val="false"/>
          <w:i w:val="false"/>
          <w:color w:val="000000"/>
          <w:sz w:val="28"/>
        </w:rPr>
        <w:t>
      6.1 Количество учебных групп, единиц</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6"/>
          <w:p>
            <w:pPr>
              <w:spacing w:after="20"/>
              <w:ind w:left="20"/>
              <w:jc w:val="both"/>
            </w:pPr>
            <w:r>
              <w:rPr>
                <w:rFonts w:ascii="Times New Roman"/>
                <w:b w:val="false"/>
                <w:i w:val="false"/>
                <w:color w:val="000000"/>
                <w:sz w:val="20"/>
              </w:rPr>
              <w:t>
Жол коды</w:t>
            </w:r>
          </w:p>
          <w:bookmarkEnd w:id="276"/>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77"/>
          <w:p>
            <w:pPr>
              <w:spacing w:after="20"/>
              <w:ind w:left="20"/>
              <w:jc w:val="both"/>
            </w:pPr>
            <w:r>
              <w:rPr>
                <w:rFonts w:ascii="Times New Roman"/>
                <w:b w:val="false"/>
                <w:i w:val="false"/>
                <w:color w:val="000000"/>
                <w:sz w:val="20"/>
              </w:rPr>
              <w:t>
Спорт түрі</w:t>
            </w:r>
          </w:p>
          <w:bookmarkEnd w:id="277"/>
          <w:p>
            <w:pPr>
              <w:spacing w:after="20"/>
              <w:ind w:left="20"/>
              <w:jc w:val="both"/>
            </w:pPr>
            <w:r>
              <w:rPr>
                <w:rFonts w:ascii="Times New Roman"/>
                <w:b w:val="false"/>
                <w:i w:val="false"/>
                <w:color w:val="000000"/>
                <w:sz w:val="20"/>
              </w:rPr>
              <w:t>
Виды спорта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78"/>
          <w:p>
            <w:pPr>
              <w:spacing w:after="20"/>
              <w:ind w:left="20"/>
              <w:jc w:val="both"/>
            </w:pPr>
            <w:r>
              <w:rPr>
                <w:rFonts w:ascii="Times New Roman"/>
                <w:b w:val="false"/>
                <w:i w:val="false"/>
                <w:color w:val="000000"/>
                <w:sz w:val="20"/>
              </w:rPr>
              <w:t>
Бөлімшелердің саны</w:t>
            </w:r>
          </w:p>
          <w:bookmarkEnd w:id="278"/>
          <w:p>
            <w:pPr>
              <w:spacing w:after="20"/>
              <w:ind w:left="20"/>
              <w:jc w:val="both"/>
            </w:pPr>
            <w:r>
              <w:rPr>
                <w:rFonts w:ascii="Times New Roman"/>
                <w:b w:val="false"/>
                <w:i w:val="false"/>
                <w:color w:val="000000"/>
                <w:sz w:val="20"/>
              </w:rPr>
              <w:t>
Количество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79"/>
          <w:p>
            <w:pPr>
              <w:spacing w:after="20"/>
              <w:ind w:left="20"/>
              <w:jc w:val="both"/>
            </w:pPr>
            <w:r>
              <w:rPr>
                <w:rFonts w:ascii="Times New Roman"/>
                <w:b w:val="false"/>
                <w:i w:val="false"/>
                <w:color w:val="000000"/>
                <w:sz w:val="20"/>
              </w:rPr>
              <w:t>
Оқу топтарының саны</w:t>
            </w:r>
          </w:p>
          <w:bookmarkEnd w:id="279"/>
          <w:p>
            <w:pPr>
              <w:spacing w:after="20"/>
              <w:ind w:left="20"/>
              <w:jc w:val="both"/>
            </w:pPr>
            <w:r>
              <w:rPr>
                <w:rFonts w:ascii="Times New Roman"/>
                <w:b w:val="false"/>
                <w:i w:val="false"/>
                <w:color w:val="000000"/>
                <w:sz w:val="20"/>
              </w:rPr>
              <w:t>
Количество учебных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0"/>
          <w:p>
            <w:pPr>
              <w:spacing w:after="20"/>
              <w:ind w:left="20"/>
              <w:jc w:val="both"/>
            </w:pPr>
            <w:r>
              <w:rPr>
                <w:rFonts w:ascii="Times New Roman"/>
                <w:b w:val="false"/>
                <w:i w:val="false"/>
                <w:color w:val="000000"/>
                <w:sz w:val="20"/>
              </w:rPr>
              <w:t>
спорттық жетілдіру</w:t>
            </w:r>
          </w:p>
          <w:bookmarkEnd w:id="280"/>
          <w:p>
            <w:pPr>
              <w:spacing w:after="20"/>
              <w:ind w:left="20"/>
              <w:jc w:val="both"/>
            </w:pPr>
            <w:r>
              <w:rPr>
                <w:rFonts w:ascii="Times New Roman"/>
                <w:b w:val="false"/>
                <w:i w:val="false"/>
                <w:color w:val="000000"/>
                <w:sz w:val="20"/>
              </w:rPr>
              <w:t>
спортивного совершенствования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81"/>
          <w:p>
            <w:pPr>
              <w:spacing w:after="20"/>
              <w:ind w:left="20"/>
              <w:jc w:val="both"/>
            </w:pPr>
            <w:r>
              <w:rPr>
                <w:rFonts w:ascii="Times New Roman"/>
                <w:b w:val="false"/>
                <w:i w:val="false"/>
                <w:color w:val="000000"/>
                <w:sz w:val="20"/>
              </w:rPr>
              <w:t>
жоғары спорт шеберлiгі</w:t>
            </w:r>
          </w:p>
          <w:bookmarkEnd w:id="281"/>
          <w:p>
            <w:pPr>
              <w:spacing w:after="20"/>
              <w:ind w:left="20"/>
              <w:jc w:val="both"/>
            </w:pPr>
            <w:r>
              <w:rPr>
                <w:rFonts w:ascii="Times New Roman"/>
                <w:b w:val="false"/>
                <w:i w:val="false"/>
                <w:color w:val="000000"/>
                <w:sz w:val="20"/>
              </w:rPr>
              <w:t>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282"/>
    <w:p>
      <w:pPr>
        <w:spacing w:after="0"/>
        <w:ind w:left="0"/>
        <w:jc w:val="both"/>
      </w:pPr>
      <w:r>
        <w:rPr>
          <w:rFonts w:ascii="Times New Roman"/>
          <w:b w:val="false"/>
          <w:i w:val="false"/>
          <w:color w:val="000000"/>
          <w:sz w:val="28"/>
        </w:rPr>
        <w:t>
      6.2 Шұғылданатын спортшылардың саны, адам</w:t>
      </w:r>
    </w:p>
    <w:bookmarkEnd w:id="282"/>
    <w:bookmarkStart w:name="z469" w:id="283"/>
    <w:p>
      <w:pPr>
        <w:spacing w:after="0"/>
        <w:ind w:left="0"/>
        <w:jc w:val="both"/>
      </w:pPr>
      <w:r>
        <w:rPr>
          <w:rFonts w:ascii="Times New Roman"/>
          <w:b w:val="false"/>
          <w:i w:val="false"/>
          <w:color w:val="000000"/>
          <w:sz w:val="28"/>
        </w:rPr>
        <w:t>
      6.2 Численность занимающихся спортсменов, человек</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84"/>
          <w:p>
            <w:pPr>
              <w:spacing w:after="20"/>
              <w:ind w:left="20"/>
              <w:jc w:val="both"/>
            </w:pPr>
            <w:r>
              <w:rPr>
                <w:rFonts w:ascii="Times New Roman"/>
                <w:b w:val="false"/>
                <w:i w:val="false"/>
                <w:color w:val="000000"/>
                <w:sz w:val="20"/>
              </w:rPr>
              <w:t>
Жол коды</w:t>
            </w:r>
          </w:p>
          <w:bookmarkEnd w:id="284"/>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85"/>
          <w:p>
            <w:pPr>
              <w:spacing w:after="20"/>
              <w:ind w:left="20"/>
              <w:jc w:val="both"/>
            </w:pPr>
            <w:r>
              <w:rPr>
                <w:rFonts w:ascii="Times New Roman"/>
                <w:b w:val="false"/>
                <w:i w:val="false"/>
                <w:color w:val="000000"/>
                <w:sz w:val="20"/>
              </w:rPr>
              <w:t>
Спорт түрі</w:t>
            </w:r>
          </w:p>
          <w:bookmarkEnd w:id="285"/>
          <w:p>
            <w:pPr>
              <w:spacing w:after="20"/>
              <w:ind w:left="20"/>
              <w:jc w:val="both"/>
            </w:pPr>
            <w:r>
              <w:rPr>
                <w:rFonts w:ascii="Times New Roman"/>
                <w:b w:val="false"/>
                <w:i w:val="false"/>
                <w:color w:val="000000"/>
                <w:sz w:val="20"/>
              </w:rPr>
              <w:t>
Виды спорта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86"/>
          <w:p>
            <w:pPr>
              <w:spacing w:after="20"/>
              <w:ind w:left="20"/>
              <w:jc w:val="both"/>
            </w:pPr>
            <w:r>
              <w:rPr>
                <w:rFonts w:ascii="Times New Roman"/>
                <w:b w:val="false"/>
                <w:i w:val="false"/>
                <w:color w:val="000000"/>
                <w:sz w:val="20"/>
              </w:rPr>
              <w:t>
Ауыспалы құрамда шұғылданатындар саны</w:t>
            </w:r>
          </w:p>
          <w:bookmarkEnd w:id="286"/>
          <w:p>
            <w:pPr>
              <w:spacing w:after="20"/>
              <w:ind w:left="20"/>
              <w:jc w:val="both"/>
            </w:pPr>
            <w:r>
              <w:rPr>
                <w:rFonts w:ascii="Times New Roman"/>
                <w:b w:val="false"/>
                <w:i w:val="false"/>
                <w:color w:val="000000"/>
                <w:sz w:val="20"/>
              </w:rPr>
              <w:t>
Численность занимающихся переменного состава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87"/>
          <w:p>
            <w:pPr>
              <w:spacing w:after="20"/>
              <w:ind w:left="20"/>
              <w:jc w:val="both"/>
            </w:pPr>
            <w:r>
              <w:rPr>
                <w:rFonts w:ascii="Times New Roman"/>
                <w:b w:val="false"/>
                <w:i w:val="false"/>
                <w:color w:val="000000"/>
                <w:sz w:val="20"/>
              </w:rPr>
              <w:t>
Тұрақты құрамда шұғылданатындар саны</w:t>
            </w:r>
          </w:p>
          <w:bookmarkEnd w:id="287"/>
          <w:p>
            <w:pPr>
              <w:spacing w:after="20"/>
              <w:ind w:left="20"/>
              <w:jc w:val="both"/>
            </w:pPr>
            <w:r>
              <w:rPr>
                <w:rFonts w:ascii="Times New Roman"/>
                <w:b w:val="false"/>
                <w:i w:val="false"/>
                <w:color w:val="000000"/>
                <w:sz w:val="20"/>
              </w:rPr>
              <w:t>
Численность занимающихся постоянного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88"/>
          <w:p>
            <w:pPr>
              <w:spacing w:after="20"/>
              <w:ind w:left="20"/>
              <w:jc w:val="both"/>
            </w:pPr>
            <w:r>
              <w:rPr>
                <w:rFonts w:ascii="Times New Roman"/>
                <w:b w:val="false"/>
                <w:i w:val="false"/>
                <w:color w:val="000000"/>
                <w:sz w:val="20"/>
              </w:rPr>
              <w:t>
Соның ішінде топтарда:</w:t>
            </w:r>
          </w:p>
          <w:bookmarkEnd w:id="288"/>
          <w:p>
            <w:pPr>
              <w:spacing w:after="20"/>
              <w:ind w:left="20"/>
              <w:jc w:val="both"/>
            </w:pPr>
            <w:r>
              <w:rPr>
                <w:rFonts w:ascii="Times New Roman"/>
                <w:b w:val="false"/>
                <w:i w:val="false"/>
                <w:color w:val="000000"/>
                <w:sz w:val="20"/>
              </w:rPr>
              <w:t>
В том числе в группах: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89"/>
          <w:p>
            <w:pPr>
              <w:spacing w:after="20"/>
              <w:ind w:left="20"/>
              <w:jc w:val="both"/>
            </w:pPr>
            <w:r>
              <w:rPr>
                <w:rFonts w:ascii="Times New Roman"/>
                <w:b w:val="false"/>
                <w:i w:val="false"/>
                <w:color w:val="000000"/>
                <w:sz w:val="20"/>
              </w:rPr>
              <w:t>
спорттық жетілдіру</w:t>
            </w:r>
          </w:p>
          <w:bookmarkEnd w:id="289"/>
          <w:p>
            <w:pPr>
              <w:spacing w:after="20"/>
              <w:ind w:left="20"/>
              <w:jc w:val="both"/>
            </w:pPr>
            <w:r>
              <w:rPr>
                <w:rFonts w:ascii="Times New Roman"/>
                <w:b w:val="false"/>
                <w:i w:val="false"/>
                <w:color w:val="000000"/>
                <w:sz w:val="20"/>
              </w:rPr>
              <w:t>
спортивного совершенствования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0"/>
          <w:p>
            <w:pPr>
              <w:spacing w:after="20"/>
              <w:ind w:left="20"/>
              <w:jc w:val="both"/>
            </w:pPr>
            <w:r>
              <w:rPr>
                <w:rFonts w:ascii="Times New Roman"/>
                <w:b w:val="false"/>
                <w:i w:val="false"/>
                <w:color w:val="000000"/>
                <w:sz w:val="20"/>
              </w:rPr>
              <w:t>
жоғары спорт шеберлiгі</w:t>
            </w:r>
          </w:p>
          <w:bookmarkEnd w:id="290"/>
          <w:p>
            <w:pPr>
              <w:spacing w:after="20"/>
              <w:ind w:left="20"/>
              <w:jc w:val="both"/>
            </w:pPr>
            <w:r>
              <w:rPr>
                <w:rFonts w:ascii="Times New Roman"/>
                <w:b w:val="false"/>
                <w:i w:val="false"/>
                <w:color w:val="000000"/>
                <w:sz w:val="20"/>
              </w:rPr>
              <w:t>
высшего спортивного мастерства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291"/>
    <w:p>
      <w:pPr>
        <w:spacing w:after="0"/>
        <w:ind w:left="0"/>
        <w:jc w:val="both"/>
      </w:pPr>
      <w:r>
        <w:rPr>
          <w:rFonts w:ascii="Times New Roman"/>
          <w:b w:val="false"/>
          <w:i w:val="false"/>
          <w:color w:val="000000"/>
          <w:sz w:val="28"/>
        </w:rPr>
        <w:t>
      Кестенің жалғасы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92"/>
          <w:p>
            <w:pPr>
              <w:spacing w:after="20"/>
              <w:ind w:left="20"/>
              <w:jc w:val="both"/>
            </w:pPr>
            <w:r>
              <w:rPr>
                <w:rFonts w:ascii="Times New Roman"/>
                <w:b w:val="false"/>
                <w:i w:val="false"/>
                <w:color w:val="000000"/>
                <w:sz w:val="20"/>
              </w:rPr>
              <w:t>
Тұрақты құрамдағы әйел жынысты адамдар саны</w:t>
            </w:r>
          </w:p>
          <w:bookmarkEnd w:id="292"/>
          <w:p>
            <w:pPr>
              <w:spacing w:after="20"/>
              <w:ind w:left="20"/>
              <w:jc w:val="both"/>
            </w:pPr>
            <w:r>
              <w:rPr>
                <w:rFonts w:ascii="Times New Roman"/>
                <w:b w:val="false"/>
                <w:i w:val="false"/>
                <w:color w:val="000000"/>
                <w:sz w:val="20"/>
              </w:rPr>
              <w:t>
Численность лиц женского пола в постоянном составе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93"/>
          <w:p>
            <w:pPr>
              <w:spacing w:after="20"/>
              <w:ind w:left="20"/>
              <w:jc w:val="both"/>
            </w:pPr>
            <w:r>
              <w:rPr>
                <w:rFonts w:ascii="Times New Roman"/>
                <w:b w:val="false"/>
                <w:i w:val="false"/>
                <w:color w:val="000000"/>
                <w:sz w:val="20"/>
              </w:rPr>
              <w:t>
Тұрақты құрамның саны</w:t>
            </w:r>
          </w:p>
          <w:bookmarkEnd w:id="293"/>
          <w:p>
            <w:pPr>
              <w:spacing w:after="20"/>
              <w:ind w:left="20"/>
              <w:jc w:val="both"/>
            </w:pPr>
            <w:r>
              <w:rPr>
                <w:rFonts w:ascii="Times New Roman"/>
                <w:b w:val="false"/>
                <w:i w:val="false"/>
                <w:color w:val="000000"/>
                <w:sz w:val="20"/>
              </w:rPr>
              <w:t>
Численность в постоянном составе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94"/>
          <w:p>
            <w:pPr>
              <w:spacing w:after="20"/>
              <w:ind w:left="20"/>
              <w:jc w:val="both"/>
            </w:pPr>
            <w:r>
              <w:rPr>
                <w:rFonts w:ascii="Times New Roman"/>
                <w:b w:val="false"/>
                <w:i w:val="false"/>
                <w:color w:val="000000"/>
                <w:sz w:val="20"/>
              </w:rPr>
              <w:t>
мына жастағы оқушылары</w:t>
            </w:r>
          </w:p>
          <w:bookmarkEnd w:id="294"/>
          <w:p>
            <w:pPr>
              <w:spacing w:after="20"/>
              <w:ind w:left="20"/>
              <w:jc w:val="both"/>
            </w:pPr>
            <w:r>
              <w:rPr>
                <w:rFonts w:ascii="Times New Roman"/>
                <w:b w:val="false"/>
                <w:i w:val="false"/>
                <w:color w:val="000000"/>
                <w:sz w:val="20"/>
              </w:rPr>
              <w:t>
учащихся в возрасте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95"/>
          <w:p>
            <w:pPr>
              <w:spacing w:after="20"/>
              <w:ind w:left="20"/>
              <w:jc w:val="both"/>
            </w:pPr>
            <w:r>
              <w:rPr>
                <w:rFonts w:ascii="Times New Roman"/>
                <w:b w:val="false"/>
                <w:i w:val="false"/>
                <w:color w:val="000000"/>
                <w:sz w:val="20"/>
              </w:rPr>
              <w:t>
разрядты - спортшылар</w:t>
            </w:r>
          </w:p>
          <w:bookmarkEnd w:id="295"/>
          <w:p>
            <w:pPr>
              <w:spacing w:after="20"/>
              <w:ind w:left="20"/>
              <w:jc w:val="both"/>
            </w:pPr>
            <w:r>
              <w:rPr>
                <w:rFonts w:ascii="Times New Roman"/>
                <w:b w:val="false"/>
                <w:i w:val="false"/>
                <w:color w:val="000000"/>
                <w:sz w:val="20"/>
              </w:rPr>
              <w:t>
спортсменов - разрядников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96"/>
          <w:p>
            <w:pPr>
              <w:spacing w:after="20"/>
              <w:ind w:left="20"/>
              <w:jc w:val="both"/>
            </w:pPr>
            <w:r>
              <w:rPr>
                <w:rFonts w:ascii="Times New Roman"/>
                <w:b w:val="false"/>
                <w:i w:val="false"/>
                <w:color w:val="000000"/>
                <w:sz w:val="20"/>
              </w:rPr>
              <w:t>
17 жасқа дейінгі</w:t>
            </w:r>
          </w:p>
          <w:bookmarkEnd w:id="296"/>
          <w:p>
            <w:pPr>
              <w:spacing w:after="20"/>
              <w:ind w:left="20"/>
              <w:jc w:val="both"/>
            </w:pPr>
            <w:r>
              <w:rPr>
                <w:rFonts w:ascii="Times New Roman"/>
                <w:b w:val="false"/>
                <w:i w:val="false"/>
                <w:color w:val="000000"/>
                <w:sz w:val="20"/>
              </w:rPr>
              <w:t>
до 17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97"/>
          <w:p>
            <w:pPr>
              <w:spacing w:after="20"/>
              <w:ind w:left="20"/>
              <w:jc w:val="both"/>
            </w:pPr>
            <w:r>
              <w:rPr>
                <w:rFonts w:ascii="Times New Roman"/>
                <w:b w:val="false"/>
                <w:i w:val="false"/>
                <w:color w:val="000000"/>
                <w:sz w:val="20"/>
              </w:rPr>
              <w:t>
18-20 жас</w:t>
            </w:r>
          </w:p>
          <w:bookmarkEnd w:id="297"/>
          <w:p>
            <w:pPr>
              <w:spacing w:after="20"/>
              <w:ind w:left="20"/>
              <w:jc w:val="both"/>
            </w:pPr>
            <w:r>
              <w:rPr>
                <w:rFonts w:ascii="Times New Roman"/>
                <w:b w:val="false"/>
                <w:i w:val="false"/>
                <w:color w:val="000000"/>
                <w:sz w:val="20"/>
              </w:rPr>
              <w:t>
18-20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98"/>
          <w:p>
            <w:pPr>
              <w:spacing w:after="20"/>
              <w:ind w:left="20"/>
              <w:jc w:val="both"/>
            </w:pPr>
            <w:r>
              <w:rPr>
                <w:rFonts w:ascii="Times New Roman"/>
                <w:b w:val="false"/>
                <w:i w:val="false"/>
                <w:color w:val="000000"/>
                <w:sz w:val="20"/>
              </w:rPr>
              <w:t>
20 жастан жоғары</w:t>
            </w:r>
          </w:p>
          <w:bookmarkEnd w:id="298"/>
          <w:p>
            <w:pPr>
              <w:spacing w:after="20"/>
              <w:ind w:left="20"/>
              <w:jc w:val="both"/>
            </w:pPr>
            <w:r>
              <w:rPr>
                <w:rFonts w:ascii="Times New Roman"/>
                <w:b w:val="false"/>
                <w:i w:val="false"/>
                <w:color w:val="000000"/>
                <w:sz w:val="20"/>
              </w:rPr>
              <w:t>
свыше 20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9"/>
          <w:p>
            <w:pPr>
              <w:spacing w:after="20"/>
              <w:ind w:left="20"/>
              <w:jc w:val="both"/>
            </w:pPr>
            <w:r>
              <w:rPr>
                <w:rFonts w:ascii="Times New Roman"/>
                <w:b w:val="false"/>
                <w:i w:val="false"/>
                <w:color w:val="000000"/>
                <w:sz w:val="20"/>
              </w:rPr>
              <w:t>
1 спорттық разряды бар және спорт шеберіне кандидат</w:t>
            </w:r>
          </w:p>
          <w:bookmarkEnd w:id="299"/>
          <w:p>
            <w:pPr>
              <w:spacing w:after="20"/>
              <w:ind w:left="20"/>
              <w:jc w:val="both"/>
            </w:pPr>
            <w:r>
              <w:rPr>
                <w:rFonts w:ascii="Times New Roman"/>
                <w:b w:val="false"/>
                <w:i w:val="false"/>
                <w:color w:val="000000"/>
                <w:sz w:val="20"/>
              </w:rPr>
              <w:t>
имеющий 1 спортивный разряд и кандидат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00"/>
          <w:p>
            <w:pPr>
              <w:spacing w:after="20"/>
              <w:ind w:left="20"/>
              <w:jc w:val="both"/>
            </w:pPr>
            <w:r>
              <w:rPr>
                <w:rFonts w:ascii="Times New Roman"/>
                <w:b w:val="false"/>
                <w:i w:val="false"/>
                <w:color w:val="000000"/>
                <w:sz w:val="20"/>
              </w:rPr>
              <w:t>
спорт шебері</w:t>
            </w:r>
          </w:p>
          <w:bookmarkEnd w:id="300"/>
          <w:p>
            <w:pPr>
              <w:spacing w:after="20"/>
              <w:ind w:left="20"/>
              <w:jc w:val="both"/>
            </w:pPr>
            <w:r>
              <w:rPr>
                <w:rFonts w:ascii="Times New Roman"/>
                <w:b w:val="false"/>
                <w:i w:val="false"/>
                <w:color w:val="000000"/>
                <w:sz w:val="20"/>
              </w:rPr>
              <w:t>
мастер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01"/>
          <w:p>
            <w:pPr>
              <w:spacing w:after="20"/>
              <w:ind w:left="20"/>
              <w:jc w:val="both"/>
            </w:pPr>
            <w:r>
              <w:rPr>
                <w:rFonts w:ascii="Times New Roman"/>
                <w:b w:val="false"/>
                <w:i w:val="false"/>
                <w:color w:val="000000"/>
                <w:sz w:val="20"/>
              </w:rPr>
              <w:t>
халықаралық дәрежедегі спорт шебері</w:t>
            </w:r>
          </w:p>
          <w:bookmarkEnd w:id="301"/>
          <w:p>
            <w:pPr>
              <w:spacing w:after="20"/>
              <w:ind w:left="20"/>
              <w:jc w:val="both"/>
            </w:pPr>
            <w:r>
              <w:rPr>
                <w:rFonts w:ascii="Times New Roman"/>
                <w:b w:val="false"/>
                <w:i w:val="false"/>
                <w:color w:val="000000"/>
                <w:sz w:val="20"/>
              </w:rPr>
              <w:t>
мастер спорта международного класса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302"/>
    <w:p>
      <w:pPr>
        <w:spacing w:after="0"/>
        <w:ind w:left="0"/>
        <w:jc w:val="both"/>
      </w:pPr>
      <w:r>
        <w:rPr>
          <w:rFonts w:ascii="Times New Roman"/>
          <w:b w:val="false"/>
          <w:i w:val="false"/>
          <w:color w:val="000000"/>
          <w:sz w:val="28"/>
        </w:rPr>
        <w:t>
      6.3 Атақтар және разрядтар бойынша дайындалған споршылардың саны, адам</w:t>
      </w:r>
    </w:p>
    <w:bookmarkEnd w:id="302"/>
    <w:bookmarkStart w:name="z489" w:id="303"/>
    <w:p>
      <w:pPr>
        <w:spacing w:after="0"/>
        <w:ind w:left="0"/>
        <w:jc w:val="both"/>
      </w:pPr>
      <w:r>
        <w:rPr>
          <w:rFonts w:ascii="Times New Roman"/>
          <w:b w:val="false"/>
          <w:i w:val="false"/>
          <w:color w:val="000000"/>
          <w:sz w:val="28"/>
        </w:rPr>
        <w:t>
      6.3 Численность подготовленных спортсменов по званиям и разрядам, человек</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04"/>
          <w:p>
            <w:pPr>
              <w:spacing w:after="20"/>
              <w:ind w:left="20"/>
              <w:jc w:val="both"/>
            </w:pPr>
            <w:r>
              <w:rPr>
                <w:rFonts w:ascii="Times New Roman"/>
                <w:b w:val="false"/>
                <w:i w:val="false"/>
                <w:color w:val="000000"/>
                <w:sz w:val="20"/>
              </w:rPr>
              <w:t>
Жол коды</w:t>
            </w:r>
          </w:p>
          <w:bookmarkEnd w:id="304"/>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05"/>
          <w:p>
            <w:pPr>
              <w:spacing w:after="20"/>
              <w:ind w:left="20"/>
              <w:jc w:val="both"/>
            </w:pPr>
            <w:r>
              <w:rPr>
                <w:rFonts w:ascii="Times New Roman"/>
                <w:b w:val="false"/>
                <w:i w:val="false"/>
                <w:color w:val="000000"/>
                <w:sz w:val="20"/>
              </w:rPr>
              <w:t>
Спорт түрі</w:t>
            </w:r>
          </w:p>
          <w:bookmarkEnd w:id="305"/>
          <w:p>
            <w:pPr>
              <w:spacing w:after="20"/>
              <w:ind w:left="20"/>
              <w:jc w:val="both"/>
            </w:pPr>
            <w:r>
              <w:rPr>
                <w:rFonts w:ascii="Times New Roman"/>
                <w:b w:val="false"/>
                <w:i w:val="false"/>
                <w:color w:val="000000"/>
                <w:sz w:val="20"/>
              </w:rPr>
              <w:t>
Виды спорта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06"/>
          <w:p>
            <w:pPr>
              <w:spacing w:after="20"/>
              <w:ind w:left="20"/>
              <w:jc w:val="both"/>
            </w:pPr>
            <w:r>
              <w:rPr>
                <w:rFonts w:ascii="Times New Roman"/>
                <w:b w:val="false"/>
                <w:i w:val="false"/>
                <w:color w:val="000000"/>
                <w:sz w:val="20"/>
              </w:rPr>
              <w:t>
Спорт шеберлері</w:t>
            </w:r>
          </w:p>
          <w:bookmarkEnd w:id="306"/>
          <w:p>
            <w:pPr>
              <w:spacing w:after="20"/>
              <w:ind w:left="20"/>
              <w:jc w:val="both"/>
            </w:pPr>
            <w:r>
              <w:rPr>
                <w:rFonts w:ascii="Times New Roman"/>
                <w:b w:val="false"/>
                <w:i w:val="false"/>
                <w:color w:val="000000"/>
                <w:sz w:val="20"/>
              </w:rPr>
              <w:t>
Мастера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07"/>
          <w:p>
            <w:pPr>
              <w:spacing w:after="20"/>
              <w:ind w:left="20"/>
              <w:jc w:val="both"/>
            </w:pPr>
            <w:r>
              <w:rPr>
                <w:rFonts w:ascii="Times New Roman"/>
                <w:b w:val="false"/>
                <w:i w:val="false"/>
                <w:color w:val="000000"/>
                <w:sz w:val="20"/>
              </w:rPr>
              <w:t>
Халықаралық дәрежедегі спорт шеберлері</w:t>
            </w:r>
          </w:p>
          <w:bookmarkEnd w:id="307"/>
          <w:p>
            <w:pPr>
              <w:spacing w:after="20"/>
              <w:ind w:left="20"/>
              <w:jc w:val="both"/>
            </w:pPr>
            <w:r>
              <w:rPr>
                <w:rFonts w:ascii="Times New Roman"/>
                <w:b w:val="false"/>
                <w:i w:val="false"/>
                <w:color w:val="000000"/>
                <w:sz w:val="20"/>
              </w:rPr>
              <w:t>
Мастера спорта международного класса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08"/>
          <w:p>
            <w:pPr>
              <w:spacing w:after="20"/>
              <w:ind w:left="20"/>
              <w:jc w:val="both"/>
            </w:pPr>
            <w:r>
              <w:rPr>
                <w:rFonts w:ascii="Times New Roman"/>
                <w:b w:val="false"/>
                <w:i w:val="false"/>
                <w:color w:val="000000"/>
                <w:sz w:val="20"/>
              </w:rPr>
              <w:t>
Қазақстан Республикасының жастар, жасөспірімдер құрама командасына кандидаттар</w:t>
            </w:r>
          </w:p>
          <w:bookmarkEnd w:id="308"/>
          <w:p>
            <w:pPr>
              <w:spacing w:after="20"/>
              <w:ind w:left="20"/>
              <w:jc w:val="both"/>
            </w:pPr>
            <w:r>
              <w:rPr>
                <w:rFonts w:ascii="Times New Roman"/>
                <w:b w:val="false"/>
                <w:i w:val="false"/>
                <w:color w:val="000000"/>
                <w:sz w:val="20"/>
              </w:rPr>
              <w:t>
Кандидаты в молодежную, юношескую сборную команду Республики Казахстан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9"/>
          <w:p>
            <w:pPr>
              <w:spacing w:after="20"/>
              <w:ind w:left="20"/>
              <w:jc w:val="both"/>
            </w:pPr>
            <w:r>
              <w:rPr>
                <w:rFonts w:ascii="Times New Roman"/>
                <w:b w:val="false"/>
                <w:i w:val="false"/>
                <w:color w:val="000000"/>
                <w:sz w:val="20"/>
              </w:rPr>
              <w:t>
Қазақстан Республикасының негізгі құрама командасына кандидаттар</w:t>
            </w:r>
          </w:p>
          <w:bookmarkEnd w:id="309"/>
          <w:p>
            <w:pPr>
              <w:spacing w:after="20"/>
              <w:ind w:left="20"/>
              <w:jc w:val="both"/>
            </w:pPr>
            <w:r>
              <w:rPr>
                <w:rFonts w:ascii="Times New Roman"/>
                <w:b w:val="false"/>
                <w:i w:val="false"/>
                <w:color w:val="000000"/>
                <w:sz w:val="20"/>
              </w:rPr>
              <w:t>
Кандидаты в сборную команду основного состава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10"/>
          <w:p>
            <w:pPr>
              <w:spacing w:after="20"/>
              <w:ind w:left="20"/>
              <w:jc w:val="both"/>
            </w:pPr>
            <w:r>
              <w:rPr>
                <w:rFonts w:ascii="Times New Roman"/>
                <w:b w:val="false"/>
                <w:i w:val="false"/>
                <w:color w:val="000000"/>
                <w:sz w:val="20"/>
              </w:rPr>
              <w:t>
алғашқы рет</w:t>
            </w:r>
          </w:p>
          <w:bookmarkEnd w:id="310"/>
          <w:p>
            <w:pPr>
              <w:spacing w:after="20"/>
              <w:ind w:left="20"/>
              <w:jc w:val="both"/>
            </w:pPr>
            <w:r>
              <w:rPr>
                <w:rFonts w:ascii="Times New Roman"/>
                <w:b w:val="false"/>
                <w:i w:val="false"/>
                <w:color w:val="000000"/>
                <w:sz w:val="20"/>
              </w:rPr>
              <w:t>
впервые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11"/>
          <w:p>
            <w:pPr>
              <w:spacing w:after="20"/>
              <w:ind w:left="20"/>
              <w:jc w:val="both"/>
            </w:pPr>
            <w:r>
              <w:rPr>
                <w:rFonts w:ascii="Times New Roman"/>
                <w:b w:val="false"/>
                <w:i w:val="false"/>
                <w:color w:val="000000"/>
                <w:sz w:val="20"/>
              </w:rPr>
              <w:t>
атақтарды растады</w:t>
            </w:r>
          </w:p>
          <w:bookmarkEnd w:id="311"/>
          <w:p>
            <w:pPr>
              <w:spacing w:after="20"/>
              <w:ind w:left="20"/>
              <w:jc w:val="both"/>
            </w:pPr>
            <w:r>
              <w:rPr>
                <w:rFonts w:ascii="Times New Roman"/>
                <w:b w:val="false"/>
                <w:i w:val="false"/>
                <w:color w:val="000000"/>
                <w:sz w:val="20"/>
              </w:rPr>
              <w:t>
подтвердили звание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 w:id="312"/>
    <w:p>
      <w:pPr>
        <w:spacing w:after="0"/>
        <w:ind w:left="0"/>
        <w:jc w:val="both"/>
      </w:pPr>
      <w:r>
        <w:rPr>
          <w:rFonts w:ascii="Times New Roman"/>
          <w:b w:val="false"/>
          <w:i w:val="false"/>
          <w:color w:val="000000"/>
          <w:sz w:val="28"/>
        </w:rPr>
        <w:t>
      6.4 Қабылданған спортшылардың саны, адам</w:t>
      </w:r>
    </w:p>
    <w:bookmarkEnd w:id="312"/>
    <w:bookmarkStart w:name="z499" w:id="313"/>
    <w:p>
      <w:pPr>
        <w:spacing w:after="0"/>
        <w:ind w:left="0"/>
        <w:jc w:val="both"/>
      </w:pPr>
      <w:r>
        <w:rPr>
          <w:rFonts w:ascii="Times New Roman"/>
          <w:b w:val="false"/>
          <w:i w:val="false"/>
          <w:color w:val="000000"/>
          <w:sz w:val="28"/>
        </w:rPr>
        <w:t>
      6.4 Численность принятых спортсменов, человек</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4"/>
          <w:p>
            <w:pPr>
              <w:spacing w:after="20"/>
              <w:ind w:left="20"/>
              <w:jc w:val="both"/>
            </w:pPr>
            <w:r>
              <w:rPr>
                <w:rFonts w:ascii="Times New Roman"/>
                <w:b w:val="false"/>
                <w:i w:val="false"/>
                <w:color w:val="000000"/>
                <w:sz w:val="20"/>
              </w:rPr>
              <w:t>
Жол коды</w:t>
            </w:r>
          </w:p>
          <w:bookmarkEnd w:id="314"/>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15"/>
          <w:p>
            <w:pPr>
              <w:spacing w:after="20"/>
              <w:ind w:left="20"/>
              <w:jc w:val="both"/>
            </w:pPr>
            <w:r>
              <w:rPr>
                <w:rFonts w:ascii="Times New Roman"/>
                <w:b w:val="false"/>
                <w:i w:val="false"/>
                <w:color w:val="000000"/>
                <w:sz w:val="20"/>
              </w:rPr>
              <w:t>
Спорт түрі</w:t>
            </w:r>
          </w:p>
          <w:bookmarkEnd w:id="315"/>
          <w:p>
            <w:pPr>
              <w:spacing w:after="20"/>
              <w:ind w:left="20"/>
              <w:jc w:val="both"/>
            </w:pPr>
            <w:r>
              <w:rPr>
                <w:rFonts w:ascii="Times New Roman"/>
                <w:b w:val="false"/>
                <w:i w:val="false"/>
                <w:color w:val="000000"/>
                <w:sz w:val="20"/>
              </w:rPr>
              <w:t>
Виды 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16"/>
          <w:p>
            <w:pPr>
              <w:spacing w:after="20"/>
              <w:ind w:left="20"/>
              <w:jc w:val="both"/>
            </w:pPr>
            <w:r>
              <w:rPr>
                <w:rFonts w:ascii="Times New Roman"/>
                <w:b w:val="false"/>
                <w:i w:val="false"/>
                <w:color w:val="000000"/>
                <w:sz w:val="20"/>
              </w:rPr>
              <w:t>
Барлығы</w:t>
            </w:r>
          </w:p>
          <w:bookmarkEnd w:id="316"/>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17"/>
          <w:p>
            <w:pPr>
              <w:spacing w:after="20"/>
              <w:ind w:left="20"/>
              <w:jc w:val="both"/>
            </w:pPr>
            <w:r>
              <w:rPr>
                <w:rFonts w:ascii="Times New Roman"/>
                <w:b w:val="false"/>
                <w:i w:val="false"/>
                <w:color w:val="000000"/>
                <w:sz w:val="20"/>
              </w:rPr>
              <w:t>
Соның ішінде:</w:t>
            </w:r>
          </w:p>
          <w:bookmarkEnd w:id="317"/>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18"/>
          <w:p>
            <w:pPr>
              <w:spacing w:after="20"/>
              <w:ind w:left="20"/>
              <w:jc w:val="both"/>
            </w:pPr>
            <w:r>
              <w:rPr>
                <w:rFonts w:ascii="Times New Roman"/>
                <w:b w:val="false"/>
                <w:i w:val="false"/>
                <w:color w:val="000000"/>
                <w:sz w:val="20"/>
              </w:rPr>
              <w:t>
Есепті жылда мектептен шығып кетті</w:t>
            </w:r>
          </w:p>
          <w:bookmarkEnd w:id="318"/>
          <w:p>
            <w:pPr>
              <w:spacing w:after="20"/>
              <w:ind w:left="20"/>
              <w:jc w:val="both"/>
            </w:pPr>
            <w:r>
              <w:rPr>
                <w:rFonts w:ascii="Times New Roman"/>
                <w:b w:val="false"/>
                <w:i w:val="false"/>
                <w:color w:val="000000"/>
                <w:sz w:val="20"/>
              </w:rPr>
              <w:t>
Выбыло из школы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19"/>
          <w:p>
            <w:pPr>
              <w:spacing w:after="20"/>
              <w:ind w:left="20"/>
              <w:jc w:val="both"/>
            </w:pPr>
            <w:r>
              <w:rPr>
                <w:rFonts w:ascii="Times New Roman"/>
                <w:b w:val="false"/>
                <w:i w:val="false"/>
                <w:color w:val="000000"/>
                <w:sz w:val="20"/>
              </w:rPr>
              <w:t>
спорт шеберіне кандидаттар</w:t>
            </w:r>
          </w:p>
          <w:bookmarkEnd w:id="319"/>
          <w:p>
            <w:pPr>
              <w:spacing w:after="20"/>
              <w:ind w:left="20"/>
              <w:jc w:val="both"/>
            </w:pPr>
            <w:r>
              <w:rPr>
                <w:rFonts w:ascii="Times New Roman"/>
                <w:b w:val="false"/>
                <w:i w:val="false"/>
                <w:color w:val="000000"/>
                <w:sz w:val="20"/>
              </w:rPr>
              <w:t>
кандидаты в мастера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20"/>
          <w:p>
            <w:pPr>
              <w:spacing w:after="20"/>
              <w:ind w:left="20"/>
              <w:jc w:val="both"/>
            </w:pPr>
            <w:r>
              <w:rPr>
                <w:rFonts w:ascii="Times New Roman"/>
                <w:b w:val="false"/>
                <w:i w:val="false"/>
                <w:color w:val="000000"/>
                <w:sz w:val="20"/>
              </w:rPr>
              <w:t>
спорт шеберлері</w:t>
            </w:r>
          </w:p>
          <w:bookmarkEnd w:id="320"/>
          <w:p>
            <w:pPr>
              <w:spacing w:after="20"/>
              <w:ind w:left="20"/>
              <w:jc w:val="both"/>
            </w:pPr>
            <w:r>
              <w:rPr>
                <w:rFonts w:ascii="Times New Roman"/>
                <w:b w:val="false"/>
                <w:i w:val="false"/>
                <w:color w:val="000000"/>
                <w:sz w:val="20"/>
              </w:rPr>
              <w:t>
мастера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21"/>
          <w:p>
            <w:pPr>
              <w:spacing w:after="20"/>
              <w:ind w:left="20"/>
              <w:jc w:val="both"/>
            </w:pPr>
            <w:r>
              <w:rPr>
                <w:rFonts w:ascii="Times New Roman"/>
                <w:b w:val="false"/>
                <w:i w:val="false"/>
                <w:color w:val="000000"/>
                <w:sz w:val="20"/>
              </w:rPr>
              <w:t>
халықаралық дәрежедегі спорт шеберлері</w:t>
            </w:r>
          </w:p>
          <w:bookmarkEnd w:id="321"/>
          <w:p>
            <w:pPr>
              <w:spacing w:after="20"/>
              <w:ind w:left="20"/>
              <w:jc w:val="both"/>
            </w:pPr>
            <w:r>
              <w:rPr>
                <w:rFonts w:ascii="Times New Roman"/>
                <w:b w:val="false"/>
                <w:i w:val="false"/>
                <w:color w:val="000000"/>
                <w:sz w:val="20"/>
              </w:rPr>
              <w:t>
мастера спорта международного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22"/>
          <w:p>
            <w:pPr>
              <w:spacing w:after="20"/>
              <w:ind w:left="20"/>
              <w:jc w:val="both"/>
            </w:pPr>
            <w:r>
              <w:rPr>
                <w:rFonts w:ascii="Times New Roman"/>
                <w:b w:val="false"/>
                <w:i w:val="false"/>
                <w:color w:val="000000"/>
                <w:sz w:val="20"/>
              </w:rPr>
              <w:t>
Еңбек сіңірген спорт шеберлері</w:t>
            </w:r>
          </w:p>
          <w:bookmarkEnd w:id="322"/>
          <w:p>
            <w:pPr>
              <w:spacing w:after="20"/>
              <w:ind w:left="20"/>
              <w:jc w:val="both"/>
            </w:pPr>
            <w:r>
              <w:rPr>
                <w:rFonts w:ascii="Times New Roman"/>
                <w:b w:val="false"/>
                <w:i w:val="false"/>
                <w:color w:val="000000"/>
                <w:sz w:val="20"/>
              </w:rPr>
              <w:t>
Заслуженные мастера 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323"/>
    <w:p>
      <w:pPr>
        <w:spacing w:after="0"/>
        <w:ind w:left="0"/>
        <w:jc w:val="both"/>
      </w:pPr>
      <w:r>
        <w:rPr>
          <w:rFonts w:ascii="Times New Roman"/>
          <w:b w:val="false"/>
          <w:i w:val="false"/>
          <w:color w:val="000000"/>
          <w:sz w:val="28"/>
        </w:rPr>
        <w:t>
      6.5 Жаттықтырушылардың саны, адам</w:t>
      </w:r>
    </w:p>
    <w:bookmarkEnd w:id="323"/>
    <w:bookmarkStart w:name="z510" w:id="324"/>
    <w:p>
      <w:pPr>
        <w:spacing w:after="0"/>
        <w:ind w:left="0"/>
        <w:jc w:val="both"/>
      </w:pPr>
      <w:r>
        <w:rPr>
          <w:rFonts w:ascii="Times New Roman"/>
          <w:b w:val="false"/>
          <w:i w:val="false"/>
          <w:color w:val="000000"/>
          <w:sz w:val="28"/>
        </w:rPr>
        <w:t>
      6.5 Численность тренеров, человек</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25"/>
          <w:p>
            <w:pPr>
              <w:spacing w:after="20"/>
              <w:ind w:left="20"/>
              <w:jc w:val="both"/>
            </w:pPr>
            <w:r>
              <w:rPr>
                <w:rFonts w:ascii="Times New Roman"/>
                <w:b w:val="false"/>
                <w:i w:val="false"/>
                <w:color w:val="000000"/>
                <w:sz w:val="20"/>
              </w:rPr>
              <w:t>
Жол коды</w:t>
            </w:r>
          </w:p>
          <w:bookmarkEnd w:id="325"/>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26"/>
          <w:p>
            <w:pPr>
              <w:spacing w:after="20"/>
              <w:ind w:left="20"/>
              <w:jc w:val="both"/>
            </w:pPr>
            <w:r>
              <w:rPr>
                <w:rFonts w:ascii="Times New Roman"/>
                <w:b w:val="false"/>
                <w:i w:val="false"/>
                <w:color w:val="000000"/>
                <w:sz w:val="20"/>
              </w:rPr>
              <w:t>
Спорт түрі</w:t>
            </w:r>
          </w:p>
          <w:bookmarkEnd w:id="326"/>
          <w:p>
            <w:pPr>
              <w:spacing w:after="20"/>
              <w:ind w:left="20"/>
              <w:jc w:val="both"/>
            </w:pPr>
            <w:r>
              <w:rPr>
                <w:rFonts w:ascii="Times New Roman"/>
                <w:b w:val="false"/>
                <w:i w:val="false"/>
                <w:color w:val="000000"/>
                <w:sz w:val="20"/>
              </w:rPr>
              <w:t>
Виды спорта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27"/>
          <w:p>
            <w:pPr>
              <w:spacing w:after="20"/>
              <w:ind w:left="20"/>
              <w:jc w:val="both"/>
            </w:pPr>
            <w:r>
              <w:rPr>
                <w:rFonts w:ascii="Times New Roman"/>
                <w:b w:val="false"/>
                <w:i w:val="false"/>
                <w:color w:val="000000"/>
                <w:sz w:val="20"/>
              </w:rPr>
              <w:t>
Барлығы</w:t>
            </w:r>
          </w:p>
          <w:bookmarkEnd w:id="327"/>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28"/>
          <w:p>
            <w:pPr>
              <w:spacing w:after="20"/>
              <w:ind w:left="20"/>
              <w:jc w:val="both"/>
            </w:pPr>
            <w:r>
              <w:rPr>
                <w:rFonts w:ascii="Times New Roman"/>
                <w:b w:val="false"/>
                <w:i w:val="false"/>
                <w:color w:val="000000"/>
                <w:sz w:val="20"/>
              </w:rPr>
              <w:t>
Соның ішінде санаты бар</w:t>
            </w:r>
          </w:p>
          <w:bookmarkEnd w:id="328"/>
          <w:p>
            <w:pPr>
              <w:spacing w:after="20"/>
              <w:ind w:left="20"/>
              <w:jc w:val="both"/>
            </w:pPr>
            <w:r>
              <w:rPr>
                <w:rFonts w:ascii="Times New Roman"/>
                <w:b w:val="false"/>
                <w:i w:val="false"/>
                <w:color w:val="000000"/>
                <w:sz w:val="20"/>
              </w:rPr>
              <w:t>
В том числе имеют категорию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29"/>
          <w:p>
            <w:pPr>
              <w:spacing w:after="20"/>
              <w:ind w:left="20"/>
              <w:jc w:val="both"/>
            </w:pPr>
            <w:r>
              <w:rPr>
                <w:rFonts w:ascii="Times New Roman"/>
                <w:b w:val="false"/>
                <w:i w:val="false"/>
                <w:color w:val="000000"/>
                <w:sz w:val="20"/>
              </w:rPr>
              <w:t>
Білімі бар</w:t>
            </w:r>
          </w:p>
          <w:bookmarkEnd w:id="329"/>
          <w:p>
            <w:pPr>
              <w:spacing w:after="20"/>
              <w:ind w:left="20"/>
              <w:jc w:val="both"/>
            </w:pPr>
            <w:r>
              <w:rPr>
                <w:rFonts w:ascii="Times New Roman"/>
                <w:b w:val="false"/>
                <w:i w:val="false"/>
                <w:color w:val="000000"/>
                <w:sz w:val="20"/>
              </w:rPr>
              <w:t>
Имеющих образование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30"/>
          <w:p>
            <w:pPr>
              <w:spacing w:after="20"/>
              <w:ind w:left="20"/>
              <w:jc w:val="both"/>
            </w:pPr>
            <w:r>
              <w:rPr>
                <w:rFonts w:ascii="Times New Roman"/>
                <w:b w:val="false"/>
                <w:i w:val="false"/>
                <w:color w:val="000000"/>
                <w:sz w:val="20"/>
              </w:rPr>
              <w:t>
Штаттағы жаттықтырушылардың саны</w:t>
            </w:r>
          </w:p>
          <w:bookmarkEnd w:id="330"/>
          <w:p>
            <w:pPr>
              <w:spacing w:after="20"/>
              <w:ind w:left="20"/>
              <w:jc w:val="both"/>
            </w:pPr>
            <w:r>
              <w:rPr>
                <w:rFonts w:ascii="Times New Roman"/>
                <w:b w:val="false"/>
                <w:i w:val="false"/>
                <w:color w:val="000000"/>
                <w:sz w:val="20"/>
              </w:rPr>
              <w:t>
Численность штатных тренеров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31"/>
          <w:p>
            <w:pPr>
              <w:spacing w:after="20"/>
              <w:ind w:left="20"/>
              <w:jc w:val="both"/>
            </w:pPr>
            <w:r>
              <w:rPr>
                <w:rFonts w:ascii="Times New Roman"/>
                <w:b w:val="false"/>
                <w:i w:val="false"/>
                <w:color w:val="000000"/>
                <w:sz w:val="20"/>
              </w:rPr>
              <w:t>
жоғары</w:t>
            </w:r>
          </w:p>
          <w:bookmarkEnd w:id="331"/>
          <w:p>
            <w:pPr>
              <w:spacing w:after="20"/>
              <w:ind w:left="20"/>
              <w:jc w:val="both"/>
            </w:pPr>
            <w:r>
              <w:rPr>
                <w:rFonts w:ascii="Times New Roman"/>
                <w:b w:val="false"/>
                <w:i w:val="false"/>
                <w:color w:val="000000"/>
                <w:sz w:val="20"/>
              </w:rPr>
              <w:t>
высшую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32"/>
          <w:p>
            <w:pPr>
              <w:spacing w:after="20"/>
              <w:ind w:left="20"/>
              <w:jc w:val="both"/>
            </w:pPr>
            <w:r>
              <w:rPr>
                <w:rFonts w:ascii="Times New Roman"/>
                <w:b w:val="false"/>
                <w:i w:val="false"/>
                <w:color w:val="000000"/>
                <w:sz w:val="20"/>
              </w:rPr>
              <w:t>
"Дене шынықтыру және спорт" мамандығы бойынша</w:t>
            </w:r>
          </w:p>
          <w:bookmarkEnd w:id="332"/>
          <w:p>
            <w:pPr>
              <w:spacing w:after="20"/>
              <w:ind w:left="20"/>
              <w:jc w:val="both"/>
            </w:pPr>
            <w:r>
              <w:rPr>
                <w:rFonts w:ascii="Times New Roman"/>
                <w:b w:val="false"/>
                <w:i w:val="false"/>
                <w:color w:val="000000"/>
                <w:sz w:val="20"/>
              </w:rPr>
              <w:t>
по специальности "Физическая культура и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33"/>
          <w:p>
            <w:pPr>
              <w:spacing w:after="20"/>
              <w:ind w:left="20"/>
              <w:jc w:val="both"/>
            </w:pPr>
            <w:r>
              <w:rPr>
                <w:rFonts w:ascii="Times New Roman"/>
                <w:b w:val="false"/>
                <w:i w:val="false"/>
                <w:color w:val="000000"/>
                <w:sz w:val="20"/>
              </w:rPr>
              <w:t>
соның ішінде жоғары</w:t>
            </w:r>
          </w:p>
          <w:bookmarkEnd w:id="333"/>
          <w:p>
            <w:pPr>
              <w:spacing w:after="20"/>
              <w:ind w:left="20"/>
              <w:jc w:val="both"/>
            </w:pPr>
            <w:r>
              <w:rPr>
                <w:rFonts w:ascii="Times New Roman"/>
                <w:b w:val="false"/>
                <w:i w:val="false"/>
                <w:color w:val="000000"/>
                <w:sz w:val="20"/>
              </w:rPr>
              <w:t>
из них высшее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334"/>
    <w:p>
      <w:pPr>
        <w:spacing w:after="0"/>
        <w:ind w:left="0"/>
        <w:jc w:val="both"/>
      </w:pPr>
      <w:r>
        <w:rPr>
          <w:rFonts w:ascii="Times New Roman"/>
          <w:b w:val="false"/>
          <w:i w:val="false"/>
          <w:color w:val="000000"/>
          <w:sz w:val="28"/>
        </w:rPr>
        <w:t>
      6.6 Кадрлық қамтамасыз ету</w:t>
      </w:r>
    </w:p>
    <w:bookmarkEnd w:id="334"/>
    <w:bookmarkStart w:name="z521" w:id="335"/>
    <w:p>
      <w:pPr>
        <w:spacing w:after="0"/>
        <w:ind w:left="0"/>
        <w:jc w:val="both"/>
      </w:pPr>
      <w:r>
        <w:rPr>
          <w:rFonts w:ascii="Times New Roman"/>
          <w:b w:val="false"/>
          <w:i w:val="false"/>
          <w:color w:val="000000"/>
          <w:sz w:val="28"/>
        </w:rPr>
        <w:t>
      6.6 Кадровое обеспечение</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36"/>
          <w:p>
            <w:pPr>
              <w:spacing w:after="20"/>
              <w:ind w:left="20"/>
              <w:jc w:val="both"/>
            </w:pPr>
            <w:r>
              <w:rPr>
                <w:rFonts w:ascii="Times New Roman"/>
                <w:b w:val="false"/>
                <w:i w:val="false"/>
                <w:color w:val="000000"/>
                <w:sz w:val="20"/>
              </w:rPr>
              <w:t>
Жол коды</w:t>
            </w:r>
          </w:p>
          <w:bookmarkEnd w:id="336"/>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37"/>
          <w:p>
            <w:pPr>
              <w:spacing w:after="20"/>
              <w:ind w:left="20"/>
              <w:jc w:val="both"/>
            </w:pPr>
            <w:r>
              <w:rPr>
                <w:rFonts w:ascii="Times New Roman"/>
                <w:b w:val="false"/>
                <w:i w:val="false"/>
                <w:color w:val="000000"/>
                <w:sz w:val="20"/>
              </w:rPr>
              <w:t>
Жоғары спорт шеберлігі мектептерінің, олимпиадалық даярлау орталықтарының саны</w:t>
            </w:r>
          </w:p>
          <w:bookmarkEnd w:id="337"/>
          <w:p>
            <w:pPr>
              <w:spacing w:after="20"/>
              <w:ind w:left="20"/>
              <w:jc w:val="both"/>
            </w:pPr>
            <w:r>
              <w:rPr>
                <w:rFonts w:ascii="Times New Roman"/>
                <w:b w:val="false"/>
                <w:i w:val="false"/>
                <w:color w:val="000000"/>
                <w:sz w:val="20"/>
              </w:rPr>
              <w:t>
Число школ высшего спортивного мастерства, центров олимпийской подготовки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38"/>
          <w:p>
            <w:pPr>
              <w:spacing w:after="20"/>
              <w:ind w:left="20"/>
              <w:jc w:val="both"/>
            </w:pPr>
            <w:r>
              <w:rPr>
                <w:rFonts w:ascii="Times New Roman"/>
                <w:b w:val="false"/>
                <w:i w:val="false"/>
                <w:color w:val="000000"/>
                <w:sz w:val="20"/>
              </w:rPr>
              <w:t>
Мектептің штаттағы әкімшілік кадрлары</w:t>
            </w:r>
          </w:p>
          <w:bookmarkEnd w:id="338"/>
          <w:p>
            <w:pPr>
              <w:spacing w:after="20"/>
              <w:ind w:left="20"/>
              <w:jc w:val="both"/>
            </w:pPr>
            <w:r>
              <w:rPr>
                <w:rFonts w:ascii="Times New Roman"/>
                <w:b w:val="false"/>
                <w:i w:val="false"/>
                <w:color w:val="000000"/>
                <w:sz w:val="20"/>
              </w:rPr>
              <w:t>
Штатные административные кадры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39"/>
          <w:p>
            <w:pPr>
              <w:spacing w:after="20"/>
              <w:ind w:left="20"/>
              <w:jc w:val="both"/>
            </w:pPr>
            <w:r>
              <w:rPr>
                <w:rFonts w:ascii="Times New Roman"/>
                <w:b w:val="false"/>
                <w:i w:val="false"/>
                <w:color w:val="000000"/>
                <w:sz w:val="20"/>
              </w:rPr>
              <w:t>
Оның ішінде:</w:t>
            </w:r>
          </w:p>
          <w:bookmarkEnd w:id="339"/>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0"/>
          <w:p>
            <w:pPr>
              <w:spacing w:after="20"/>
              <w:ind w:left="20"/>
              <w:jc w:val="both"/>
            </w:pPr>
            <w:r>
              <w:rPr>
                <w:rFonts w:ascii="Times New Roman"/>
                <w:b w:val="false"/>
                <w:i w:val="false"/>
                <w:color w:val="000000"/>
                <w:sz w:val="20"/>
              </w:rPr>
              <w:t>
"Дене шынықтыру және спорт" мамандығы бойынша жоғарғы білім бар</w:t>
            </w:r>
          </w:p>
          <w:bookmarkEnd w:id="340"/>
          <w:p>
            <w:pPr>
              <w:spacing w:after="20"/>
              <w:ind w:left="20"/>
              <w:jc w:val="both"/>
            </w:pPr>
            <w:r>
              <w:rPr>
                <w:rFonts w:ascii="Times New Roman"/>
                <w:b w:val="false"/>
                <w:i w:val="false"/>
                <w:color w:val="000000"/>
                <w:sz w:val="20"/>
              </w:rPr>
              <w:t>
имеющие высшее образование по специальности "Физическая культура и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41"/>
          <w:p>
            <w:pPr>
              <w:spacing w:after="20"/>
              <w:ind w:left="20"/>
              <w:jc w:val="both"/>
            </w:pPr>
            <w:r>
              <w:rPr>
                <w:rFonts w:ascii="Times New Roman"/>
                <w:b w:val="false"/>
                <w:i w:val="false"/>
                <w:color w:val="000000"/>
                <w:sz w:val="20"/>
              </w:rPr>
              <w:t>
әйелдер</w:t>
            </w:r>
          </w:p>
          <w:bookmarkEnd w:id="341"/>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 w:id="342"/>
    <w:p>
      <w:pPr>
        <w:spacing w:after="0"/>
        <w:ind w:left="0"/>
        <w:jc w:val="both"/>
      </w:pPr>
      <w:r>
        <w:rPr>
          <w:rFonts w:ascii="Times New Roman"/>
          <w:b w:val="false"/>
          <w:i w:val="false"/>
          <w:color w:val="000000"/>
          <w:sz w:val="28"/>
        </w:rPr>
        <w:t>
      7-бөлім. Спорт түрлерін дамыту бойынша жұмыстардың негізгі көрсеткіштері</w:t>
      </w:r>
    </w:p>
    <w:bookmarkEnd w:id="342"/>
    <w:bookmarkStart w:name="z529" w:id="343"/>
    <w:p>
      <w:pPr>
        <w:spacing w:after="0"/>
        <w:ind w:left="0"/>
        <w:jc w:val="both"/>
      </w:pPr>
      <w:r>
        <w:rPr>
          <w:rFonts w:ascii="Times New Roman"/>
          <w:b w:val="false"/>
          <w:i w:val="false"/>
          <w:color w:val="000000"/>
          <w:sz w:val="28"/>
        </w:rPr>
        <w:t>
      Раздел 7. Основные показатели работы по развитию видов спорта</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4"/>
          <w:p>
            <w:pPr>
              <w:spacing w:after="20"/>
              <w:ind w:left="20"/>
              <w:jc w:val="both"/>
            </w:pPr>
            <w:r>
              <w:rPr>
                <w:rFonts w:ascii="Times New Roman"/>
                <w:b w:val="false"/>
                <w:i w:val="false"/>
                <w:color w:val="000000"/>
                <w:sz w:val="20"/>
              </w:rPr>
              <w:t>
Жол коды</w:t>
            </w:r>
          </w:p>
          <w:bookmarkEnd w:id="344"/>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45"/>
          <w:p>
            <w:pPr>
              <w:spacing w:after="20"/>
              <w:ind w:left="20"/>
              <w:jc w:val="both"/>
            </w:pPr>
            <w:r>
              <w:rPr>
                <w:rFonts w:ascii="Times New Roman"/>
                <w:b w:val="false"/>
                <w:i w:val="false"/>
                <w:color w:val="000000"/>
                <w:sz w:val="20"/>
              </w:rPr>
              <w:t>
Спорт түрлері</w:t>
            </w:r>
          </w:p>
          <w:bookmarkEnd w:id="345"/>
          <w:p>
            <w:pPr>
              <w:spacing w:after="20"/>
              <w:ind w:left="20"/>
              <w:jc w:val="both"/>
            </w:pPr>
            <w:r>
              <w:rPr>
                <w:rFonts w:ascii="Times New Roman"/>
                <w:b w:val="false"/>
                <w:i w:val="false"/>
                <w:color w:val="000000"/>
                <w:sz w:val="20"/>
              </w:rPr>
              <w:t>
Виды спорта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46"/>
          <w:p>
            <w:pPr>
              <w:spacing w:after="20"/>
              <w:ind w:left="20"/>
              <w:jc w:val="both"/>
            </w:pPr>
            <w:r>
              <w:rPr>
                <w:rFonts w:ascii="Times New Roman"/>
                <w:b w:val="false"/>
                <w:i w:val="false"/>
                <w:color w:val="000000"/>
                <w:sz w:val="20"/>
              </w:rPr>
              <w:t>
Спорт түрі бойынша секциялар саны, бірлік</w:t>
            </w:r>
          </w:p>
          <w:bookmarkEnd w:id="346"/>
          <w:p>
            <w:pPr>
              <w:spacing w:after="20"/>
              <w:ind w:left="20"/>
              <w:jc w:val="both"/>
            </w:pPr>
            <w:r>
              <w:rPr>
                <w:rFonts w:ascii="Times New Roman"/>
                <w:b w:val="false"/>
                <w:i w:val="false"/>
                <w:color w:val="000000"/>
                <w:sz w:val="20"/>
              </w:rPr>
              <w:t>
Количество секций по виду спорта,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47"/>
          <w:p>
            <w:pPr>
              <w:spacing w:after="20"/>
              <w:ind w:left="20"/>
              <w:jc w:val="both"/>
            </w:pPr>
            <w:r>
              <w:rPr>
                <w:rFonts w:ascii="Times New Roman"/>
                <w:b w:val="false"/>
                <w:i w:val="false"/>
                <w:color w:val="000000"/>
                <w:sz w:val="20"/>
              </w:rPr>
              <w:t>
Спорт түрі бойынша секцияда шұғылданатындар саны, адам</w:t>
            </w:r>
          </w:p>
          <w:bookmarkEnd w:id="347"/>
          <w:p>
            <w:pPr>
              <w:spacing w:after="20"/>
              <w:ind w:left="20"/>
              <w:jc w:val="both"/>
            </w:pPr>
            <w:r>
              <w:rPr>
                <w:rFonts w:ascii="Times New Roman"/>
                <w:b w:val="false"/>
                <w:i w:val="false"/>
                <w:color w:val="000000"/>
                <w:sz w:val="20"/>
              </w:rPr>
              <w:t>
Численность занимающихся в секциях по виду спорта,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48"/>
          <w:p>
            <w:pPr>
              <w:spacing w:after="20"/>
              <w:ind w:left="20"/>
              <w:jc w:val="both"/>
            </w:pPr>
            <w:r>
              <w:rPr>
                <w:rFonts w:ascii="Times New Roman"/>
                <w:b w:val="false"/>
                <w:i w:val="false"/>
                <w:color w:val="000000"/>
                <w:sz w:val="20"/>
              </w:rPr>
              <w:t>
Жаттықтырушылар, жаттықтырушы-оқытушылар саны, адам</w:t>
            </w:r>
          </w:p>
          <w:bookmarkEnd w:id="348"/>
          <w:p>
            <w:pPr>
              <w:spacing w:after="20"/>
              <w:ind w:left="20"/>
              <w:jc w:val="both"/>
            </w:pPr>
            <w:r>
              <w:rPr>
                <w:rFonts w:ascii="Times New Roman"/>
                <w:b w:val="false"/>
                <w:i w:val="false"/>
                <w:color w:val="000000"/>
                <w:sz w:val="20"/>
              </w:rPr>
              <w:t>
Численность тренеров, тренеров-преподавателей,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49"/>
          <w:p>
            <w:pPr>
              <w:spacing w:after="20"/>
              <w:ind w:left="20"/>
              <w:jc w:val="both"/>
            </w:pPr>
            <w:r>
              <w:rPr>
                <w:rFonts w:ascii="Times New Roman"/>
                <w:b w:val="false"/>
                <w:i w:val="false"/>
                <w:color w:val="000000"/>
                <w:sz w:val="20"/>
              </w:rPr>
              <w:t>
жаттықтырушылардың, жаттықтырушы-оқытушылардың барлығы</w:t>
            </w:r>
          </w:p>
          <w:bookmarkEnd w:id="349"/>
          <w:p>
            <w:pPr>
              <w:spacing w:after="20"/>
              <w:ind w:left="20"/>
              <w:jc w:val="both"/>
            </w:pPr>
            <w:r>
              <w:rPr>
                <w:rFonts w:ascii="Times New Roman"/>
                <w:b w:val="false"/>
                <w:i w:val="false"/>
                <w:color w:val="000000"/>
                <w:sz w:val="20"/>
              </w:rPr>
              <w:t>
всего тренеров, тренеров-преподавателей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50"/>
          <w:p>
            <w:pPr>
              <w:spacing w:after="20"/>
              <w:ind w:left="20"/>
              <w:jc w:val="both"/>
            </w:pPr>
            <w:r>
              <w:rPr>
                <w:rFonts w:ascii="Times New Roman"/>
                <w:b w:val="false"/>
                <w:i w:val="false"/>
                <w:color w:val="000000"/>
                <w:sz w:val="20"/>
              </w:rPr>
              <w:t>
оның ішінде ауылдық жерлерде</w:t>
            </w:r>
          </w:p>
          <w:bookmarkEnd w:id="350"/>
          <w:p>
            <w:pPr>
              <w:spacing w:after="20"/>
              <w:ind w:left="20"/>
              <w:jc w:val="both"/>
            </w:pPr>
            <w:r>
              <w:rPr>
                <w:rFonts w:ascii="Times New Roman"/>
                <w:b w:val="false"/>
                <w:i w:val="false"/>
                <w:color w:val="000000"/>
                <w:sz w:val="20"/>
              </w:rPr>
              <w:t>
из них в сельской местности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51"/>
          <w:p>
            <w:pPr>
              <w:spacing w:after="20"/>
              <w:ind w:left="20"/>
              <w:jc w:val="both"/>
            </w:pPr>
            <w:r>
              <w:rPr>
                <w:rFonts w:ascii="Times New Roman"/>
                <w:b w:val="false"/>
                <w:i w:val="false"/>
                <w:color w:val="000000"/>
                <w:sz w:val="20"/>
              </w:rPr>
              <w:t>
штаттағы жаттықтырушылар, жаттықтырушы-оқытушылар саны</w:t>
            </w:r>
          </w:p>
          <w:bookmarkEnd w:id="351"/>
          <w:p>
            <w:pPr>
              <w:spacing w:after="20"/>
              <w:ind w:left="20"/>
              <w:jc w:val="both"/>
            </w:pPr>
            <w:r>
              <w:rPr>
                <w:rFonts w:ascii="Times New Roman"/>
                <w:b w:val="false"/>
                <w:i w:val="false"/>
                <w:color w:val="000000"/>
                <w:sz w:val="20"/>
              </w:rPr>
              <w:t>
численность штатных тренеров, тренеров-преподавателей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52"/>
          <w:p>
            <w:pPr>
              <w:spacing w:after="20"/>
              <w:ind w:left="20"/>
              <w:jc w:val="both"/>
            </w:pPr>
            <w:r>
              <w:rPr>
                <w:rFonts w:ascii="Times New Roman"/>
                <w:b w:val="false"/>
                <w:i w:val="false"/>
                <w:color w:val="000000"/>
                <w:sz w:val="20"/>
              </w:rPr>
              <w:t>
оның ішінде ауылдық жерлерде</w:t>
            </w:r>
          </w:p>
          <w:bookmarkEnd w:id="352"/>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53"/>
          <w:p>
            <w:pPr>
              <w:spacing w:after="20"/>
              <w:ind w:left="20"/>
              <w:jc w:val="both"/>
            </w:pPr>
            <w:r>
              <w:rPr>
                <w:rFonts w:ascii="Times New Roman"/>
                <w:b w:val="false"/>
                <w:i w:val="false"/>
                <w:color w:val="000000"/>
                <w:sz w:val="20"/>
              </w:rPr>
              <w:t>
барлығы</w:t>
            </w:r>
          </w:p>
          <w:bookmarkEnd w:id="353"/>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54"/>
          <w:p>
            <w:pPr>
              <w:spacing w:after="20"/>
              <w:ind w:left="20"/>
              <w:jc w:val="both"/>
            </w:pPr>
            <w:r>
              <w:rPr>
                <w:rFonts w:ascii="Times New Roman"/>
                <w:b w:val="false"/>
                <w:i w:val="false"/>
                <w:color w:val="000000"/>
                <w:sz w:val="20"/>
              </w:rPr>
              <w:t>
оның ішінде ауылдық жерлерде</w:t>
            </w:r>
          </w:p>
          <w:bookmarkEnd w:id="354"/>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55"/>
          <w:p>
            <w:pPr>
              <w:spacing w:after="20"/>
              <w:ind w:left="20"/>
              <w:jc w:val="both"/>
            </w:pPr>
            <w:r>
              <w:rPr>
                <w:rFonts w:ascii="Times New Roman"/>
                <w:b w:val="false"/>
                <w:i w:val="false"/>
                <w:color w:val="000000"/>
                <w:sz w:val="20"/>
              </w:rPr>
              <w:t>
барлығы</w:t>
            </w:r>
          </w:p>
          <w:bookmarkEnd w:id="355"/>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56"/>
          <w:p>
            <w:pPr>
              <w:spacing w:after="20"/>
              <w:ind w:left="20"/>
              <w:jc w:val="both"/>
            </w:pPr>
            <w:r>
              <w:rPr>
                <w:rFonts w:ascii="Times New Roman"/>
                <w:b w:val="false"/>
                <w:i w:val="false"/>
                <w:color w:val="000000"/>
                <w:sz w:val="20"/>
              </w:rPr>
              <w:t>
оның ішінде ауылдық жерлерде</w:t>
            </w:r>
          </w:p>
          <w:bookmarkEnd w:id="356"/>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57"/>
          <w:p>
            <w:pPr>
              <w:spacing w:after="20"/>
              <w:ind w:left="20"/>
              <w:jc w:val="both"/>
            </w:pPr>
            <w:r>
              <w:rPr>
                <w:rFonts w:ascii="Times New Roman"/>
                <w:b w:val="false"/>
                <w:i w:val="false"/>
                <w:color w:val="000000"/>
                <w:sz w:val="20"/>
              </w:rPr>
              <w:t>
Олимпиада ойындары бағдарламасына кірген спорт түрлері</w:t>
            </w:r>
          </w:p>
          <w:bookmarkEnd w:id="357"/>
          <w:p>
            <w:pPr>
              <w:spacing w:after="20"/>
              <w:ind w:left="20"/>
              <w:jc w:val="both"/>
            </w:pPr>
            <w:r>
              <w:rPr>
                <w:rFonts w:ascii="Times New Roman"/>
                <w:b w:val="false"/>
                <w:i w:val="false"/>
                <w:color w:val="000000"/>
                <w:sz w:val="20"/>
              </w:rPr>
              <w:t>
Виды спорта, вошедшие в программу Олимпийских игр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58"/>
          <w:p>
            <w:pPr>
              <w:spacing w:after="20"/>
              <w:ind w:left="20"/>
              <w:jc w:val="both"/>
            </w:pPr>
            <w:r>
              <w:rPr>
                <w:rFonts w:ascii="Times New Roman"/>
                <w:b w:val="false"/>
                <w:i w:val="false"/>
                <w:color w:val="000000"/>
                <w:sz w:val="20"/>
              </w:rPr>
              <w:t>
Олимпиада ойындары бағдарламасына кірмеген спорт түрлері</w:t>
            </w:r>
          </w:p>
          <w:bookmarkEnd w:id="358"/>
          <w:p>
            <w:pPr>
              <w:spacing w:after="20"/>
              <w:ind w:left="20"/>
              <w:jc w:val="both"/>
            </w:pPr>
            <w:r>
              <w:rPr>
                <w:rFonts w:ascii="Times New Roman"/>
                <w:b w:val="false"/>
                <w:i w:val="false"/>
                <w:color w:val="000000"/>
                <w:sz w:val="20"/>
              </w:rPr>
              <w:t>
Виды спорта, не вошедшие в программу Олимпийских игр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59"/>
          <w:p>
            <w:pPr>
              <w:spacing w:after="20"/>
              <w:ind w:left="20"/>
              <w:jc w:val="both"/>
            </w:pPr>
            <w:r>
              <w:rPr>
                <w:rFonts w:ascii="Times New Roman"/>
                <w:b w:val="false"/>
                <w:i w:val="false"/>
                <w:color w:val="000000"/>
                <w:sz w:val="20"/>
              </w:rPr>
              <w:t>
оның ішінде:</w:t>
            </w:r>
          </w:p>
          <w:bookmarkEnd w:id="359"/>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60"/>
          <w:p>
            <w:pPr>
              <w:spacing w:after="20"/>
              <w:ind w:left="20"/>
              <w:jc w:val="both"/>
            </w:pPr>
            <w:r>
              <w:rPr>
                <w:rFonts w:ascii="Times New Roman"/>
                <w:b w:val="false"/>
                <w:i w:val="false"/>
                <w:color w:val="000000"/>
                <w:sz w:val="20"/>
              </w:rPr>
              <w:t>
ұлттық спорт түрлері</w:t>
            </w:r>
          </w:p>
          <w:bookmarkEnd w:id="360"/>
          <w:p>
            <w:pPr>
              <w:spacing w:after="20"/>
              <w:ind w:left="20"/>
              <w:jc w:val="both"/>
            </w:pPr>
            <w:r>
              <w:rPr>
                <w:rFonts w:ascii="Times New Roman"/>
                <w:b w:val="false"/>
                <w:i w:val="false"/>
                <w:color w:val="000000"/>
                <w:sz w:val="20"/>
              </w:rPr>
              <w:t>
национальные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61"/>
          <w:p>
            <w:pPr>
              <w:spacing w:after="20"/>
              <w:ind w:left="20"/>
              <w:jc w:val="both"/>
            </w:pPr>
            <w:r>
              <w:rPr>
                <w:rFonts w:ascii="Times New Roman"/>
                <w:b w:val="false"/>
                <w:i w:val="false"/>
                <w:color w:val="000000"/>
                <w:sz w:val="20"/>
              </w:rPr>
              <w:t>
техникалық спорт түрлері</w:t>
            </w:r>
          </w:p>
          <w:bookmarkEnd w:id="361"/>
          <w:p>
            <w:pPr>
              <w:spacing w:after="20"/>
              <w:ind w:left="20"/>
              <w:jc w:val="both"/>
            </w:pPr>
            <w:r>
              <w:rPr>
                <w:rFonts w:ascii="Times New Roman"/>
                <w:b w:val="false"/>
                <w:i w:val="false"/>
                <w:color w:val="000000"/>
                <w:sz w:val="20"/>
              </w:rPr>
              <w:t>
технические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62"/>
          <w:p>
            <w:pPr>
              <w:spacing w:after="20"/>
              <w:ind w:left="20"/>
              <w:jc w:val="both"/>
            </w:pPr>
            <w:r>
              <w:rPr>
                <w:rFonts w:ascii="Times New Roman"/>
                <w:b w:val="false"/>
                <w:i w:val="false"/>
                <w:color w:val="000000"/>
                <w:sz w:val="20"/>
              </w:rPr>
              <w:t>
мүгедектігі бар спортшыларға арналған спорт түрлері</w:t>
            </w:r>
          </w:p>
          <w:bookmarkEnd w:id="362"/>
          <w:p>
            <w:pPr>
              <w:spacing w:after="20"/>
              <w:ind w:left="20"/>
              <w:jc w:val="both"/>
            </w:pPr>
            <w:r>
              <w:rPr>
                <w:rFonts w:ascii="Times New Roman"/>
                <w:b w:val="false"/>
                <w:i w:val="false"/>
                <w:color w:val="000000"/>
                <w:sz w:val="20"/>
              </w:rPr>
              <w:t>
виды спорта для спортсменов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63"/>
          <w:p>
            <w:pPr>
              <w:spacing w:after="20"/>
              <w:ind w:left="20"/>
              <w:jc w:val="both"/>
            </w:pPr>
            <w:r>
              <w:rPr>
                <w:rFonts w:ascii="Times New Roman"/>
                <w:b w:val="false"/>
                <w:i w:val="false"/>
                <w:color w:val="000000"/>
                <w:sz w:val="20"/>
              </w:rPr>
              <w:t>
жаңа спорт түрлері8</w:t>
            </w:r>
          </w:p>
          <w:bookmarkEnd w:id="363"/>
          <w:p>
            <w:pPr>
              <w:spacing w:after="20"/>
              <w:ind w:left="20"/>
              <w:jc w:val="both"/>
            </w:pPr>
            <w:r>
              <w:rPr>
                <w:rFonts w:ascii="Times New Roman"/>
                <w:b w:val="false"/>
                <w:i w:val="false"/>
                <w:color w:val="000000"/>
                <w:sz w:val="20"/>
              </w:rPr>
              <w:t>
новые виды спорта8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364"/>
    <w:p>
      <w:pPr>
        <w:spacing w:after="0"/>
        <w:ind w:left="0"/>
        <w:jc w:val="both"/>
      </w:pPr>
      <w:r>
        <w:rPr>
          <w:rFonts w:ascii="Times New Roman"/>
          <w:b w:val="false"/>
          <w:i w:val="false"/>
          <w:color w:val="000000"/>
          <w:sz w:val="28"/>
        </w:rPr>
        <w:t>
      Ескертпе:</w:t>
      </w:r>
    </w:p>
    <w:bookmarkEnd w:id="364"/>
    <w:bookmarkStart w:name="z551" w:id="365"/>
    <w:p>
      <w:pPr>
        <w:spacing w:after="0"/>
        <w:ind w:left="0"/>
        <w:jc w:val="both"/>
      </w:pPr>
      <w:r>
        <w:rPr>
          <w:rFonts w:ascii="Times New Roman"/>
          <w:b w:val="false"/>
          <w:i w:val="false"/>
          <w:color w:val="000000"/>
          <w:sz w:val="28"/>
        </w:rPr>
        <w:t>
      Примечание:</w:t>
      </w:r>
    </w:p>
    <w:bookmarkEnd w:id="365"/>
    <w:bookmarkStart w:name="z552" w:id="366"/>
    <w:p>
      <w:pPr>
        <w:spacing w:after="0"/>
        <w:ind w:left="0"/>
        <w:jc w:val="both"/>
      </w:pPr>
      <w:r>
        <w:rPr>
          <w:rFonts w:ascii="Times New Roman"/>
          <w:b w:val="false"/>
          <w:i w:val="false"/>
          <w:color w:val="000000"/>
          <w:sz w:val="28"/>
        </w:rPr>
        <w:t>
      Осы бөлімде көзделмеген жаңа спорт түрлері қосымша толтырылады</w:t>
      </w:r>
    </w:p>
    <w:bookmarkEnd w:id="366"/>
    <w:bookmarkStart w:name="z553" w:id="367"/>
    <w:p>
      <w:pPr>
        <w:spacing w:after="0"/>
        <w:ind w:left="0"/>
        <w:jc w:val="both"/>
      </w:pPr>
      <w:r>
        <w:rPr>
          <w:rFonts w:ascii="Times New Roman"/>
          <w:b w:val="false"/>
          <w:i w:val="false"/>
          <w:color w:val="000000"/>
          <w:sz w:val="28"/>
        </w:rPr>
        <w:t>
      Новые виды спорта, не предусмотренные в данном разделе, дописываются дополнительно</w:t>
      </w:r>
    </w:p>
    <w:bookmarkEnd w:id="367"/>
    <w:bookmarkStart w:name="z554" w:id="368"/>
    <w:p>
      <w:pPr>
        <w:spacing w:after="0"/>
        <w:ind w:left="0"/>
        <w:jc w:val="both"/>
      </w:pPr>
      <w:r>
        <w:rPr>
          <w:rFonts w:ascii="Times New Roman"/>
          <w:b w:val="false"/>
          <w:i w:val="false"/>
          <w:color w:val="000000"/>
          <w:sz w:val="28"/>
        </w:rPr>
        <w:t>
      8-бөлім. Дене шынықтыру мен спортты қаржыландыру жөнінде ақпарат</w:t>
      </w:r>
    </w:p>
    <w:bookmarkEnd w:id="368"/>
    <w:bookmarkStart w:name="z555" w:id="369"/>
    <w:p>
      <w:pPr>
        <w:spacing w:after="0"/>
        <w:ind w:left="0"/>
        <w:jc w:val="both"/>
      </w:pPr>
      <w:r>
        <w:rPr>
          <w:rFonts w:ascii="Times New Roman"/>
          <w:b w:val="false"/>
          <w:i w:val="false"/>
          <w:color w:val="000000"/>
          <w:sz w:val="28"/>
        </w:rPr>
        <w:t>
      Раздел 8. Информация по финансированию физической культуры и спорта</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70"/>
          <w:p>
            <w:pPr>
              <w:spacing w:after="20"/>
              <w:ind w:left="20"/>
              <w:jc w:val="both"/>
            </w:pPr>
            <w:r>
              <w:rPr>
                <w:rFonts w:ascii="Times New Roman"/>
                <w:b w:val="false"/>
                <w:i w:val="false"/>
                <w:color w:val="000000"/>
                <w:sz w:val="20"/>
              </w:rPr>
              <w:t>
Жол коды</w:t>
            </w:r>
          </w:p>
          <w:bookmarkEnd w:id="370"/>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71"/>
          <w:p>
            <w:pPr>
              <w:spacing w:after="20"/>
              <w:ind w:left="20"/>
              <w:jc w:val="both"/>
            </w:pPr>
            <w:r>
              <w:rPr>
                <w:rFonts w:ascii="Times New Roman"/>
                <w:b w:val="false"/>
                <w:i w:val="false"/>
                <w:color w:val="000000"/>
                <w:sz w:val="20"/>
              </w:rPr>
              <w:t>
Ұйымның атауы</w:t>
            </w:r>
          </w:p>
          <w:bookmarkEnd w:id="371"/>
          <w:p>
            <w:pPr>
              <w:spacing w:after="20"/>
              <w:ind w:left="20"/>
              <w:jc w:val="both"/>
            </w:pPr>
            <w:r>
              <w:rPr>
                <w:rFonts w:ascii="Times New Roman"/>
                <w:b w:val="false"/>
                <w:i w:val="false"/>
                <w:color w:val="000000"/>
                <w:sz w:val="20"/>
              </w:rPr>
              <w:t>
Наименование организаций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72"/>
          <w:p>
            <w:pPr>
              <w:spacing w:after="20"/>
              <w:ind w:left="20"/>
              <w:jc w:val="both"/>
            </w:pPr>
            <w:r>
              <w:rPr>
                <w:rFonts w:ascii="Times New Roman"/>
                <w:b w:val="false"/>
                <w:i w:val="false"/>
                <w:color w:val="000000"/>
                <w:sz w:val="20"/>
              </w:rPr>
              <w:t>
Саны, барлығы</w:t>
            </w:r>
          </w:p>
          <w:bookmarkEnd w:id="372"/>
          <w:p>
            <w:pPr>
              <w:spacing w:after="20"/>
              <w:ind w:left="20"/>
              <w:jc w:val="both"/>
            </w:pPr>
            <w:r>
              <w:rPr>
                <w:rFonts w:ascii="Times New Roman"/>
                <w:b w:val="false"/>
                <w:i w:val="false"/>
                <w:color w:val="000000"/>
                <w:sz w:val="20"/>
              </w:rPr>
              <w:t>
Количество,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73"/>
          <w:p>
            <w:pPr>
              <w:spacing w:after="20"/>
              <w:ind w:left="20"/>
              <w:jc w:val="both"/>
            </w:pPr>
            <w:r>
              <w:rPr>
                <w:rFonts w:ascii="Times New Roman"/>
                <w:b w:val="false"/>
                <w:i w:val="false"/>
                <w:color w:val="000000"/>
                <w:sz w:val="20"/>
              </w:rPr>
              <w:t>
Есепті жылдағы қаржыландыру көлемі</w:t>
            </w:r>
          </w:p>
          <w:bookmarkEnd w:id="373"/>
          <w:p>
            <w:pPr>
              <w:spacing w:after="20"/>
              <w:ind w:left="20"/>
              <w:jc w:val="both"/>
            </w:pPr>
            <w:r>
              <w:rPr>
                <w:rFonts w:ascii="Times New Roman"/>
                <w:b w:val="false"/>
                <w:i w:val="false"/>
                <w:color w:val="000000"/>
                <w:sz w:val="20"/>
              </w:rPr>
              <w:t>
Обьем финансирования за отчетный год,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74"/>
          <w:p>
            <w:pPr>
              <w:spacing w:after="20"/>
              <w:ind w:left="20"/>
              <w:jc w:val="both"/>
            </w:pPr>
            <w:r>
              <w:rPr>
                <w:rFonts w:ascii="Times New Roman"/>
                <w:b w:val="false"/>
                <w:i w:val="false"/>
                <w:color w:val="000000"/>
                <w:sz w:val="20"/>
              </w:rPr>
              <w:t>
Соның ішінде:</w:t>
            </w:r>
          </w:p>
          <w:bookmarkEnd w:id="374"/>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75"/>
          <w:p>
            <w:pPr>
              <w:spacing w:after="20"/>
              <w:ind w:left="20"/>
              <w:jc w:val="both"/>
            </w:pPr>
            <w:r>
              <w:rPr>
                <w:rFonts w:ascii="Times New Roman"/>
                <w:b w:val="false"/>
                <w:i w:val="false"/>
                <w:color w:val="000000"/>
                <w:sz w:val="20"/>
              </w:rPr>
              <w:t>
ұйымдардың еңбекақы төлеу қорына</w:t>
            </w:r>
          </w:p>
          <w:bookmarkEnd w:id="375"/>
          <w:p>
            <w:pPr>
              <w:spacing w:after="20"/>
              <w:ind w:left="20"/>
              <w:jc w:val="both"/>
            </w:pPr>
            <w:r>
              <w:rPr>
                <w:rFonts w:ascii="Times New Roman"/>
                <w:b w:val="false"/>
                <w:i w:val="false"/>
                <w:color w:val="000000"/>
                <w:sz w:val="20"/>
              </w:rPr>
              <w:t>
на фонд оплаты труда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76"/>
          <w:p>
            <w:pPr>
              <w:spacing w:after="20"/>
              <w:ind w:left="20"/>
              <w:jc w:val="both"/>
            </w:pPr>
            <w:r>
              <w:rPr>
                <w:rFonts w:ascii="Times New Roman"/>
                <w:b w:val="false"/>
                <w:i w:val="false"/>
                <w:color w:val="000000"/>
                <w:sz w:val="20"/>
              </w:rPr>
              <w:t>
спорт ғимараттары мен залдарды жалдауға</w:t>
            </w:r>
          </w:p>
          <w:bookmarkEnd w:id="376"/>
          <w:p>
            <w:pPr>
              <w:spacing w:after="20"/>
              <w:ind w:left="20"/>
              <w:jc w:val="both"/>
            </w:pPr>
            <w:r>
              <w:rPr>
                <w:rFonts w:ascii="Times New Roman"/>
                <w:b w:val="false"/>
                <w:i w:val="false"/>
                <w:color w:val="000000"/>
                <w:sz w:val="20"/>
              </w:rPr>
              <w:t>
на аренду спортивных сооружений и залов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77"/>
          <w:p>
            <w:pPr>
              <w:spacing w:after="20"/>
              <w:ind w:left="20"/>
              <w:jc w:val="both"/>
            </w:pPr>
            <w:r>
              <w:rPr>
                <w:rFonts w:ascii="Times New Roman"/>
                <w:b w:val="false"/>
                <w:i w:val="false"/>
                <w:color w:val="000000"/>
                <w:sz w:val="20"/>
              </w:rPr>
              <w:t>
БЖСМ</w:t>
            </w:r>
          </w:p>
          <w:bookmarkEnd w:id="377"/>
          <w:p>
            <w:pPr>
              <w:spacing w:after="20"/>
              <w:ind w:left="20"/>
              <w:jc w:val="both"/>
            </w:pPr>
            <w:r>
              <w:rPr>
                <w:rFonts w:ascii="Times New Roman"/>
                <w:b w:val="false"/>
                <w:i w:val="false"/>
                <w:color w:val="000000"/>
                <w:sz w:val="20"/>
              </w:rPr>
              <w:t>
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78"/>
          <w:p>
            <w:pPr>
              <w:spacing w:after="20"/>
              <w:ind w:left="20"/>
              <w:jc w:val="both"/>
            </w:pPr>
            <w:r>
              <w:rPr>
                <w:rFonts w:ascii="Times New Roman"/>
                <w:b w:val="false"/>
                <w:i w:val="false"/>
                <w:color w:val="000000"/>
                <w:sz w:val="20"/>
              </w:rPr>
              <w:t>
МБЖСМ</w:t>
            </w:r>
          </w:p>
          <w:bookmarkEnd w:id="378"/>
          <w:p>
            <w:pPr>
              <w:spacing w:after="20"/>
              <w:ind w:left="20"/>
              <w:jc w:val="both"/>
            </w:pPr>
            <w:r>
              <w:rPr>
                <w:rFonts w:ascii="Times New Roman"/>
                <w:b w:val="false"/>
                <w:i w:val="false"/>
                <w:color w:val="000000"/>
                <w:sz w:val="20"/>
              </w:rPr>
              <w:t>
СДЮСШ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79"/>
          <w:p>
            <w:pPr>
              <w:spacing w:after="20"/>
              <w:ind w:left="20"/>
              <w:jc w:val="both"/>
            </w:pPr>
            <w:r>
              <w:rPr>
                <w:rFonts w:ascii="Times New Roman"/>
                <w:b w:val="false"/>
                <w:i w:val="false"/>
                <w:color w:val="000000"/>
                <w:sz w:val="20"/>
              </w:rPr>
              <w:t>
РМБЖМ</w:t>
            </w:r>
          </w:p>
          <w:bookmarkEnd w:id="379"/>
          <w:p>
            <w:pPr>
              <w:spacing w:after="20"/>
              <w:ind w:left="20"/>
              <w:jc w:val="both"/>
            </w:pPr>
            <w:r>
              <w:rPr>
                <w:rFonts w:ascii="Times New Roman"/>
                <w:b w:val="false"/>
                <w:i w:val="false"/>
                <w:color w:val="000000"/>
                <w:sz w:val="20"/>
              </w:rPr>
              <w:t>
СДЮШОР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80"/>
          <w:p>
            <w:pPr>
              <w:spacing w:after="20"/>
              <w:ind w:left="20"/>
              <w:jc w:val="both"/>
            </w:pPr>
            <w:r>
              <w:rPr>
                <w:rFonts w:ascii="Times New Roman"/>
                <w:b w:val="false"/>
                <w:i w:val="false"/>
                <w:color w:val="000000"/>
                <w:sz w:val="20"/>
              </w:rPr>
              <w:t>
СДБАМИ</w:t>
            </w:r>
          </w:p>
          <w:bookmarkEnd w:id="380"/>
          <w:p>
            <w:pPr>
              <w:spacing w:after="20"/>
              <w:ind w:left="20"/>
              <w:jc w:val="both"/>
            </w:pPr>
            <w:r>
              <w:rPr>
                <w:rFonts w:ascii="Times New Roman"/>
                <w:b w:val="false"/>
                <w:i w:val="false"/>
                <w:color w:val="000000"/>
                <w:sz w:val="20"/>
              </w:rPr>
              <w:t>
ШИОСД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81"/>
          <w:p>
            <w:pPr>
              <w:spacing w:after="20"/>
              <w:ind w:left="20"/>
              <w:jc w:val="both"/>
            </w:pPr>
            <w:r>
              <w:rPr>
                <w:rFonts w:ascii="Times New Roman"/>
                <w:b w:val="false"/>
                <w:i w:val="false"/>
                <w:color w:val="000000"/>
                <w:sz w:val="20"/>
              </w:rPr>
              <w:t>
ОРДО</w:t>
            </w:r>
          </w:p>
          <w:bookmarkEnd w:id="381"/>
          <w:p>
            <w:pPr>
              <w:spacing w:after="20"/>
              <w:ind w:left="20"/>
              <w:jc w:val="both"/>
            </w:pPr>
            <w:r>
              <w:rPr>
                <w:rFonts w:ascii="Times New Roman"/>
                <w:b w:val="false"/>
                <w:i w:val="false"/>
                <w:color w:val="000000"/>
                <w:sz w:val="20"/>
              </w:rPr>
              <w:t>
ЦПОР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82"/>
          <w:p>
            <w:pPr>
              <w:spacing w:after="20"/>
              <w:ind w:left="20"/>
              <w:jc w:val="both"/>
            </w:pPr>
            <w:r>
              <w:rPr>
                <w:rFonts w:ascii="Times New Roman"/>
                <w:b w:val="false"/>
                <w:i w:val="false"/>
                <w:color w:val="000000"/>
                <w:sz w:val="20"/>
              </w:rPr>
              <w:t>
ЖСШМ</w:t>
            </w:r>
          </w:p>
          <w:bookmarkEnd w:id="382"/>
          <w:p>
            <w:pPr>
              <w:spacing w:after="20"/>
              <w:ind w:left="20"/>
              <w:jc w:val="both"/>
            </w:pPr>
            <w:r>
              <w:rPr>
                <w:rFonts w:ascii="Times New Roman"/>
                <w:b w:val="false"/>
                <w:i w:val="false"/>
                <w:color w:val="000000"/>
                <w:sz w:val="20"/>
              </w:rPr>
              <w:t>
ШВСМ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83"/>
          <w:p>
            <w:pPr>
              <w:spacing w:after="20"/>
              <w:ind w:left="20"/>
              <w:jc w:val="both"/>
            </w:pPr>
            <w:r>
              <w:rPr>
                <w:rFonts w:ascii="Times New Roman"/>
                <w:b w:val="false"/>
                <w:i w:val="false"/>
                <w:color w:val="000000"/>
                <w:sz w:val="20"/>
              </w:rPr>
              <w:t>
РБЖСМ</w:t>
            </w:r>
          </w:p>
          <w:bookmarkEnd w:id="383"/>
          <w:p>
            <w:pPr>
              <w:spacing w:after="20"/>
              <w:ind w:left="20"/>
              <w:jc w:val="both"/>
            </w:pPr>
            <w:r>
              <w:rPr>
                <w:rFonts w:ascii="Times New Roman"/>
                <w:b w:val="false"/>
                <w:i w:val="false"/>
                <w:color w:val="000000"/>
                <w:sz w:val="20"/>
              </w:rPr>
              <w:t>
РДЮСШ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384"/>
    <w:p>
      <w:pPr>
        <w:spacing w:after="0"/>
        <w:ind w:left="0"/>
        <w:jc w:val="both"/>
      </w:pPr>
      <w:r>
        <w:rPr>
          <w:rFonts w:ascii="Times New Roman"/>
          <w:b w:val="false"/>
          <w:i w:val="false"/>
          <w:color w:val="000000"/>
          <w:sz w:val="28"/>
        </w:rPr>
        <w:t>
      Кестенің жалғасы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85"/>
          <w:p>
            <w:pPr>
              <w:spacing w:after="20"/>
              <w:ind w:left="20"/>
              <w:jc w:val="both"/>
            </w:pPr>
            <w:r>
              <w:rPr>
                <w:rFonts w:ascii="Times New Roman"/>
                <w:b w:val="false"/>
                <w:i w:val="false"/>
                <w:color w:val="000000"/>
                <w:sz w:val="20"/>
              </w:rPr>
              <w:t>
Соның ішінде:</w:t>
            </w:r>
          </w:p>
          <w:bookmarkEnd w:id="385"/>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86"/>
          <w:p>
            <w:pPr>
              <w:spacing w:after="20"/>
              <w:ind w:left="20"/>
              <w:jc w:val="both"/>
            </w:pPr>
            <w:r>
              <w:rPr>
                <w:rFonts w:ascii="Times New Roman"/>
                <w:b w:val="false"/>
                <w:i w:val="false"/>
                <w:color w:val="000000"/>
                <w:sz w:val="20"/>
              </w:rPr>
              <w:t>
2-бағаннан, өзге шығындар</w:t>
            </w:r>
          </w:p>
          <w:bookmarkEnd w:id="386"/>
          <w:p>
            <w:pPr>
              <w:spacing w:after="20"/>
              <w:ind w:left="20"/>
              <w:jc w:val="both"/>
            </w:pPr>
            <w:r>
              <w:rPr>
                <w:rFonts w:ascii="Times New Roman"/>
                <w:b w:val="false"/>
                <w:i w:val="false"/>
                <w:color w:val="000000"/>
                <w:sz w:val="20"/>
              </w:rPr>
              <w:t>
Из графы 2, прочие расходы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87"/>
          <w:p>
            <w:pPr>
              <w:spacing w:after="20"/>
              <w:ind w:left="20"/>
              <w:jc w:val="both"/>
            </w:pPr>
            <w:r>
              <w:rPr>
                <w:rFonts w:ascii="Times New Roman"/>
                <w:b w:val="false"/>
                <w:i w:val="false"/>
                <w:color w:val="000000"/>
                <w:sz w:val="20"/>
              </w:rPr>
              <w:t>
Секцияларда, дене шынықтыру-сауықтыру бағытындағы топтарда ақылы қызмет көрсетуден қаржы түсті</w:t>
            </w:r>
          </w:p>
          <w:bookmarkEnd w:id="387"/>
          <w:p>
            <w:pPr>
              <w:spacing w:after="20"/>
              <w:ind w:left="20"/>
              <w:jc w:val="both"/>
            </w:pPr>
            <w:r>
              <w:rPr>
                <w:rFonts w:ascii="Times New Roman"/>
                <w:b w:val="false"/>
                <w:i w:val="false"/>
                <w:color w:val="000000"/>
                <w:sz w:val="20"/>
              </w:rPr>
              <w:t>
Поступило средств от предоставления платных услуг от занятий в секциях, группах физкультурно-оздоровительной направленности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88"/>
          <w:p>
            <w:pPr>
              <w:spacing w:after="20"/>
              <w:ind w:left="20"/>
              <w:jc w:val="both"/>
            </w:pPr>
            <w:r>
              <w:rPr>
                <w:rFonts w:ascii="Times New Roman"/>
                <w:b w:val="false"/>
                <w:i w:val="false"/>
                <w:color w:val="000000"/>
                <w:sz w:val="20"/>
              </w:rPr>
              <w:t>
спорт мүкәммалдарын, жабдықтарды және киім-кешектерді сатып алуға</w:t>
            </w:r>
          </w:p>
          <w:bookmarkEnd w:id="388"/>
          <w:p>
            <w:pPr>
              <w:spacing w:after="20"/>
              <w:ind w:left="20"/>
              <w:jc w:val="both"/>
            </w:pPr>
            <w:r>
              <w:rPr>
                <w:rFonts w:ascii="Times New Roman"/>
                <w:b w:val="false"/>
                <w:i w:val="false"/>
                <w:color w:val="000000"/>
                <w:sz w:val="20"/>
              </w:rPr>
              <w:t>
на приобретение спортивного инвентаря, оборудования и экипировки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89"/>
          <w:p>
            <w:pPr>
              <w:spacing w:after="20"/>
              <w:ind w:left="20"/>
              <w:jc w:val="both"/>
            </w:pPr>
            <w:r>
              <w:rPr>
                <w:rFonts w:ascii="Times New Roman"/>
                <w:b w:val="false"/>
                <w:i w:val="false"/>
                <w:color w:val="000000"/>
                <w:sz w:val="20"/>
              </w:rPr>
              <w:t>
спорттық іс-шараларға, соның ішінде:</w:t>
            </w:r>
          </w:p>
          <w:bookmarkEnd w:id="389"/>
          <w:p>
            <w:pPr>
              <w:spacing w:after="20"/>
              <w:ind w:left="20"/>
              <w:jc w:val="both"/>
            </w:pPr>
            <w:r>
              <w:rPr>
                <w:rFonts w:ascii="Times New Roman"/>
                <w:b w:val="false"/>
                <w:i w:val="false"/>
                <w:color w:val="000000"/>
                <w:sz w:val="20"/>
              </w:rPr>
              <w:t>
на спортивные мероприятия,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90"/>
          <w:p>
            <w:pPr>
              <w:spacing w:after="20"/>
              <w:ind w:left="20"/>
              <w:jc w:val="both"/>
            </w:pPr>
            <w:r>
              <w:rPr>
                <w:rFonts w:ascii="Times New Roman"/>
                <w:b w:val="false"/>
                <w:i w:val="false"/>
                <w:color w:val="000000"/>
                <w:sz w:val="20"/>
              </w:rPr>
              <w:t>
ағымдағы және күрделі жөндеуге</w:t>
            </w:r>
          </w:p>
          <w:bookmarkEnd w:id="390"/>
          <w:p>
            <w:pPr>
              <w:spacing w:after="20"/>
              <w:ind w:left="20"/>
              <w:jc w:val="both"/>
            </w:pPr>
            <w:r>
              <w:rPr>
                <w:rFonts w:ascii="Times New Roman"/>
                <w:b w:val="false"/>
                <w:i w:val="false"/>
                <w:color w:val="000000"/>
                <w:sz w:val="20"/>
              </w:rPr>
              <w:t>
на текущий и капиталь-ный ремонт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91"/>
          <w:p>
            <w:pPr>
              <w:spacing w:after="20"/>
              <w:ind w:left="20"/>
              <w:jc w:val="both"/>
            </w:pPr>
            <w:r>
              <w:rPr>
                <w:rFonts w:ascii="Times New Roman"/>
                <w:b w:val="false"/>
                <w:i w:val="false"/>
                <w:color w:val="000000"/>
                <w:sz w:val="20"/>
              </w:rPr>
              <w:t>
оқу-жаттығу жиындарына</w:t>
            </w:r>
          </w:p>
          <w:bookmarkEnd w:id="391"/>
          <w:p>
            <w:pPr>
              <w:spacing w:after="20"/>
              <w:ind w:left="20"/>
              <w:jc w:val="both"/>
            </w:pPr>
            <w:r>
              <w:rPr>
                <w:rFonts w:ascii="Times New Roman"/>
                <w:b w:val="false"/>
                <w:i w:val="false"/>
                <w:color w:val="000000"/>
                <w:sz w:val="20"/>
              </w:rPr>
              <w:t>
на учебно-тренировочные сборы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92"/>
          <w:p>
            <w:pPr>
              <w:spacing w:after="20"/>
              <w:ind w:left="20"/>
              <w:jc w:val="both"/>
            </w:pPr>
            <w:r>
              <w:rPr>
                <w:rFonts w:ascii="Times New Roman"/>
                <w:b w:val="false"/>
                <w:i w:val="false"/>
                <w:color w:val="000000"/>
                <w:sz w:val="20"/>
              </w:rPr>
              <w:t>
спорттық іс-шараларға қатысуға және өткізуге</w:t>
            </w:r>
          </w:p>
          <w:bookmarkEnd w:id="392"/>
          <w:p>
            <w:pPr>
              <w:spacing w:after="20"/>
              <w:ind w:left="20"/>
              <w:jc w:val="both"/>
            </w:pPr>
            <w:r>
              <w:rPr>
                <w:rFonts w:ascii="Times New Roman"/>
                <w:b w:val="false"/>
                <w:i w:val="false"/>
                <w:color w:val="000000"/>
                <w:sz w:val="20"/>
              </w:rPr>
              <w:t>
на участие и проведение спортивных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93"/>
          <w:p>
            <w:pPr>
              <w:spacing w:after="20"/>
              <w:ind w:left="20"/>
              <w:jc w:val="both"/>
            </w:pPr>
            <w:r>
              <w:rPr>
                <w:rFonts w:ascii="Times New Roman"/>
                <w:b w:val="false"/>
                <w:i w:val="false"/>
                <w:color w:val="000000"/>
                <w:sz w:val="20"/>
              </w:rPr>
              <w:t>
барлығы</w:t>
            </w:r>
          </w:p>
          <w:bookmarkEnd w:id="393"/>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94"/>
          <w:p>
            <w:pPr>
              <w:spacing w:after="20"/>
              <w:ind w:left="20"/>
              <w:jc w:val="both"/>
            </w:pPr>
            <w:r>
              <w:rPr>
                <w:rFonts w:ascii="Times New Roman"/>
                <w:b w:val="false"/>
                <w:i w:val="false"/>
                <w:color w:val="000000"/>
                <w:sz w:val="20"/>
              </w:rPr>
              <w:t>
соның ішінде негізгі қызметтен</w:t>
            </w:r>
          </w:p>
          <w:bookmarkEnd w:id="394"/>
          <w:p>
            <w:pPr>
              <w:spacing w:after="20"/>
              <w:ind w:left="20"/>
              <w:jc w:val="both"/>
            </w:pPr>
            <w:r>
              <w:rPr>
                <w:rFonts w:ascii="Times New Roman"/>
                <w:b w:val="false"/>
                <w:i w:val="false"/>
                <w:color w:val="000000"/>
                <w:sz w:val="20"/>
              </w:rPr>
              <w:t>
в том числе отосновной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 w:id="395"/>
    <w:p>
      <w:pPr>
        <w:spacing w:after="0"/>
        <w:ind w:left="0"/>
        <w:jc w:val="both"/>
      </w:pPr>
      <w:r>
        <w:rPr>
          <w:rFonts w:ascii="Times New Roman"/>
          <w:b w:val="false"/>
          <w:i w:val="false"/>
          <w:color w:val="000000"/>
          <w:sz w:val="28"/>
        </w:rPr>
        <w:t>
      Ескертпе:</w:t>
      </w:r>
    </w:p>
    <w:bookmarkEnd w:id="395"/>
    <w:bookmarkStart w:name="z582" w:id="396"/>
    <w:p>
      <w:pPr>
        <w:spacing w:after="0"/>
        <w:ind w:left="0"/>
        <w:jc w:val="both"/>
      </w:pPr>
      <w:r>
        <w:rPr>
          <w:rFonts w:ascii="Times New Roman"/>
          <w:b w:val="false"/>
          <w:i w:val="false"/>
          <w:color w:val="000000"/>
          <w:sz w:val="28"/>
        </w:rPr>
        <w:t>
      Примечание:</w:t>
      </w:r>
    </w:p>
    <w:bookmarkEnd w:id="396"/>
    <w:bookmarkStart w:name="z583" w:id="397"/>
    <w:p>
      <w:pPr>
        <w:spacing w:after="0"/>
        <w:ind w:left="0"/>
        <w:jc w:val="both"/>
      </w:pPr>
      <w:r>
        <w:rPr>
          <w:rFonts w:ascii="Times New Roman"/>
          <w:b w:val="false"/>
          <w:i w:val="false"/>
          <w:color w:val="000000"/>
          <w:sz w:val="28"/>
        </w:rPr>
        <w:t>
      РБЖСМ – Республикалық балалар мен жасөспірімдер спорт мектебі</w:t>
      </w:r>
    </w:p>
    <w:bookmarkEnd w:id="397"/>
    <w:bookmarkStart w:name="z584" w:id="398"/>
    <w:p>
      <w:pPr>
        <w:spacing w:after="0"/>
        <w:ind w:left="0"/>
        <w:jc w:val="both"/>
      </w:pPr>
      <w:r>
        <w:rPr>
          <w:rFonts w:ascii="Times New Roman"/>
          <w:b w:val="false"/>
          <w:i w:val="false"/>
          <w:color w:val="000000"/>
          <w:sz w:val="28"/>
        </w:rPr>
        <w:t>
      РДЮСШ – Республиканская детско-юношеская спортивная школа</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99"/>
          <w:p>
            <w:pPr>
              <w:spacing w:after="20"/>
              <w:ind w:left="20"/>
              <w:jc w:val="both"/>
            </w:pPr>
            <w:r>
              <w:rPr>
                <w:rFonts w:ascii="Times New Roman"/>
                <w:b w:val="false"/>
                <w:i w:val="false"/>
                <w:color w:val="000000"/>
                <w:sz w:val="20"/>
              </w:rPr>
              <w:t>
Жол коды</w:t>
            </w:r>
          </w:p>
          <w:bookmarkEnd w:id="399"/>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00"/>
          <w:p>
            <w:pPr>
              <w:spacing w:after="20"/>
              <w:ind w:left="20"/>
              <w:jc w:val="both"/>
            </w:pPr>
            <w:r>
              <w:rPr>
                <w:rFonts w:ascii="Times New Roman"/>
                <w:b w:val="false"/>
                <w:i w:val="false"/>
                <w:color w:val="000000"/>
                <w:sz w:val="20"/>
              </w:rPr>
              <w:t>
Ұйымның атауы</w:t>
            </w:r>
          </w:p>
          <w:bookmarkEnd w:id="400"/>
          <w:p>
            <w:pPr>
              <w:spacing w:after="20"/>
              <w:ind w:left="20"/>
              <w:jc w:val="both"/>
            </w:pPr>
            <w:r>
              <w:rPr>
                <w:rFonts w:ascii="Times New Roman"/>
                <w:b w:val="false"/>
                <w:i w:val="false"/>
                <w:color w:val="000000"/>
                <w:sz w:val="20"/>
              </w:rPr>
              <w:t>
Наименование организаций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01"/>
          <w:p>
            <w:pPr>
              <w:spacing w:after="20"/>
              <w:ind w:left="20"/>
              <w:jc w:val="both"/>
            </w:pPr>
            <w:r>
              <w:rPr>
                <w:rFonts w:ascii="Times New Roman"/>
                <w:b w:val="false"/>
                <w:i w:val="false"/>
                <w:color w:val="000000"/>
                <w:sz w:val="20"/>
              </w:rPr>
              <w:t>
Саны, барлығы</w:t>
            </w:r>
          </w:p>
          <w:bookmarkEnd w:id="401"/>
          <w:p>
            <w:pPr>
              <w:spacing w:after="20"/>
              <w:ind w:left="20"/>
              <w:jc w:val="both"/>
            </w:pPr>
            <w:r>
              <w:rPr>
                <w:rFonts w:ascii="Times New Roman"/>
                <w:b w:val="false"/>
                <w:i w:val="false"/>
                <w:color w:val="000000"/>
                <w:sz w:val="20"/>
              </w:rPr>
              <w:t>
Количество,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02"/>
          <w:p>
            <w:pPr>
              <w:spacing w:after="20"/>
              <w:ind w:left="20"/>
              <w:jc w:val="both"/>
            </w:pPr>
            <w:r>
              <w:rPr>
                <w:rFonts w:ascii="Times New Roman"/>
                <w:b w:val="false"/>
                <w:i w:val="false"/>
                <w:color w:val="000000"/>
                <w:sz w:val="20"/>
              </w:rPr>
              <w:t>
Есепті жылдағы қаржыландыру көлемі</w:t>
            </w:r>
          </w:p>
          <w:bookmarkEnd w:id="402"/>
          <w:p>
            <w:pPr>
              <w:spacing w:after="20"/>
              <w:ind w:left="20"/>
              <w:jc w:val="both"/>
            </w:pPr>
            <w:r>
              <w:rPr>
                <w:rFonts w:ascii="Times New Roman"/>
                <w:b w:val="false"/>
                <w:i w:val="false"/>
                <w:color w:val="000000"/>
                <w:sz w:val="20"/>
              </w:rPr>
              <w:t>
Обьем финансирования за отчетный год,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03"/>
          <w:p>
            <w:pPr>
              <w:spacing w:after="20"/>
              <w:ind w:left="20"/>
              <w:jc w:val="both"/>
            </w:pPr>
            <w:r>
              <w:rPr>
                <w:rFonts w:ascii="Times New Roman"/>
                <w:b w:val="false"/>
                <w:i w:val="false"/>
                <w:color w:val="000000"/>
                <w:sz w:val="20"/>
              </w:rPr>
              <w:t>
Соның ішінде:</w:t>
            </w:r>
          </w:p>
          <w:bookmarkEnd w:id="403"/>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04"/>
          <w:p>
            <w:pPr>
              <w:spacing w:after="20"/>
              <w:ind w:left="20"/>
              <w:jc w:val="both"/>
            </w:pPr>
            <w:r>
              <w:rPr>
                <w:rFonts w:ascii="Times New Roman"/>
                <w:b w:val="false"/>
                <w:i w:val="false"/>
                <w:color w:val="000000"/>
                <w:sz w:val="20"/>
              </w:rPr>
              <w:t>
ұйымдардың еңбек ақы төлеу қорына</w:t>
            </w:r>
          </w:p>
          <w:bookmarkEnd w:id="404"/>
          <w:p>
            <w:pPr>
              <w:spacing w:after="20"/>
              <w:ind w:left="20"/>
              <w:jc w:val="both"/>
            </w:pPr>
            <w:r>
              <w:rPr>
                <w:rFonts w:ascii="Times New Roman"/>
                <w:b w:val="false"/>
                <w:i w:val="false"/>
                <w:color w:val="000000"/>
                <w:sz w:val="20"/>
              </w:rPr>
              <w:t>
на фонд оплаты труда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05"/>
          <w:p>
            <w:pPr>
              <w:spacing w:after="20"/>
              <w:ind w:left="20"/>
              <w:jc w:val="both"/>
            </w:pPr>
            <w:r>
              <w:rPr>
                <w:rFonts w:ascii="Times New Roman"/>
                <w:b w:val="false"/>
                <w:i w:val="false"/>
                <w:color w:val="000000"/>
                <w:sz w:val="20"/>
              </w:rPr>
              <w:t>
спорт ғимараттары мен залдарды жалдауға</w:t>
            </w:r>
          </w:p>
          <w:bookmarkEnd w:id="405"/>
          <w:p>
            <w:pPr>
              <w:spacing w:after="20"/>
              <w:ind w:left="20"/>
              <w:jc w:val="both"/>
            </w:pPr>
            <w:r>
              <w:rPr>
                <w:rFonts w:ascii="Times New Roman"/>
                <w:b w:val="false"/>
                <w:i w:val="false"/>
                <w:color w:val="000000"/>
                <w:sz w:val="20"/>
              </w:rPr>
              <w:t>
на аренду спортивных сооружений и залов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06"/>
          <w:p>
            <w:pPr>
              <w:spacing w:after="20"/>
              <w:ind w:left="20"/>
              <w:jc w:val="both"/>
            </w:pPr>
            <w:r>
              <w:rPr>
                <w:rFonts w:ascii="Times New Roman"/>
                <w:b w:val="false"/>
                <w:i w:val="false"/>
                <w:color w:val="000000"/>
                <w:sz w:val="20"/>
              </w:rPr>
              <w:t>
ОДО</w:t>
            </w:r>
          </w:p>
          <w:bookmarkEnd w:id="406"/>
          <w:p>
            <w:pPr>
              <w:spacing w:after="20"/>
              <w:ind w:left="20"/>
              <w:jc w:val="both"/>
            </w:pPr>
            <w:r>
              <w:rPr>
                <w:rFonts w:ascii="Times New Roman"/>
                <w:b w:val="false"/>
                <w:i w:val="false"/>
                <w:color w:val="000000"/>
                <w:sz w:val="20"/>
              </w:rPr>
              <w:t>
ЦОП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07"/>
          <w:p>
            <w:pPr>
              <w:spacing w:after="20"/>
              <w:ind w:left="20"/>
              <w:jc w:val="both"/>
            </w:pPr>
            <w:r>
              <w:rPr>
                <w:rFonts w:ascii="Times New Roman"/>
                <w:b w:val="false"/>
                <w:i w:val="false"/>
                <w:color w:val="000000"/>
                <w:sz w:val="20"/>
              </w:rPr>
              <w:t>
РЖСШ</w:t>
            </w:r>
          </w:p>
          <w:bookmarkEnd w:id="407"/>
          <w:p>
            <w:pPr>
              <w:spacing w:after="20"/>
              <w:ind w:left="20"/>
              <w:jc w:val="both"/>
            </w:pPr>
            <w:r>
              <w:rPr>
                <w:rFonts w:ascii="Times New Roman"/>
                <w:b w:val="false"/>
                <w:i w:val="false"/>
                <w:color w:val="000000"/>
                <w:sz w:val="20"/>
              </w:rPr>
              <w:t>
РШВСМ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408"/>
    <w:p>
      <w:pPr>
        <w:spacing w:after="0"/>
        <w:ind w:left="0"/>
        <w:jc w:val="both"/>
      </w:pPr>
      <w:r>
        <w:rPr>
          <w:rFonts w:ascii="Times New Roman"/>
          <w:b w:val="false"/>
          <w:i w:val="false"/>
          <w:color w:val="000000"/>
          <w:sz w:val="28"/>
        </w:rPr>
        <w:t>
      Кестенің жалғасы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09"/>
          <w:p>
            <w:pPr>
              <w:spacing w:after="20"/>
              <w:ind w:left="20"/>
              <w:jc w:val="both"/>
            </w:pPr>
            <w:r>
              <w:rPr>
                <w:rFonts w:ascii="Times New Roman"/>
                <w:b w:val="false"/>
                <w:i w:val="false"/>
                <w:color w:val="000000"/>
                <w:sz w:val="20"/>
              </w:rPr>
              <w:t>
Соның ішінде:</w:t>
            </w:r>
          </w:p>
          <w:bookmarkEnd w:id="409"/>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10"/>
          <w:p>
            <w:pPr>
              <w:spacing w:after="20"/>
              <w:ind w:left="20"/>
              <w:jc w:val="both"/>
            </w:pPr>
            <w:r>
              <w:rPr>
                <w:rFonts w:ascii="Times New Roman"/>
                <w:b w:val="false"/>
                <w:i w:val="false"/>
                <w:color w:val="000000"/>
                <w:sz w:val="20"/>
              </w:rPr>
              <w:t>
2-бағаннан, өзге шығындар</w:t>
            </w:r>
          </w:p>
          <w:bookmarkEnd w:id="410"/>
          <w:p>
            <w:pPr>
              <w:spacing w:after="20"/>
              <w:ind w:left="20"/>
              <w:jc w:val="both"/>
            </w:pPr>
            <w:r>
              <w:rPr>
                <w:rFonts w:ascii="Times New Roman"/>
                <w:b w:val="false"/>
                <w:i w:val="false"/>
                <w:color w:val="000000"/>
                <w:sz w:val="20"/>
              </w:rPr>
              <w:t>
Из графы 2, прочие расходы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11"/>
          <w:p>
            <w:pPr>
              <w:spacing w:after="20"/>
              <w:ind w:left="20"/>
              <w:jc w:val="both"/>
            </w:pPr>
            <w:r>
              <w:rPr>
                <w:rFonts w:ascii="Times New Roman"/>
                <w:b w:val="false"/>
                <w:i w:val="false"/>
                <w:color w:val="000000"/>
                <w:sz w:val="20"/>
              </w:rPr>
              <w:t>
Секцияларда, дене шынықтыру-сауықтыру бағытындағы топтарда ақылы қызмет көрсетуден қаржы түсті</w:t>
            </w:r>
          </w:p>
          <w:bookmarkEnd w:id="411"/>
          <w:p>
            <w:pPr>
              <w:spacing w:after="20"/>
              <w:ind w:left="20"/>
              <w:jc w:val="both"/>
            </w:pPr>
            <w:r>
              <w:rPr>
                <w:rFonts w:ascii="Times New Roman"/>
                <w:b w:val="false"/>
                <w:i w:val="false"/>
                <w:color w:val="000000"/>
                <w:sz w:val="20"/>
              </w:rPr>
              <w:t>
Поступило средств от предоставления платных услуг от занятий в секциях, группах физкультурно-оздоровительной направленности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12"/>
          <w:p>
            <w:pPr>
              <w:spacing w:after="20"/>
              <w:ind w:left="20"/>
              <w:jc w:val="both"/>
            </w:pPr>
            <w:r>
              <w:rPr>
                <w:rFonts w:ascii="Times New Roman"/>
                <w:b w:val="false"/>
                <w:i w:val="false"/>
                <w:color w:val="000000"/>
                <w:sz w:val="20"/>
              </w:rPr>
              <w:t>
спорт мүкәммалдарын, жабдықтарды және киім-кешектерді сатып алуға</w:t>
            </w:r>
          </w:p>
          <w:bookmarkEnd w:id="412"/>
          <w:p>
            <w:pPr>
              <w:spacing w:after="20"/>
              <w:ind w:left="20"/>
              <w:jc w:val="both"/>
            </w:pPr>
            <w:r>
              <w:rPr>
                <w:rFonts w:ascii="Times New Roman"/>
                <w:b w:val="false"/>
                <w:i w:val="false"/>
                <w:color w:val="000000"/>
                <w:sz w:val="20"/>
              </w:rPr>
              <w:t>
на приобретение спортивного инвентаря, оборудования и экипировки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13"/>
          <w:p>
            <w:pPr>
              <w:spacing w:after="20"/>
              <w:ind w:left="20"/>
              <w:jc w:val="both"/>
            </w:pPr>
            <w:r>
              <w:rPr>
                <w:rFonts w:ascii="Times New Roman"/>
                <w:b w:val="false"/>
                <w:i w:val="false"/>
                <w:color w:val="000000"/>
                <w:sz w:val="20"/>
              </w:rPr>
              <w:t>
спорттық іс-шараларға, оның ішінде:</w:t>
            </w:r>
          </w:p>
          <w:bookmarkEnd w:id="413"/>
          <w:p>
            <w:pPr>
              <w:spacing w:after="20"/>
              <w:ind w:left="20"/>
              <w:jc w:val="both"/>
            </w:pPr>
            <w:r>
              <w:rPr>
                <w:rFonts w:ascii="Times New Roman"/>
                <w:b w:val="false"/>
                <w:i w:val="false"/>
                <w:color w:val="000000"/>
                <w:sz w:val="20"/>
              </w:rPr>
              <w:t>
на спортивные мероприятия,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14"/>
          <w:p>
            <w:pPr>
              <w:spacing w:after="20"/>
              <w:ind w:left="20"/>
              <w:jc w:val="both"/>
            </w:pPr>
            <w:r>
              <w:rPr>
                <w:rFonts w:ascii="Times New Roman"/>
                <w:b w:val="false"/>
                <w:i w:val="false"/>
                <w:color w:val="000000"/>
                <w:sz w:val="20"/>
              </w:rPr>
              <w:t>
ағымдағы және күрделі жөндеуге</w:t>
            </w:r>
          </w:p>
          <w:bookmarkEnd w:id="414"/>
          <w:p>
            <w:pPr>
              <w:spacing w:after="20"/>
              <w:ind w:left="20"/>
              <w:jc w:val="both"/>
            </w:pPr>
            <w:r>
              <w:rPr>
                <w:rFonts w:ascii="Times New Roman"/>
                <w:b w:val="false"/>
                <w:i w:val="false"/>
                <w:color w:val="000000"/>
                <w:sz w:val="20"/>
              </w:rPr>
              <w:t>
на текущий и капитальный ремонт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15"/>
          <w:p>
            <w:pPr>
              <w:spacing w:after="20"/>
              <w:ind w:left="20"/>
              <w:jc w:val="both"/>
            </w:pPr>
            <w:r>
              <w:rPr>
                <w:rFonts w:ascii="Times New Roman"/>
                <w:b w:val="false"/>
                <w:i w:val="false"/>
                <w:color w:val="000000"/>
                <w:sz w:val="20"/>
              </w:rPr>
              <w:t>
оқу-жаттығу жиындарына</w:t>
            </w:r>
          </w:p>
          <w:bookmarkEnd w:id="415"/>
          <w:p>
            <w:pPr>
              <w:spacing w:after="20"/>
              <w:ind w:left="20"/>
              <w:jc w:val="both"/>
            </w:pPr>
            <w:r>
              <w:rPr>
                <w:rFonts w:ascii="Times New Roman"/>
                <w:b w:val="false"/>
                <w:i w:val="false"/>
                <w:color w:val="000000"/>
                <w:sz w:val="20"/>
              </w:rPr>
              <w:t>
на учебно-тренировочные сборы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16"/>
          <w:p>
            <w:pPr>
              <w:spacing w:after="20"/>
              <w:ind w:left="20"/>
              <w:jc w:val="both"/>
            </w:pPr>
            <w:r>
              <w:rPr>
                <w:rFonts w:ascii="Times New Roman"/>
                <w:b w:val="false"/>
                <w:i w:val="false"/>
                <w:color w:val="000000"/>
                <w:sz w:val="20"/>
              </w:rPr>
              <w:t>
спорттық іс-шараларға қатысуға және өткізуге</w:t>
            </w:r>
          </w:p>
          <w:bookmarkEnd w:id="416"/>
          <w:p>
            <w:pPr>
              <w:spacing w:after="20"/>
              <w:ind w:left="20"/>
              <w:jc w:val="both"/>
            </w:pPr>
            <w:r>
              <w:rPr>
                <w:rFonts w:ascii="Times New Roman"/>
                <w:b w:val="false"/>
                <w:i w:val="false"/>
                <w:color w:val="000000"/>
                <w:sz w:val="20"/>
              </w:rPr>
              <w:t>
на участие и проведение спортивных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17"/>
          <w:p>
            <w:pPr>
              <w:spacing w:after="20"/>
              <w:ind w:left="20"/>
              <w:jc w:val="both"/>
            </w:pPr>
            <w:r>
              <w:rPr>
                <w:rFonts w:ascii="Times New Roman"/>
                <w:b w:val="false"/>
                <w:i w:val="false"/>
                <w:color w:val="000000"/>
                <w:sz w:val="20"/>
              </w:rPr>
              <w:t>
барлығы</w:t>
            </w:r>
          </w:p>
          <w:bookmarkEnd w:id="417"/>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18"/>
          <w:p>
            <w:pPr>
              <w:spacing w:after="20"/>
              <w:ind w:left="20"/>
              <w:jc w:val="both"/>
            </w:pPr>
            <w:r>
              <w:rPr>
                <w:rFonts w:ascii="Times New Roman"/>
                <w:b w:val="false"/>
                <w:i w:val="false"/>
                <w:color w:val="000000"/>
                <w:sz w:val="20"/>
              </w:rPr>
              <w:t>
соның ішінде негізгі қызметтен</w:t>
            </w:r>
          </w:p>
          <w:bookmarkEnd w:id="418"/>
          <w:p>
            <w:pPr>
              <w:spacing w:after="20"/>
              <w:ind w:left="20"/>
              <w:jc w:val="both"/>
            </w:pPr>
            <w:r>
              <w:rPr>
                <w:rFonts w:ascii="Times New Roman"/>
                <w:b w:val="false"/>
                <w:i w:val="false"/>
                <w:color w:val="000000"/>
                <w:sz w:val="20"/>
              </w:rPr>
              <w:t>
в том числе отосновной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419"/>
    <w:p>
      <w:pPr>
        <w:spacing w:after="0"/>
        <w:ind w:left="0"/>
        <w:jc w:val="both"/>
      </w:pPr>
      <w:r>
        <w:rPr>
          <w:rFonts w:ascii="Times New Roman"/>
          <w:b w:val="false"/>
          <w:i w:val="false"/>
          <w:color w:val="000000"/>
          <w:sz w:val="28"/>
        </w:rPr>
        <w:t>
      Ескертпе:</w:t>
      </w:r>
    </w:p>
    <w:bookmarkEnd w:id="419"/>
    <w:bookmarkStart w:name="z606" w:id="420"/>
    <w:p>
      <w:pPr>
        <w:spacing w:after="0"/>
        <w:ind w:left="0"/>
        <w:jc w:val="both"/>
      </w:pPr>
      <w:r>
        <w:rPr>
          <w:rFonts w:ascii="Times New Roman"/>
          <w:b w:val="false"/>
          <w:i w:val="false"/>
          <w:color w:val="000000"/>
          <w:sz w:val="28"/>
        </w:rPr>
        <w:t>
      Примечание:</w:t>
      </w:r>
    </w:p>
    <w:bookmarkEnd w:id="420"/>
    <w:bookmarkStart w:name="z607" w:id="421"/>
    <w:p>
      <w:pPr>
        <w:spacing w:after="0"/>
        <w:ind w:left="0"/>
        <w:jc w:val="both"/>
      </w:pPr>
      <w:r>
        <w:rPr>
          <w:rFonts w:ascii="Times New Roman"/>
          <w:b w:val="false"/>
          <w:i w:val="false"/>
          <w:color w:val="000000"/>
          <w:sz w:val="28"/>
        </w:rPr>
        <w:t>
      ОДО – Олимпиадалық даярлау орталығы</w:t>
      </w:r>
    </w:p>
    <w:bookmarkEnd w:id="421"/>
    <w:bookmarkStart w:name="z608" w:id="422"/>
    <w:p>
      <w:pPr>
        <w:spacing w:after="0"/>
        <w:ind w:left="0"/>
        <w:jc w:val="both"/>
      </w:pPr>
      <w:r>
        <w:rPr>
          <w:rFonts w:ascii="Times New Roman"/>
          <w:b w:val="false"/>
          <w:i w:val="false"/>
          <w:color w:val="000000"/>
          <w:sz w:val="28"/>
        </w:rPr>
        <w:t>
      ЦОП – Центр олимпийской подготовки</w:t>
      </w:r>
    </w:p>
    <w:bookmarkEnd w:id="422"/>
    <w:bookmarkStart w:name="z609" w:id="423"/>
    <w:p>
      <w:pPr>
        <w:spacing w:after="0"/>
        <w:ind w:left="0"/>
        <w:jc w:val="both"/>
      </w:pPr>
      <w:r>
        <w:rPr>
          <w:rFonts w:ascii="Times New Roman"/>
          <w:b w:val="false"/>
          <w:i w:val="false"/>
          <w:color w:val="000000"/>
          <w:sz w:val="28"/>
        </w:rPr>
        <w:t>
      РЖСШМ – Республикалық жоғары спорт шеберлігі мектебі</w:t>
      </w:r>
    </w:p>
    <w:bookmarkEnd w:id="423"/>
    <w:bookmarkStart w:name="z610" w:id="424"/>
    <w:p>
      <w:pPr>
        <w:spacing w:after="0"/>
        <w:ind w:left="0"/>
        <w:jc w:val="both"/>
      </w:pPr>
      <w:r>
        <w:rPr>
          <w:rFonts w:ascii="Times New Roman"/>
          <w:b w:val="false"/>
          <w:i w:val="false"/>
          <w:color w:val="000000"/>
          <w:sz w:val="28"/>
        </w:rPr>
        <w:t>
      РШВСМ – Республиканская школа вышего спортивного мастерства</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25"/>
          <w:p>
            <w:pPr>
              <w:spacing w:after="20"/>
              <w:ind w:left="20"/>
              <w:jc w:val="both"/>
            </w:pPr>
            <w:r>
              <w:rPr>
                <w:rFonts w:ascii="Times New Roman"/>
                <w:b w:val="false"/>
                <w:i w:val="false"/>
                <w:color w:val="000000"/>
                <w:sz w:val="20"/>
              </w:rPr>
              <w:t>
Алғашқы статистикалық деректерді таратуға келісеміз</w:t>
            </w:r>
          </w:p>
          <w:bookmarkEnd w:id="425"/>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26"/>
          <w:p>
            <w:pPr>
              <w:spacing w:after="20"/>
              <w:ind w:left="20"/>
              <w:jc w:val="both"/>
            </w:pPr>
          </w:p>
          <w:bookmarkEnd w:id="42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27"/>
          <w:p>
            <w:pPr>
              <w:spacing w:after="20"/>
              <w:ind w:left="20"/>
              <w:jc w:val="both"/>
            </w:pPr>
            <w:r>
              <w:rPr>
                <w:rFonts w:ascii="Times New Roman"/>
                <w:b w:val="false"/>
                <w:i w:val="false"/>
                <w:color w:val="000000"/>
                <w:sz w:val="20"/>
              </w:rPr>
              <w:t>
Алғашқы статистикалық деректерді таратуға келіспейміз</w:t>
            </w:r>
          </w:p>
          <w:bookmarkEnd w:id="427"/>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28"/>
          <w:p>
            <w:pPr>
              <w:spacing w:after="20"/>
              <w:ind w:left="20"/>
              <w:jc w:val="both"/>
            </w:pPr>
          </w:p>
          <w:bookmarkEnd w:id="42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29"/>
          <w:p>
            <w:pPr>
              <w:spacing w:after="20"/>
              <w:ind w:left="20"/>
              <w:jc w:val="both"/>
            </w:pPr>
            <w:r>
              <w:rPr>
                <w:rFonts w:ascii="Times New Roman"/>
                <w:b w:val="false"/>
                <w:i w:val="false"/>
                <w:color w:val="000000"/>
                <w:sz w:val="20"/>
              </w:rPr>
              <w:t>
Электрондық пошта мекенжайы (респонденттің)</w:t>
            </w:r>
          </w:p>
          <w:bookmarkEnd w:id="429"/>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бухгалтернемесе оның міндетін атқарушы тұлға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616" w:id="430"/>
    <w:p>
      <w:pPr>
        <w:spacing w:after="0"/>
        <w:ind w:left="0"/>
        <w:jc w:val="both"/>
      </w:pPr>
      <w:r>
        <w:rPr>
          <w:rFonts w:ascii="Times New Roman"/>
          <w:b w:val="false"/>
          <w:i w:val="false"/>
          <w:color w:val="000000"/>
          <w:sz w:val="28"/>
        </w:rPr>
        <w:t>
      Ескертпе:</w:t>
      </w:r>
    </w:p>
    <w:bookmarkEnd w:id="430"/>
    <w:bookmarkStart w:name="z617" w:id="431"/>
    <w:p>
      <w:pPr>
        <w:spacing w:after="0"/>
        <w:ind w:left="0"/>
        <w:jc w:val="both"/>
      </w:pPr>
      <w:r>
        <w:rPr>
          <w:rFonts w:ascii="Times New Roman"/>
          <w:b w:val="false"/>
          <w:i w:val="false"/>
          <w:color w:val="000000"/>
          <w:sz w:val="28"/>
        </w:rPr>
        <w:t>
      Примечание:</w:t>
      </w:r>
    </w:p>
    <w:bookmarkEnd w:id="431"/>
    <w:bookmarkStart w:name="z618" w:id="432"/>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5-тармағына сәйкес толтырылады </w:t>
      </w:r>
    </w:p>
    <w:bookmarkEnd w:id="432"/>
    <w:bookmarkStart w:name="z619" w:id="433"/>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433"/>
    <w:bookmarkStart w:name="z620" w:id="434"/>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bookmarkEnd w:id="434"/>
    <w:bookmarkStart w:name="z621" w:id="435"/>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2022 жылғы 11 қазандағы</w:t>
            </w:r>
            <w:r>
              <w:br/>
            </w:r>
            <w:r>
              <w:rPr>
                <w:rFonts w:ascii="Times New Roman"/>
                <w:b w:val="false"/>
                <w:i w:val="false"/>
                <w:color w:val="000000"/>
                <w:sz w:val="20"/>
              </w:rPr>
              <w:t xml:space="preserve">№ 297 бұйрығына </w:t>
            </w:r>
            <w:r>
              <w:br/>
            </w:r>
            <w:r>
              <w:rPr>
                <w:rFonts w:ascii="Times New Roman"/>
                <w:b w:val="false"/>
                <w:i w:val="false"/>
                <w:color w:val="000000"/>
                <w:sz w:val="20"/>
              </w:rPr>
              <w:t>2 қосымша</w:t>
            </w:r>
          </w:p>
        </w:tc>
      </w:tr>
    </w:tbl>
    <w:bookmarkStart w:name="z624" w:id="436"/>
    <w:p>
      <w:pPr>
        <w:spacing w:after="0"/>
        <w:ind w:left="0"/>
        <w:jc w:val="left"/>
      </w:pPr>
      <w:r>
        <w:rPr>
          <w:rFonts w:ascii="Times New Roman"/>
          <w:b/>
          <w:i w:val="false"/>
          <w:color w:val="000000"/>
        </w:rPr>
        <w:t xml:space="preserve"> "Қазақстан Республикасында дене шынықтыру мен спортты дамыту туралы есеп" (индексі 1-ФК, кезеңділігі жылдық) статистикалық нысанын толтыру жөніндегі нұсқаулық</w:t>
      </w:r>
    </w:p>
    <w:bookmarkEnd w:id="436"/>
    <w:p>
      <w:pPr>
        <w:spacing w:after="0"/>
        <w:ind w:left="0"/>
        <w:jc w:val="both"/>
      </w:pPr>
      <w:r>
        <w:rPr>
          <w:rFonts w:ascii="Times New Roman"/>
          <w:b w:val="false"/>
          <w:i w:val="false"/>
          <w:color w:val="ff0000"/>
          <w:sz w:val="28"/>
        </w:rPr>
        <w:t xml:space="preserve">
      Ескерту. 2-қосымшамен толықтырылды – ҚР Туризм және спорт министрінің м.а. 18.11.2024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5" w:id="437"/>
    <w:p>
      <w:pPr>
        <w:spacing w:after="0"/>
        <w:ind w:left="0"/>
        <w:jc w:val="both"/>
      </w:pPr>
      <w:r>
        <w:rPr>
          <w:rFonts w:ascii="Times New Roman"/>
          <w:b w:val="false"/>
          <w:i w:val="false"/>
          <w:color w:val="000000"/>
          <w:sz w:val="28"/>
        </w:rPr>
        <w:t xml:space="preserve">
      1. Осы "Қазақстан Республикасында дене шынықтыру мен спортты дамыту туралы есеп" (индексі 1-ФК, кезеңділігі жылдық) ведомстволық статистикалық байқаудың статистикалық нысанын толтыру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"Мемлекеттік статистика туралы" Қазақстан Республикасы Заңының (бұдан әрі – Заң) 13-бабының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"Қазақстан Республикасында дене шынықтыру мен спортты дамыту туралы есеп" (индексі 1-ФК, кезеңділігі жылдық) ведомстволық статистикалық байқаудың статистикалық нысанын (бұдан әрі – статистикалық нысан) толтыруды нақтылайды.</w:t>
      </w:r>
    </w:p>
    <w:bookmarkEnd w:id="437"/>
    <w:bookmarkStart w:name="z626" w:id="438"/>
    <w:p>
      <w:pPr>
        <w:spacing w:after="0"/>
        <w:ind w:left="0"/>
        <w:jc w:val="both"/>
      </w:pPr>
      <w:r>
        <w:rPr>
          <w:rFonts w:ascii="Times New Roman"/>
          <w:b w:val="false"/>
          <w:i w:val="false"/>
          <w:color w:val="000000"/>
          <w:sz w:val="28"/>
        </w:rPr>
        <w:t>
      2. Статистикалық нысанды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(бұдан әрі – бөлімшелер) Қазақстан Республикасы Туризм және спорт министрлігінің Спорт және дене шынықтыру істері комитетіне жылына бір рет ұсынады.</w:t>
      </w:r>
    </w:p>
    <w:bookmarkEnd w:id="438"/>
    <w:bookmarkStart w:name="z627" w:id="439"/>
    <w:p>
      <w:pPr>
        <w:spacing w:after="0"/>
        <w:ind w:left="0"/>
        <w:jc w:val="both"/>
      </w:pPr>
      <w:r>
        <w:rPr>
          <w:rFonts w:ascii="Times New Roman"/>
          <w:b w:val="false"/>
          <w:i w:val="false"/>
          <w:color w:val="000000"/>
          <w:sz w:val="28"/>
        </w:rPr>
        <w:t>
      3. Статистикалық нысанның 1-бөлімінде бөлімшелер облыстың, республикалық маңызы бар қаланың, астананың аумағында орналасқан барлық спорттық ғимараттары үшін есеп береді және олардың ұйымдық-құқықтық нысанына қарамастан, оқу-жаттығу жиындарын және дене шынықтыру-сауықтыру, спорттық іс-шараларды өткізуге арналған, қолданыстағы, сондай-ақ қалпына келтірудегі, күрделі жөндеудегі, ғимараттар мен құрылыстар кешені құрамына кіретін, спорт түрлерінен жарыс ережелеріне жауап беретін, паспорттары немесе есеп карточкалары (жазықтық спорт ғимараттары) бар барлық меншік нысанындағы спорт ғимараттары көрсетіледі.</w:t>
      </w:r>
    </w:p>
    <w:bookmarkEnd w:id="439"/>
    <w:p>
      <w:pPr>
        <w:spacing w:after="0"/>
        <w:ind w:left="0"/>
        <w:jc w:val="both"/>
      </w:pPr>
      <w:r>
        <w:rPr>
          <w:rFonts w:ascii="Times New Roman"/>
          <w:b w:val="false"/>
          <w:i w:val="false"/>
          <w:color w:val="000000"/>
          <w:sz w:val="28"/>
        </w:rPr>
        <w:t>
      1-бөлімде 1-жол бойынша 1.1, 1.2, 1.3, 1.4, 1.5, 1.6, 1.7, 1.8, 1.9, 1.10, 1.11, 1.12, 1.13, 1.14, 1.15, 1.16, 1.17, 1.18, 1.19, 1.20 -жолдарында бөлінген барлық спорт ғимараттары көрсетіледі.</w:t>
      </w:r>
    </w:p>
    <w:p>
      <w:pPr>
        <w:spacing w:after="0"/>
        <w:ind w:left="0"/>
        <w:jc w:val="both"/>
      </w:pPr>
      <w:r>
        <w:rPr>
          <w:rFonts w:ascii="Times New Roman"/>
          <w:b w:val="false"/>
          <w:i w:val="false"/>
          <w:color w:val="000000"/>
          <w:sz w:val="28"/>
        </w:rPr>
        <w:t>
      1.1-жолда 1500 және одан көп орнымен мінбелері бар стадиондар кіретін ашық ғимараттар мен құрылыстар кешені есепке алынады (негізгі футбол ойнау алаңы, белгіленген жүгіру жолдары және жеңіл атлетикамен айналысуға арналған орындар).</w:t>
      </w:r>
    </w:p>
    <w:p>
      <w:pPr>
        <w:spacing w:after="0"/>
        <w:ind w:left="0"/>
        <w:jc w:val="both"/>
      </w:pPr>
      <w:r>
        <w:rPr>
          <w:rFonts w:ascii="Times New Roman"/>
          <w:b w:val="false"/>
          <w:i w:val="false"/>
          <w:color w:val="000000"/>
          <w:sz w:val="28"/>
        </w:rPr>
        <w:t>
      1.2-жолда спорт сарайлары көрсетіледі.</w:t>
      </w:r>
    </w:p>
    <w:p>
      <w:pPr>
        <w:spacing w:after="0"/>
        <w:ind w:left="0"/>
        <w:jc w:val="both"/>
      </w:pPr>
      <w:r>
        <w:rPr>
          <w:rFonts w:ascii="Times New Roman"/>
          <w:b w:val="false"/>
          <w:i w:val="false"/>
          <w:color w:val="000000"/>
          <w:sz w:val="28"/>
        </w:rPr>
        <w:t>
      1.3-жолда спорттық ғимараттар кешені көрсетіледі.</w:t>
      </w:r>
    </w:p>
    <w:p>
      <w:pPr>
        <w:spacing w:after="0"/>
        <w:ind w:left="0"/>
        <w:jc w:val="both"/>
      </w:pPr>
      <w:r>
        <w:rPr>
          <w:rFonts w:ascii="Times New Roman"/>
          <w:b w:val="false"/>
          <w:i w:val="false"/>
          <w:color w:val="000000"/>
          <w:sz w:val="28"/>
        </w:rPr>
        <w:t>
      1.4-жолда құрама командалардың оқу-жаттығу орталы көрсетіледі.</w:t>
      </w:r>
    </w:p>
    <w:p>
      <w:pPr>
        <w:spacing w:after="0"/>
        <w:ind w:left="0"/>
        <w:jc w:val="both"/>
      </w:pPr>
      <w:r>
        <w:rPr>
          <w:rFonts w:ascii="Times New Roman"/>
          <w:b w:val="false"/>
          <w:i w:val="false"/>
          <w:color w:val="000000"/>
          <w:sz w:val="28"/>
        </w:rPr>
        <w:t>
      1.5-жолда спорттық кешендер көрсетіледі.</w:t>
      </w:r>
    </w:p>
    <w:p>
      <w:pPr>
        <w:spacing w:after="0"/>
        <w:ind w:left="0"/>
        <w:jc w:val="both"/>
      </w:pPr>
      <w:r>
        <w:rPr>
          <w:rFonts w:ascii="Times New Roman"/>
          <w:b w:val="false"/>
          <w:i w:val="false"/>
          <w:color w:val="000000"/>
          <w:sz w:val="28"/>
        </w:rPr>
        <w:t>
      1.6-жолда көлемдері оқу-жаттығу процесінің талаптарына және спорт түрлері бойынша жарыстардың ережелеріне жауап беретін, жабық, жеке тұрған немесе жапсарлас салынған ғимараттар есепке алынады.</w:t>
      </w:r>
    </w:p>
    <w:p>
      <w:pPr>
        <w:spacing w:after="0"/>
        <w:ind w:left="0"/>
        <w:jc w:val="both"/>
      </w:pPr>
      <w:r>
        <w:rPr>
          <w:rFonts w:ascii="Times New Roman"/>
          <w:b w:val="false"/>
          <w:i w:val="false"/>
          <w:color w:val="000000"/>
          <w:sz w:val="28"/>
        </w:rPr>
        <w:t>
      1.6.1 және 1.6.2-жолдарда жекелей футбол және жеңіл атлетикалық манеждер көрсетіледі.</w:t>
      </w:r>
    </w:p>
    <w:p>
      <w:pPr>
        <w:spacing w:after="0"/>
        <w:ind w:left="0"/>
        <w:jc w:val="both"/>
      </w:pPr>
      <w:r>
        <w:rPr>
          <w:rFonts w:ascii="Times New Roman"/>
          <w:b w:val="false"/>
          <w:i w:val="false"/>
          <w:color w:val="000000"/>
          <w:sz w:val="28"/>
        </w:rPr>
        <w:t>
      1.6.3-жолда атты манеждер жеке көрсетіледі.</w:t>
      </w:r>
    </w:p>
    <w:p>
      <w:pPr>
        <w:spacing w:after="0"/>
        <w:ind w:left="0"/>
        <w:jc w:val="both"/>
      </w:pPr>
      <w:r>
        <w:rPr>
          <w:rFonts w:ascii="Times New Roman"/>
          <w:b w:val="false"/>
          <w:i w:val="false"/>
          <w:color w:val="000000"/>
          <w:sz w:val="28"/>
        </w:rPr>
        <w:t>
      1.7-жолда шаңғы базалары көрсетіледі.</w:t>
      </w:r>
    </w:p>
    <w:p>
      <w:pPr>
        <w:spacing w:after="0"/>
        <w:ind w:left="0"/>
        <w:jc w:val="both"/>
      </w:pPr>
      <w:r>
        <w:rPr>
          <w:rFonts w:ascii="Times New Roman"/>
          <w:b w:val="false"/>
          <w:i w:val="false"/>
          <w:color w:val="000000"/>
          <w:sz w:val="28"/>
        </w:rPr>
        <w:t>
      1.8-жолда есу базалары көрсетіледі.</w:t>
      </w:r>
    </w:p>
    <w:p>
      <w:pPr>
        <w:spacing w:after="0"/>
        <w:ind w:left="0"/>
        <w:jc w:val="both"/>
      </w:pPr>
      <w:r>
        <w:rPr>
          <w:rFonts w:ascii="Times New Roman"/>
          <w:b w:val="false"/>
          <w:i w:val="false"/>
          <w:color w:val="000000"/>
          <w:sz w:val="28"/>
        </w:rPr>
        <w:t>
      1.9-жолда атқыштар тирлері көрсетіледі.</w:t>
      </w:r>
    </w:p>
    <w:p>
      <w:pPr>
        <w:spacing w:after="0"/>
        <w:ind w:left="0"/>
        <w:jc w:val="both"/>
      </w:pPr>
      <w:r>
        <w:rPr>
          <w:rFonts w:ascii="Times New Roman"/>
          <w:b w:val="false"/>
          <w:i w:val="false"/>
          <w:color w:val="000000"/>
          <w:sz w:val="28"/>
        </w:rPr>
        <w:t>
      1.10-жолда ату алаңдары көрсетіледі.</w:t>
      </w:r>
    </w:p>
    <w:p>
      <w:pPr>
        <w:spacing w:after="0"/>
        <w:ind w:left="0"/>
        <w:jc w:val="both"/>
      </w:pPr>
      <w:r>
        <w:rPr>
          <w:rFonts w:ascii="Times New Roman"/>
          <w:b w:val="false"/>
          <w:i w:val="false"/>
          <w:color w:val="000000"/>
          <w:sz w:val="28"/>
        </w:rPr>
        <w:t>
      1.11-жолда велотректер көрсетіледі.</w:t>
      </w:r>
    </w:p>
    <w:p>
      <w:pPr>
        <w:spacing w:after="0"/>
        <w:ind w:left="0"/>
        <w:jc w:val="both"/>
      </w:pPr>
      <w:r>
        <w:rPr>
          <w:rFonts w:ascii="Times New Roman"/>
          <w:b w:val="false"/>
          <w:i w:val="false"/>
          <w:color w:val="000000"/>
          <w:sz w:val="28"/>
        </w:rPr>
        <w:t>
      1.11.1 және 1.11.2-жолдарда жабық және ашық велотректер жеке көрсетіледі.</w:t>
      </w:r>
    </w:p>
    <w:p>
      <w:pPr>
        <w:spacing w:after="0"/>
        <w:ind w:left="0"/>
        <w:jc w:val="both"/>
      </w:pPr>
      <w:r>
        <w:rPr>
          <w:rFonts w:ascii="Times New Roman"/>
          <w:b w:val="false"/>
          <w:i w:val="false"/>
          <w:color w:val="000000"/>
          <w:sz w:val="28"/>
        </w:rPr>
        <w:t>
      1.12-жолда есу спорты бойынша жарыстары мен жаттығуларына арналған және арақашықтықты өлшеу және қайықтарға арналған бөлек жолдармен жабдықталған жасанды құрылымдар көрсетіледі.</w:t>
      </w:r>
    </w:p>
    <w:p>
      <w:pPr>
        <w:spacing w:after="0"/>
        <w:ind w:left="0"/>
        <w:jc w:val="both"/>
      </w:pPr>
      <w:r>
        <w:rPr>
          <w:rFonts w:ascii="Times New Roman"/>
          <w:b w:val="false"/>
          <w:i w:val="false"/>
          <w:color w:val="000000"/>
          <w:sz w:val="28"/>
        </w:rPr>
        <w:t>
      1.13-жолда желкен спортымен айналысу үшін ірі су қоймасының жағалауындағы ғимараттар кешені көрсетіледі.</w:t>
      </w:r>
    </w:p>
    <w:p>
      <w:pPr>
        <w:spacing w:after="0"/>
        <w:ind w:left="0"/>
        <w:jc w:val="both"/>
      </w:pPr>
      <w:r>
        <w:rPr>
          <w:rFonts w:ascii="Times New Roman"/>
          <w:b w:val="false"/>
          <w:i w:val="false"/>
          <w:color w:val="000000"/>
          <w:sz w:val="28"/>
        </w:rPr>
        <w:t>
      1.14-жолда пайдаланудың қауіпсіз шарттарын бір уақытта қамтамасыз ететін оқу-жаттығу жұмыстары мен жарыстарға арналған екпін алу биіктігі (әдетте, эстакада түрінде), жерге түсу биіктігі кіретін және қажетті техникалық құрылғылармен жабдықталған көлемді ғимараттар көрсетіледі.</w:t>
      </w:r>
    </w:p>
    <w:p>
      <w:pPr>
        <w:spacing w:after="0"/>
        <w:ind w:left="0"/>
        <w:jc w:val="both"/>
      </w:pPr>
      <w:r>
        <w:rPr>
          <w:rFonts w:ascii="Times New Roman"/>
          <w:b w:val="false"/>
          <w:i w:val="false"/>
          <w:color w:val="000000"/>
          <w:sz w:val="28"/>
        </w:rPr>
        <w:t>
      1.15-жолда барлық конькимен жүгіру стадиондары есепке алынады.</w:t>
      </w:r>
    </w:p>
    <w:p>
      <w:pPr>
        <w:spacing w:after="0"/>
        <w:ind w:left="0"/>
        <w:jc w:val="both"/>
      </w:pPr>
      <w:r>
        <w:rPr>
          <w:rFonts w:ascii="Times New Roman"/>
          <w:b w:val="false"/>
          <w:i w:val="false"/>
          <w:color w:val="000000"/>
          <w:sz w:val="28"/>
        </w:rPr>
        <w:t>
      1.15.1 және 1.15.2-жолдарда жабық және ашық конькимен жүгіру стадиондары жеке көрсетіледі.</w:t>
      </w:r>
    </w:p>
    <w:p>
      <w:pPr>
        <w:spacing w:after="0"/>
        <w:ind w:left="0"/>
        <w:jc w:val="both"/>
      </w:pPr>
      <w:r>
        <w:rPr>
          <w:rFonts w:ascii="Times New Roman"/>
          <w:b w:val="false"/>
          <w:i w:val="false"/>
          <w:color w:val="000000"/>
          <w:sz w:val="28"/>
        </w:rPr>
        <w:t>
      1.16-жолда барлық хоккей корттары есепке алынады.</w:t>
      </w:r>
    </w:p>
    <w:p>
      <w:pPr>
        <w:spacing w:after="0"/>
        <w:ind w:left="0"/>
        <w:jc w:val="both"/>
      </w:pPr>
      <w:r>
        <w:rPr>
          <w:rFonts w:ascii="Times New Roman"/>
          <w:b w:val="false"/>
          <w:i w:val="false"/>
          <w:color w:val="000000"/>
          <w:sz w:val="28"/>
        </w:rPr>
        <w:t>
      1.16.1 және 1.16.2-жолдарда жабық және ашық хоккей корттары жеке көрсетіледі.</w:t>
      </w:r>
    </w:p>
    <w:p>
      <w:pPr>
        <w:spacing w:after="0"/>
        <w:ind w:left="0"/>
        <w:jc w:val="both"/>
      </w:pPr>
      <w:r>
        <w:rPr>
          <w:rFonts w:ascii="Times New Roman"/>
          <w:b w:val="false"/>
          <w:i w:val="false"/>
          <w:color w:val="000000"/>
          <w:sz w:val="28"/>
        </w:rPr>
        <w:t>
      1.17-жолда волейбол, баскетбол, бадминтон, қалашықтар, теннис, қол добын ойнауға арналған, хоккей алаңдары (қораптар), тұрғындарға арналған дене шынықтыру-сауықтырумен айналысу үшін алаңдар, іс-қимыл ойындарына арналған кешендік алаңдар, футбол, регби, бейсбол, шөп үстіндегі хоккей, гольф, садақ ату алаңдары, стадиондардың жаттықтырушы (қосымша) футбол алаңдары есепке алынады.</w:t>
      </w:r>
    </w:p>
    <w:p>
      <w:pPr>
        <w:spacing w:after="0"/>
        <w:ind w:left="0"/>
        <w:jc w:val="both"/>
      </w:pPr>
      <w:r>
        <w:rPr>
          <w:rFonts w:ascii="Times New Roman"/>
          <w:b w:val="false"/>
          <w:i w:val="false"/>
          <w:color w:val="000000"/>
          <w:sz w:val="28"/>
        </w:rPr>
        <w:t>
      1.17.1-жолда спорттық ядролар көрсетіледі.</w:t>
      </w:r>
    </w:p>
    <w:p>
      <w:pPr>
        <w:spacing w:after="0"/>
        <w:ind w:left="0"/>
        <w:jc w:val="both"/>
      </w:pPr>
      <w:r>
        <w:rPr>
          <w:rFonts w:ascii="Times New Roman"/>
          <w:b w:val="false"/>
          <w:i w:val="false"/>
          <w:color w:val="000000"/>
          <w:sz w:val="28"/>
        </w:rPr>
        <w:t>
      1.17.2-жолда спорттық алаңдар (лукодром) көрсетіледі.</w:t>
      </w:r>
    </w:p>
    <w:p>
      <w:pPr>
        <w:spacing w:after="0"/>
        <w:ind w:left="0"/>
        <w:jc w:val="both"/>
      </w:pPr>
      <w:r>
        <w:rPr>
          <w:rFonts w:ascii="Times New Roman"/>
          <w:b w:val="false"/>
          <w:i w:val="false"/>
          <w:color w:val="000000"/>
          <w:sz w:val="28"/>
        </w:rPr>
        <w:t>
      1.17.3-жолда алаңдар көрсетіледі.</w:t>
      </w:r>
    </w:p>
    <w:p>
      <w:pPr>
        <w:spacing w:after="0"/>
        <w:ind w:left="0"/>
        <w:jc w:val="both"/>
      </w:pPr>
      <w:r>
        <w:rPr>
          <w:rFonts w:ascii="Times New Roman"/>
          <w:b w:val="false"/>
          <w:i w:val="false"/>
          <w:color w:val="000000"/>
          <w:sz w:val="28"/>
        </w:rPr>
        <w:t>
      1.17.4-жолда спорттық трассалар көрсетіледі.</w:t>
      </w:r>
    </w:p>
    <w:p>
      <w:pPr>
        <w:spacing w:after="0"/>
        <w:ind w:left="0"/>
        <w:jc w:val="both"/>
      </w:pPr>
      <w:r>
        <w:rPr>
          <w:rFonts w:ascii="Times New Roman"/>
          <w:b w:val="false"/>
          <w:i w:val="false"/>
          <w:color w:val="000000"/>
          <w:sz w:val="28"/>
        </w:rPr>
        <w:t>
      1.18-жолда барлық теннистік корттар есепке алынады.</w:t>
      </w:r>
    </w:p>
    <w:p>
      <w:pPr>
        <w:spacing w:after="0"/>
        <w:ind w:left="0"/>
        <w:jc w:val="both"/>
      </w:pPr>
      <w:r>
        <w:rPr>
          <w:rFonts w:ascii="Times New Roman"/>
          <w:b w:val="false"/>
          <w:i w:val="false"/>
          <w:color w:val="000000"/>
          <w:sz w:val="28"/>
        </w:rPr>
        <w:t>
      1.18.1 және 1.18.2-жолдарда жабық және ашық теннистік корттар жеке көрсетіледі.</w:t>
      </w:r>
    </w:p>
    <w:p>
      <w:pPr>
        <w:spacing w:after="0"/>
        <w:ind w:left="0"/>
        <w:jc w:val="both"/>
      </w:pPr>
      <w:r>
        <w:rPr>
          <w:rFonts w:ascii="Times New Roman"/>
          <w:b w:val="false"/>
          <w:i w:val="false"/>
          <w:color w:val="000000"/>
          <w:sz w:val="28"/>
        </w:rPr>
        <w:t>
      1.19-жолда 200 және одан жоғары отырғызу орындармен мінбелері бар ипподромдар көрсетіледі.</w:t>
      </w:r>
    </w:p>
    <w:p>
      <w:pPr>
        <w:spacing w:after="0"/>
        <w:ind w:left="0"/>
        <w:jc w:val="both"/>
      </w:pPr>
      <w:r>
        <w:rPr>
          <w:rFonts w:ascii="Times New Roman"/>
          <w:b w:val="false"/>
          <w:i w:val="false"/>
          <w:color w:val="000000"/>
          <w:sz w:val="28"/>
        </w:rPr>
        <w:t>
      1.20-жолда жүзу бассейндерінің 10х6 метрден кем емес көлемдері бар ашық және жабық ванналары есепке алынады.</w:t>
      </w:r>
    </w:p>
    <w:p>
      <w:pPr>
        <w:spacing w:after="0"/>
        <w:ind w:left="0"/>
        <w:jc w:val="both"/>
      </w:pPr>
      <w:r>
        <w:rPr>
          <w:rFonts w:ascii="Times New Roman"/>
          <w:b w:val="false"/>
          <w:i w:val="false"/>
          <w:color w:val="000000"/>
          <w:sz w:val="28"/>
        </w:rPr>
        <w:t>
      1.20.1-жолда – 50 метрлік бассейндер көрсетіледі.</w:t>
      </w:r>
    </w:p>
    <w:p>
      <w:pPr>
        <w:spacing w:after="0"/>
        <w:ind w:left="0"/>
        <w:jc w:val="both"/>
      </w:pPr>
      <w:r>
        <w:rPr>
          <w:rFonts w:ascii="Times New Roman"/>
          <w:b w:val="false"/>
          <w:i w:val="false"/>
          <w:color w:val="000000"/>
          <w:sz w:val="28"/>
        </w:rPr>
        <w:t>
      1.20.2-жолда – 25 метрлік бассейндер.</w:t>
      </w:r>
    </w:p>
    <w:p>
      <w:pPr>
        <w:spacing w:after="0"/>
        <w:ind w:left="0"/>
        <w:jc w:val="both"/>
      </w:pPr>
      <w:r>
        <w:rPr>
          <w:rFonts w:ascii="Times New Roman"/>
          <w:b w:val="false"/>
          <w:i w:val="false"/>
          <w:color w:val="000000"/>
          <w:sz w:val="28"/>
        </w:rPr>
        <w:t>
      1.20.3-жолда – 25 метрден кем емес бассейндердің ванналары есепке алынады.</w:t>
      </w:r>
    </w:p>
    <w:p>
      <w:pPr>
        <w:spacing w:after="0"/>
        <w:ind w:left="0"/>
        <w:jc w:val="both"/>
      </w:pPr>
      <w:r>
        <w:rPr>
          <w:rFonts w:ascii="Times New Roman"/>
          <w:b w:val="false"/>
          <w:i w:val="false"/>
          <w:color w:val="000000"/>
          <w:sz w:val="28"/>
        </w:rPr>
        <w:t>
      Табиғи су айдынында жабдықталған жүзу бассейндері есепке алынбайды.</w:t>
      </w:r>
    </w:p>
    <w:p>
      <w:pPr>
        <w:spacing w:after="0"/>
        <w:ind w:left="0"/>
        <w:jc w:val="both"/>
      </w:pPr>
      <w:r>
        <w:rPr>
          <w:rFonts w:ascii="Times New Roman"/>
          <w:b w:val="false"/>
          <w:i w:val="false"/>
          <w:color w:val="000000"/>
          <w:sz w:val="28"/>
        </w:rPr>
        <w:t>
      1-1 бөлімде 11-жолда бөлінген спорт ғимараттары бойынша қосымша көрсеткіштер көрсетіледі.</w:t>
      </w:r>
    </w:p>
    <w:p>
      <w:pPr>
        <w:spacing w:after="0"/>
        <w:ind w:left="0"/>
        <w:jc w:val="both"/>
      </w:pPr>
      <w:r>
        <w:rPr>
          <w:rFonts w:ascii="Times New Roman"/>
          <w:b w:val="false"/>
          <w:i w:val="false"/>
          <w:color w:val="000000"/>
          <w:sz w:val="28"/>
        </w:rPr>
        <w:t>
      11-жолда жаттығудың белгілі бір түріне арналған немесе әмбебап нысанда жабдықталған жабық ғимараттар есепке алынады.</w:t>
      </w:r>
    </w:p>
    <w:p>
      <w:pPr>
        <w:spacing w:after="0"/>
        <w:ind w:left="0"/>
        <w:jc w:val="both"/>
      </w:pPr>
      <w:r>
        <w:rPr>
          <w:rFonts w:ascii="Times New Roman"/>
          <w:b w:val="false"/>
          <w:i w:val="false"/>
          <w:color w:val="000000"/>
          <w:sz w:val="28"/>
        </w:rPr>
        <w:t>
      11.1-жолда есепке алынатын спорт залдардың (спорт сарайлары мен кешендердегі залдар) ең кіші көлемі – 140 шаршы метр, биіктігі 5 метрден кем емес.</w:t>
      </w:r>
    </w:p>
    <w:p>
      <w:pPr>
        <w:spacing w:after="0"/>
        <w:ind w:left="0"/>
        <w:jc w:val="both"/>
      </w:pPr>
      <w:r>
        <w:rPr>
          <w:rFonts w:ascii="Times New Roman"/>
          <w:b w:val="false"/>
          <w:i w:val="false"/>
          <w:color w:val="000000"/>
          <w:sz w:val="28"/>
        </w:rPr>
        <w:t>
      11.2-жолда жалпы білім беру мекемелерінің залдары, 11.3-жолда техникалық және кәсіптік, орта білімнен кейінгі білім беру ұйымдарындағы залдар, 11.4-жолда жоғары және (немесе) жоғары оқу орнынан кейінгі білім беру ұйымдарының залдары, 11.5-жолда қосымша білім беретін мектептен тыс ұйымдарының (спорт мектептері, спорт клубтары, қызығушылықтар бойынша клубтар) залдары, 11.6-жолда – кәсіпорындар мен мекемелер залдары көрсетіледі.</w:t>
      </w:r>
    </w:p>
    <w:p>
      <w:pPr>
        <w:spacing w:after="0"/>
        <w:ind w:left="0"/>
        <w:jc w:val="both"/>
      </w:pPr>
      <w:r>
        <w:rPr>
          <w:rFonts w:ascii="Times New Roman"/>
          <w:b w:val="false"/>
          <w:i w:val="false"/>
          <w:color w:val="000000"/>
          <w:sz w:val="28"/>
        </w:rPr>
        <w:t>
      11.7-жолда жапсарлас спорттық залдар есепке алынады.</w:t>
      </w:r>
    </w:p>
    <w:bookmarkStart w:name="z628" w:id="440"/>
    <w:p>
      <w:pPr>
        <w:spacing w:after="0"/>
        <w:ind w:left="0"/>
        <w:jc w:val="both"/>
      </w:pPr>
      <w:r>
        <w:rPr>
          <w:rFonts w:ascii="Times New Roman"/>
          <w:b w:val="false"/>
          <w:i w:val="false"/>
          <w:color w:val="000000"/>
          <w:sz w:val="28"/>
        </w:rPr>
        <w:t>
      4. 2-бөлімде штаттық қызметкерлердің тізімдік санына, есеп беру кезеңінде ұйымдардың тізімдерінде есепке алынған, олардың қандай да болмасын бір кәсіпорынның, ұйымның, мекеменің, оқу орнының, спорттық ғимараттың, дене шынықтыру-спорттық ұйымның штаттық кестесінде қызметкердің лауазымы бекітілгеніне қарамастан, жеке меншік нысанынан тыс, дене шынықтыру және спорт саласының барлық штаттық қызметкерлері есепке алынады.</w:t>
      </w:r>
    </w:p>
    <w:bookmarkEnd w:id="440"/>
    <w:p>
      <w:pPr>
        <w:spacing w:after="0"/>
        <w:ind w:left="0"/>
        <w:jc w:val="both"/>
      </w:pPr>
      <w:r>
        <w:rPr>
          <w:rFonts w:ascii="Times New Roman"/>
          <w:b w:val="false"/>
          <w:i w:val="false"/>
          <w:color w:val="000000"/>
          <w:sz w:val="28"/>
        </w:rPr>
        <w:t>
      Есептік, есепке алу-жоспарлау, медициналық, техникалық жұмыскерлер, құқық (заңгерлер) саласының мамандары, персоналдарға қызмет көрсететіндер аптасына 24 сағаттан кем еңбекті сағаттап төлеу бойынша (қосымша істеу) жаттықтырушы-оқытушылар қоса атқару бойынша штаттық лауазымдағы адамдар есепке алынбайды.</w:t>
      </w:r>
    </w:p>
    <w:p>
      <w:pPr>
        <w:spacing w:after="0"/>
        <w:ind w:left="0"/>
        <w:jc w:val="both"/>
      </w:pPr>
      <w:r>
        <w:rPr>
          <w:rFonts w:ascii="Times New Roman"/>
          <w:b w:val="false"/>
          <w:i w:val="false"/>
          <w:color w:val="000000"/>
          <w:sz w:val="28"/>
        </w:rPr>
        <w:t>
      Білімі туралы мәліметтер мамандандырылған (дене шынықтыру) оқу орнының толық курсын бітіру туралы дипломдардың негізінде толтырылады.</w:t>
      </w:r>
    </w:p>
    <w:p>
      <w:pPr>
        <w:spacing w:after="0"/>
        <w:ind w:left="0"/>
        <w:jc w:val="both"/>
      </w:pPr>
      <w:r>
        <w:rPr>
          <w:rFonts w:ascii="Times New Roman"/>
          <w:b w:val="false"/>
          <w:i w:val="false"/>
          <w:color w:val="000000"/>
          <w:sz w:val="28"/>
        </w:rPr>
        <w:t>
      1.1-жолда жалпы білім беру мектептерінің мұғалімдері көрсетіледі.</w:t>
      </w:r>
    </w:p>
    <w:p>
      <w:pPr>
        <w:spacing w:after="0"/>
        <w:ind w:left="0"/>
        <w:jc w:val="both"/>
      </w:pPr>
      <w:r>
        <w:rPr>
          <w:rFonts w:ascii="Times New Roman"/>
          <w:b w:val="false"/>
          <w:i w:val="false"/>
          <w:color w:val="000000"/>
          <w:sz w:val="28"/>
        </w:rPr>
        <w:t>
      1.2-жолда техникалық және кәсіптік, орта білімнен кейінгі білім беру ұйымдарының оқытушылары көрсетіледі.</w:t>
      </w:r>
    </w:p>
    <w:p>
      <w:pPr>
        <w:spacing w:after="0"/>
        <w:ind w:left="0"/>
        <w:jc w:val="both"/>
      </w:pPr>
      <w:r>
        <w:rPr>
          <w:rFonts w:ascii="Times New Roman"/>
          <w:b w:val="false"/>
          <w:i w:val="false"/>
          <w:color w:val="000000"/>
          <w:sz w:val="28"/>
        </w:rPr>
        <w:t>
      1.3-жолда жоғары және (немесе) жоғары оқу орнынан кейінгі білім беру ұйымдарының оқытушылары көрсетіледі.</w:t>
      </w:r>
    </w:p>
    <w:p>
      <w:pPr>
        <w:spacing w:after="0"/>
        <w:ind w:left="0"/>
        <w:jc w:val="both"/>
      </w:pPr>
      <w:r>
        <w:rPr>
          <w:rFonts w:ascii="Times New Roman"/>
          <w:b w:val="false"/>
          <w:i w:val="false"/>
          <w:color w:val="000000"/>
          <w:sz w:val="28"/>
        </w:rPr>
        <w:t>
      1.4-жолда аптасына 24 сағат және одан артық жүктемесі бар, сағаттық төлеммен спорт бойынша жаттықтырушы-оқытушылар, оған қоса штаттық емес қор, абонементтер мен аударымдардан алынатын қаражаттар есебінен төлем жүргізілетін дене шынықтыруды даярлау балалар-жасөспірім клубтарындағы спорт түрлері бойынша үйірмелердің, тәрбиелеу орталықтарының басшылары, ақылы абонементтік топтардың жаттықтырушылары есепке алынады.</w:t>
      </w:r>
    </w:p>
    <w:p>
      <w:pPr>
        <w:spacing w:after="0"/>
        <w:ind w:left="0"/>
        <w:jc w:val="both"/>
      </w:pPr>
      <w:r>
        <w:rPr>
          <w:rFonts w:ascii="Times New Roman"/>
          <w:b w:val="false"/>
          <w:i w:val="false"/>
          <w:color w:val="000000"/>
          <w:sz w:val="28"/>
        </w:rPr>
        <w:t>
      1.5-жолда спорт бойынша әдіскерлер көрсетіледі.</w:t>
      </w:r>
    </w:p>
    <w:p>
      <w:pPr>
        <w:spacing w:after="0"/>
        <w:ind w:left="0"/>
        <w:jc w:val="both"/>
      </w:pPr>
      <w:r>
        <w:rPr>
          <w:rFonts w:ascii="Times New Roman"/>
          <w:b w:val="false"/>
          <w:i w:val="false"/>
          <w:color w:val="000000"/>
          <w:sz w:val="28"/>
        </w:rPr>
        <w:t>
      1.6-жолда спорт бойынша нұсқаушылар көрсетіледі.</w:t>
      </w:r>
    </w:p>
    <w:p>
      <w:pPr>
        <w:spacing w:after="0"/>
        <w:ind w:left="0"/>
        <w:jc w:val="both"/>
      </w:pPr>
      <w:r>
        <w:rPr>
          <w:rFonts w:ascii="Times New Roman"/>
          <w:b w:val="false"/>
          <w:i w:val="false"/>
          <w:color w:val="000000"/>
          <w:sz w:val="28"/>
        </w:rPr>
        <w:t>
      1.7-жолда аудандар мен қалалардың дене шынықтыру және спорт бөлімдері, республикалық маңызы бар қалаларының және астананың, облыстардың дене шынықтыру және спорт басқармаларының қызметкерлері көрсетіледі.</w:t>
      </w:r>
    </w:p>
    <w:p>
      <w:pPr>
        <w:spacing w:after="0"/>
        <w:ind w:left="0"/>
        <w:jc w:val="both"/>
      </w:pPr>
      <w:r>
        <w:rPr>
          <w:rFonts w:ascii="Times New Roman"/>
          <w:b w:val="false"/>
          <w:i w:val="false"/>
          <w:color w:val="000000"/>
          <w:sz w:val="28"/>
        </w:rPr>
        <w:t>
      1.8-жолда спорттық клубтар, дене шынықтыру ұжымдары, ерікті спорт қоғамдары кеңестерінің, салалық дене шынықтыру-спорттық клубтарының қызметкерлері көрсетіледі.</w:t>
      </w:r>
    </w:p>
    <w:p>
      <w:pPr>
        <w:spacing w:after="0"/>
        <w:ind w:left="0"/>
        <w:jc w:val="both"/>
      </w:pPr>
      <w:r>
        <w:rPr>
          <w:rFonts w:ascii="Times New Roman"/>
          <w:b w:val="false"/>
          <w:i w:val="false"/>
          <w:color w:val="000000"/>
          <w:sz w:val="28"/>
        </w:rPr>
        <w:t>
      1.9-жолда бөлімнің 1.1 – 1.8-жолдарында ескерілмеген дене тәрбиесі бойынша штаттық лауазымдағы тұлғалар есепке алынады.</w:t>
      </w:r>
    </w:p>
    <w:bookmarkStart w:name="z629" w:id="441"/>
    <w:p>
      <w:pPr>
        <w:spacing w:after="0"/>
        <w:ind w:left="0"/>
        <w:jc w:val="both"/>
      </w:pPr>
      <w:r>
        <w:rPr>
          <w:rFonts w:ascii="Times New Roman"/>
          <w:b w:val="false"/>
          <w:i w:val="false"/>
          <w:color w:val="000000"/>
          <w:sz w:val="28"/>
        </w:rPr>
        <w:t xml:space="preserve">
      5. 3-бөлімде осы бөлімнің тізбесінде Қазақстан Республикасы Үкіметінің 2023 жылғы 28 наурыздағы № 251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дене шынықтыру мен спорт саласын дамытудың 2023 – 2029 жылдарға арналған тұжырымдамасына сәйкес (3-5 мектепке дейінгі жас, 6-13 жас балалар, 14-18 жасөспірімдер, 19-35 жастар жасы, 36-65 орта жас, 65+ ересек жас) көрсетілген халықтың барлық жастардағы топтарымен мекемелерде, кәсіпорындарда, бірлестіктерде және ұйымдарда жүргізілетін дене шынықтыру-сауықтыру және спорт жұмысының барлық нысандары есепке алынады.</w:t>
      </w:r>
    </w:p>
    <w:bookmarkEnd w:id="441"/>
    <w:p>
      <w:pPr>
        <w:spacing w:after="0"/>
        <w:ind w:left="0"/>
        <w:jc w:val="both"/>
      </w:pPr>
      <w:r>
        <w:rPr>
          <w:rFonts w:ascii="Times New Roman"/>
          <w:b w:val="false"/>
          <w:i w:val="false"/>
          <w:color w:val="000000"/>
          <w:sz w:val="28"/>
        </w:rPr>
        <w:t>
      Дене шынықтырумен және спортпен жүйелі шұғылданушылар санына таңдаған спорт түрімен немесе жаттығудың ұйымдасқан түрінде жалпы дене тәрбиесімен (білім беру мекемелерінде сабақ түрінде айналысудан басқа) аптасына 3 реттен кем емес, 6 жиынтық (академиялық) сағат айналысатын жеке тұлғалар кіреді.</w:t>
      </w:r>
    </w:p>
    <w:p>
      <w:pPr>
        <w:spacing w:after="0"/>
        <w:ind w:left="0"/>
        <w:jc w:val="both"/>
      </w:pPr>
      <w:r>
        <w:rPr>
          <w:rFonts w:ascii="Times New Roman"/>
          <w:b w:val="false"/>
          <w:i w:val="false"/>
          <w:color w:val="000000"/>
          <w:sz w:val="28"/>
        </w:rPr>
        <w:t>
      1.1, 1.2, 1.3-жолдарда барлық бағандар бойынша спорттық базаның жеке меншік немесе жалға берілетін барлық типтердегі білім беру мекемелері өткізетін дене шынықтыру-спорттық жұмыстардың көрсеткіштері есепке алынады.</w:t>
      </w:r>
    </w:p>
    <w:p>
      <w:pPr>
        <w:spacing w:after="0"/>
        <w:ind w:left="0"/>
        <w:jc w:val="both"/>
      </w:pPr>
      <w:r>
        <w:rPr>
          <w:rFonts w:ascii="Times New Roman"/>
          <w:b w:val="false"/>
          <w:i w:val="false"/>
          <w:color w:val="000000"/>
          <w:sz w:val="28"/>
        </w:rPr>
        <w:t>
      1.3.1-жолда спорт клубтары бар жоғары және (немесе) жоғары оқу орнынан кейінгі білім беру ұйымдары көрсетіледі.</w:t>
      </w:r>
    </w:p>
    <w:p>
      <w:pPr>
        <w:spacing w:after="0"/>
        <w:ind w:left="0"/>
        <w:jc w:val="both"/>
      </w:pPr>
      <w:r>
        <w:rPr>
          <w:rFonts w:ascii="Times New Roman"/>
          <w:b w:val="false"/>
          <w:i w:val="false"/>
          <w:color w:val="000000"/>
          <w:sz w:val="28"/>
        </w:rPr>
        <w:t>
      1.4-жолда дене тәрбиесі даярлығының балалар мен жасөспірімдер клубтары көрсетіледі.</w:t>
      </w:r>
    </w:p>
    <w:p>
      <w:pPr>
        <w:spacing w:after="0"/>
        <w:ind w:left="0"/>
        <w:jc w:val="both"/>
      </w:pPr>
      <w:r>
        <w:rPr>
          <w:rFonts w:ascii="Times New Roman"/>
          <w:b w:val="false"/>
          <w:i w:val="false"/>
          <w:color w:val="000000"/>
          <w:sz w:val="28"/>
        </w:rPr>
        <w:t>
      1.5-жолда балалар мен жасөспірімдер клубтары көрсетіледі.</w:t>
      </w:r>
    </w:p>
    <w:p>
      <w:pPr>
        <w:spacing w:after="0"/>
        <w:ind w:left="0"/>
        <w:jc w:val="both"/>
      </w:pPr>
      <w:r>
        <w:rPr>
          <w:rFonts w:ascii="Times New Roman"/>
          <w:b w:val="false"/>
          <w:i w:val="false"/>
          <w:color w:val="000000"/>
          <w:sz w:val="28"/>
        </w:rPr>
        <w:t>
      1.6-жолда ақпараттық жүйе (платформа) арқылы жүзеге асырылатын мемлекеттік спорттық тапсырыстар көрсетіледі.</w:t>
      </w:r>
    </w:p>
    <w:p>
      <w:pPr>
        <w:spacing w:after="0"/>
        <w:ind w:left="0"/>
        <w:jc w:val="both"/>
      </w:pPr>
      <w:r>
        <w:rPr>
          <w:rFonts w:ascii="Times New Roman"/>
          <w:b w:val="false"/>
          <w:i w:val="false"/>
          <w:color w:val="000000"/>
          <w:sz w:val="28"/>
        </w:rPr>
        <w:t xml:space="preserve">
      1.7-жолда спорттық мекемелерде жүзеге асырылатын дене шынықтыру-сауықтыру және спорттық іс-шаралар есепке алынады. </w:t>
      </w:r>
    </w:p>
    <w:p>
      <w:pPr>
        <w:spacing w:after="0"/>
        <w:ind w:left="0"/>
        <w:jc w:val="both"/>
      </w:pPr>
      <w:r>
        <w:rPr>
          <w:rFonts w:ascii="Times New Roman"/>
          <w:b w:val="false"/>
          <w:i w:val="false"/>
          <w:color w:val="000000"/>
          <w:sz w:val="28"/>
        </w:rPr>
        <w:t>
      1.7.1-жолда соның ішінде мүгедектігі бар спортшыларға арналған бөлімшелер көрсетіледі.</w:t>
      </w:r>
    </w:p>
    <w:p>
      <w:pPr>
        <w:spacing w:after="0"/>
        <w:ind w:left="0"/>
        <w:jc w:val="both"/>
      </w:pPr>
      <w:r>
        <w:rPr>
          <w:rFonts w:ascii="Times New Roman"/>
          <w:b w:val="false"/>
          <w:i w:val="false"/>
          <w:color w:val="000000"/>
          <w:sz w:val="28"/>
        </w:rPr>
        <w:t>
      1.8-жолда спорт клубтары есепке алынады.</w:t>
      </w:r>
    </w:p>
    <w:p>
      <w:pPr>
        <w:spacing w:after="0"/>
        <w:ind w:left="0"/>
        <w:jc w:val="both"/>
      </w:pPr>
      <w:r>
        <w:rPr>
          <w:rFonts w:ascii="Times New Roman"/>
          <w:b w:val="false"/>
          <w:i w:val="false"/>
          <w:color w:val="000000"/>
          <w:sz w:val="28"/>
        </w:rPr>
        <w:t>
      1.8.1, 1.8.2-жолдарда кәсіби және мүгедектігі бар спортшыларға арналған клубтар көрсетіледі.</w:t>
      </w:r>
    </w:p>
    <w:p>
      <w:pPr>
        <w:spacing w:after="0"/>
        <w:ind w:left="0"/>
        <w:jc w:val="both"/>
      </w:pPr>
      <w:r>
        <w:rPr>
          <w:rFonts w:ascii="Times New Roman"/>
          <w:b w:val="false"/>
          <w:i w:val="false"/>
          <w:color w:val="000000"/>
          <w:sz w:val="28"/>
        </w:rPr>
        <w:t>
      1.9-жолда жеке немесе жалға берілетін спорт ғимараттарында жұмыс уақытында және жұмыстан тыс уақытта дене шынықтыру-сауықтыру және спорттық іс-шаралар жүргізетін кәсіпорындар, мекемелер мен ұйымдар көрсетіледі.</w:t>
      </w:r>
    </w:p>
    <w:p>
      <w:pPr>
        <w:spacing w:after="0"/>
        <w:ind w:left="0"/>
        <w:jc w:val="both"/>
      </w:pPr>
      <w:r>
        <w:rPr>
          <w:rFonts w:ascii="Times New Roman"/>
          <w:b w:val="false"/>
          <w:i w:val="false"/>
          <w:color w:val="000000"/>
          <w:sz w:val="28"/>
        </w:rPr>
        <w:t>
      1.10-жолда фитнес-клубтары көрсетіледі.</w:t>
      </w:r>
    </w:p>
    <w:p>
      <w:pPr>
        <w:spacing w:after="0"/>
        <w:ind w:left="0"/>
        <w:jc w:val="both"/>
      </w:pPr>
      <w:r>
        <w:rPr>
          <w:rFonts w:ascii="Times New Roman"/>
          <w:b w:val="false"/>
          <w:i w:val="false"/>
          <w:color w:val="000000"/>
          <w:sz w:val="28"/>
        </w:rPr>
        <w:t>
      1.11-жолда ведомстволық спорт қоғамдары және спортты дамытуды жүзеге асыратын қоғамдық бірлестіктер көрсетіледі.</w:t>
      </w:r>
    </w:p>
    <w:p>
      <w:pPr>
        <w:spacing w:after="0"/>
        <w:ind w:left="0"/>
        <w:jc w:val="both"/>
      </w:pPr>
      <w:r>
        <w:rPr>
          <w:rFonts w:ascii="Times New Roman"/>
          <w:b w:val="false"/>
          <w:i w:val="false"/>
          <w:color w:val="000000"/>
          <w:sz w:val="28"/>
        </w:rPr>
        <w:t>
      1.12-жолда басқа мекемелер мен ұйымдар, оның ішінде бейімдік дене шынықтыру және спорт ұйымдары көрсетіледі.</w:t>
      </w:r>
    </w:p>
    <w:bookmarkStart w:name="z630" w:id="442"/>
    <w:p>
      <w:pPr>
        <w:spacing w:after="0"/>
        <w:ind w:left="0"/>
        <w:jc w:val="both"/>
      </w:pPr>
      <w:r>
        <w:rPr>
          <w:rFonts w:ascii="Times New Roman"/>
          <w:b w:val="false"/>
          <w:i w:val="false"/>
          <w:color w:val="000000"/>
          <w:sz w:val="28"/>
        </w:rPr>
        <w:t>
      6. 4-бөлімнің 4.1-тармағында балалар мен жасөспірімдердің спорт мектебінің, мамандандырылған балалар мен жасөспірімдер спорт мектебінің және олимпиадалық резервтегі мамандандырылған балалар мен жасөспірімдер мектебінің саны көрсетіледі.</w:t>
      </w:r>
    </w:p>
    <w:bookmarkEnd w:id="442"/>
    <w:p>
      <w:pPr>
        <w:spacing w:after="0"/>
        <w:ind w:left="0"/>
        <w:jc w:val="both"/>
      </w:pPr>
      <w:r>
        <w:rPr>
          <w:rFonts w:ascii="Times New Roman"/>
          <w:b w:val="false"/>
          <w:i w:val="false"/>
          <w:color w:val="000000"/>
          <w:sz w:val="28"/>
        </w:rPr>
        <w:t>
      Барлық бөлімнің 2-бағанында 1-бағаннан республикалық спорт мектептері бойынша деректер бөлініп көрсетіледі.</w:t>
      </w:r>
    </w:p>
    <w:p>
      <w:pPr>
        <w:spacing w:after="0"/>
        <w:ind w:left="0"/>
        <w:jc w:val="both"/>
      </w:pPr>
      <w:r>
        <w:rPr>
          <w:rFonts w:ascii="Times New Roman"/>
          <w:b w:val="false"/>
          <w:i w:val="false"/>
          <w:color w:val="000000"/>
          <w:sz w:val="28"/>
        </w:rPr>
        <w:t>
      4.2-тармақтағы Б бағанда спорт түрлері алфавиттік тәртіпте көрсетіледі, 1 бағанда спорт түрлері бойынша бөлімшелердің саны көрсетіледі.</w:t>
      </w:r>
    </w:p>
    <w:p>
      <w:pPr>
        <w:spacing w:after="0"/>
        <w:ind w:left="0"/>
        <w:jc w:val="both"/>
      </w:pPr>
      <w:r>
        <w:rPr>
          <w:rFonts w:ascii="Times New Roman"/>
          <w:b w:val="false"/>
          <w:i w:val="false"/>
          <w:color w:val="000000"/>
          <w:sz w:val="28"/>
        </w:rPr>
        <w:t>
      4.3-тармақтағы Б бағанда спорт түрлері алфавиттік тәртіпте көрсетіледі, 1-бағанда спорттық-сауықтыру топтарының саны көрсетіледі.</w:t>
      </w:r>
    </w:p>
    <w:p>
      <w:pPr>
        <w:spacing w:after="0"/>
        <w:ind w:left="0"/>
        <w:jc w:val="both"/>
      </w:pPr>
      <w:r>
        <w:rPr>
          <w:rFonts w:ascii="Times New Roman"/>
          <w:b w:val="false"/>
          <w:i w:val="false"/>
          <w:color w:val="000000"/>
          <w:sz w:val="28"/>
        </w:rPr>
        <w:t>
      4.4-тармақтағы Б бағанда спорт түрлері алфавиттік тәртіпте көрсетіледі, 1-бағанда алғашқы даярлау топтары бөлімшелерінің саны көрсетіледі.</w:t>
      </w:r>
    </w:p>
    <w:p>
      <w:pPr>
        <w:spacing w:after="0"/>
        <w:ind w:left="0"/>
        <w:jc w:val="both"/>
      </w:pPr>
      <w:r>
        <w:rPr>
          <w:rFonts w:ascii="Times New Roman"/>
          <w:b w:val="false"/>
          <w:i w:val="false"/>
          <w:color w:val="000000"/>
          <w:sz w:val="28"/>
        </w:rPr>
        <w:t>
      4.5-тармақтағы Б бағанда спорт түрлері алфавиттік тәртіпте көрсетіледі, 1-бағанда оқу-жаттығу топтарының саны көрсетіледі.</w:t>
      </w:r>
    </w:p>
    <w:p>
      <w:pPr>
        <w:spacing w:after="0"/>
        <w:ind w:left="0"/>
        <w:jc w:val="both"/>
      </w:pPr>
      <w:r>
        <w:rPr>
          <w:rFonts w:ascii="Times New Roman"/>
          <w:b w:val="false"/>
          <w:i w:val="false"/>
          <w:color w:val="000000"/>
          <w:sz w:val="28"/>
        </w:rPr>
        <w:t>
      4.6-тармақтағы Б бағанда спорт түрлері алфавиттік тәртіпте көрсетіледі, 1-бағанда спорттық жетілдіру топтарының саны көрсетіледі.</w:t>
      </w:r>
    </w:p>
    <w:p>
      <w:pPr>
        <w:spacing w:after="0"/>
        <w:ind w:left="0"/>
        <w:jc w:val="both"/>
      </w:pPr>
      <w:r>
        <w:rPr>
          <w:rFonts w:ascii="Times New Roman"/>
          <w:b w:val="false"/>
          <w:i w:val="false"/>
          <w:color w:val="000000"/>
          <w:sz w:val="28"/>
        </w:rPr>
        <w:t>
      4.7-тармақтағы Б бағанда спорт түрлері алфавиттік тәртіпте көрсетіледі, 1-бағанда жоғары спорт шеберлігі топтарының саны көрсетіледі.</w:t>
      </w:r>
    </w:p>
    <w:p>
      <w:pPr>
        <w:spacing w:after="0"/>
        <w:ind w:left="0"/>
        <w:jc w:val="both"/>
      </w:pPr>
      <w:r>
        <w:rPr>
          <w:rFonts w:ascii="Times New Roman"/>
          <w:b w:val="false"/>
          <w:i w:val="false"/>
          <w:color w:val="000000"/>
          <w:sz w:val="28"/>
        </w:rPr>
        <w:t>
      4.8-тармақтағы Б бағанда спорт түрлері алфавиттік тәртіпте көрсетіледі, 1-бағанда спорт мектептерінде шұғылданатындардың саны көрсетіледі.</w:t>
      </w:r>
    </w:p>
    <w:p>
      <w:pPr>
        <w:spacing w:after="0"/>
        <w:ind w:left="0"/>
        <w:jc w:val="both"/>
      </w:pPr>
      <w:r>
        <w:rPr>
          <w:rFonts w:ascii="Times New Roman"/>
          <w:b w:val="false"/>
          <w:i w:val="false"/>
          <w:color w:val="000000"/>
          <w:sz w:val="28"/>
        </w:rPr>
        <w:t>
      4.9-тармақтағы Б бағанда спорт түрлері алфавиттік тәртіпте көрсетіледі, 1-бағанда спорт мектептерінде шұғылданатын 1-спорттық разрядты спортшылардың саны көрсетіледі.</w:t>
      </w:r>
    </w:p>
    <w:p>
      <w:pPr>
        <w:spacing w:after="0"/>
        <w:ind w:left="0"/>
        <w:jc w:val="both"/>
      </w:pPr>
      <w:r>
        <w:rPr>
          <w:rFonts w:ascii="Times New Roman"/>
          <w:b w:val="false"/>
          <w:i w:val="false"/>
          <w:color w:val="000000"/>
          <w:sz w:val="28"/>
        </w:rPr>
        <w:t>
      4.10-тармақтағы Б бағанда спорт түрлері алфавиттік тәртіпте көрсетіледі, 1-бағанда спорт мектептерінде шұғылданатын спорт шеберлігіне кандидат-спортшылардың саны көрсетіледі.</w:t>
      </w:r>
    </w:p>
    <w:p>
      <w:pPr>
        <w:spacing w:after="0"/>
        <w:ind w:left="0"/>
        <w:jc w:val="both"/>
      </w:pPr>
      <w:r>
        <w:rPr>
          <w:rFonts w:ascii="Times New Roman"/>
          <w:b w:val="false"/>
          <w:i w:val="false"/>
          <w:color w:val="000000"/>
          <w:sz w:val="28"/>
        </w:rPr>
        <w:t>
      4.11-тармақтағы Б бағанда спорт түрлері алфавиттік тәртіпте көрсетіледі, 1-бағанда спорт мектептерінде шұғылданатын спорт шебері-спортшылардың саны көрсетіледі.</w:t>
      </w:r>
    </w:p>
    <w:p>
      <w:pPr>
        <w:spacing w:after="0"/>
        <w:ind w:left="0"/>
        <w:jc w:val="both"/>
      </w:pPr>
      <w:r>
        <w:rPr>
          <w:rFonts w:ascii="Times New Roman"/>
          <w:b w:val="false"/>
          <w:i w:val="false"/>
          <w:color w:val="000000"/>
          <w:sz w:val="28"/>
        </w:rPr>
        <w:t>
      4.12-тармақтағы Б бағанда спорт түрлері алфавиттік тәртіпте көрсетіледі, 1-бағанда спорт мектептерінде шұғылданатын халықаралық дәрежедегі спорт шебері-спортшылардың саны көрсетіледі.</w:t>
      </w:r>
    </w:p>
    <w:p>
      <w:pPr>
        <w:spacing w:after="0"/>
        <w:ind w:left="0"/>
        <w:jc w:val="both"/>
      </w:pPr>
      <w:r>
        <w:rPr>
          <w:rFonts w:ascii="Times New Roman"/>
          <w:b w:val="false"/>
          <w:i w:val="false"/>
          <w:color w:val="000000"/>
          <w:sz w:val="28"/>
        </w:rPr>
        <w:t>
      4.13-тармақтағы Б бағанда спорт түрлері алфавиттік тәртіпте көрсетіледі, 1-бағанда спорт мектептерінде жұмыс істейтін жаттықтырушылардың саны көрсетіледі.</w:t>
      </w:r>
    </w:p>
    <w:p>
      <w:pPr>
        <w:spacing w:after="0"/>
        <w:ind w:left="0"/>
        <w:jc w:val="both"/>
      </w:pPr>
      <w:r>
        <w:rPr>
          <w:rFonts w:ascii="Times New Roman"/>
          <w:b w:val="false"/>
          <w:i w:val="false"/>
          <w:color w:val="000000"/>
          <w:sz w:val="28"/>
        </w:rPr>
        <w:t>
      4.14-тармақтағы Б бағанда спорт түрлері алфавиттік тәртіпте көрсетіледі, 1-бағанда спорт мектептерінде жұмыс істейтін штаттық жаттықтырушылардың саны көрсетіледі.</w:t>
      </w:r>
    </w:p>
    <w:p>
      <w:pPr>
        <w:spacing w:after="0"/>
        <w:ind w:left="0"/>
        <w:jc w:val="both"/>
      </w:pPr>
      <w:r>
        <w:rPr>
          <w:rFonts w:ascii="Times New Roman"/>
          <w:b w:val="false"/>
          <w:i w:val="false"/>
          <w:color w:val="000000"/>
          <w:sz w:val="28"/>
        </w:rPr>
        <w:t>
      4.15-тармақтағы Б бағанда спорт түрлері алфавиттік тәртіпте көрсетіледі, 1-бағанда спорт мектептерінде дене шынықтыру бойынша білімімен жұмыс істейтін штаттық жаттықтырушылардың саны көрсетіледі.</w:t>
      </w:r>
    </w:p>
    <w:p>
      <w:pPr>
        <w:spacing w:after="0"/>
        <w:ind w:left="0"/>
        <w:jc w:val="both"/>
      </w:pPr>
      <w:r>
        <w:rPr>
          <w:rFonts w:ascii="Times New Roman"/>
          <w:b w:val="false"/>
          <w:i w:val="false"/>
          <w:color w:val="000000"/>
          <w:sz w:val="28"/>
        </w:rPr>
        <w:t>
      4.16-тармақтағы Б бағанда спорт түрлері алфавиттік тәртіпте көрсетіледі, 1-бағанда спорт мектептерінде дене шынықтыру бойынша жоғары білімімен жұмыс істейтін штаттық жаттықтырушылардың саны көрсетіледі.</w:t>
      </w:r>
    </w:p>
    <w:p>
      <w:pPr>
        <w:spacing w:after="0"/>
        <w:ind w:left="0"/>
        <w:jc w:val="both"/>
      </w:pPr>
      <w:r>
        <w:rPr>
          <w:rFonts w:ascii="Times New Roman"/>
          <w:b w:val="false"/>
          <w:i w:val="false"/>
          <w:color w:val="000000"/>
          <w:sz w:val="28"/>
        </w:rPr>
        <w:t>
      4.17-тармақтағы Б бағанда спорт түрлері алфавиттік тәртіпте көрсетіледі, 1-бағанда спорт мектептеріндегі жоғары жаттықтырушылық санаты бар штаттық жаттықтырушылардың саны көрсетіледі.</w:t>
      </w:r>
    </w:p>
    <w:p>
      <w:pPr>
        <w:spacing w:after="0"/>
        <w:ind w:left="0"/>
        <w:jc w:val="both"/>
      </w:pPr>
      <w:r>
        <w:rPr>
          <w:rFonts w:ascii="Times New Roman"/>
          <w:b w:val="false"/>
          <w:i w:val="false"/>
          <w:color w:val="000000"/>
          <w:sz w:val="28"/>
        </w:rPr>
        <w:t>
      4.18-тармақтағы Б бағанда спорт түрлері алфавиттік тәртіпте көрсетіледі, 1-бағанда спорт мектептеріндегі бірінші жаттықтырушылық санаты бар штаттық жаттықтырушылардың саны көрсетіледі.</w:t>
      </w:r>
    </w:p>
    <w:p>
      <w:pPr>
        <w:spacing w:after="0"/>
        <w:ind w:left="0"/>
        <w:jc w:val="both"/>
      </w:pPr>
      <w:r>
        <w:rPr>
          <w:rFonts w:ascii="Times New Roman"/>
          <w:b w:val="false"/>
          <w:i w:val="false"/>
          <w:color w:val="000000"/>
          <w:sz w:val="28"/>
        </w:rPr>
        <w:t>
      4.19-тармақтағы Б бағанда спорт түрлері алфавиттік тәртіпте көрсетіледі, 1-бағанда спорт мектептеріндегі екінші жаттықтырушылық санаты бар штаттық жаттықтырушылардың саны көрсетіледі.</w:t>
      </w:r>
    </w:p>
    <w:bookmarkStart w:name="z631" w:id="443"/>
    <w:p>
      <w:pPr>
        <w:spacing w:after="0"/>
        <w:ind w:left="0"/>
        <w:jc w:val="both"/>
      </w:pPr>
      <w:r>
        <w:rPr>
          <w:rFonts w:ascii="Times New Roman"/>
          <w:b w:val="false"/>
          <w:i w:val="false"/>
          <w:color w:val="000000"/>
          <w:sz w:val="28"/>
        </w:rPr>
        <w:t>
      7. 5-бөлімнің 5.1-тармағында "Дене шынықтыру және спорт" мамандығы бойынша білімі бар есеп беру кезеңінде мамандандырылған спорттық мекемедегі мамандығы бойынша білімі бар барлық қызметкерлер есепке алынады.</w:t>
      </w:r>
    </w:p>
    <w:bookmarkEnd w:id="443"/>
    <w:p>
      <w:pPr>
        <w:spacing w:after="0"/>
        <w:ind w:left="0"/>
        <w:jc w:val="both"/>
      </w:pPr>
      <w:r>
        <w:rPr>
          <w:rFonts w:ascii="Times New Roman"/>
          <w:b w:val="false"/>
          <w:i w:val="false"/>
          <w:color w:val="000000"/>
          <w:sz w:val="28"/>
        </w:rPr>
        <w:t>
      5.2-тармақта спорт түрлері бойынша жаттықтырушы-оқытушылар құрамының біліктілік сипаттамасы көрсетіледі.</w:t>
      </w:r>
    </w:p>
    <w:p>
      <w:pPr>
        <w:spacing w:after="0"/>
        <w:ind w:left="0"/>
        <w:jc w:val="both"/>
      </w:pPr>
      <w:r>
        <w:rPr>
          <w:rFonts w:ascii="Times New Roman"/>
          <w:b w:val="false"/>
          <w:i w:val="false"/>
          <w:color w:val="000000"/>
          <w:sz w:val="28"/>
        </w:rPr>
        <w:t xml:space="preserve">
      Б бағанында спорт түрлері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9912 болып тіркелген) спорт түрлерін, спорт салаларын тану және спорт түрлерінің тізілімін қалыптастыру қағидаларына қосымшаға сәйкес нысан бойынша қалыптастырылған спорт түрлерінің тізіліміне сәйкес алфавиттік тәртіпте көрсетіледі.</w:t>
      </w:r>
    </w:p>
    <w:p>
      <w:pPr>
        <w:spacing w:after="0"/>
        <w:ind w:left="0"/>
        <w:jc w:val="both"/>
      </w:pPr>
      <w:r>
        <w:rPr>
          <w:rFonts w:ascii="Times New Roman"/>
          <w:b w:val="false"/>
          <w:i w:val="false"/>
          <w:color w:val="000000"/>
          <w:sz w:val="28"/>
        </w:rPr>
        <w:t>
      1-бағанда спорт түрі бойынша жаттықтырушылар-оқытушылардың жалпы саны көрсетіледі.</w:t>
      </w:r>
    </w:p>
    <w:p>
      <w:pPr>
        <w:spacing w:after="0"/>
        <w:ind w:left="0"/>
        <w:jc w:val="both"/>
      </w:pPr>
      <w:r>
        <w:rPr>
          <w:rFonts w:ascii="Times New Roman"/>
          <w:b w:val="false"/>
          <w:i w:val="false"/>
          <w:color w:val="000000"/>
          <w:sz w:val="28"/>
        </w:rPr>
        <w:t>
      1-бағаннан 2, 3, 4-бағандарда біліктілік санатын беру туралы куәліктің негізінде спорт түрі бойынша жаттықтырушы-оқытушылардың тиісті біліктілік санаттары көрсетіледі.</w:t>
      </w:r>
    </w:p>
    <w:p>
      <w:pPr>
        <w:spacing w:after="0"/>
        <w:ind w:left="0"/>
        <w:jc w:val="both"/>
      </w:pPr>
      <w:r>
        <w:rPr>
          <w:rFonts w:ascii="Times New Roman"/>
          <w:b w:val="false"/>
          <w:i w:val="false"/>
          <w:color w:val="000000"/>
          <w:sz w:val="28"/>
        </w:rPr>
        <w:t>
      6,7-бағандарда 5-бағандағы штаттық жаттықтырушы-оқытушылардың жалпы санынан "Дене шынықтыру және спорт" мамандығы бойынша жоғары және орта білімі бар жаттықтырушы-оқытушылар саны есепке алынады.</w:t>
      </w:r>
    </w:p>
    <w:p>
      <w:pPr>
        <w:spacing w:after="0"/>
        <w:ind w:left="0"/>
        <w:jc w:val="both"/>
      </w:pPr>
      <w:r>
        <w:rPr>
          <w:rFonts w:ascii="Times New Roman"/>
          <w:b w:val="false"/>
          <w:i w:val="false"/>
          <w:color w:val="000000"/>
          <w:sz w:val="28"/>
        </w:rPr>
        <w:t>
      Білімі туралы мәліметтер кәсіптік білім беру мекемесінің толық курсын аяқтағаны туралы құжаттардың негізінде толтырылады.</w:t>
      </w:r>
    </w:p>
    <w:p>
      <w:pPr>
        <w:spacing w:after="0"/>
        <w:ind w:left="0"/>
        <w:jc w:val="both"/>
      </w:pPr>
      <w:r>
        <w:rPr>
          <w:rFonts w:ascii="Times New Roman"/>
          <w:b w:val="false"/>
          <w:i w:val="false"/>
          <w:color w:val="000000"/>
          <w:sz w:val="28"/>
        </w:rPr>
        <w:t>
      1-бағаннан 8-бағанда "Қазақстан Республикасының еңбек сіңірген жаттықтырушысы" спорттық атағы бар жаттықтырушылардың жалпы саны көрсетіледі.</w:t>
      </w:r>
    </w:p>
    <w:p>
      <w:pPr>
        <w:spacing w:after="0"/>
        <w:ind w:left="0"/>
        <w:jc w:val="both"/>
      </w:pPr>
      <w:r>
        <w:rPr>
          <w:rFonts w:ascii="Times New Roman"/>
          <w:b w:val="false"/>
          <w:i w:val="false"/>
          <w:color w:val="000000"/>
          <w:sz w:val="28"/>
        </w:rPr>
        <w:t>
      5.3-тармақта есепті кезеңнің соңына сыныптар бойынша оқушылар саны көрсетіледі.</w:t>
      </w:r>
    </w:p>
    <w:p>
      <w:pPr>
        <w:spacing w:after="0"/>
        <w:ind w:left="0"/>
        <w:jc w:val="both"/>
      </w:pPr>
      <w:r>
        <w:rPr>
          <w:rFonts w:ascii="Times New Roman"/>
          <w:b w:val="false"/>
          <w:i w:val="false"/>
          <w:color w:val="000000"/>
          <w:sz w:val="28"/>
        </w:rPr>
        <w:t>
      5.4-тармақта есепті оқу жылындағы оқуға қабылданған оқушылардың саны көрсетіледі.</w:t>
      </w:r>
    </w:p>
    <w:p>
      <w:pPr>
        <w:spacing w:after="0"/>
        <w:ind w:left="0"/>
        <w:jc w:val="both"/>
      </w:pPr>
      <w:r>
        <w:rPr>
          <w:rFonts w:ascii="Times New Roman"/>
          <w:b w:val="false"/>
          <w:i w:val="false"/>
          <w:color w:val="000000"/>
          <w:sz w:val="28"/>
        </w:rPr>
        <w:t>
      5.5-тармақта Б бағанында алфавиттік тәртіппен спорт түрлері көрсетіледі, 1-бағанда – спорт түрлері бойынша бөлімшелер саны, 2-бағанда – спорт түрлері бойынша шұғылданушылар саны көрсетіледі.</w:t>
      </w:r>
    </w:p>
    <w:p>
      <w:pPr>
        <w:spacing w:after="0"/>
        <w:ind w:left="0"/>
        <w:jc w:val="both"/>
      </w:pPr>
      <w:r>
        <w:rPr>
          <w:rFonts w:ascii="Times New Roman"/>
          <w:b w:val="false"/>
          <w:i w:val="false"/>
          <w:color w:val="000000"/>
          <w:sz w:val="28"/>
        </w:rPr>
        <w:t>
      5.6-тармақта есепті кезеңдегі оқушылар қозғалысы көрсетіледі.</w:t>
      </w:r>
    </w:p>
    <w:p>
      <w:pPr>
        <w:spacing w:after="0"/>
        <w:ind w:left="0"/>
        <w:jc w:val="both"/>
      </w:pPr>
      <w:r>
        <w:rPr>
          <w:rFonts w:ascii="Times New Roman"/>
          <w:b w:val="false"/>
          <w:i w:val="false"/>
          <w:color w:val="000000"/>
          <w:sz w:val="28"/>
        </w:rPr>
        <w:t>
      1-жолдың 1-бағанында жаңадан қабылданған оқушылардың жалпы саны, ал 2-5-бағандарда спорттық разрядтар мен атақтар бойынша сапалық құрамы көрсетіледі.</w:t>
      </w:r>
    </w:p>
    <w:p>
      <w:pPr>
        <w:spacing w:after="0"/>
        <w:ind w:left="0"/>
        <w:jc w:val="both"/>
      </w:pPr>
      <w:r>
        <w:rPr>
          <w:rFonts w:ascii="Times New Roman"/>
          <w:b w:val="false"/>
          <w:i w:val="false"/>
          <w:color w:val="000000"/>
          <w:sz w:val="28"/>
        </w:rPr>
        <w:t>
      2-жолдың 1-бағанында болашақ түлектердің саны, ал 2-5-бағандарда олардың спорттық разрядтары мен атақтары бойынша сапалық құрамы көрсетіледі.</w:t>
      </w:r>
    </w:p>
    <w:p>
      <w:pPr>
        <w:spacing w:after="0"/>
        <w:ind w:left="0"/>
        <w:jc w:val="both"/>
      </w:pPr>
      <w:r>
        <w:rPr>
          <w:rFonts w:ascii="Times New Roman"/>
          <w:b w:val="false"/>
          <w:i w:val="false"/>
          <w:color w:val="000000"/>
          <w:sz w:val="28"/>
        </w:rPr>
        <w:t>
      3-жолдың 1-бағанында есепті кезеңдегі оқу орнын бітіргеннен кейін спорттық қызметті жалғастырып жүрген түлектердің саны көрсетіледі.</w:t>
      </w:r>
    </w:p>
    <w:p>
      <w:pPr>
        <w:spacing w:after="0"/>
        <w:ind w:left="0"/>
        <w:jc w:val="both"/>
      </w:pPr>
      <w:r>
        <w:rPr>
          <w:rFonts w:ascii="Times New Roman"/>
          <w:b w:val="false"/>
          <w:i w:val="false"/>
          <w:color w:val="000000"/>
          <w:sz w:val="28"/>
        </w:rPr>
        <w:t>
      4-жолдың 1-бағанында есепті жылы оқу орнынан шығарылғандардың саны көрсетіледі.</w:t>
      </w:r>
    </w:p>
    <w:p>
      <w:pPr>
        <w:spacing w:after="0"/>
        <w:ind w:left="0"/>
        <w:jc w:val="both"/>
      </w:pPr>
      <w:r>
        <w:rPr>
          <w:rFonts w:ascii="Times New Roman"/>
          <w:b w:val="false"/>
          <w:i w:val="false"/>
          <w:color w:val="000000"/>
          <w:sz w:val="28"/>
        </w:rPr>
        <w:t>
      5.7-тармақта "Жарыстарға қатысқан оқушылар саны, адам" кестесінде көрсетілген позициялар бойынша толтырылады:</w:t>
      </w:r>
    </w:p>
    <w:p>
      <w:pPr>
        <w:spacing w:after="0"/>
        <w:ind w:left="0"/>
        <w:jc w:val="both"/>
      </w:pPr>
      <w:r>
        <w:rPr>
          <w:rFonts w:ascii="Times New Roman"/>
          <w:b w:val="false"/>
          <w:i w:val="false"/>
          <w:color w:val="000000"/>
          <w:sz w:val="28"/>
        </w:rPr>
        <w:t>
      5.8-тармақта Қазақстан Республикасының құрама командаларының құрамдарына қосылған спортшылар саны көрсетіледі:</w:t>
      </w:r>
    </w:p>
    <w:p>
      <w:pPr>
        <w:spacing w:after="0"/>
        <w:ind w:left="0"/>
        <w:jc w:val="both"/>
      </w:pPr>
      <w:r>
        <w:rPr>
          <w:rFonts w:ascii="Times New Roman"/>
          <w:b w:val="false"/>
          <w:i w:val="false"/>
          <w:color w:val="000000"/>
          <w:sz w:val="28"/>
        </w:rPr>
        <w:t>
      1-бағанда негізгі құрамға қабылданған спортшылар саны көрсетіледі;</w:t>
      </w:r>
    </w:p>
    <w:p>
      <w:pPr>
        <w:spacing w:after="0"/>
        <w:ind w:left="0"/>
        <w:jc w:val="both"/>
      </w:pPr>
      <w:r>
        <w:rPr>
          <w:rFonts w:ascii="Times New Roman"/>
          <w:b w:val="false"/>
          <w:i w:val="false"/>
          <w:color w:val="000000"/>
          <w:sz w:val="28"/>
        </w:rPr>
        <w:t>
      2-бағанда жастар құрамына қабылданған спортшылар саны көрсетіледі;</w:t>
      </w:r>
    </w:p>
    <w:p>
      <w:pPr>
        <w:spacing w:after="0"/>
        <w:ind w:left="0"/>
        <w:jc w:val="both"/>
      </w:pPr>
      <w:r>
        <w:rPr>
          <w:rFonts w:ascii="Times New Roman"/>
          <w:b w:val="false"/>
          <w:i w:val="false"/>
          <w:color w:val="000000"/>
          <w:sz w:val="28"/>
        </w:rPr>
        <w:t>
      3-бағанда жасөспірімдер құрамына қабылданған спортшылар саны көрсетіледі.</w:t>
      </w:r>
    </w:p>
    <w:p>
      <w:pPr>
        <w:spacing w:after="0"/>
        <w:ind w:left="0"/>
        <w:jc w:val="both"/>
      </w:pPr>
      <w:r>
        <w:rPr>
          <w:rFonts w:ascii="Times New Roman"/>
          <w:b w:val="false"/>
          <w:i w:val="false"/>
          <w:color w:val="000000"/>
          <w:sz w:val="28"/>
        </w:rPr>
        <w:t xml:space="preserve">
      5.9-тармақта есепті кезеңде халықаралық дәрежедегі спорт шебері, спорт шебері, спорт шеберіне үміткер, спорттың 1-разрядты спортшысы үшін бірыңғай спорттық жіктемелердің разрядтық жіктеуіштің талаптарын орындаған Қазақстан Республикасы Мәдениет және спорт министрінің 2014 жылғы 20 қазандағы № 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9881 болып тіркелген) бекітілген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шамасына, сондай-ақ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9902 болып тіркелген) бекітілген Спорттық атақтарды, разрядтарды және біліктілік санаттарын беру нормалары мен талаптарға сәйкес көрсетіледі.</w:t>
      </w:r>
    </w:p>
    <w:bookmarkStart w:name="z632" w:id="444"/>
    <w:p>
      <w:pPr>
        <w:spacing w:after="0"/>
        <w:ind w:left="0"/>
        <w:jc w:val="both"/>
      </w:pPr>
      <w:r>
        <w:rPr>
          <w:rFonts w:ascii="Times New Roman"/>
          <w:b w:val="false"/>
          <w:i w:val="false"/>
          <w:color w:val="000000"/>
          <w:sz w:val="28"/>
        </w:rPr>
        <w:t>
      8. Статистикалық нысанның 6-бөлімін:</w:t>
      </w:r>
    </w:p>
    <w:bookmarkEnd w:id="444"/>
    <w:p>
      <w:pPr>
        <w:spacing w:after="0"/>
        <w:ind w:left="0"/>
        <w:jc w:val="both"/>
      </w:pPr>
      <w:r>
        <w:rPr>
          <w:rFonts w:ascii="Times New Roman"/>
          <w:b w:val="false"/>
          <w:i w:val="false"/>
          <w:color w:val="000000"/>
          <w:sz w:val="28"/>
        </w:rPr>
        <w:t>
      1) республикалық жоғары спорт шеберлігі мектептері және олимпиадалық даярлау орталықтары;</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облыстық, қалалық жоғары спорт шеберлігі мектептері және олимпиадалық резервті даярлау орталықтары үшін толтырады.</w:t>
      </w:r>
    </w:p>
    <w:p>
      <w:pPr>
        <w:spacing w:after="0"/>
        <w:ind w:left="0"/>
        <w:jc w:val="both"/>
      </w:pPr>
      <w:r>
        <w:rPr>
          <w:rFonts w:ascii="Times New Roman"/>
          <w:b w:val="false"/>
          <w:i w:val="false"/>
          <w:color w:val="000000"/>
          <w:sz w:val="28"/>
        </w:rPr>
        <w:t>
      Бұл бөлімде мектептер мен орталықтардағы спорт түрлері, оқу топтарының саны, шұғылданушылар саны, даярланған спортшы-разрядшылар мен жаттықтырушылар саны көрсетіледі.</w:t>
      </w:r>
    </w:p>
    <w:p>
      <w:pPr>
        <w:spacing w:after="0"/>
        <w:ind w:left="0"/>
        <w:jc w:val="both"/>
      </w:pPr>
      <w:r>
        <w:rPr>
          <w:rFonts w:ascii="Times New Roman"/>
          <w:b w:val="false"/>
          <w:i w:val="false"/>
          <w:color w:val="000000"/>
          <w:sz w:val="28"/>
        </w:rPr>
        <w:t>
      6.1-тармақтың Б бағанында жоғары спорт шеберлігі мектептері мен олимпиадалық даярлау орталығында дамытылатын спорт түрлері көрсетіледі.</w:t>
      </w:r>
    </w:p>
    <w:p>
      <w:pPr>
        <w:spacing w:after="0"/>
        <w:ind w:left="0"/>
        <w:jc w:val="both"/>
      </w:pPr>
      <w:r>
        <w:rPr>
          <w:rFonts w:ascii="Times New Roman"/>
          <w:b w:val="false"/>
          <w:i w:val="false"/>
          <w:color w:val="000000"/>
          <w:sz w:val="28"/>
        </w:rPr>
        <w:t>
      1-бағанда спорт түрі бойынша бөлімшелер саны көрсетіледі.</w:t>
      </w:r>
    </w:p>
    <w:p>
      <w:pPr>
        <w:spacing w:after="0"/>
        <w:ind w:left="0"/>
        <w:jc w:val="both"/>
      </w:pPr>
      <w:r>
        <w:rPr>
          <w:rFonts w:ascii="Times New Roman"/>
          <w:b w:val="false"/>
          <w:i w:val="false"/>
          <w:color w:val="000000"/>
          <w:sz w:val="28"/>
        </w:rPr>
        <w:t>
      2, 3-бағандарда оқу топтарының саны көрсетіледі.</w:t>
      </w:r>
    </w:p>
    <w:p>
      <w:pPr>
        <w:spacing w:after="0"/>
        <w:ind w:left="0"/>
        <w:jc w:val="both"/>
      </w:pPr>
      <w:r>
        <w:rPr>
          <w:rFonts w:ascii="Times New Roman"/>
          <w:b w:val="false"/>
          <w:i w:val="false"/>
          <w:color w:val="000000"/>
          <w:sz w:val="28"/>
        </w:rPr>
        <w:t>
      6.2-тармақтың 1-бағанында ауыспалы құрамдағы шұғылданушы спортшылар саны көрсетіледі. 2-бағанда тұрақты құрамдағы шұғылданушылар саны көрсетіледі.</w:t>
      </w:r>
    </w:p>
    <w:p>
      <w:pPr>
        <w:spacing w:after="0"/>
        <w:ind w:left="0"/>
        <w:jc w:val="both"/>
      </w:pPr>
      <w:r>
        <w:rPr>
          <w:rFonts w:ascii="Times New Roman"/>
          <w:b w:val="false"/>
          <w:i w:val="false"/>
          <w:color w:val="000000"/>
          <w:sz w:val="28"/>
        </w:rPr>
        <w:t>
      3, 4-бағандарда оқу топтарында шұғылданатын спортшылар саны (адам) көрсетіледі.</w:t>
      </w:r>
    </w:p>
    <w:p>
      <w:pPr>
        <w:spacing w:after="0"/>
        <w:ind w:left="0"/>
        <w:jc w:val="both"/>
      </w:pPr>
      <w:r>
        <w:rPr>
          <w:rFonts w:ascii="Times New Roman"/>
          <w:b w:val="false"/>
          <w:i w:val="false"/>
          <w:color w:val="000000"/>
          <w:sz w:val="28"/>
        </w:rPr>
        <w:t>
      5-бағанда 2-бағанда көзделген тұрақты құрамдағы шұғылданушылар санынан әйелдер саны көрсетіледі.</w:t>
      </w:r>
    </w:p>
    <w:p>
      <w:pPr>
        <w:spacing w:after="0"/>
        <w:ind w:left="0"/>
        <w:jc w:val="both"/>
      </w:pPr>
      <w:r>
        <w:rPr>
          <w:rFonts w:ascii="Times New Roman"/>
          <w:b w:val="false"/>
          <w:i w:val="false"/>
          <w:color w:val="000000"/>
          <w:sz w:val="28"/>
        </w:rPr>
        <w:t>
      6-бағанда 2-бағанда көзделген тұрақты құрамдағы шұғылданушылар санынан 17 жасқа дейінгі балалар саны көрсетіледі.</w:t>
      </w:r>
    </w:p>
    <w:p>
      <w:pPr>
        <w:spacing w:after="0"/>
        <w:ind w:left="0"/>
        <w:jc w:val="both"/>
      </w:pPr>
      <w:r>
        <w:rPr>
          <w:rFonts w:ascii="Times New Roman"/>
          <w:b w:val="false"/>
          <w:i w:val="false"/>
          <w:color w:val="000000"/>
          <w:sz w:val="28"/>
        </w:rPr>
        <w:t>
      7-бағанда 2-бағанда көзделген тұрақты құрамдағы шұғылданушылар санынан 18-20 жастағы спортшылар саны көрсетіледі.</w:t>
      </w:r>
    </w:p>
    <w:p>
      <w:pPr>
        <w:spacing w:after="0"/>
        <w:ind w:left="0"/>
        <w:jc w:val="both"/>
      </w:pPr>
      <w:r>
        <w:rPr>
          <w:rFonts w:ascii="Times New Roman"/>
          <w:b w:val="false"/>
          <w:i w:val="false"/>
          <w:color w:val="000000"/>
          <w:sz w:val="28"/>
        </w:rPr>
        <w:t>
      8-бағанда 2-бағанда көзделген тұрақты құрамдағы шұғылданушылар санынан 20 жастан асқан спортшылар саны көрсетіледі.</w:t>
      </w:r>
    </w:p>
    <w:p>
      <w:pPr>
        <w:spacing w:after="0"/>
        <w:ind w:left="0"/>
        <w:jc w:val="both"/>
      </w:pPr>
      <w:r>
        <w:rPr>
          <w:rFonts w:ascii="Times New Roman"/>
          <w:b w:val="false"/>
          <w:i w:val="false"/>
          <w:color w:val="000000"/>
          <w:sz w:val="28"/>
        </w:rPr>
        <w:t>
      9-бағанда 2-бағанда көзделген тұрақты құрамдағы шұғылданушылар санынан 1 спорттық разряды бар және спорт шеберіне үміткер спортшылар саны көрсетіледі.</w:t>
      </w:r>
    </w:p>
    <w:p>
      <w:pPr>
        <w:spacing w:after="0"/>
        <w:ind w:left="0"/>
        <w:jc w:val="both"/>
      </w:pPr>
      <w:r>
        <w:rPr>
          <w:rFonts w:ascii="Times New Roman"/>
          <w:b w:val="false"/>
          <w:i w:val="false"/>
          <w:color w:val="000000"/>
          <w:sz w:val="28"/>
        </w:rPr>
        <w:t>
      10-бағанда 2-бағанда көзделген тұрақты құрамдағы санынан спорт шеберлерінің шұғылданушылар саны көрсетіледі.</w:t>
      </w:r>
    </w:p>
    <w:p>
      <w:pPr>
        <w:spacing w:after="0"/>
        <w:ind w:left="0"/>
        <w:jc w:val="both"/>
      </w:pPr>
      <w:r>
        <w:rPr>
          <w:rFonts w:ascii="Times New Roman"/>
          <w:b w:val="false"/>
          <w:i w:val="false"/>
          <w:color w:val="000000"/>
          <w:sz w:val="28"/>
        </w:rPr>
        <w:t>
      11-бағанда 2-бағанда көзделген тұрақты құрамдағы санынан халықаралық дәрежедегі спорт шеберлерінің шұғылданушылар саны көрсетіледі.</w:t>
      </w:r>
    </w:p>
    <w:p>
      <w:pPr>
        <w:spacing w:after="0"/>
        <w:ind w:left="0"/>
        <w:jc w:val="both"/>
      </w:pPr>
      <w:r>
        <w:rPr>
          <w:rFonts w:ascii="Times New Roman"/>
          <w:b w:val="false"/>
          <w:i w:val="false"/>
          <w:color w:val="000000"/>
          <w:sz w:val="28"/>
        </w:rPr>
        <w:t>
      6.3-тармақтың 1-бағанында есеп беру кезеңінде дайындалған спорт шеберлерінің саны көрсетіледі.</w:t>
      </w:r>
    </w:p>
    <w:p>
      <w:pPr>
        <w:spacing w:after="0"/>
        <w:ind w:left="0"/>
        <w:jc w:val="both"/>
      </w:pPr>
      <w:r>
        <w:rPr>
          <w:rFonts w:ascii="Times New Roman"/>
          <w:b w:val="false"/>
          <w:i w:val="false"/>
          <w:color w:val="000000"/>
          <w:sz w:val="28"/>
        </w:rPr>
        <w:t>
      2-бағанда есепті кезеңде алғаш рет дайындалған халықаралық дәрежедегі спорт шеберлерінің саны көрсетіледі.</w:t>
      </w:r>
    </w:p>
    <w:p>
      <w:pPr>
        <w:spacing w:after="0"/>
        <w:ind w:left="0"/>
        <w:jc w:val="both"/>
      </w:pPr>
      <w:r>
        <w:rPr>
          <w:rFonts w:ascii="Times New Roman"/>
          <w:b w:val="false"/>
          <w:i w:val="false"/>
          <w:color w:val="000000"/>
          <w:sz w:val="28"/>
        </w:rPr>
        <w:t>
      3-бағанда есепті кезеңде халықаралық дәрежедегі спорт шебері атағын дәлелдеген спорт шеберлерінің саны көрсетіледі.</w:t>
      </w:r>
    </w:p>
    <w:p>
      <w:pPr>
        <w:spacing w:after="0"/>
        <w:ind w:left="0"/>
        <w:jc w:val="both"/>
      </w:pPr>
      <w:r>
        <w:rPr>
          <w:rFonts w:ascii="Times New Roman"/>
          <w:b w:val="false"/>
          <w:i w:val="false"/>
          <w:color w:val="000000"/>
          <w:sz w:val="28"/>
        </w:rPr>
        <w:t>
      4-бағанда Қазақстан Республикасының жастар, жасөспірімдер құрама командаларына үміткерлердің саны көрсетіледі.</w:t>
      </w:r>
    </w:p>
    <w:p>
      <w:pPr>
        <w:spacing w:after="0"/>
        <w:ind w:left="0"/>
        <w:jc w:val="both"/>
      </w:pPr>
      <w:r>
        <w:rPr>
          <w:rFonts w:ascii="Times New Roman"/>
          <w:b w:val="false"/>
          <w:i w:val="false"/>
          <w:color w:val="000000"/>
          <w:sz w:val="28"/>
        </w:rPr>
        <w:t>
      5-бағанда Қазақстан Республикасының құрама командаларына үміткерлердің саны көрсетіледі.</w:t>
      </w:r>
    </w:p>
    <w:p>
      <w:pPr>
        <w:spacing w:after="0"/>
        <w:ind w:left="0"/>
        <w:jc w:val="both"/>
      </w:pPr>
      <w:r>
        <w:rPr>
          <w:rFonts w:ascii="Times New Roman"/>
          <w:b w:val="false"/>
          <w:i w:val="false"/>
          <w:color w:val="000000"/>
          <w:sz w:val="28"/>
        </w:rPr>
        <w:t>
      6.4-тармақтың 1-бағанында мектепке дене шынықтыру-спорт ұйымдарынан қабылданған спортшылардың жалпы саны көрсетіледі.</w:t>
      </w:r>
    </w:p>
    <w:p>
      <w:pPr>
        <w:spacing w:after="0"/>
        <w:ind w:left="0"/>
        <w:jc w:val="both"/>
      </w:pPr>
      <w:r>
        <w:rPr>
          <w:rFonts w:ascii="Times New Roman"/>
          <w:b w:val="false"/>
          <w:i w:val="false"/>
          <w:color w:val="000000"/>
          <w:sz w:val="28"/>
        </w:rPr>
        <w:t>
      1-бағаннан 2, 3, 4, 5-бағандарда спорт шеберлігіне үміткерлердің, спорт шеберлерінің және халықаралық дәрежедегі спорт шеберлерінің саны көрсетіледі.</w:t>
      </w:r>
    </w:p>
    <w:p>
      <w:pPr>
        <w:spacing w:after="0"/>
        <w:ind w:left="0"/>
        <w:jc w:val="both"/>
      </w:pPr>
      <w:r>
        <w:rPr>
          <w:rFonts w:ascii="Times New Roman"/>
          <w:b w:val="false"/>
          <w:i w:val="false"/>
          <w:color w:val="000000"/>
          <w:sz w:val="28"/>
        </w:rPr>
        <w:t>
      6-бағанда есепті кезеңде мектептен шығып кеткен спортшылар саны көрсетіледі.</w:t>
      </w:r>
    </w:p>
    <w:p>
      <w:pPr>
        <w:spacing w:after="0"/>
        <w:ind w:left="0"/>
        <w:jc w:val="both"/>
      </w:pPr>
      <w:r>
        <w:rPr>
          <w:rFonts w:ascii="Times New Roman"/>
          <w:b w:val="false"/>
          <w:i w:val="false"/>
          <w:color w:val="000000"/>
          <w:sz w:val="28"/>
        </w:rPr>
        <w:t>
      6.5-ішкі бөлімнің "Барлығы" 1-бағанында мектептің, орталықтың барлық жаттықтырушылар құрамы есепке алынады.</w:t>
      </w:r>
    </w:p>
    <w:p>
      <w:pPr>
        <w:spacing w:after="0"/>
        <w:ind w:left="0"/>
        <w:jc w:val="both"/>
      </w:pPr>
      <w:r>
        <w:rPr>
          <w:rFonts w:ascii="Times New Roman"/>
          <w:b w:val="false"/>
          <w:i w:val="false"/>
          <w:color w:val="000000"/>
          <w:sz w:val="28"/>
        </w:rPr>
        <w:t>
      2, 3, 4-бағандарда біліктілік санатын беру туралы куәліктің негізінде спорт түрінен жаттықтырушылардың тиісті біліктілік санаттары көрсетіледі.</w:t>
      </w:r>
    </w:p>
    <w:p>
      <w:pPr>
        <w:spacing w:after="0"/>
        <w:ind w:left="0"/>
        <w:jc w:val="both"/>
      </w:pPr>
      <w:r>
        <w:rPr>
          <w:rFonts w:ascii="Times New Roman"/>
          <w:b w:val="false"/>
          <w:i w:val="false"/>
          <w:color w:val="000000"/>
          <w:sz w:val="28"/>
        </w:rPr>
        <w:t>
      7-бағанда штаттық жаттықтырушылардың саны көрсетіледі.</w:t>
      </w:r>
    </w:p>
    <w:p>
      <w:pPr>
        <w:spacing w:after="0"/>
        <w:ind w:left="0"/>
        <w:jc w:val="both"/>
      </w:pPr>
      <w:r>
        <w:rPr>
          <w:rFonts w:ascii="Times New Roman"/>
          <w:b w:val="false"/>
          <w:i w:val="false"/>
          <w:color w:val="000000"/>
          <w:sz w:val="28"/>
        </w:rPr>
        <w:t>
      6.6-тармақтың 1-бағанында мектептің штаттық әкімшілік кадрларының саны көрсетіледі.</w:t>
      </w:r>
    </w:p>
    <w:p>
      <w:pPr>
        <w:spacing w:after="0"/>
        <w:ind w:left="0"/>
        <w:jc w:val="both"/>
      </w:pPr>
      <w:r>
        <w:rPr>
          <w:rFonts w:ascii="Times New Roman"/>
          <w:b w:val="false"/>
          <w:i w:val="false"/>
          <w:color w:val="000000"/>
          <w:sz w:val="28"/>
        </w:rPr>
        <w:t>
      1-бағаннан 2, 3-бағандарда жоғары білімі бар кадрлар саны және әйел адамдардың саны көрсетіледі.</w:t>
      </w:r>
    </w:p>
    <w:bookmarkStart w:name="z633" w:id="445"/>
    <w:p>
      <w:pPr>
        <w:spacing w:after="0"/>
        <w:ind w:left="0"/>
        <w:jc w:val="both"/>
      </w:pPr>
      <w:r>
        <w:rPr>
          <w:rFonts w:ascii="Times New Roman"/>
          <w:b w:val="false"/>
          <w:i w:val="false"/>
          <w:color w:val="000000"/>
          <w:sz w:val="28"/>
        </w:rPr>
        <w:t>
      9. Статистикалық нысанның 7-бөлімінде дене шынықтыру ұжымдарындағы спорт секцияларының саны, сонымен бірге шұғылданатын спортшылардың және жаттықтырушылардың саны туралы мәлімет есепке алынады.</w:t>
      </w:r>
    </w:p>
    <w:bookmarkEnd w:id="445"/>
    <w:p>
      <w:pPr>
        <w:spacing w:after="0"/>
        <w:ind w:left="0"/>
        <w:jc w:val="both"/>
      </w:pPr>
      <w:r>
        <w:rPr>
          <w:rFonts w:ascii="Times New Roman"/>
          <w:b w:val="false"/>
          <w:i w:val="false"/>
          <w:color w:val="000000"/>
          <w:sz w:val="28"/>
        </w:rPr>
        <w:t>
      1-бағанда спорт түрі бойынша секциялардың жалпы саны есепке алынады.</w:t>
      </w:r>
    </w:p>
    <w:p>
      <w:pPr>
        <w:spacing w:after="0"/>
        <w:ind w:left="0"/>
        <w:jc w:val="both"/>
      </w:pPr>
      <w:r>
        <w:rPr>
          <w:rFonts w:ascii="Times New Roman"/>
          <w:b w:val="false"/>
          <w:i w:val="false"/>
          <w:color w:val="000000"/>
          <w:sz w:val="28"/>
        </w:rPr>
        <w:t>
      1-бағаннан 2-бағанда ауылдық жердегі спорт түрі бойынша секциялардың саны көрсетіледі.</w:t>
      </w:r>
    </w:p>
    <w:p>
      <w:pPr>
        <w:spacing w:after="0"/>
        <w:ind w:left="0"/>
        <w:jc w:val="both"/>
      </w:pPr>
      <w:r>
        <w:rPr>
          <w:rFonts w:ascii="Times New Roman"/>
          <w:b w:val="false"/>
          <w:i w:val="false"/>
          <w:color w:val="000000"/>
          <w:sz w:val="28"/>
        </w:rPr>
        <w:t>
      3-бағанда спорт түрлерінен секцияларда аптасына кемінде 6 сағат шұғылданатын адамдар саны, спорт түрлері секциясының сабақ кестесінің жұмыс журналына сәйкес есепке алынады, бұл ретте әрбір шұғылданатын адам тек бір ғана секция бойынша есептеледі.</w:t>
      </w:r>
    </w:p>
    <w:p>
      <w:pPr>
        <w:spacing w:after="0"/>
        <w:ind w:left="0"/>
        <w:jc w:val="both"/>
      </w:pPr>
      <w:r>
        <w:rPr>
          <w:rFonts w:ascii="Times New Roman"/>
          <w:b w:val="false"/>
          <w:i w:val="false"/>
          <w:color w:val="000000"/>
          <w:sz w:val="28"/>
        </w:rPr>
        <w:t>
      4-бағанда 3-бағанның спорт түрлері бойынша секцияда жалпы шұғылданатын адамдардың жалпы санынан ауылдық жерде спорт түрлері бойынша секцияда шұғылданатын адамдар саны көрсетіледі.</w:t>
      </w:r>
    </w:p>
    <w:p>
      <w:pPr>
        <w:spacing w:after="0"/>
        <w:ind w:left="0"/>
        <w:jc w:val="both"/>
      </w:pPr>
      <w:r>
        <w:rPr>
          <w:rFonts w:ascii="Times New Roman"/>
          <w:b w:val="false"/>
          <w:i w:val="false"/>
          <w:color w:val="000000"/>
          <w:sz w:val="28"/>
        </w:rPr>
        <w:t>
      5-бағанда спорттан сабақ өткізетін жаттықтырушы, жаттықтырушы-оқытушылардың жалпы саны, оның ішінде штаттық жаттықтырушылар, аптасына кемінде 24 сағат еңбекақымен сағаттық жұмысты қоса атқаратындар және қоғамдық негізде жұмыс істейтіндер көрсетіледі.</w:t>
      </w:r>
    </w:p>
    <w:p>
      <w:pPr>
        <w:spacing w:after="0"/>
        <w:ind w:left="0"/>
        <w:jc w:val="both"/>
      </w:pPr>
      <w:r>
        <w:rPr>
          <w:rFonts w:ascii="Times New Roman"/>
          <w:b w:val="false"/>
          <w:i w:val="false"/>
          <w:color w:val="000000"/>
          <w:sz w:val="28"/>
        </w:rPr>
        <w:t>
      5-бағаннан 6-бағанда ауылдық жерде жұмыс істейтін жаттықтырушылардың, жаттықтырушы-оқытушылардың саны көрсетіледі.</w:t>
      </w:r>
    </w:p>
    <w:p>
      <w:pPr>
        <w:spacing w:after="0"/>
        <w:ind w:left="0"/>
        <w:jc w:val="both"/>
      </w:pPr>
      <w:r>
        <w:rPr>
          <w:rFonts w:ascii="Times New Roman"/>
          <w:b w:val="false"/>
          <w:i w:val="false"/>
          <w:color w:val="000000"/>
          <w:sz w:val="28"/>
        </w:rPr>
        <w:t>
      7-бағанда дене-шынықтыру ұжымдарының, спорт клубының, кәсіби комитеттің ұжымындағы штаттағы сабақ өткізетін жаттықтырушы-оқытушылардың немесе аптасына 24 сағаттан артық жүктемемен сағаттық еңбекақы төлеудегі жаттықтырушы-оқытушылардың саны көрсетіледі.</w:t>
      </w:r>
    </w:p>
    <w:p>
      <w:pPr>
        <w:spacing w:after="0"/>
        <w:ind w:left="0"/>
        <w:jc w:val="both"/>
      </w:pPr>
      <w:r>
        <w:rPr>
          <w:rFonts w:ascii="Times New Roman"/>
          <w:b w:val="false"/>
          <w:i w:val="false"/>
          <w:color w:val="000000"/>
          <w:sz w:val="28"/>
        </w:rPr>
        <w:t>
      7-бағаннан 8-бағанда ауылдық жерлерде жұмыс істейтін жаттықтырушылардың, жаттықтырушы-оқытушылардың саны көрсетіледі.</w:t>
      </w:r>
    </w:p>
    <w:p>
      <w:pPr>
        <w:spacing w:after="0"/>
        <w:ind w:left="0"/>
        <w:jc w:val="both"/>
      </w:pPr>
      <w:r>
        <w:rPr>
          <w:rFonts w:ascii="Times New Roman"/>
          <w:b w:val="false"/>
          <w:i w:val="false"/>
          <w:color w:val="000000"/>
          <w:sz w:val="28"/>
        </w:rPr>
        <w:t>
      2-тармақта Олимпиада ойындары бағдарламасына кірмеген спорт түрлері көрсетіледі.</w:t>
      </w:r>
    </w:p>
    <w:p>
      <w:pPr>
        <w:spacing w:after="0"/>
        <w:ind w:left="0"/>
        <w:jc w:val="both"/>
      </w:pPr>
      <w:r>
        <w:rPr>
          <w:rFonts w:ascii="Times New Roman"/>
          <w:b w:val="false"/>
          <w:i w:val="false"/>
          <w:color w:val="000000"/>
          <w:sz w:val="28"/>
        </w:rPr>
        <w:t>
      2.1-тармақта ұлттық спорт түрлері көрсетіледі.</w:t>
      </w:r>
    </w:p>
    <w:p>
      <w:pPr>
        <w:spacing w:after="0"/>
        <w:ind w:left="0"/>
        <w:jc w:val="both"/>
      </w:pPr>
      <w:r>
        <w:rPr>
          <w:rFonts w:ascii="Times New Roman"/>
          <w:b w:val="false"/>
          <w:i w:val="false"/>
          <w:color w:val="000000"/>
          <w:sz w:val="28"/>
        </w:rPr>
        <w:t>
      2.2-тармақта техникалық спорт түрлері көрсетіледі.</w:t>
      </w:r>
    </w:p>
    <w:p>
      <w:pPr>
        <w:spacing w:after="0"/>
        <w:ind w:left="0"/>
        <w:jc w:val="both"/>
      </w:pPr>
      <w:r>
        <w:rPr>
          <w:rFonts w:ascii="Times New Roman"/>
          <w:b w:val="false"/>
          <w:i w:val="false"/>
          <w:color w:val="000000"/>
          <w:sz w:val="28"/>
        </w:rPr>
        <w:t>
      2.3-тармақта мүгедектігі бар спортшыларға арналған спорт түрлері көрсетіледі.</w:t>
      </w:r>
    </w:p>
    <w:p>
      <w:pPr>
        <w:spacing w:after="0"/>
        <w:ind w:left="0"/>
        <w:jc w:val="both"/>
      </w:pPr>
      <w:r>
        <w:rPr>
          <w:rFonts w:ascii="Times New Roman"/>
          <w:b w:val="false"/>
          <w:i w:val="false"/>
          <w:color w:val="000000"/>
          <w:sz w:val="28"/>
        </w:rPr>
        <w:t>
      2.4-тармақта жаңа спорт түрлері көрсетіледі.</w:t>
      </w:r>
    </w:p>
    <w:bookmarkStart w:name="z634" w:id="446"/>
    <w:p>
      <w:pPr>
        <w:spacing w:after="0"/>
        <w:ind w:left="0"/>
        <w:jc w:val="both"/>
      </w:pPr>
      <w:r>
        <w:rPr>
          <w:rFonts w:ascii="Times New Roman"/>
          <w:b w:val="false"/>
          <w:i w:val="false"/>
          <w:color w:val="000000"/>
          <w:sz w:val="28"/>
        </w:rPr>
        <w:t>
      10. 8-бөлімнің 8.1-тармағында спорттық мекемелердің және кәсіпорындардың қаржыландырылуы көрсетіледі.</w:t>
      </w:r>
    </w:p>
    <w:bookmarkEnd w:id="446"/>
    <w:p>
      <w:pPr>
        <w:spacing w:after="0"/>
        <w:ind w:left="0"/>
        <w:jc w:val="both"/>
      </w:pPr>
      <w:r>
        <w:rPr>
          <w:rFonts w:ascii="Times New Roman"/>
          <w:b w:val="false"/>
          <w:i w:val="false"/>
          <w:color w:val="000000"/>
          <w:sz w:val="28"/>
        </w:rPr>
        <w:t>
      1-бағанда Б бағанына сәйкес келетін ұйымдардың жалпы саны көрсетіледі.</w:t>
      </w:r>
    </w:p>
    <w:p>
      <w:pPr>
        <w:spacing w:after="0"/>
        <w:ind w:left="0"/>
        <w:jc w:val="both"/>
      </w:pPr>
      <w:r>
        <w:rPr>
          <w:rFonts w:ascii="Times New Roman"/>
          <w:b w:val="false"/>
          <w:i w:val="false"/>
          <w:color w:val="000000"/>
          <w:sz w:val="28"/>
        </w:rPr>
        <w:t>
      2-бағанда көрсетілген ұйымдардың есепті жылдағы қаржыландырудың жалпы көлемі көрсетіледі.</w:t>
      </w:r>
    </w:p>
    <w:p>
      <w:pPr>
        <w:spacing w:after="0"/>
        <w:ind w:left="0"/>
        <w:jc w:val="both"/>
      </w:pPr>
      <w:r>
        <w:rPr>
          <w:rFonts w:ascii="Times New Roman"/>
          <w:b w:val="false"/>
          <w:i w:val="false"/>
          <w:color w:val="000000"/>
          <w:sz w:val="28"/>
        </w:rPr>
        <w:t>
      3, 4, 5, 6, 7, 8-бағандарда 2-бағанда көрсетілген қаржыландырудың жалпы көлемінен ұйымның негізгі шығыстары көрсетіледі.</w:t>
      </w:r>
    </w:p>
    <w:p>
      <w:pPr>
        <w:spacing w:after="0"/>
        <w:ind w:left="0"/>
        <w:jc w:val="both"/>
      </w:pPr>
      <w:r>
        <w:rPr>
          <w:rFonts w:ascii="Times New Roman"/>
          <w:b w:val="false"/>
          <w:i w:val="false"/>
          <w:color w:val="000000"/>
          <w:sz w:val="28"/>
        </w:rPr>
        <w:t>
      9-бағанда 3, 4, 5, 6, 7, 8-бағандарға енгізілмеген басқа қажеттіліктерге шығыстары көрсетіледі.</w:t>
      </w:r>
    </w:p>
    <w:p>
      <w:pPr>
        <w:spacing w:after="0"/>
        <w:ind w:left="0"/>
        <w:jc w:val="both"/>
      </w:pPr>
      <w:r>
        <w:rPr>
          <w:rFonts w:ascii="Times New Roman"/>
          <w:b w:val="false"/>
          <w:i w:val="false"/>
          <w:color w:val="000000"/>
          <w:sz w:val="28"/>
        </w:rPr>
        <w:t>
      10, 11-бағандарда ақылы қызмет көрсету, оның ішінде негізгі қызметтен де түскен қаражаттар көрсетіледі.</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1-жол = 1.1-1.22-жолдар ∑;</w:t>
      </w:r>
    </w:p>
    <w:p>
      <w:pPr>
        <w:spacing w:after="0"/>
        <w:ind w:left="0"/>
        <w:jc w:val="both"/>
      </w:pPr>
      <w:r>
        <w:rPr>
          <w:rFonts w:ascii="Times New Roman"/>
          <w:b w:val="false"/>
          <w:i w:val="false"/>
          <w:color w:val="000000"/>
          <w:sz w:val="28"/>
        </w:rPr>
        <w:t>
      1.6-жол = 1.6.1 – 1.6.3-жолдар ∑;</w:t>
      </w:r>
    </w:p>
    <w:p>
      <w:pPr>
        <w:spacing w:after="0"/>
        <w:ind w:left="0"/>
        <w:jc w:val="both"/>
      </w:pPr>
      <w:r>
        <w:rPr>
          <w:rFonts w:ascii="Times New Roman"/>
          <w:b w:val="false"/>
          <w:i w:val="false"/>
          <w:color w:val="000000"/>
          <w:sz w:val="28"/>
        </w:rPr>
        <w:t>
      1.11-жол = 1.11.1 – 1.11.2-жолдар ∑;</w:t>
      </w:r>
    </w:p>
    <w:p>
      <w:pPr>
        <w:spacing w:after="0"/>
        <w:ind w:left="0"/>
        <w:jc w:val="both"/>
      </w:pPr>
      <w:r>
        <w:rPr>
          <w:rFonts w:ascii="Times New Roman"/>
          <w:b w:val="false"/>
          <w:i w:val="false"/>
          <w:color w:val="000000"/>
          <w:sz w:val="28"/>
        </w:rPr>
        <w:t>
      1.15-жол = 1.15.1 – 1.15.2-жолдар ∑;</w:t>
      </w:r>
    </w:p>
    <w:p>
      <w:pPr>
        <w:spacing w:after="0"/>
        <w:ind w:left="0"/>
        <w:jc w:val="both"/>
      </w:pPr>
      <w:r>
        <w:rPr>
          <w:rFonts w:ascii="Times New Roman"/>
          <w:b w:val="false"/>
          <w:i w:val="false"/>
          <w:color w:val="000000"/>
          <w:sz w:val="28"/>
        </w:rPr>
        <w:t>
      1.16-жол = 1.16.1 – 1.16.2-жолдар ∑;</w:t>
      </w:r>
    </w:p>
    <w:p>
      <w:pPr>
        <w:spacing w:after="0"/>
        <w:ind w:left="0"/>
        <w:jc w:val="both"/>
      </w:pPr>
      <w:r>
        <w:rPr>
          <w:rFonts w:ascii="Times New Roman"/>
          <w:b w:val="false"/>
          <w:i w:val="false"/>
          <w:color w:val="000000"/>
          <w:sz w:val="28"/>
        </w:rPr>
        <w:t>
      1.17-жол = 1.17.1 – 1.17.4-жолдар ∑;</w:t>
      </w:r>
    </w:p>
    <w:p>
      <w:pPr>
        <w:spacing w:after="0"/>
        <w:ind w:left="0"/>
        <w:jc w:val="both"/>
      </w:pPr>
      <w:r>
        <w:rPr>
          <w:rFonts w:ascii="Times New Roman"/>
          <w:b w:val="false"/>
          <w:i w:val="false"/>
          <w:color w:val="000000"/>
          <w:sz w:val="28"/>
        </w:rPr>
        <w:t>
      1.18-жол = 1.18.1 – 1.18.2-жолдар ∑;</w:t>
      </w:r>
    </w:p>
    <w:p>
      <w:pPr>
        <w:spacing w:after="0"/>
        <w:ind w:left="0"/>
        <w:jc w:val="both"/>
      </w:pPr>
      <w:r>
        <w:rPr>
          <w:rFonts w:ascii="Times New Roman"/>
          <w:b w:val="false"/>
          <w:i w:val="false"/>
          <w:color w:val="000000"/>
          <w:sz w:val="28"/>
        </w:rPr>
        <w:t>
      1.20-жол = 1.20.1 – 1.20.3-жолдар ∑;</w:t>
      </w:r>
    </w:p>
    <w:p>
      <w:pPr>
        <w:spacing w:after="0"/>
        <w:ind w:left="0"/>
        <w:jc w:val="both"/>
      </w:pPr>
      <w:r>
        <w:rPr>
          <w:rFonts w:ascii="Times New Roman"/>
          <w:b w:val="false"/>
          <w:i w:val="false"/>
          <w:color w:val="000000"/>
          <w:sz w:val="28"/>
        </w:rPr>
        <w:t>
      1-баған = 2, 3, 4 ∑;</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"Барлығы" деген жол = 1.1-1.9-жолдар ∑;</w:t>
      </w:r>
    </w:p>
    <w:p>
      <w:pPr>
        <w:spacing w:after="0"/>
        <w:ind w:left="0"/>
        <w:jc w:val="both"/>
      </w:pPr>
      <w:r>
        <w:rPr>
          <w:rFonts w:ascii="Times New Roman"/>
          <w:b w:val="false"/>
          <w:i w:val="false"/>
          <w:color w:val="000000"/>
          <w:sz w:val="28"/>
        </w:rPr>
        <w:t>
      1-баған = 4, 6 ∑;</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1-жол = 1.1 – 1.11-жолдар ∑;</w:t>
      </w:r>
    </w:p>
    <w:p>
      <w:pPr>
        <w:spacing w:after="0"/>
        <w:ind w:left="0"/>
        <w:jc w:val="both"/>
      </w:pPr>
      <w:r>
        <w:rPr>
          <w:rFonts w:ascii="Times New Roman"/>
          <w:b w:val="false"/>
          <w:i w:val="false"/>
          <w:color w:val="000000"/>
          <w:sz w:val="28"/>
        </w:rPr>
        <w:t>
      2-баған = 5, 7, 9, 11-бағандар ∑;</w:t>
      </w:r>
    </w:p>
    <w:p>
      <w:pPr>
        <w:spacing w:after="0"/>
        <w:ind w:left="0"/>
        <w:jc w:val="both"/>
      </w:pPr>
      <w:r>
        <w:rPr>
          <w:rFonts w:ascii="Times New Roman"/>
          <w:b w:val="false"/>
          <w:i w:val="false"/>
          <w:color w:val="000000"/>
          <w:sz w:val="28"/>
        </w:rPr>
        <w:t>
      4) 8-бөлім:</w:t>
      </w:r>
    </w:p>
    <w:p>
      <w:pPr>
        <w:spacing w:after="0"/>
        <w:ind w:left="0"/>
        <w:jc w:val="both"/>
      </w:pPr>
      <w:r>
        <w:rPr>
          <w:rFonts w:ascii="Times New Roman"/>
          <w:b w:val="false"/>
          <w:i w:val="false"/>
          <w:color w:val="000000"/>
          <w:sz w:val="28"/>
        </w:rPr>
        <w:t>
      2-баған = 3, 4, 5, 6 ,7, 8,9-бағандар ∑;</w:t>
      </w:r>
    </w:p>
    <w:p>
      <w:pPr>
        <w:spacing w:after="0"/>
        <w:ind w:left="0"/>
        <w:jc w:val="both"/>
      </w:pPr>
      <w:r>
        <w:rPr>
          <w:rFonts w:ascii="Times New Roman"/>
          <w:b w:val="false"/>
          <w:i w:val="false"/>
          <w:color w:val="000000"/>
          <w:sz w:val="28"/>
        </w:rPr>
        <w:t>
      9-баған = 2-баған – (3-8)-бағандар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