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e50d1" w14:textId="6ce50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статистикалық жұмыстар жоспарын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2022 жылғы 11 қазандағы № 33 бұйрығы. Қазақстан Республикасының Әділет министрлігінде 2022 жылғы 12 қазанда № 30108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01.01.2023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19-бабы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w:t>
      </w:r>
      <w:r>
        <w:rPr>
          <w:rFonts w:ascii="Times New Roman"/>
          <w:b w:val="false"/>
          <w:i w:val="false"/>
          <w:color w:val="000000"/>
          <w:sz w:val="28"/>
        </w:rPr>
        <w:t>15-тармағының</w:t>
      </w:r>
      <w:r>
        <w:rPr>
          <w:rFonts w:ascii="Times New Roman"/>
          <w:b w:val="false"/>
          <w:i w:val="false"/>
          <w:color w:val="000000"/>
          <w:sz w:val="28"/>
        </w:rPr>
        <w:t xml:space="preserve"> 8)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2023 жылға арналған статистикалық жұмыстар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бөлімшелері мен аумақтық органдарына жұмыс бабында басшылыққа алу және пайдалану үшін жеткізсін.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 Ұлттық статистика бюросы басшысының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5. Осы бұйрық 2023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w:t>
            </w:r>
          </w:p>
          <w:p>
            <w:pPr>
              <w:spacing w:after="20"/>
              <w:ind w:left="20"/>
              <w:jc w:val="both"/>
            </w:pPr>
            <w:r>
              <w:rPr>
                <w:rFonts w:ascii="Times New Roman"/>
                <w:b w:val="false"/>
                <w:i/>
                <w:color w:val="000000"/>
                <w:sz w:val="20"/>
              </w:rPr>
              <w:t xml:space="preserve">Ұлттық статистика </w:t>
            </w:r>
          </w:p>
          <w:p>
            <w:pPr>
              <w:spacing w:after="20"/>
              <w:ind w:left="20"/>
              <w:jc w:val="both"/>
            </w:pPr>
            <w:r>
              <w:rPr>
                <w:rFonts w:ascii="Times New Roman"/>
                <w:b w:val="false"/>
                <w:i/>
                <w:color w:val="000000"/>
                <w:sz w:val="20"/>
              </w:rPr>
              <w:t xml:space="preserve">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Ақпарат және қоғамдық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Экология, геология және табиғи </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11 қазандағы</w:t>
            </w:r>
            <w:r>
              <w:br/>
            </w:r>
            <w:r>
              <w:rPr>
                <w:rFonts w:ascii="Times New Roman"/>
                <w:b w:val="false"/>
                <w:i w:val="false"/>
                <w:color w:val="000000"/>
                <w:sz w:val="20"/>
              </w:rPr>
              <w:t>№ 33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2023 жылға арналған статистикалық жұмыстар жоспары </w:t>
      </w:r>
    </w:p>
    <w:bookmarkEnd w:id="8"/>
    <w:bookmarkStart w:name="z11" w:id="9"/>
    <w:p>
      <w:pPr>
        <w:spacing w:after="0"/>
        <w:ind w:left="0"/>
        <w:jc w:val="left"/>
      </w:pPr>
      <w:r>
        <w:rPr>
          <w:rFonts w:ascii="Times New Roman"/>
          <w:b/>
          <w:i w:val="false"/>
          <w:color w:val="000000"/>
        </w:rPr>
        <w:t xml:space="preserve"> 1-бөлім. Статистикалық байқаулар</w:t>
      </w:r>
    </w:p>
    <w:bookmarkEnd w:id="9"/>
    <w:bookmarkStart w:name="z12" w:id="10"/>
    <w:p>
      <w:pPr>
        <w:spacing w:after="0"/>
        <w:ind w:left="0"/>
        <w:jc w:val="left"/>
      </w:pPr>
      <w:r>
        <w:rPr>
          <w:rFonts w:ascii="Times New Roman"/>
          <w:b/>
          <w:i w:val="false"/>
          <w:color w:val="000000"/>
        </w:rPr>
        <w:t xml:space="preserve"> 1-тарау. Жалпымемлекеттік статистикалық байқаулар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нысанның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байқаудың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Кезеңділігі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Алғашқы статистикалық деректерді ұсыну мерзімдері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статистикасы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кәсіпорындарға сауал салу</w:t>
            </w:r>
          </w:p>
          <w:p>
            <w:pPr>
              <w:spacing w:after="20"/>
              <w:ind w:left="20"/>
              <w:jc w:val="both"/>
            </w:pPr>
            <w:r>
              <w:rPr>
                <w:rFonts w:ascii="Times New Roman"/>
                <w:b w:val="false"/>
                <w:i w:val="false"/>
                <w:color w:val="000000"/>
                <w:sz w:val="20"/>
              </w:rPr>
              <w:t>
(индексі 1-НП)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кәсіпорындарға сауал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тіркеуді жүзеге асыратын органдарда немесе "Астана" халықаралық қаржы орталығында мемлекеттік тіркеуден өткен күнінен бастап күнтізбелік 30 күн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туралы есеп</w:t>
            </w:r>
          </w:p>
          <w:p>
            <w:pPr>
              <w:spacing w:after="20"/>
              <w:ind w:left="20"/>
              <w:jc w:val="both"/>
            </w:pPr>
            <w:r>
              <w:rPr>
                <w:rFonts w:ascii="Times New Roman"/>
                <w:b w:val="false"/>
                <w:i w:val="false"/>
                <w:color w:val="000000"/>
                <w:sz w:val="20"/>
              </w:rPr>
              <w:t>
(индексі 1-СР)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қызмет түрлері туралы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31 қазанға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Ауыл, орман, аңшылық және балық шаруашылығы статистикасы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 есеп</w:t>
            </w:r>
          </w:p>
          <w:p>
            <w:pPr>
              <w:spacing w:after="20"/>
              <w:ind w:left="20"/>
              <w:jc w:val="both"/>
            </w:pPr>
            <w:r>
              <w:rPr>
                <w:rFonts w:ascii="Times New Roman"/>
                <w:b w:val="false"/>
                <w:i w:val="false"/>
                <w:color w:val="000000"/>
                <w:sz w:val="20"/>
              </w:rPr>
              <w:t>
(индексі 24-сх)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2-күніне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 есеп</w:t>
            </w:r>
          </w:p>
          <w:p>
            <w:pPr>
              <w:spacing w:after="20"/>
              <w:ind w:left="20"/>
              <w:jc w:val="both"/>
            </w:pPr>
            <w:r>
              <w:rPr>
                <w:rFonts w:ascii="Times New Roman"/>
                <w:b w:val="false"/>
                <w:i w:val="false"/>
                <w:color w:val="000000"/>
                <w:sz w:val="20"/>
              </w:rPr>
              <w:t>
(индексі 24-сх)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20 қаңтарға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туралы</w:t>
            </w:r>
          </w:p>
          <w:p>
            <w:pPr>
              <w:spacing w:after="20"/>
              <w:ind w:left="20"/>
              <w:jc w:val="both"/>
            </w:pPr>
            <w:r>
              <w:rPr>
                <w:rFonts w:ascii="Times New Roman"/>
                <w:b w:val="false"/>
                <w:i w:val="false"/>
                <w:color w:val="000000"/>
                <w:sz w:val="20"/>
              </w:rPr>
              <w:t>
(индексі 2-сх (астық))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астықтың қолда бары туралы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қаңтардан басқа есепті кезеңнен кейінгі айдың </w:t>
            </w:r>
          </w:p>
          <w:p>
            <w:pPr>
              <w:spacing w:after="20"/>
              <w:ind w:left="20"/>
              <w:jc w:val="both"/>
            </w:pPr>
            <w:r>
              <w:rPr>
                <w:rFonts w:ascii="Times New Roman"/>
                <w:b w:val="false"/>
                <w:i w:val="false"/>
                <w:color w:val="000000"/>
                <w:sz w:val="20"/>
              </w:rPr>
              <w:t>
3-күніне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және оның қозғалысы туралы</w:t>
            </w:r>
          </w:p>
          <w:p>
            <w:pPr>
              <w:spacing w:after="20"/>
              <w:ind w:left="20"/>
              <w:jc w:val="both"/>
            </w:pPr>
            <w:r>
              <w:rPr>
                <w:rFonts w:ascii="Times New Roman"/>
                <w:b w:val="false"/>
                <w:i w:val="false"/>
                <w:color w:val="000000"/>
                <w:sz w:val="20"/>
              </w:rPr>
              <w:t>
(индексі 2-сх (астық))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астықтың қолда бары және оның қозғалысы туралы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10 қаңтарға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Аңшылық пен аулау жөніндегі, осы салалардағы </w:t>
            </w:r>
          </w:p>
          <w:p>
            <w:pPr>
              <w:spacing w:after="20"/>
              <w:ind w:left="20"/>
              <w:jc w:val="both"/>
            </w:pPr>
            <w:r>
              <w:rPr>
                <w:rFonts w:ascii="Times New Roman"/>
                <w:b w:val="false"/>
                <w:i w:val="false"/>
                <w:color w:val="000000"/>
                <w:sz w:val="20"/>
              </w:rPr>
              <w:t xml:space="preserve">
қызмет көрсетуді ұсынуды қоса алғандағы қызмет туралы </w:t>
            </w:r>
          </w:p>
          <w:p>
            <w:pPr>
              <w:spacing w:after="20"/>
              <w:ind w:left="20"/>
              <w:jc w:val="both"/>
            </w:pPr>
            <w:r>
              <w:rPr>
                <w:rFonts w:ascii="Times New Roman"/>
                <w:b w:val="false"/>
                <w:i w:val="false"/>
                <w:color w:val="000000"/>
                <w:sz w:val="20"/>
              </w:rPr>
              <w:t>
(индексі 2-аңшылық)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пен аулау жөніндегі, осы салалардағы қызмет көрсетуді ұсынуды қоса алғандағы қызмет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23 ақпанға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шаруа немесе фермер қожалықтарында және жұртшылық шаруашылықтарында мал шаруашылығы өнімдерін өндіру</w:t>
            </w:r>
          </w:p>
          <w:p>
            <w:pPr>
              <w:spacing w:after="20"/>
              <w:ind w:left="20"/>
              <w:jc w:val="both"/>
            </w:pPr>
            <w:r>
              <w:rPr>
                <w:rFonts w:ascii="Times New Roman"/>
                <w:b w:val="false"/>
                <w:i w:val="false"/>
                <w:color w:val="000000"/>
                <w:sz w:val="20"/>
              </w:rPr>
              <w:t>
(индексі А-008)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шаруа немесе фермер қожалықтарында және жұртшылық шаруашылықтарында мал шаруашылығы өнімдерін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11-інен бастап 25 наурыз,</w:t>
            </w:r>
          </w:p>
          <w:p>
            <w:pPr>
              <w:spacing w:after="20"/>
              <w:ind w:left="20"/>
              <w:jc w:val="both"/>
            </w:pPr>
            <w:r>
              <w:rPr>
                <w:rFonts w:ascii="Times New Roman"/>
                <w:b w:val="false"/>
                <w:i w:val="false"/>
                <w:color w:val="000000"/>
                <w:sz w:val="20"/>
              </w:rPr>
              <w:t>
11-інен бастап 25 маусым,</w:t>
            </w:r>
          </w:p>
          <w:p>
            <w:pPr>
              <w:spacing w:after="20"/>
              <w:ind w:left="20"/>
              <w:jc w:val="both"/>
            </w:pPr>
            <w:r>
              <w:rPr>
                <w:rFonts w:ascii="Times New Roman"/>
                <w:b w:val="false"/>
                <w:i w:val="false"/>
                <w:color w:val="000000"/>
                <w:sz w:val="20"/>
              </w:rPr>
              <w:t>
11-інен бастап 25 қыркүйек,</w:t>
            </w:r>
          </w:p>
          <w:p>
            <w:pPr>
              <w:spacing w:after="20"/>
              <w:ind w:left="20"/>
              <w:jc w:val="both"/>
            </w:pPr>
            <w:r>
              <w:rPr>
                <w:rFonts w:ascii="Times New Roman"/>
                <w:b w:val="false"/>
                <w:i w:val="false"/>
                <w:color w:val="000000"/>
                <w:sz w:val="20"/>
              </w:rPr>
              <w:t>
11-інен бастап 25 желтоқсан аралығындағы кезең</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мен акваөсіру туралы</w:t>
            </w:r>
          </w:p>
          <w:p>
            <w:pPr>
              <w:spacing w:after="20"/>
              <w:ind w:left="20"/>
              <w:jc w:val="both"/>
            </w:pPr>
            <w:r>
              <w:rPr>
                <w:rFonts w:ascii="Times New Roman"/>
                <w:b w:val="false"/>
                <w:i w:val="false"/>
                <w:color w:val="000000"/>
                <w:sz w:val="20"/>
              </w:rPr>
              <w:t>
(индексі 1-балық)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аулау мен акваөсіру туралы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25 ақпанға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мен ағаш дайындау қызметі туралы есеп (индексі 1-орман)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мен ағаш дайындау қызметі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21 ақпанға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құралымының қызметі туралы есеп</w:t>
            </w:r>
          </w:p>
          <w:p>
            <w:pPr>
              <w:spacing w:after="20"/>
              <w:ind w:left="20"/>
              <w:jc w:val="both"/>
            </w:pPr>
            <w:r>
              <w:rPr>
                <w:rFonts w:ascii="Times New Roman"/>
                <w:b w:val="false"/>
                <w:i w:val="false"/>
                <w:color w:val="000000"/>
                <w:sz w:val="20"/>
              </w:rPr>
              <w:t xml:space="preserve">
(индексі 1-сх)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құралымының қызметі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10 наурызға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себу қорытындылары туралы есеп</w:t>
            </w:r>
          </w:p>
          <w:p>
            <w:pPr>
              <w:spacing w:after="20"/>
              <w:ind w:left="20"/>
              <w:jc w:val="both"/>
            </w:pPr>
            <w:r>
              <w:rPr>
                <w:rFonts w:ascii="Times New Roman"/>
                <w:b w:val="false"/>
                <w:i w:val="false"/>
                <w:color w:val="000000"/>
                <w:sz w:val="20"/>
              </w:rPr>
              <w:t>
(индексі 4-сх)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себу қорытындылары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w:t>
            </w:r>
          </w:p>
          <w:p>
            <w:pPr>
              <w:spacing w:after="20"/>
              <w:ind w:left="20"/>
              <w:jc w:val="both"/>
            </w:pPr>
            <w:r>
              <w:rPr>
                <w:rFonts w:ascii="Times New Roman"/>
                <w:b w:val="false"/>
                <w:i w:val="false"/>
                <w:color w:val="000000"/>
                <w:sz w:val="20"/>
              </w:rPr>
              <w:t>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 маусымына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түсімін жинау туралы</w:t>
            </w:r>
          </w:p>
          <w:p>
            <w:pPr>
              <w:spacing w:after="20"/>
              <w:ind w:left="20"/>
              <w:jc w:val="both"/>
            </w:pPr>
            <w:r>
              <w:rPr>
                <w:rFonts w:ascii="Times New Roman"/>
                <w:b w:val="false"/>
                <w:i w:val="false"/>
                <w:color w:val="000000"/>
                <w:sz w:val="20"/>
              </w:rPr>
              <w:t>
(индексі 29-сх)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түсімін жинау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w:t>
            </w:r>
          </w:p>
          <w:p>
            <w:pPr>
              <w:spacing w:after="20"/>
              <w:ind w:left="20"/>
              <w:jc w:val="both"/>
            </w:pPr>
            <w:r>
              <w:rPr>
                <w:rFonts w:ascii="Times New Roman"/>
                <w:b w:val="false"/>
                <w:i w:val="false"/>
                <w:color w:val="000000"/>
                <w:sz w:val="20"/>
              </w:rPr>
              <w:t>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 қарашасына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Жұртшылық шаруашылықтарындағы ауыл шаруашылығы дақылдары түсімін жинау туралы </w:t>
            </w:r>
          </w:p>
          <w:p>
            <w:pPr>
              <w:spacing w:after="20"/>
              <w:ind w:left="20"/>
              <w:jc w:val="both"/>
            </w:pPr>
            <w:r>
              <w:rPr>
                <w:rFonts w:ascii="Times New Roman"/>
                <w:b w:val="false"/>
                <w:i w:val="false"/>
                <w:color w:val="000000"/>
                <w:sz w:val="20"/>
              </w:rPr>
              <w:t>
(индексі А-005)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жұртшылық шаруашылықтарындағы ауыл шаруашылығы дақылдары түсімін жинау туралы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w:t>
            </w:r>
          </w:p>
          <w:p>
            <w:pPr>
              <w:spacing w:after="20"/>
              <w:ind w:left="20"/>
              <w:jc w:val="both"/>
            </w:pPr>
            <w:r>
              <w:rPr>
                <w:rFonts w:ascii="Times New Roman"/>
                <w:b w:val="false"/>
                <w:i w:val="false"/>
                <w:color w:val="000000"/>
                <w:sz w:val="20"/>
              </w:rPr>
              <w:t>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 қарашасына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кәсіпорындарында ауыл шаруашылығы мақсатындағы құрылыстар мен имараттардың болуы</w:t>
            </w:r>
          </w:p>
          <w:p>
            <w:pPr>
              <w:spacing w:after="20"/>
              <w:ind w:left="20"/>
              <w:jc w:val="both"/>
            </w:pPr>
            <w:r>
              <w:rPr>
                <w:rFonts w:ascii="Times New Roman"/>
                <w:b w:val="false"/>
                <w:i w:val="false"/>
                <w:color w:val="000000"/>
                <w:sz w:val="20"/>
              </w:rPr>
              <w:t>
(индексі 49-сх)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кәсіпорындарында ауыл шаруашылығы мақсатындағы құрылыстар мен имараттардың болуы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xml:space="preserve">
10 сәуірге (қоса алғанда) дейін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тұқымдарының қолда бары және оның қозғалысы туралы</w:t>
            </w:r>
          </w:p>
          <w:p>
            <w:pPr>
              <w:spacing w:after="20"/>
              <w:ind w:left="20"/>
              <w:jc w:val="both"/>
            </w:pPr>
            <w:r>
              <w:rPr>
                <w:rFonts w:ascii="Times New Roman"/>
                <w:b w:val="false"/>
                <w:i w:val="false"/>
                <w:color w:val="000000"/>
                <w:sz w:val="20"/>
              </w:rPr>
              <w:t>
(индексі 3-сх (майлы)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тұқымдарының қолда бары және оның қозғалысы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3-күнге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қызметі туралы</w:t>
            </w:r>
          </w:p>
          <w:p>
            <w:pPr>
              <w:spacing w:after="20"/>
              <w:ind w:left="20"/>
              <w:jc w:val="both"/>
            </w:pPr>
            <w:r>
              <w:rPr>
                <w:rFonts w:ascii="Times New Roman"/>
                <w:b w:val="false"/>
                <w:i w:val="false"/>
                <w:color w:val="000000"/>
                <w:sz w:val="20"/>
              </w:rPr>
              <w:t>
(индексі 1-СПК)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кооперативі қызметі туралы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28 наурызға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ауыл шаруашылығы дақылдарының түсімін жинау туралы (индексі 1-жылыжай)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ауыл шаруашылығы дақылдарының түсімін жинау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15-күнге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Өнеркәсіптік өндіріс пен қоршаған орта статистикасы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(тауарлар, көрсетілетін қызметтер) өндіру жəне жөнелту туралы есебі</w:t>
            </w:r>
          </w:p>
          <w:p>
            <w:pPr>
              <w:spacing w:after="20"/>
              <w:ind w:left="20"/>
              <w:jc w:val="both"/>
            </w:pPr>
            <w:r>
              <w:rPr>
                <w:rFonts w:ascii="Times New Roman"/>
                <w:b w:val="false"/>
                <w:i w:val="false"/>
                <w:color w:val="000000"/>
                <w:sz w:val="20"/>
              </w:rPr>
              <w:t>
(индексі 1-П)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(тауарлар, көрсетілетін қызметтер) өндіру және жөнелту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айдың 1-күніне (қоса алғанда) дейін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(тауарлар, көрсетілетін қызметтер) өндіру туралы есебі</w:t>
            </w:r>
          </w:p>
          <w:p>
            <w:pPr>
              <w:spacing w:after="20"/>
              <w:ind w:left="20"/>
              <w:jc w:val="both"/>
            </w:pPr>
            <w:r>
              <w:rPr>
                <w:rFonts w:ascii="Times New Roman"/>
                <w:b w:val="false"/>
                <w:i w:val="false"/>
                <w:color w:val="000000"/>
                <w:sz w:val="20"/>
              </w:rPr>
              <w:t>
(индексі 1-П)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(тауарлар, көрсетілетін қызметтер) өндіру туралы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25-күніне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Кəсіпорынның өнім (тауарлар, көрсетілетін қызметтер) өндіру жəне жөнелту туралы есебі </w:t>
            </w:r>
          </w:p>
          <w:p>
            <w:pPr>
              <w:spacing w:after="20"/>
              <w:ind w:left="20"/>
              <w:jc w:val="both"/>
            </w:pPr>
            <w:r>
              <w:rPr>
                <w:rFonts w:ascii="Times New Roman"/>
                <w:b w:val="false"/>
                <w:i w:val="false"/>
                <w:color w:val="000000"/>
                <w:sz w:val="20"/>
              </w:rPr>
              <w:t>
(индексі 1-П)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(тауарлар, көрсетілетін қызметтер) өндіру және жөнелту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xml:space="preserve">
14 наурызға (қоса алғанда) дейін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 балансы</w:t>
            </w:r>
          </w:p>
          <w:p>
            <w:pPr>
              <w:spacing w:after="20"/>
              <w:ind w:left="20"/>
              <w:jc w:val="both"/>
            </w:pPr>
            <w:r>
              <w:rPr>
                <w:rFonts w:ascii="Times New Roman"/>
                <w:b w:val="false"/>
                <w:i w:val="false"/>
                <w:color w:val="000000"/>
                <w:sz w:val="20"/>
              </w:rPr>
              <w:t>
(индексі 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 балансы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25 наурызға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жинау және шығару туралы есеп</w:t>
            </w:r>
          </w:p>
          <w:p>
            <w:pPr>
              <w:spacing w:after="20"/>
              <w:ind w:left="20"/>
              <w:jc w:val="both"/>
            </w:pPr>
            <w:r>
              <w:rPr>
                <w:rFonts w:ascii="Times New Roman"/>
                <w:b w:val="false"/>
                <w:i w:val="false"/>
                <w:color w:val="000000"/>
                <w:sz w:val="20"/>
              </w:rPr>
              <w:t>
(индексі 1-қалдықтар)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қалдықтарды жинау және шығару туралы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1 ақпанға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(сорттау), кәдеге жарату және көму (сақтауға беру) туралы есеп</w:t>
            </w:r>
          </w:p>
          <w:p>
            <w:pPr>
              <w:spacing w:after="20"/>
              <w:ind w:left="20"/>
              <w:jc w:val="both"/>
            </w:pPr>
            <w:r>
              <w:rPr>
                <w:rFonts w:ascii="Times New Roman"/>
                <w:b w:val="false"/>
                <w:i w:val="false"/>
                <w:color w:val="000000"/>
                <w:sz w:val="20"/>
              </w:rPr>
              <w:t>
(индексі 2-қалдықтар)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(сорттау), кәдеге жарату және көму (сақтауға беру)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1 ақпанға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туралы есеп</w:t>
            </w:r>
          </w:p>
          <w:p>
            <w:pPr>
              <w:spacing w:after="20"/>
              <w:ind w:left="20"/>
              <w:jc w:val="both"/>
            </w:pPr>
            <w:r>
              <w:rPr>
                <w:rFonts w:ascii="Times New Roman"/>
                <w:b w:val="false"/>
                <w:i w:val="false"/>
                <w:color w:val="000000"/>
                <w:sz w:val="20"/>
              </w:rPr>
              <w:t>
(индексі 2-ТП (ауа)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10 сәуірге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жұмсалған шығындар туралы есеп</w:t>
            </w:r>
          </w:p>
          <w:p>
            <w:pPr>
              <w:spacing w:after="20"/>
              <w:ind w:left="20"/>
              <w:jc w:val="both"/>
            </w:pPr>
            <w:r>
              <w:rPr>
                <w:rFonts w:ascii="Times New Roman"/>
                <w:b w:val="false"/>
                <w:i w:val="false"/>
                <w:color w:val="000000"/>
                <w:sz w:val="20"/>
              </w:rPr>
              <w:t>
(индексі 4-ОС)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қорғауға жұмсалған шығындар туралы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15 сәуірге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жүйелерін пайдалануды жүзеге асыратын кәсіпорындардың жұмысы туралы есеп</w:t>
            </w:r>
          </w:p>
          <w:p>
            <w:pPr>
              <w:spacing w:after="20"/>
              <w:ind w:left="20"/>
              <w:jc w:val="both"/>
            </w:pPr>
            <w:r>
              <w:rPr>
                <w:rFonts w:ascii="Times New Roman"/>
                <w:b w:val="false"/>
                <w:i w:val="false"/>
                <w:color w:val="000000"/>
                <w:sz w:val="20"/>
              </w:rPr>
              <w:t>
(индексі 1-ВК)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жүйелерін пайдалануды жүзеге асыратын кәсіпорындардың жұмысы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22 ақпанға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Энергетика статистикасы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кәсіпорындарының қызметі туралы есеп </w:t>
            </w:r>
          </w:p>
          <w:p>
            <w:pPr>
              <w:spacing w:after="20"/>
              <w:ind w:left="20"/>
              <w:jc w:val="both"/>
            </w:pPr>
            <w:r>
              <w:rPr>
                <w:rFonts w:ascii="Times New Roman"/>
                <w:b w:val="false"/>
                <w:i w:val="false"/>
                <w:color w:val="000000"/>
                <w:sz w:val="20"/>
              </w:rPr>
              <w:t>
(индексі 1-ГАЗ)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кәсіпорындарының қызметі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1 ақпанға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мен қазандықтардың жұмысы туралы есеп</w:t>
            </w:r>
          </w:p>
          <w:p>
            <w:pPr>
              <w:spacing w:after="20"/>
              <w:ind w:left="20"/>
              <w:jc w:val="both"/>
            </w:pPr>
            <w:r>
              <w:rPr>
                <w:rFonts w:ascii="Times New Roman"/>
                <w:b w:val="false"/>
                <w:i w:val="false"/>
                <w:color w:val="000000"/>
                <w:sz w:val="20"/>
              </w:rPr>
              <w:t>
(индексі 6-ТП)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электр станциялары мен қазандықтардың жұмысы туралы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16 наурызға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өндіруші, мұнай өңдеуші және мұнай өнімдерін сататын кәсіпорындардың қызметі туралы есеп</w:t>
            </w:r>
          </w:p>
          <w:p>
            <w:pPr>
              <w:spacing w:after="20"/>
              <w:ind w:left="20"/>
              <w:jc w:val="both"/>
            </w:pPr>
            <w:r>
              <w:rPr>
                <w:rFonts w:ascii="Times New Roman"/>
                <w:b w:val="false"/>
                <w:i w:val="false"/>
                <w:color w:val="000000"/>
                <w:sz w:val="20"/>
              </w:rPr>
              <w:t>
(индексі 1-НЕФТЬ)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өндіретін, мұнай өңдейтін кәсіпорындардың және мұнай өнімдерін сататын кәсіпорындардың қызметі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25 ақпанға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түпкілікті тұтыну</w:t>
            </w:r>
          </w:p>
          <w:p>
            <w:pPr>
              <w:spacing w:after="20"/>
              <w:ind w:left="20"/>
              <w:jc w:val="both"/>
            </w:pPr>
            <w:r>
              <w:rPr>
                <w:rFonts w:ascii="Times New Roman"/>
                <w:b w:val="false"/>
                <w:i w:val="false"/>
                <w:color w:val="000000"/>
                <w:sz w:val="20"/>
              </w:rPr>
              <w:t>
(индексі 1-КПЭ)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түпкілікті тұтыну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25 наурызға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 өндіру, беру, тарату және сату туралы есеп </w:t>
            </w:r>
          </w:p>
          <w:p>
            <w:pPr>
              <w:spacing w:after="20"/>
              <w:ind w:left="20"/>
              <w:jc w:val="both"/>
            </w:pPr>
            <w:r>
              <w:rPr>
                <w:rFonts w:ascii="Times New Roman"/>
                <w:b w:val="false"/>
                <w:i w:val="false"/>
                <w:color w:val="000000"/>
                <w:sz w:val="20"/>
              </w:rPr>
              <w:t>
(индексі 1-ЭЛЕКТРОЭНЕРГИЯ)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беру, тарату және сату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25 ақпанға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 кәсіпорындарының қызметі туралы есеп </w:t>
            </w:r>
          </w:p>
          <w:p>
            <w:pPr>
              <w:spacing w:after="20"/>
              <w:ind w:left="20"/>
              <w:jc w:val="both"/>
            </w:pPr>
            <w:r>
              <w:rPr>
                <w:rFonts w:ascii="Times New Roman"/>
                <w:b w:val="false"/>
                <w:i w:val="false"/>
                <w:color w:val="000000"/>
                <w:sz w:val="20"/>
              </w:rPr>
              <w:t>
(индексі 1-УГОЛЬ)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өндіретін кәсіпорындардың қызметі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25 ақпанға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шаруашылықтарында энергияны тұтынуды зерттеу сауалнамасы (индексі Н-010)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энергияны тұтынуы бойынша үй шаруашылығын зерттеу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xml:space="preserve">
25 сәуірге (қоса алғанда) </w:t>
            </w:r>
          </w:p>
          <w:p>
            <w:pPr>
              <w:spacing w:after="20"/>
              <w:ind w:left="20"/>
              <w:jc w:val="both"/>
            </w:pPr>
            <w:r>
              <w:rPr>
                <w:rFonts w:ascii="Times New Roman"/>
                <w:b w:val="false"/>
                <w:i w:val="false"/>
                <w:color w:val="000000"/>
                <w:sz w:val="20"/>
              </w:rPr>
              <w:t>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Инвестициялар және құрылыс статистикасы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 есеп</w:t>
            </w:r>
          </w:p>
          <w:p>
            <w:pPr>
              <w:spacing w:after="20"/>
              <w:ind w:left="20"/>
              <w:jc w:val="both"/>
            </w:pPr>
            <w:r>
              <w:rPr>
                <w:rFonts w:ascii="Times New Roman"/>
                <w:b w:val="false"/>
                <w:i w:val="false"/>
                <w:color w:val="000000"/>
                <w:sz w:val="20"/>
              </w:rPr>
              <w:t>
(индексі 1-инвест)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2-күнге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 туралы есеп (индексі 1-инвест)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15 сәуірге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 (индексі 1-ИС)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2-күнге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 (индексі 1-ИС)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наурызға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 есеп (индексі 2-КС)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2-күнге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Объектілерді пайдалануға беру туралы есеп </w:t>
            </w:r>
          </w:p>
          <w:p>
            <w:pPr>
              <w:spacing w:after="20"/>
              <w:ind w:left="20"/>
              <w:jc w:val="both"/>
            </w:pPr>
            <w:r>
              <w:rPr>
                <w:rFonts w:ascii="Times New Roman"/>
                <w:b w:val="false"/>
                <w:i w:val="false"/>
                <w:color w:val="000000"/>
                <w:sz w:val="20"/>
              </w:rPr>
              <w:t>
(индексі 2-КС)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1 наурызға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құрылыс жұмыстары (көрсетілетін қызметтер) туралы есеп </w:t>
            </w:r>
          </w:p>
          <w:p>
            <w:pPr>
              <w:spacing w:after="20"/>
              <w:ind w:left="20"/>
              <w:jc w:val="both"/>
            </w:pPr>
            <w:r>
              <w:rPr>
                <w:rFonts w:ascii="Times New Roman"/>
                <w:b w:val="false"/>
                <w:i w:val="false"/>
                <w:color w:val="000000"/>
                <w:sz w:val="20"/>
              </w:rPr>
              <w:t>
(индексі 1-КС)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4-күнге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құрылыс жұмыстары (көрсетілетін қызметтер) туралы есеп </w:t>
            </w:r>
          </w:p>
          <w:p>
            <w:pPr>
              <w:spacing w:after="20"/>
              <w:ind w:left="20"/>
              <w:jc w:val="both"/>
            </w:pPr>
            <w:r>
              <w:rPr>
                <w:rFonts w:ascii="Times New Roman"/>
                <w:b w:val="false"/>
                <w:i w:val="false"/>
                <w:color w:val="000000"/>
                <w:sz w:val="20"/>
              </w:rPr>
              <w:t>
(индексі 1-КС (шағын)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4-күнге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құрылыс жұмыстары (көрсетілетін қызметтер) туралы есеп </w:t>
            </w:r>
          </w:p>
          <w:p>
            <w:pPr>
              <w:spacing w:after="20"/>
              <w:ind w:left="20"/>
              <w:jc w:val="both"/>
            </w:pPr>
            <w:r>
              <w:rPr>
                <w:rFonts w:ascii="Times New Roman"/>
                <w:b w:val="false"/>
                <w:i w:val="false"/>
                <w:color w:val="000000"/>
                <w:sz w:val="20"/>
              </w:rPr>
              <w:t>
(индексі 1-КС)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31 наурызға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немесе фермер қожалықтарының негізгі капиталына салынған инвестициялар туралы есеп </w:t>
            </w:r>
          </w:p>
          <w:p>
            <w:pPr>
              <w:spacing w:after="20"/>
              <w:ind w:left="20"/>
              <w:jc w:val="both"/>
            </w:pPr>
            <w:r>
              <w:rPr>
                <w:rFonts w:ascii="Times New Roman"/>
                <w:b w:val="false"/>
                <w:i w:val="false"/>
                <w:color w:val="000000"/>
                <w:sz w:val="20"/>
              </w:rPr>
              <w:t>
(индексі 1-КФХ инвест)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қожалықтарының негізгі капиталына салынған инвестициялар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Ішкі сауда статистикасы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 туралы есеп</w:t>
            </w:r>
          </w:p>
          <w:p>
            <w:pPr>
              <w:spacing w:after="20"/>
              <w:ind w:left="20"/>
              <w:jc w:val="both"/>
            </w:pPr>
            <w:r>
              <w:rPr>
                <w:rFonts w:ascii="Times New Roman"/>
                <w:b w:val="false"/>
                <w:i w:val="false"/>
                <w:color w:val="000000"/>
                <w:sz w:val="20"/>
              </w:rPr>
              <w:t>
(индексі 12-сауда)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базарлары туралы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10 ақпанға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биржасының қызметі туралы есеп </w:t>
            </w:r>
          </w:p>
          <w:p>
            <w:pPr>
              <w:spacing w:after="20"/>
              <w:ind w:left="20"/>
              <w:jc w:val="both"/>
            </w:pPr>
            <w:r>
              <w:rPr>
                <w:rFonts w:ascii="Times New Roman"/>
                <w:b w:val="false"/>
                <w:i w:val="false"/>
                <w:color w:val="000000"/>
                <w:sz w:val="20"/>
              </w:rPr>
              <w:t>
(индексі 1-биржа)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қызметі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20 қаңтарға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мен көрсетілетін қызметтерді өткізу туралы есеп </w:t>
            </w:r>
          </w:p>
          <w:p>
            <w:pPr>
              <w:spacing w:after="20"/>
              <w:ind w:left="20"/>
              <w:jc w:val="both"/>
            </w:pPr>
            <w:r>
              <w:rPr>
                <w:rFonts w:ascii="Times New Roman"/>
                <w:b w:val="false"/>
                <w:i w:val="false"/>
                <w:color w:val="000000"/>
                <w:sz w:val="20"/>
              </w:rPr>
              <w:t>
(индексі 2-сауда)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3-күнге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 есеп</w:t>
            </w:r>
          </w:p>
          <w:p>
            <w:pPr>
              <w:spacing w:after="20"/>
              <w:ind w:left="20"/>
              <w:jc w:val="both"/>
            </w:pPr>
            <w:r>
              <w:rPr>
                <w:rFonts w:ascii="Times New Roman"/>
                <w:b w:val="false"/>
                <w:i w:val="false"/>
                <w:color w:val="000000"/>
                <w:sz w:val="20"/>
              </w:rPr>
              <w:t>
(индексі 1-ВТ)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15 наурызға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коммерция туралы есеп </w:t>
            </w:r>
          </w:p>
          <w:p>
            <w:pPr>
              <w:spacing w:after="20"/>
              <w:ind w:left="20"/>
              <w:jc w:val="both"/>
            </w:pPr>
            <w:r>
              <w:rPr>
                <w:rFonts w:ascii="Times New Roman"/>
                <w:b w:val="false"/>
                <w:i w:val="false"/>
                <w:color w:val="000000"/>
                <w:sz w:val="20"/>
              </w:rPr>
              <w:t>
(индексі Э-коммерция)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25 ақпанға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Сыртқы және өзара сауда, тауар нарықтары статистикасы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өзара тауарлар саудасы туралы есеп</w:t>
            </w:r>
          </w:p>
          <w:p>
            <w:pPr>
              <w:spacing w:after="20"/>
              <w:ind w:left="20"/>
              <w:jc w:val="both"/>
            </w:pPr>
            <w:r>
              <w:rPr>
                <w:rFonts w:ascii="Times New Roman"/>
                <w:b w:val="false"/>
                <w:i w:val="false"/>
                <w:color w:val="000000"/>
                <w:sz w:val="20"/>
              </w:rPr>
              <w:t>
(индексі 1-ТС)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мемлекеттермен тауарлардың өзара саудасы туралы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20-күніне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Көлік статистикасы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жұмысы туралы есеп</w:t>
            </w:r>
          </w:p>
          <w:p>
            <w:pPr>
              <w:spacing w:after="20"/>
              <w:ind w:left="20"/>
              <w:jc w:val="both"/>
            </w:pPr>
            <w:r>
              <w:rPr>
                <w:rFonts w:ascii="Times New Roman"/>
                <w:b w:val="false"/>
                <w:i w:val="false"/>
                <w:color w:val="000000"/>
                <w:sz w:val="20"/>
              </w:rPr>
              <w:t>
(индексі 1-көлік)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жұмысы туралы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2-күнге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жылжымалы құрамы мен теміржол желісінің пайдалану ұзындығының қашықтығы туралы есеп</w:t>
            </w:r>
          </w:p>
          <w:p>
            <w:pPr>
              <w:spacing w:after="20"/>
              <w:ind w:left="20"/>
              <w:jc w:val="both"/>
            </w:pPr>
            <w:r>
              <w:rPr>
                <w:rFonts w:ascii="Times New Roman"/>
                <w:b w:val="false"/>
                <w:i w:val="false"/>
                <w:color w:val="000000"/>
                <w:sz w:val="20"/>
              </w:rPr>
              <w:t>
(индексі 1-ЖД)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жылжымалы құрамы мен теміржол желісінің пайдалану ұзындығының қашықтығы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15 сәуірге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қатынас түрлері бойынша жұмысы туралы есеп</w:t>
            </w:r>
          </w:p>
          <w:p>
            <w:pPr>
              <w:spacing w:after="20"/>
              <w:ind w:left="20"/>
              <w:jc w:val="both"/>
            </w:pPr>
            <w:r>
              <w:rPr>
                <w:rFonts w:ascii="Times New Roman"/>
                <w:b w:val="false"/>
                <w:i w:val="false"/>
                <w:color w:val="000000"/>
                <w:sz w:val="20"/>
              </w:rPr>
              <w:t>
(индексі 2-көлік)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қатынас түрлері бойынша жұмысы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10 сәуірге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 кәсіпорындары көрсететін қызметтер туралы есеп</w:t>
            </w:r>
          </w:p>
          <w:p>
            <w:pPr>
              <w:spacing w:after="20"/>
              <w:ind w:left="20"/>
              <w:jc w:val="both"/>
            </w:pPr>
            <w:r>
              <w:rPr>
                <w:rFonts w:ascii="Times New Roman"/>
                <w:b w:val="false"/>
                <w:i w:val="false"/>
                <w:color w:val="000000"/>
                <w:sz w:val="20"/>
              </w:rPr>
              <w:t>
(индексі 2-ТР (қосалқы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 кәсіпорындары көрсететін қызметтер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10 сәуірге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ішкі су жолдар ұзындығы және ішкі су көлігінің жылжымалы құрамы туралы есеп</w:t>
            </w:r>
          </w:p>
          <w:p>
            <w:pPr>
              <w:spacing w:after="20"/>
              <w:ind w:left="20"/>
              <w:jc w:val="both"/>
            </w:pPr>
            <w:r>
              <w:rPr>
                <w:rFonts w:ascii="Times New Roman"/>
                <w:b w:val="false"/>
                <w:i w:val="false"/>
                <w:color w:val="000000"/>
                <w:sz w:val="20"/>
              </w:rPr>
              <w:t>
(индексі 1-ТР (ішкі 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ішкі су жолдар ұзындығы және ішкі су көлігінің жылжымалы құрамы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1 наурызға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жүк тасымалдауды жүзеге асыратын дара кәсіпкерлердің қызметі туралы есеп</w:t>
            </w:r>
          </w:p>
          <w:p>
            <w:pPr>
              <w:spacing w:after="20"/>
              <w:ind w:left="20"/>
              <w:jc w:val="both"/>
            </w:pPr>
            <w:r>
              <w:rPr>
                <w:rFonts w:ascii="Times New Roman"/>
                <w:b w:val="false"/>
                <w:i w:val="false"/>
                <w:color w:val="000000"/>
                <w:sz w:val="20"/>
              </w:rPr>
              <w:t xml:space="preserve">
 (индексі 1-ДК (автожүктер)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 автомобильмен жүк тасымалдауы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3-күнге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жолаушылар тасымалдауды жүзеге асыратын дара кәсіпкерлердің қызметі туралы есеп</w:t>
            </w:r>
          </w:p>
          <w:p>
            <w:pPr>
              <w:spacing w:after="20"/>
              <w:ind w:left="20"/>
              <w:jc w:val="both"/>
            </w:pPr>
            <w:r>
              <w:rPr>
                <w:rFonts w:ascii="Times New Roman"/>
                <w:b w:val="false"/>
                <w:i w:val="false"/>
                <w:color w:val="000000"/>
                <w:sz w:val="20"/>
              </w:rPr>
              <w:t xml:space="preserve">
 (индексі 1-ДК (автожолаушылар)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 автомобильмен жолаушыларды тасымалдауы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3-күнге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Байланыс статистикасы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мен курьерлік қызмет және байланыс қызметтері туралы есеп</w:t>
            </w:r>
          </w:p>
          <w:p>
            <w:pPr>
              <w:spacing w:after="20"/>
              <w:ind w:left="20"/>
              <w:jc w:val="both"/>
            </w:pPr>
            <w:r>
              <w:rPr>
                <w:rFonts w:ascii="Times New Roman"/>
                <w:b w:val="false"/>
                <w:i w:val="false"/>
                <w:color w:val="000000"/>
                <w:sz w:val="20"/>
              </w:rPr>
              <w:t>
(индексі 3-байланыс)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мен курьерлік қызмет және байланыс қызметтері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қызмет көрсетулері туралы есеп</w:t>
            </w:r>
          </w:p>
          <w:p>
            <w:pPr>
              <w:spacing w:after="20"/>
              <w:ind w:left="20"/>
              <w:jc w:val="both"/>
            </w:pPr>
            <w:r>
              <w:rPr>
                <w:rFonts w:ascii="Times New Roman"/>
                <w:b w:val="false"/>
                <w:i w:val="false"/>
                <w:color w:val="000000"/>
                <w:sz w:val="20"/>
              </w:rPr>
              <w:t>
(индексі 1-байланыс)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қызмет көрсетулері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25 наурызға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туралы есеп</w:t>
            </w:r>
          </w:p>
          <w:p>
            <w:pPr>
              <w:spacing w:after="20"/>
              <w:ind w:left="20"/>
              <w:jc w:val="both"/>
            </w:pPr>
            <w:r>
              <w:rPr>
                <w:rFonts w:ascii="Times New Roman"/>
                <w:b w:val="false"/>
                <w:i w:val="false"/>
                <w:color w:val="000000"/>
                <w:sz w:val="20"/>
              </w:rPr>
              <w:t>
(индексі 2-байланыс)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31 наурызға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Көрсетілетін қызмет статистикасы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туралы есеп</w:t>
            </w:r>
          </w:p>
          <w:p>
            <w:pPr>
              <w:spacing w:after="20"/>
              <w:ind w:left="20"/>
              <w:jc w:val="both"/>
            </w:pPr>
            <w:r>
              <w:rPr>
                <w:rFonts w:ascii="Times New Roman"/>
                <w:b w:val="false"/>
                <w:i w:val="false"/>
                <w:color w:val="000000"/>
                <w:sz w:val="20"/>
              </w:rPr>
              <w:t>
(индексі 2-қызмет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қызметтердің көлемі туралы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25-күнге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қызметтер көлемі туралы есеп </w:t>
            </w:r>
          </w:p>
          <w:p>
            <w:pPr>
              <w:spacing w:after="20"/>
              <w:ind w:left="20"/>
              <w:jc w:val="both"/>
            </w:pPr>
            <w:r>
              <w:rPr>
                <w:rFonts w:ascii="Times New Roman"/>
                <w:b w:val="false"/>
                <w:i w:val="false"/>
                <w:color w:val="000000"/>
                <w:sz w:val="20"/>
              </w:rPr>
              <w:t>
(индексі 2-қызмет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қызметтер көлемі туралы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30 наурызға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IT-қызметтердің көлемі туралы есеп</w:t>
            </w:r>
          </w:p>
          <w:p>
            <w:pPr>
              <w:spacing w:after="20"/>
              <w:ind w:left="20"/>
              <w:jc w:val="both"/>
            </w:pPr>
            <w:r>
              <w:rPr>
                <w:rFonts w:ascii="Times New Roman"/>
                <w:b w:val="false"/>
                <w:i w:val="false"/>
                <w:color w:val="000000"/>
                <w:sz w:val="20"/>
              </w:rPr>
              <w:t>
(индексі 2-қызмет көрсету (IT)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ІТ-қызметтердің көлемі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30 наурызға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Мәдениет статистикасы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 океанариум қызметі туралы есеп (индексі 1-хайуанаттар паркі, океанариум)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 океанариум қызметі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13 қаңтарға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Театр қызметі туралы есеп </w:t>
            </w:r>
          </w:p>
          <w:p>
            <w:pPr>
              <w:spacing w:after="20"/>
              <w:ind w:left="20"/>
              <w:jc w:val="both"/>
            </w:pPr>
            <w:r>
              <w:rPr>
                <w:rFonts w:ascii="Times New Roman"/>
                <w:b w:val="false"/>
                <w:i w:val="false"/>
                <w:color w:val="000000"/>
                <w:sz w:val="20"/>
              </w:rPr>
              <w:t>
(индексі 1-театр)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театрлар қызметі туралы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16 қаңтарға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Цирк қызметі туралы есеп </w:t>
            </w:r>
          </w:p>
          <w:p>
            <w:pPr>
              <w:spacing w:after="20"/>
              <w:ind w:left="20"/>
              <w:jc w:val="both"/>
            </w:pPr>
            <w:r>
              <w:rPr>
                <w:rFonts w:ascii="Times New Roman"/>
                <w:b w:val="false"/>
                <w:i w:val="false"/>
                <w:color w:val="000000"/>
                <w:sz w:val="20"/>
              </w:rPr>
              <w:t>
(индексі 1-цирк)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цирктер қызметі туралы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16 қаңтарға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Ойын-сауық және демалыс саябағының қызметі туралы есеп </w:t>
            </w:r>
          </w:p>
          <w:p>
            <w:pPr>
              <w:spacing w:after="20"/>
              <w:ind w:left="20"/>
              <w:jc w:val="both"/>
            </w:pPr>
            <w:r>
              <w:rPr>
                <w:rFonts w:ascii="Times New Roman"/>
                <w:b w:val="false"/>
                <w:i w:val="false"/>
                <w:color w:val="000000"/>
                <w:sz w:val="20"/>
              </w:rPr>
              <w:t>
(индексі 1-саябақ)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ойын-сауық және демалыс саябақтарының қызметі туралы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18 қаңтарға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Музей қызметі туралы есеп </w:t>
            </w:r>
          </w:p>
          <w:p>
            <w:pPr>
              <w:spacing w:after="20"/>
              <w:ind w:left="20"/>
              <w:jc w:val="both"/>
            </w:pPr>
            <w:r>
              <w:rPr>
                <w:rFonts w:ascii="Times New Roman"/>
                <w:b w:val="false"/>
                <w:i w:val="false"/>
                <w:color w:val="000000"/>
                <w:sz w:val="20"/>
              </w:rPr>
              <w:t xml:space="preserve">
(индексі 1-музей)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музейлер қызметі туралы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23 қаңтарға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қызметі туралы есеп</w:t>
            </w:r>
          </w:p>
          <w:p>
            <w:pPr>
              <w:spacing w:after="20"/>
              <w:ind w:left="20"/>
              <w:jc w:val="both"/>
            </w:pPr>
            <w:r>
              <w:rPr>
                <w:rFonts w:ascii="Times New Roman"/>
                <w:b w:val="false"/>
                <w:i w:val="false"/>
                <w:color w:val="000000"/>
                <w:sz w:val="20"/>
              </w:rPr>
              <w:t>
(индексі 1-демалыс)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қызметі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19 қаңтарға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қызметі туралы есеп (индексі 1-кітапхана)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кітапханалар қызметі туралы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27 қаңтарға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Концерт қызметі туралы есеп </w:t>
            </w:r>
          </w:p>
          <w:p>
            <w:pPr>
              <w:spacing w:after="20"/>
              <w:ind w:left="20"/>
              <w:jc w:val="both"/>
            </w:pPr>
            <w:r>
              <w:rPr>
                <w:rFonts w:ascii="Times New Roman"/>
                <w:b w:val="false"/>
                <w:i w:val="false"/>
                <w:color w:val="000000"/>
                <w:sz w:val="20"/>
              </w:rPr>
              <w:t>
(индексі 1-концерт)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қызметі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20 қаңтарға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Кинематографиялық </w:t>
            </w:r>
          </w:p>
          <w:p>
            <w:pPr>
              <w:spacing w:after="20"/>
              <w:ind w:left="20"/>
              <w:jc w:val="both"/>
            </w:pPr>
            <w:r>
              <w:rPr>
                <w:rFonts w:ascii="Times New Roman"/>
                <w:b w:val="false"/>
                <w:i w:val="false"/>
                <w:color w:val="000000"/>
                <w:sz w:val="20"/>
              </w:rPr>
              <w:t xml:space="preserve">
ұйымның қызметі туралы есеп </w:t>
            </w:r>
          </w:p>
          <w:p>
            <w:pPr>
              <w:spacing w:after="20"/>
              <w:ind w:left="20"/>
              <w:jc w:val="both"/>
            </w:pPr>
            <w:r>
              <w:rPr>
                <w:rFonts w:ascii="Times New Roman"/>
                <w:b w:val="false"/>
                <w:i w:val="false"/>
                <w:color w:val="000000"/>
                <w:sz w:val="20"/>
              </w:rPr>
              <w:t>
(индексі 1-кино)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Кинематографиялық ұйымдардың қызметі туралы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23 қаңтарға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Туризм статистикасы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қызметі туралы есеп</w:t>
            </w:r>
          </w:p>
          <w:p>
            <w:pPr>
              <w:spacing w:after="20"/>
              <w:ind w:left="20"/>
              <w:jc w:val="both"/>
            </w:pPr>
            <w:r>
              <w:rPr>
                <w:rFonts w:ascii="Times New Roman"/>
                <w:b w:val="false"/>
                <w:i w:val="false"/>
                <w:color w:val="000000"/>
                <w:sz w:val="20"/>
              </w:rPr>
              <w:t>
(индексі 2-туризм)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25-күніне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сапарларға жұмсаған шығыстары туралы зерттеу сауалнамасы</w:t>
            </w:r>
          </w:p>
          <w:p>
            <w:pPr>
              <w:spacing w:after="20"/>
              <w:ind w:left="20"/>
              <w:jc w:val="both"/>
            </w:pPr>
            <w:r>
              <w:rPr>
                <w:rFonts w:ascii="Times New Roman"/>
                <w:b w:val="false"/>
                <w:i w:val="false"/>
                <w:color w:val="000000"/>
                <w:sz w:val="20"/>
              </w:rPr>
              <w:t xml:space="preserve">
(индексі Н-050)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сапарларға жұмсаған шығыстары туралы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зерттеу сауалнамасы</w:t>
            </w:r>
          </w:p>
          <w:p>
            <w:pPr>
              <w:spacing w:after="20"/>
              <w:ind w:left="20"/>
              <w:jc w:val="both"/>
            </w:pPr>
            <w:r>
              <w:rPr>
                <w:rFonts w:ascii="Times New Roman"/>
                <w:b w:val="false"/>
                <w:i w:val="false"/>
                <w:color w:val="000000"/>
                <w:sz w:val="20"/>
              </w:rPr>
              <w:t xml:space="preserve">
(индексі Н-060)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және 30 шілдеге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Инновациялар статистикасы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 туралы есеп (индексі 1-инновация)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кәсіпорындардың инновациялық қызметі туралы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25 ақпанға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Ғылым статистикасы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және тәжірибелік- конструкторлық жұмыстар туралы есеп </w:t>
            </w:r>
          </w:p>
          <w:p>
            <w:pPr>
              <w:spacing w:after="20"/>
              <w:ind w:left="20"/>
              <w:jc w:val="both"/>
            </w:pPr>
            <w:r>
              <w:rPr>
                <w:rFonts w:ascii="Times New Roman"/>
                <w:b w:val="false"/>
                <w:i w:val="false"/>
                <w:color w:val="000000"/>
                <w:sz w:val="20"/>
              </w:rPr>
              <w:t>
(индексі 1-ғылым)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25 қаңтарға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Ақпараттық-коммуникациялық технологиялар статистикасы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ақпараттық-коммуникациялық технологияларды пайдалану туралы есеп</w:t>
            </w:r>
          </w:p>
          <w:p>
            <w:pPr>
              <w:spacing w:after="20"/>
              <w:ind w:left="20"/>
              <w:jc w:val="both"/>
            </w:pPr>
            <w:r>
              <w:rPr>
                <w:rFonts w:ascii="Times New Roman"/>
                <w:b w:val="false"/>
                <w:i w:val="false"/>
                <w:color w:val="000000"/>
                <w:sz w:val="20"/>
              </w:rPr>
              <w:t>
(индексі 3-ақпарат)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ақпараттық- коммуникациялық технологияларды пайдалану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19 қаңтарға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ақпараттық-коммуникациялық технологияларды пайдалануы жөніндегі зерттеу сауалнамасы</w:t>
            </w:r>
          </w:p>
          <w:p>
            <w:pPr>
              <w:spacing w:after="20"/>
              <w:ind w:left="20"/>
              <w:jc w:val="both"/>
            </w:pPr>
            <w:r>
              <w:rPr>
                <w:rFonts w:ascii="Times New Roman"/>
                <w:b w:val="false"/>
                <w:i w:val="false"/>
                <w:color w:val="000000"/>
                <w:sz w:val="20"/>
              </w:rPr>
              <w:t>
(индексі Н-020)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шаруашылықтарының ақпараттық-коммуникациялық технологияларды пайдалануы туралы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Еңбек және жұмыспен қамту статистикасы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p>
          <w:p>
            <w:pPr>
              <w:spacing w:after="20"/>
              <w:ind w:left="20"/>
              <w:jc w:val="both"/>
            </w:pPr>
            <w:r>
              <w:rPr>
                <w:rFonts w:ascii="Times New Roman"/>
                <w:b w:val="false"/>
                <w:i w:val="false"/>
                <w:color w:val="000000"/>
                <w:sz w:val="20"/>
              </w:rPr>
              <w:t>
(индексі 1-Т)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негізгі көрсеткіштері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p>
          <w:p>
            <w:pPr>
              <w:spacing w:after="20"/>
              <w:ind w:left="20"/>
              <w:jc w:val="both"/>
            </w:pPr>
            <w:r>
              <w:rPr>
                <w:rFonts w:ascii="Times New Roman"/>
                <w:b w:val="false"/>
                <w:i w:val="false"/>
                <w:color w:val="000000"/>
                <w:sz w:val="20"/>
              </w:rPr>
              <w:t>
(индексі 1-Т)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негізгі көрсеткіштері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12 ақпанға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құрылымы және оны бөлу туралы есеп </w:t>
            </w:r>
          </w:p>
          <w:p>
            <w:pPr>
              <w:spacing w:after="20"/>
              <w:ind w:left="20"/>
              <w:jc w:val="both"/>
            </w:pPr>
            <w:r>
              <w:rPr>
                <w:rFonts w:ascii="Times New Roman"/>
                <w:b w:val="false"/>
                <w:i w:val="false"/>
                <w:color w:val="000000"/>
                <w:sz w:val="20"/>
              </w:rPr>
              <w:t>
(индексі 2-Т (еңбекақы)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құрылымы және оны бөлу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кейінгі </w:t>
            </w:r>
          </w:p>
          <w:p>
            <w:pPr>
              <w:spacing w:after="20"/>
              <w:ind w:left="20"/>
              <w:jc w:val="both"/>
            </w:pPr>
            <w:r>
              <w:rPr>
                <w:rFonts w:ascii="Times New Roman"/>
                <w:b w:val="false"/>
                <w:i w:val="false"/>
                <w:color w:val="000000"/>
                <w:sz w:val="20"/>
              </w:rPr>
              <w:t xml:space="preserve">
31 мамырына (қоса алғанда) дейін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жағдайларында жұмыс істейтін жұмыскерлер саны туралы есеп</w:t>
            </w:r>
          </w:p>
          <w:p>
            <w:pPr>
              <w:spacing w:after="20"/>
              <w:ind w:left="20"/>
              <w:jc w:val="both"/>
            </w:pPr>
            <w:r>
              <w:rPr>
                <w:rFonts w:ascii="Times New Roman"/>
                <w:b w:val="false"/>
                <w:i w:val="false"/>
                <w:color w:val="000000"/>
                <w:sz w:val="20"/>
              </w:rPr>
              <w:t>
(индексі 1-Т (Еңбек жағдайы)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жағдайларында жұмыс істейтін жұмыскерлер саны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31 қаңтарға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 іріктемелі зерттеу сауалнамасы</w:t>
            </w:r>
          </w:p>
          <w:p>
            <w:pPr>
              <w:spacing w:after="20"/>
              <w:ind w:left="20"/>
              <w:jc w:val="both"/>
            </w:pPr>
            <w:r>
              <w:rPr>
                <w:rFonts w:ascii="Times New Roman"/>
                <w:b w:val="false"/>
                <w:i w:val="false"/>
                <w:color w:val="000000"/>
                <w:sz w:val="20"/>
              </w:rPr>
              <w:t>
(индексі Т-001)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 іріктемелі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p>
          <w:p>
            <w:pPr>
              <w:spacing w:after="20"/>
              <w:ind w:left="20"/>
              <w:jc w:val="both"/>
            </w:pPr>
            <w:r>
              <w:rPr>
                <w:rFonts w:ascii="Times New Roman"/>
                <w:b w:val="false"/>
                <w:i w:val="false"/>
                <w:color w:val="000000"/>
                <w:sz w:val="20"/>
              </w:rPr>
              <w:t>
20 ақпан,</w:t>
            </w:r>
          </w:p>
          <w:p>
            <w:pPr>
              <w:spacing w:after="20"/>
              <w:ind w:left="20"/>
              <w:jc w:val="both"/>
            </w:pPr>
            <w:r>
              <w:rPr>
                <w:rFonts w:ascii="Times New Roman"/>
                <w:b w:val="false"/>
                <w:i w:val="false"/>
                <w:color w:val="000000"/>
                <w:sz w:val="20"/>
              </w:rPr>
              <w:t>
20 наурыз,</w:t>
            </w:r>
          </w:p>
          <w:p>
            <w:pPr>
              <w:spacing w:after="20"/>
              <w:ind w:left="20"/>
              <w:jc w:val="both"/>
            </w:pPr>
            <w:r>
              <w:rPr>
                <w:rFonts w:ascii="Times New Roman"/>
                <w:b w:val="false"/>
                <w:i w:val="false"/>
                <w:color w:val="000000"/>
                <w:sz w:val="20"/>
              </w:rPr>
              <w:t>
17 сәуір,</w:t>
            </w:r>
          </w:p>
          <w:p>
            <w:pPr>
              <w:spacing w:after="20"/>
              <w:ind w:left="20"/>
              <w:jc w:val="both"/>
            </w:pPr>
            <w:r>
              <w:rPr>
                <w:rFonts w:ascii="Times New Roman"/>
                <w:b w:val="false"/>
                <w:i w:val="false"/>
                <w:color w:val="000000"/>
                <w:sz w:val="20"/>
              </w:rPr>
              <w:t>
15 мамыр,</w:t>
            </w:r>
          </w:p>
          <w:p>
            <w:pPr>
              <w:spacing w:after="20"/>
              <w:ind w:left="20"/>
              <w:jc w:val="both"/>
            </w:pPr>
            <w:r>
              <w:rPr>
                <w:rFonts w:ascii="Times New Roman"/>
                <w:b w:val="false"/>
                <w:i w:val="false"/>
                <w:color w:val="000000"/>
                <w:sz w:val="20"/>
              </w:rPr>
              <w:t>
19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шілде,</w:t>
            </w:r>
          </w:p>
          <w:p>
            <w:pPr>
              <w:spacing w:after="20"/>
              <w:ind w:left="20"/>
              <w:jc w:val="both"/>
            </w:pPr>
            <w:r>
              <w:rPr>
                <w:rFonts w:ascii="Times New Roman"/>
                <w:b w:val="false"/>
                <w:i w:val="false"/>
                <w:color w:val="000000"/>
                <w:sz w:val="20"/>
              </w:rPr>
              <w:t>
21 тамыз,</w:t>
            </w:r>
          </w:p>
          <w:p>
            <w:pPr>
              <w:spacing w:after="20"/>
              <w:ind w:left="20"/>
              <w:jc w:val="both"/>
            </w:pPr>
            <w:r>
              <w:rPr>
                <w:rFonts w:ascii="Times New Roman"/>
                <w:b w:val="false"/>
                <w:i w:val="false"/>
                <w:color w:val="000000"/>
                <w:sz w:val="20"/>
              </w:rPr>
              <w:t>
18 қыркүйек,</w:t>
            </w:r>
          </w:p>
          <w:p>
            <w:pPr>
              <w:spacing w:after="20"/>
              <w:ind w:left="20"/>
              <w:jc w:val="both"/>
            </w:pPr>
            <w:r>
              <w:rPr>
                <w:rFonts w:ascii="Times New Roman"/>
                <w:b w:val="false"/>
                <w:i w:val="false"/>
                <w:color w:val="000000"/>
                <w:sz w:val="20"/>
              </w:rPr>
              <w:t>
16 қазан,</w:t>
            </w:r>
          </w:p>
          <w:p>
            <w:pPr>
              <w:spacing w:after="20"/>
              <w:ind w:left="20"/>
              <w:jc w:val="both"/>
            </w:pPr>
            <w:r>
              <w:rPr>
                <w:rFonts w:ascii="Times New Roman"/>
                <w:b w:val="false"/>
                <w:i w:val="false"/>
                <w:color w:val="000000"/>
                <w:sz w:val="20"/>
              </w:rPr>
              <w:t>
20 қараша,</w:t>
            </w:r>
          </w:p>
          <w:p>
            <w:pPr>
              <w:spacing w:after="20"/>
              <w:ind w:left="20"/>
              <w:jc w:val="both"/>
            </w:pPr>
            <w:r>
              <w:rPr>
                <w:rFonts w:ascii="Times New Roman"/>
                <w:b w:val="false"/>
                <w:i w:val="false"/>
                <w:color w:val="000000"/>
                <w:sz w:val="20"/>
              </w:rPr>
              <w:t>
20 желтоқсан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Лайықты еңбек</w:t>
            </w:r>
          </w:p>
          <w:p>
            <w:pPr>
              <w:spacing w:after="20"/>
              <w:ind w:left="20"/>
              <w:jc w:val="both"/>
            </w:pPr>
            <w:r>
              <w:rPr>
                <w:rFonts w:ascii="Times New Roman"/>
                <w:b w:val="false"/>
                <w:i w:val="false"/>
                <w:color w:val="000000"/>
                <w:sz w:val="20"/>
              </w:rPr>
              <w:t>
(индексі Т-004)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лайықты еңбек көрсеткіштері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үш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шілде,</w:t>
            </w:r>
          </w:p>
          <w:p>
            <w:pPr>
              <w:spacing w:after="20"/>
              <w:ind w:left="20"/>
              <w:jc w:val="both"/>
            </w:pPr>
            <w:r>
              <w:rPr>
                <w:rFonts w:ascii="Times New Roman"/>
                <w:b w:val="false"/>
                <w:i w:val="false"/>
                <w:color w:val="000000"/>
                <w:sz w:val="20"/>
              </w:rPr>
              <w:t>
21 тамыз,</w:t>
            </w:r>
          </w:p>
          <w:p>
            <w:pPr>
              <w:spacing w:after="20"/>
              <w:ind w:left="20"/>
              <w:jc w:val="both"/>
            </w:pPr>
            <w:r>
              <w:rPr>
                <w:rFonts w:ascii="Times New Roman"/>
                <w:b w:val="false"/>
                <w:i w:val="false"/>
                <w:color w:val="000000"/>
                <w:sz w:val="20"/>
              </w:rPr>
              <w:t>
18 қыркүйек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Баға статистикасы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 тұтыну тауарлары мен ақылы көрсетілетін қызметтердің бағаларын тіркеу дәптері (индексі Ц-101)</w:t>
            </w:r>
          </w:p>
          <w:p>
            <w:pPr>
              <w:spacing w:after="20"/>
              <w:ind w:left="20"/>
              <w:jc w:val="both"/>
            </w:pPr>
            <w:r>
              <w:rPr>
                <w:rFonts w:ascii="Times New Roman"/>
                <w:b w:val="false"/>
                <w:i w:val="false"/>
                <w:color w:val="000000"/>
                <w:sz w:val="20"/>
              </w:rPr>
              <w:t>
Тұтыну тауарлары мен көрсетілетін қызметтердің бағаларын тіркеуге арналған деректерді енгізудің электрондық нысаны (индексі Ц-101э)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бағасының индексін есептеу үшін тұтыну тауарлары мен ақылы көрсетілетін қызметтерге бағалар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p>
            <w:pPr>
              <w:spacing w:after="20"/>
              <w:ind w:left="20"/>
              <w:jc w:val="both"/>
            </w:pPr>
            <w:r>
              <w:rPr>
                <w:rFonts w:ascii="Times New Roman"/>
                <w:b w:val="false"/>
                <w:i w:val="false"/>
                <w:color w:val="000000"/>
                <w:sz w:val="20"/>
              </w:rPr>
              <w:t>
7-25-күндері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 мен аудан орталықтарындағы: </w:t>
            </w:r>
          </w:p>
          <w:p>
            <w:pPr>
              <w:spacing w:after="20"/>
              <w:ind w:left="20"/>
              <w:jc w:val="both"/>
            </w:pPr>
            <w:r>
              <w:rPr>
                <w:rFonts w:ascii="Times New Roman"/>
                <w:b w:val="false"/>
                <w:i w:val="false"/>
                <w:color w:val="000000"/>
                <w:sz w:val="20"/>
              </w:rPr>
              <w:t xml:space="preserve">
ең төмен күнкөріс деңгейінің шамасы құрамына кіретін жекелеген азық-түлік тауарлар бағасы; </w:t>
            </w:r>
          </w:p>
          <w:p>
            <w:pPr>
              <w:spacing w:after="20"/>
              <w:ind w:left="20"/>
              <w:jc w:val="both"/>
            </w:pPr>
            <w:r>
              <w:rPr>
                <w:rFonts w:ascii="Times New Roman"/>
                <w:b w:val="false"/>
                <w:i w:val="false"/>
                <w:color w:val="000000"/>
                <w:sz w:val="20"/>
              </w:rPr>
              <w:t>
жекелеген тауарлар мен ақылы көрсетілетін қызметтер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p>
            <w:pPr>
              <w:spacing w:after="20"/>
              <w:ind w:left="20"/>
              <w:jc w:val="both"/>
            </w:pPr>
            <w:r>
              <w:rPr>
                <w:rFonts w:ascii="Times New Roman"/>
                <w:b w:val="false"/>
                <w:i w:val="false"/>
                <w:color w:val="000000"/>
                <w:sz w:val="20"/>
              </w:rPr>
              <w:t>
10-20-күндері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қалалардағы әлеуметтік маңызы бар азық-түлік тауарларына баға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салғастырулар бағдарламасы үшін арнайы тізбе бойынша тұтынатын тауарлар мен көрсетілетін қызметтер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соңғы айының</w:t>
            </w:r>
          </w:p>
          <w:p>
            <w:pPr>
              <w:spacing w:after="20"/>
              <w:ind w:left="20"/>
              <w:jc w:val="both"/>
            </w:pPr>
            <w:r>
              <w:rPr>
                <w:rFonts w:ascii="Times New Roman"/>
                <w:b w:val="false"/>
                <w:i w:val="false"/>
                <w:color w:val="000000"/>
                <w:sz w:val="20"/>
              </w:rPr>
              <w:t>
7-28-күндері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жылы тұрғын үй бағаларын тіркеу дәптері </w:t>
            </w:r>
          </w:p>
          <w:p>
            <w:pPr>
              <w:spacing w:after="20"/>
              <w:ind w:left="20"/>
              <w:jc w:val="both"/>
            </w:pPr>
            <w:r>
              <w:rPr>
                <w:rFonts w:ascii="Times New Roman"/>
                <w:b w:val="false"/>
                <w:i w:val="false"/>
                <w:color w:val="000000"/>
                <w:sz w:val="20"/>
              </w:rPr>
              <w:t>
(индексі 1-ЦРЖ)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нарығындағы баға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20-күніне (қоса алғанда) дейін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Өндірілген өнеркәсіп өнімдер (тауарлар, көрсетілетін қызметтер) бағасы және өндірістік-техникалық мақсаттағы өнімдерді сатып алу бағасы туралы есеп </w:t>
            </w:r>
          </w:p>
          <w:p>
            <w:pPr>
              <w:spacing w:after="20"/>
              <w:ind w:left="20"/>
              <w:jc w:val="both"/>
            </w:pPr>
            <w:r>
              <w:rPr>
                <w:rFonts w:ascii="Times New Roman"/>
                <w:b w:val="false"/>
                <w:i w:val="false"/>
                <w:color w:val="000000"/>
                <w:sz w:val="20"/>
              </w:rPr>
              <w:t>
(индексі 1-ЦП)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кәсіпорындардың өнеркәсіп өнімдерге (тауарларға, көрсетілетін қызметтерге) бағасы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17-күніне (қоса алғанда)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кәсіпорындардың өндірістік-техникалық мақсаттағы өнімдерді сатып алу бағасы</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өнімдердің экспорттық жеткізілімдер мен импорттық түсімдер бағасы туралы есеп </w:t>
            </w:r>
          </w:p>
          <w:p>
            <w:pPr>
              <w:spacing w:after="20"/>
              <w:ind w:left="20"/>
              <w:jc w:val="both"/>
            </w:pPr>
            <w:r>
              <w:rPr>
                <w:rFonts w:ascii="Times New Roman"/>
                <w:b w:val="false"/>
                <w:i w:val="false"/>
                <w:color w:val="000000"/>
                <w:sz w:val="20"/>
              </w:rPr>
              <w:t>
(индексі 1-Ц (экспорт, импорт)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өнімдердің экспорттық жеткізілімдер бағасы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15-күніне (қоса алғанда) дейін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импорттық түсімдер бағасы</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сүрек және cоған байланысты көрсетілетін қызметтердің бағасы туралы есеп</w:t>
            </w:r>
          </w:p>
          <w:p>
            <w:pPr>
              <w:spacing w:after="20"/>
              <w:ind w:left="20"/>
              <w:jc w:val="both"/>
            </w:pPr>
            <w:r>
              <w:rPr>
                <w:rFonts w:ascii="Times New Roman"/>
                <w:b w:val="false"/>
                <w:i w:val="false"/>
                <w:color w:val="000000"/>
                <w:sz w:val="20"/>
              </w:rPr>
              <w:t>
(индексі 1-ЦП (орман)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өңделмеген сүрек және соған байланысты көрсетілетін қызметтердің бағасы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23-күніне</w:t>
            </w:r>
          </w:p>
          <w:p>
            <w:pPr>
              <w:spacing w:after="20"/>
              <w:ind w:left="20"/>
              <w:jc w:val="both"/>
            </w:pPr>
            <w:r>
              <w:rPr>
                <w:rFonts w:ascii="Times New Roman"/>
                <w:b w:val="false"/>
                <w:i w:val="false"/>
                <w:color w:val="000000"/>
                <w:sz w:val="20"/>
              </w:rPr>
              <w:t>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өнімдерді көтерме саудада сату (жеткізілім) бағасы туралы есеп </w:t>
            </w:r>
          </w:p>
          <w:p>
            <w:pPr>
              <w:spacing w:after="20"/>
              <w:ind w:left="20"/>
              <w:jc w:val="both"/>
            </w:pPr>
            <w:r>
              <w:rPr>
                <w:rFonts w:ascii="Times New Roman"/>
                <w:b w:val="false"/>
                <w:i w:val="false"/>
                <w:color w:val="000000"/>
                <w:sz w:val="20"/>
              </w:rPr>
              <w:t>
(индексі 1-Ц (көтерме)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өнімдерді көтерме саудада сату (жеткізілім) бағасы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22-күніне (қоса алғанда) дейін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жылжымайтын мүлікті жалға беру бағасы туралы есеп </w:t>
            </w:r>
          </w:p>
          <w:p>
            <w:pPr>
              <w:spacing w:after="20"/>
              <w:ind w:left="20"/>
              <w:jc w:val="both"/>
            </w:pPr>
            <w:r>
              <w:rPr>
                <w:rFonts w:ascii="Times New Roman"/>
                <w:b w:val="false"/>
                <w:i w:val="false"/>
                <w:color w:val="000000"/>
                <w:sz w:val="20"/>
              </w:rPr>
              <w:t>
(индексі 1-Ц (жалға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жалға беру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3-күніне (қосаалғанда)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байланыс қызметтерінің тарифтері туралы есеп</w:t>
            </w:r>
          </w:p>
          <w:p>
            <w:pPr>
              <w:spacing w:after="20"/>
              <w:ind w:left="20"/>
              <w:jc w:val="both"/>
            </w:pPr>
            <w:r>
              <w:rPr>
                <w:rFonts w:ascii="Times New Roman"/>
                <w:b w:val="false"/>
                <w:i w:val="false"/>
                <w:color w:val="000000"/>
                <w:sz w:val="20"/>
              </w:rPr>
              <w:t>
(индексі 1-тариф (байланыс)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байланыс қызметтерінің тарифтері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пошта қызметтерінің тарифтері туралы есеп</w:t>
            </w:r>
          </w:p>
          <w:p>
            <w:pPr>
              <w:spacing w:after="20"/>
              <w:ind w:left="20"/>
              <w:jc w:val="both"/>
            </w:pPr>
            <w:r>
              <w:rPr>
                <w:rFonts w:ascii="Times New Roman"/>
                <w:b w:val="false"/>
                <w:i w:val="false"/>
                <w:color w:val="000000"/>
                <w:sz w:val="20"/>
              </w:rPr>
              <w:t>
(индексі 1-тариф (пошта)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арналған пошта қызметтерінің тарифтері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арналған курьерлік қызметтердің тарифтері туралы есеп </w:t>
            </w:r>
          </w:p>
          <w:p>
            <w:pPr>
              <w:spacing w:after="20"/>
              <w:ind w:left="20"/>
              <w:jc w:val="both"/>
            </w:pPr>
            <w:r>
              <w:rPr>
                <w:rFonts w:ascii="Times New Roman"/>
                <w:b w:val="false"/>
                <w:i w:val="false"/>
                <w:color w:val="000000"/>
                <w:sz w:val="20"/>
              </w:rPr>
              <w:t>
(индексі 1-тариф (курьер)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курьерлік қызметтердің тарифтері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
(индексі 1-тариф (әуе)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кәсіпорындарының жүк тасымалдау тарифтері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15-күніне (қоса алғанда) дейін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
(индексі 1-тариф (теміржол)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кәсіпорындарының жүк тасымалдау тарифтері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17-күніне (қоса алғанда) дейін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
(индексі 1-тариф (автомобиль)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кәсіпорындарының жүк тасымалдау тарифтері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16-күніне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
(индексі 1-тариф (құбыр)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 кәсіпорындарының жүк тасымалдау тарифтері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17-күніне (қоса алғанда) дейін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
(индексі 1-тариф (ішкі 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 кәсіпорындарының жүк тасымалдау тарифтері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15-күніне (қоса алғанда) дейін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кәсіпорындарының жүк тасымалдау тарифтері туралы есеп</w:t>
            </w:r>
          </w:p>
          <w:p>
            <w:pPr>
              <w:spacing w:after="20"/>
              <w:ind w:left="20"/>
              <w:jc w:val="both"/>
            </w:pPr>
            <w:r>
              <w:rPr>
                <w:rFonts w:ascii="Times New Roman"/>
                <w:b w:val="false"/>
                <w:i w:val="false"/>
                <w:color w:val="000000"/>
                <w:sz w:val="20"/>
              </w:rPr>
              <w:t>
(индексі 1-тариф (теңіз)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кәсіпорындарының жүк тасымалдау тарифтері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15-күніне (қоса алғанда) дейін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материалдарының, бөлшектер мен конструкциялардың бағасы туралы есеп</w:t>
            </w:r>
          </w:p>
          <w:p>
            <w:pPr>
              <w:spacing w:after="20"/>
              <w:ind w:left="20"/>
              <w:jc w:val="both"/>
            </w:pPr>
            <w:r>
              <w:rPr>
                <w:rFonts w:ascii="Times New Roman"/>
                <w:b w:val="false"/>
                <w:i w:val="false"/>
                <w:color w:val="000000"/>
                <w:sz w:val="20"/>
              </w:rPr>
              <w:t>
(индексі 1-ЦСМ)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материалдарының, бөлшектер мен конструкциялардың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20-күніне (қоса алғанда) дейін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ауыл шаруашылығы өніміне және сатып алынған көрсетілетін қызметтерге бағасы туралы есеп</w:t>
            </w:r>
          </w:p>
          <w:p>
            <w:pPr>
              <w:spacing w:after="20"/>
              <w:ind w:left="20"/>
              <w:jc w:val="both"/>
            </w:pPr>
            <w:r>
              <w:rPr>
                <w:rFonts w:ascii="Times New Roman"/>
                <w:b w:val="false"/>
                <w:i w:val="false"/>
                <w:color w:val="000000"/>
                <w:sz w:val="20"/>
              </w:rPr>
              <w:t>
(индексі 1-ЦСХ)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ауыл шаруашылығы өніміне және сатып алынған көрсетілетін қызметтерге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16-күніне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өнімі мен оны қайта өңдеу өнімдерінің бағасын тіркеуге арналған деректерді енгізудің электрондық нысаны </w:t>
            </w:r>
          </w:p>
          <w:p>
            <w:pPr>
              <w:spacing w:after="20"/>
              <w:ind w:left="20"/>
              <w:jc w:val="both"/>
            </w:pPr>
            <w:r>
              <w:rPr>
                <w:rFonts w:ascii="Times New Roman"/>
                <w:b w:val="false"/>
                <w:i w:val="false"/>
                <w:color w:val="000000"/>
                <w:sz w:val="20"/>
              </w:rPr>
              <w:t>
(индексі Ц-200э)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өнімі мен оны қайта өңдеу өнімінің бағасы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p>
            <w:pPr>
              <w:spacing w:after="20"/>
              <w:ind w:left="20"/>
              <w:jc w:val="both"/>
            </w:pPr>
            <w:r>
              <w:rPr>
                <w:rFonts w:ascii="Times New Roman"/>
                <w:b w:val="false"/>
                <w:i w:val="false"/>
                <w:color w:val="000000"/>
                <w:sz w:val="20"/>
              </w:rPr>
              <w:t>
1-25-күні аралығында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 өнімінің бағасы туралы есеп</w:t>
            </w:r>
          </w:p>
          <w:p>
            <w:pPr>
              <w:spacing w:after="20"/>
              <w:ind w:left="20"/>
              <w:jc w:val="both"/>
            </w:pPr>
            <w:r>
              <w:rPr>
                <w:rFonts w:ascii="Times New Roman"/>
                <w:b w:val="false"/>
                <w:i w:val="false"/>
                <w:color w:val="000000"/>
                <w:sz w:val="20"/>
              </w:rPr>
              <w:t>
(индексі 1-ЦП (балық)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 өнімінің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соңғы айының 25-күніне </w:t>
            </w:r>
          </w:p>
          <w:p>
            <w:pPr>
              <w:spacing w:after="20"/>
              <w:ind w:left="20"/>
              <w:jc w:val="both"/>
            </w:pPr>
            <w:r>
              <w:rPr>
                <w:rFonts w:ascii="Times New Roman"/>
                <w:b w:val="false"/>
                <w:i w:val="false"/>
                <w:color w:val="000000"/>
                <w:sz w:val="20"/>
              </w:rPr>
              <w:t>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қорларының әлеуметтік маңызы бар азық-түлік тауарларын сатып алу және өткізу бағасы мен көлемі туралы есеп</w:t>
            </w:r>
          </w:p>
          <w:p>
            <w:pPr>
              <w:spacing w:after="20"/>
              <w:ind w:left="20"/>
              <w:jc w:val="both"/>
            </w:pPr>
            <w:r>
              <w:rPr>
                <w:rFonts w:ascii="Times New Roman"/>
                <w:b w:val="false"/>
                <w:i w:val="false"/>
                <w:color w:val="000000"/>
                <w:sz w:val="20"/>
              </w:rPr>
              <w:t>
(индексі 1-СФ)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қорларының әлеуметтік маңызы бар азық-түлік тауарларын сатып алу және өткізу бағасы мен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3-күніне</w:t>
            </w:r>
          </w:p>
          <w:p>
            <w:pPr>
              <w:spacing w:after="20"/>
              <w:ind w:left="20"/>
              <w:jc w:val="both"/>
            </w:pPr>
            <w:r>
              <w:rPr>
                <w:rFonts w:ascii="Times New Roman"/>
                <w:b w:val="false"/>
                <w:i w:val="false"/>
                <w:color w:val="000000"/>
                <w:sz w:val="20"/>
              </w:rPr>
              <w:t>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көрсетілетін қызметтерге бағалары туралы есеп</w:t>
            </w:r>
          </w:p>
          <w:p>
            <w:pPr>
              <w:spacing w:after="20"/>
              <w:ind w:left="20"/>
              <w:jc w:val="both"/>
            </w:pPr>
            <w:r>
              <w:rPr>
                <w:rFonts w:ascii="Times New Roman"/>
                <w:b w:val="false"/>
                <w:i w:val="false"/>
                <w:color w:val="000000"/>
                <w:sz w:val="20"/>
              </w:rPr>
              <w:t>
(индексі 1-Ц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көрсетілетін қызметтерге бағалары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5-күніне</w:t>
            </w:r>
          </w:p>
          <w:p>
            <w:pPr>
              <w:spacing w:after="20"/>
              <w:ind w:left="20"/>
              <w:jc w:val="both"/>
            </w:pPr>
            <w:r>
              <w:rPr>
                <w:rFonts w:ascii="Times New Roman"/>
                <w:b w:val="false"/>
                <w:i w:val="false"/>
                <w:color w:val="000000"/>
                <w:sz w:val="20"/>
              </w:rPr>
              <w:t>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Құрылымдық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p>
            <w:pPr>
              <w:spacing w:after="20"/>
              <w:ind w:left="20"/>
              <w:jc w:val="both"/>
            </w:pPr>
            <w:r>
              <w:rPr>
                <w:rFonts w:ascii="Times New Roman"/>
                <w:b w:val="false"/>
                <w:i w:val="false"/>
                <w:color w:val="000000"/>
                <w:sz w:val="20"/>
              </w:rPr>
              <w:t>
(индексі 1-ПФ)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xml:space="preserve">
5 сәуірге (қоса алғанда) дейін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p>
            <w:pPr>
              <w:spacing w:after="20"/>
              <w:ind w:left="20"/>
              <w:jc w:val="both"/>
            </w:pPr>
            <w:r>
              <w:rPr>
                <w:rFonts w:ascii="Times New Roman"/>
                <w:b w:val="false"/>
                <w:i w:val="false"/>
                <w:color w:val="000000"/>
                <w:sz w:val="20"/>
              </w:rPr>
              <w:t>
(индексі 1-ПФ)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25-күнге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есеп</w:t>
            </w:r>
          </w:p>
          <w:p>
            <w:pPr>
              <w:spacing w:after="20"/>
              <w:ind w:left="20"/>
              <w:jc w:val="both"/>
            </w:pPr>
            <w:r>
              <w:rPr>
                <w:rFonts w:ascii="Times New Roman"/>
                <w:b w:val="false"/>
                <w:i w:val="false"/>
                <w:color w:val="000000"/>
                <w:sz w:val="20"/>
              </w:rPr>
              <w:t>
(индексі 2-МП)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31 наурызға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есеп</w:t>
            </w:r>
          </w:p>
          <w:p>
            <w:pPr>
              <w:spacing w:after="20"/>
              <w:ind w:left="20"/>
              <w:jc w:val="both"/>
            </w:pPr>
            <w:r>
              <w:rPr>
                <w:rFonts w:ascii="Times New Roman"/>
                <w:b w:val="false"/>
                <w:i w:val="false"/>
                <w:color w:val="000000"/>
                <w:sz w:val="20"/>
              </w:rPr>
              <w:t>
(индексі 2-МП)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25-күнге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жай-күйі туралы есеп</w:t>
            </w:r>
          </w:p>
          <w:p>
            <w:pPr>
              <w:spacing w:after="20"/>
              <w:ind w:left="20"/>
              <w:jc w:val="both"/>
            </w:pPr>
            <w:r>
              <w:rPr>
                <w:rFonts w:ascii="Times New Roman"/>
                <w:b w:val="false"/>
                <w:i w:val="false"/>
                <w:color w:val="000000"/>
                <w:sz w:val="20"/>
              </w:rPr>
              <w:t xml:space="preserve">
(индексі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қорлар жай-күйі туралы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15-сәуірге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ұйымдарды біржолғы зерттеу</w:t>
            </w:r>
          </w:p>
          <w:p>
            <w:pPr>
              <w:spacing w:after="20"/>
              <w:ind w:left="20"/>
              <w:jc w:val="both"/>
            </w:pPr>
            <w:r>
              <w:rPr>
                <w:rFonts w:ascii="Times New Roman"/>
                <w:b w:val="false"/>
                <w:i w:val="false"/>
                <w:color w:val="000000"/>
                <w:sz w:val="20"/>
              </w:rPr>
              <w:t>
(индексі 1-НКО)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ұйымдарды біржолғы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5 мамырға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Конъюнктуралық зерттеу статистикасы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қызметін конъюнктуралық зерттеу сауалнамасы</w:t>
            </w:r>
          </w:p>
          <w:p>
            <w:pPr>
              <w:spacing w:after="20"/>
              <w:ind w:left="20"/>
              <w:jc w:val="both"/>
            </w:pPr>
            <w:r>
              <w:rPr>
                <w:rFonts w:ascii="Times New Roman"/>
                <w:b w:val="false"/>
                <w:i w:val="false"/>
                <w:color w:val="000000"/>
                <w:sz w:val="20"/>
              </w:rPr>
              <w:t>
(индексі КО-6)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қызметін конъюнктуралық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w:t>
            </w:r>
          </w:p>
          <w:p>
            <w:pPr>
              <w:spacing w:after="20"/>
              <w:ind w:left="20"/>
              <w:jc w:val="both"/>
            </w:pPr>
            <w:r>
              <w:rPr>
                <w:rFonts w:ascii="Times New Roman"/>
                <w:b w:val="false"/>
                <w:i w:val="false"/>
                <w:color w:val="000000"/>
                <w:sz w:val="20"/>
              </w:rPr>
              <w:t>
1-күніне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 беру, денсаулық сақтау және әлеуметтік қамсыздандыру статистикасы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ұйымдарының есебі</w:t>
            </w:r>
          </w:p>
          <w:p>
            <w:pPr>
              <w:spacing w:after="20"/>
              <w:ind w:left="20"/>
              <w:jc w:val="both"/>
            </w:pPr>
            <w:r>
              <w:rPr>
                <w:rFonts w:ascii="Times New Roman"/>
                <w:b w:val="false"/>
                <w:i w:val="false"/>
                <w:color w:val="000000"/>
                <w:sz w:val="20"/>
              </w:rPr>
              <w:t>
(индексі ОВПО)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берудің негізгі көрсеткіштері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10 қазанына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туралы есеп (индексі 2-НК)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10 қазанына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және халыққа әлеуметтік қызмет көрсету ұйымдарының қаржы-шаруашылық қызметінің негізгі көрсеткіштері туралы есеп (индексі Әлеуметтік қаржы)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және халыққа әлеуметтік қызмет көрсету ұйымдарының қаржы-шаруашылық қызметінің негізгі көрсеткіштері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1 сәуірге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және халыққа әлеуметтік қызмет көрсету ұйымдары көрсеткен қызметтер көлемі туралы есеп</w:t>
            </w:r>
          </w:p>
          <w:p>
            <w:pPr>
              <w:spacing w:after="20"/>
              <w:ind w:left="20"/>
              <w:jc w:val="both"/>
            </w:pPr>
            <w:r>
              <w:rPr>
                <w:rFonts w:ascii="Times New Roman"/>
                <w:b w:val="false"/>
                <w:i w:val="false"/>
                <w:color w:val="000000"/>
                <w:sz w:val="20"/>
              </w:rPr>
              <w:t>
(индексі 1-қызмет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денсаулық сақтау ұйымдарының көрсетілген қызметтердің көлемі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15-күнге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қызмет туралы есеп</w:t>
            </w:r>
          </w:p>
          <w:p>
            <w:pPr>
              <w:spacing w:after="20"/>
              <w:ind w:left="20"/>
              <w:jc w:val="both"/>
            </w:pPr>
            <w:r>
              <w:rPr>
                <w:rFonts w:ascii="Times New Roman"/>
                <w:b w:val="false"/>
                <w:i w:val="false"/>
                <w:color w:val="000000"/>
                <w:sz w:val="20"/>
              </w:rPr>
              <w:t>
(индексі 1-санаторий)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қызмет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25 қаңтарға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қызметімен байланысты жарақаттану және кәсіптік аурулар туралы есеп</w:t>
            </w:r>
          </w:p>
          <w:p>
            <w:pPr>
              <w:spacing w:after="20"/>
              <w:ind w:left="20"/>
              <w:jc w:val="both"/>
            </w:pPr>
            <w:r>
              <w:rPr>
                <w:rFonts w:ascii="Times New Roman"/>
                <w:b w:val="false"/>
                <w:i w:val="false"/>
                <w:color w:val="000000"/>
                <w:sz w:val="20"/>
              </w:rPr>
              <w:t>
(индексі 7-ТПЗ)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қызметімен байланысты жарақаттану және кәсіптік аурулар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25 ақпанға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арнаулы әлеуметтік көрсетілетін қызметтерді ұсыну жөніндегі есебі </w:t>
            </w:r>
          </w:p>
          <w:p>
            <w:pPr>
              <w:spacing w:after="20"/>
              <w:ind w:left="20"/>
              <w:jc w:val="both"/>
            </w:pPr>
            <w:r>
              <w:rPr>
                <w:rFonts w:ascii="Times New Roman"/>
                <w:b w:val="false"/>
                <w:i w:val="false"/>
                <w:color w:val="000000"/>
                <w:sz w:val="20"/>
              </w:rPr>
              <w:t>
(индексі 3-әлеуметтік қамсыздандыру)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 ұсыну жөніндегі ұйымдар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20 қаңтарға (қоса алғанда)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Құқық бұзушылықтар статистикасы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құқық қорғау органдарына және сот жүйесіне сенімділік деңгейі </w:t>
            </w:r>
          </w:p>
          <w:p>
            <w:pPr>
              <w:spacing w:after="20"/>
              <w:ind w:left="20"/>
              <w:jc w:val="both"/>
            </w:pPr>
            <w:r>
              <w:rPr>
                <w:rFonts w:ascii="Times New Roman"/>
                <w:b w:val="false"/>
                <w:i w:val="false"/>
                <w:color w:val="000000"/>
                <w:sz w:val="20"/>
              </w:rPr>
              <w:t>
(индексі УДН)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құқық қорғау органдарына және сот жүйесіне сенімділік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мамыр (қоса алғанда) және 15 қараша (қоса алғанда)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Тұрмыс деңгейі статистикасы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тұрмыс сапасы </w:t>
            </w:r>
          </w:p>
          <w:p>
            <w:pPr>
              <w:spacing w:after="20"/>
              <w:ind w:left="20"/>
              <w:jc w:val="both"/>
            </w:pPr>
            <w:r>
              <w:rPr>
                <w:rFonts w:ascii="Times New Roman"/>
                <w:b w:val="false"/>
                <w:i w:val="false"/>
                <w:color w:val="000000"/>
                <w:sz w:val="20"/>
              </w:rPr>
              <w:t>
(индексі D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тұрмыс сапасы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наурыз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Күнделікті шығыстарды есепке алу күнделігі </w:t>
            </w:r>
          </w:p>
          <w:p>
            <w:pPr>
              <w:spacing w:after="20"/>
              <w:ind w:left="20"/>
              <w:jc w:val="both"/>
            </w:pPr>
            <w:r>
              <w:rPr>
                <w:rFonts w:ascii="Times New Roman"/>
                <w:b w:val="false"/>
                <w:i w:val="false"/>
                <w:color w:val="000000"/>
                <w:sz w:val="20"/>
              </w:rPr>
              <w:t>
(индексі D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шығыстары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10-күніне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тоқсан сайынғы табыстары мен шығыстарын есепке алу журналы</w:t>
            </w:r>
          </w:p>
          <w:p>
            <w:pPr>
              <w:spacing w:after="20"/>
              <w:ind w:left="20"/>
              <w:jc w:val="both"/>
            </w:pPr>
            <w:r>
              <w:rPr>
                <w:rFonts w:ascii="Times New Roman"/>
                <w:b w:val="false"/>
                <w:i w:val="false"/>
                <w:color w:val="000000"/>
                <w:sz w:val="20"/>
              </w:rPr>
              <w:t>
(индексі D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шығыстары мен табыстары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20-күніне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сұхбатқа арналған сұрақнама</w:t>
            </w:r>
          </w:p>
          <w:p>
            <w:pPr>
              <w:spacing w:after="20"/>
              <w:ind w:left="20"/>
              <w:jc w:val="both"/>
            </w:pPr>
            <w:r>
              <w:rPr>
                <w:rFonts w:ascii="Times New Roman"/>
                <w:b w:val="false"/>
                <w:i w:val="false"/>
                <w:color w:val="000000"/>
                <w:sz w:val="20"/>
              </w:rPr>
              <w:t>
(индексі D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абаттандыруы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p>
            <w:pPr>
              <w:spacing w:after="20"/>
              <w:ind w:left="20"/>
              <w:jc w:val="both"/>
            </w:pPr>
            <w:r>
              <w:rPr>
                <w:rFonts w:ascii="Times New Roman"/>
                <w:b w:val="false"/>
                <w:i w:val="false"/>
                <w:color w:val="000000"/>
                <w:sz w:val="20"/>
              </w:rPr>
              <w:t>
30 желтоқсанына</w:t>
            </w:r>
          </w:p>
          <w:p>
            <w:pPr>
              <w:spacing w:after="20"/>
              <w:ind w:left="20"/>
              <w:jc w:val="both"/>
            </w:pPr>
            <w:r>
              <w:rPr>
                <w:rFonts w:ascii="Times New Roman"/>
                <w:b w:val="false"/>
                <w:i w:val="false"/>
                <w:color w:val="000000"/>
                <w:sz w:val="20"/>
              </w:rPr>
              <w:t>
(қоса алғанда)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халыққа темекі тұтынуы туралы сауал салу</w:t>
            </w:r>
          </w:p>
          <w:p>
            <w:pPr>
              <w:spacing w:after="20"/>
              <w:ind w:left="20"/>
              <w:jc w:val="both"/>
            </w:pPr>
            <w:r>
              <w:rPr>
                <w:rFonts w:ascii="Times New Roman"/>
                <w:b w:val="false"/>
                <w:i w:val="false"/>
                <w:color w:val="000000"/>
                <w:sz w:val="20"/>
              </w:rPr>
              <w:t>
(индексі D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халықтың темекі тұтынуы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шілде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құрамының бақылау карточкасы</w:t>
            </w:r>
          </w:p>
          <w:p>
            <w:pPr>
              <w:spacing w:after="20"/>
              <w:ind w:left="20"/>
              <w:jc w:val="both"/>
            </w:pPr>
            <w:r>
              <w:rPr>
                <w:rFonts w:ascii="Times New Roman"/>
                <w:b w:val="false"/>
                <w:i w:val="false"/>
                <w:color w:val="000000"/>
                <w:sz w:val="20"/>
              </w:rPr>
              <w:t>
(индексі D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әлеуметтік-демографиялық сипаттамалары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 сайынғы нақтыланумен)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p>
            <w:pPr>
              <w:spacing w:after="20"/>
              <w:ind w:left="20"/>
              <w:jc w:val="both"/>
            </w:pPr>
            <w:r>
              <w:rPr>
                <w:rFonts w:ascii="Times New Roman"/>
                <w:b w:val="false"/>
                <w:i w:val="false"/>
                <w:color w:val="000000"/>
                <w:sz w:val="20"/>
              </w:rPr>
              <w:t>
 1 ақпанына (қоса алғанда) дейін (есепті кезеңнен кейінгі 20-күніне (қоса алғанда)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құрамы туралы</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bl>
    <w:bookmarkStart w:name="z13" w:id="11"/>
    <w:p>
      <w:pPr>
        <w:spacing w:after="0"/>
        <w:ind w:left="0"/>
        <w:jc w:val="left"/>
      </w:pPr>
      <w:r>
        <w:rPr>
          <w:rFonts w:ascii="Times New Roman"/>
          <w:b/>
          <w:i w:val="false"/>
          <w:color w:val="000000"/>
        </w:rPr>
        <w:t xml:space="preserve"> 2-тарау. Ведомстволық статистикалық байқаулар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байқаудың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Кезеңділігі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Алғашқы статистикалық деректерді ұсыну мерзімдері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Жердiң болуы, оларды санаттар, жер учаскелерiнiң меншiк иелерi, жердi пайдаланушылар мен алқаптар бойынша бөлiнуi туралы ____ жылғы 1 қарашадағы есеп</w:t>
            </w:r>
          </w:p>
          <w:p>
            <w:pPr>
              <w:spacing w:after="20"/>
              <w:ind w:left="20"/>
              <w:jc w:val="both"/>
            </w:pPr>
            <w:r>
              <w:rPr>
                <w:rFonts w:ascii="Times New Roman"/>
                <w:b w:val="false"/>
                <w:i w:val="false"/>
                <w:color w:val="000000"/>
                <w:sz w:val="20"/>
              </w:rPr>
              <w:t>
(индексі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1 қарашаға жердiң болуы, оларды санаттар, жер учаскелерiнiң меншiк иелерi, жердi пайдаланушылар мен алқаптар бойынша бөлiнуi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жылдың </w:t>
            </w:r>
          </w:p>
          <w:p>
            <w:pPr>
              <w:spacing w:after="20"/>
              <w:ind w:left="20"/>
              <w:jc w:val="both"/>
            </w:pPr>
            <w:r>
              <w:rPr>
                <w:rFonts w:ascii="Times New Roman"/>
                <w:b w:val="false"/>
                <w:i w:val="false"/>
                <w:color w:val="000000"/>
                <w:sz w:val="20"/>
              </w:rPr>
              <w:t>
20 қарашасынан кешіктірмей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1 қарашаға суармалы жердің болуы және оларды санаттар, жер учаскелерінің меншік иелері, жерді пайдаланушылар мен алқаптар бойынша бөлу туралы есеп</w:t>
            </w:r>
          </w:p>
          <w:p>
            <w:pPr>
              <w:spacing w:after="20"/>
              <w:ind w:left="20"/>
              <w:jc w:val="both"/>
            </w:pPr>
            <w:r>
              <w:rPr>
                <w:rFonts w:ascii="Times New Roman"/>
                <w:b w:val="false"/>
                <w:i w:val="false"/>
                <w:color w:val="000000"/>
                <w:sz w:val="20"/>
              </w:rPr>
              <w:t>
(индексі 22-А)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жылғы 1 қарашаға суармалы жердің болуы және оларды санаттар, жер учаскелерінің меншік иелері, жерді пайдаланушылар мен алқаптар бойынша бөлу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жылдың </w:t>
            </w:r>
          </w:p>
          <w:p>
            <w:pPr>
              <w:spacing w:after="20"/>
              <w:ind w:left="20"/>
              <w:jc w:val="both"/>
            </w:pPr>
            <w:r>
              <w:rPr>
                <w:rFonts w:ascii="Times New Roman"/>
                <w:b w:val="false"/>
                <w:i w:val="false"/>
                <w:color w:val="000000"/>
                <w:sz w:val="20"/>
              </w:rPr>
              <w:t>
20 қарашасынан кешіктірмей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Оқу-ағарту министрлігі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туралы есеп</w:t>
            </w:r>
          </w:p>
          <w:p>
            <w:pPr>
              <w:spacing w:after="20"/>
              <w:ind w:left="20"/>
              <w:jc w:val="both"/>
            </w:pPr>
            <w:r>
              <w:rPr>
                <w:rFonts w:ascii="Times New Roman"/>
                <w:b w:val="false"/>
                <w:i w:val="false"/>
                <w:color w:val="000000"/>
                <w:sz w:val="20"/>
              </w:rPr>
              <w:t>
(индексі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31 қазанына (қоса алғанда)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инфекциялық және паразиттік аурулар туралы есеп</w:t>
            </w:r>
          </w:p>
          <w:p>
            <w:pPr>
              <w:spacing w:after="20"/>
              <w:ind w:left="20"/>
              <w:jc w:val="both"/>
            </w:pPr>
            <w:r>
              <w:rPr>
                <w:rFonts w:ascii="Times New Roman"/>
                <w:b w:val="false"/>
                <w:i w:val="false"/>
                <w:color w:val="000000"/>
                <w:sz w:val="20"/>
              </w:rPr>
              <w:t>
(индексі 1-ОИПЗ)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инфекциялық және паразиттік аурулар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8-күні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диагнозбен өмірінде алғаш рет тіркелген аурулардың саны туралы есеп</w:t>
            </w:r>
          </w:p>
          <w:p>
            <w:pPr>
              <w:spacing w:after="20"/>
              <w:ind w:left="20"/>
              <w:jc w:val="both"/>
            </w:pPr>
            <w:r>
              <w:rPr>
                <w:rFonts w:ascii="Times New Roman"/>
                <w:b w:val="false"/>
                <w:i w:val="false"/>
                <w:color w:val="000000"/>
                <w:sz w:val="20"/>
              </w:rPr>
              <w:t>
(индексі 7-ЧЗЗВЖУД)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диагнозбен өмірінде алғаш рет тіркелген аурулардың саны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3-күні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босанатын және босанған әйелдерге медициналық көмек көрсету туралы есеп</w:t>
            </w:r>
          </w:p>
          <w:p>
            <w:pPr>
              <w:spacing w:after="20"/>
              <w:ind w:left="20"/>
              <w:jc w:val="both"/>
            </w:pPr>
            <w:r>
              <w:rPr>
                <w:rFonts w:ascii="Times New Roman"/>
                <w:b w:val="false"/>
                <w:i w:val="false"/>
                <w:color w:val="000000"/>
                <w:sz w:val="20"/>
              </w:rPr>
              <w:t>
(индексі 21-БРР)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босанатын және босанған әйелдерге медициналық көмек көрсету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10 ақпан күнi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желісі мен қызметі туралы есеп</w:t>
            </w:r>
          </w:p>
          <w:p>
            <w:pPr>
              <w:spacing w:after="20"/>
              <w:ind w:left="20"/>
              <w:jc w:val="both"/>
            </w:pPr>
            <w:r>
              <w:rPr>
                <w:rFonts w:ascii="Times New Roman"/>
                <w:b w:val="false"/>
                <w:i w:val="false"/>
                <w:color w:val="000000"/>
                <w:sz w:val="20"/>
              </w:rPr>
              <w:t>
(индексі 26-сеть)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желісі және қызметі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10 ақпан күнi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мүгедектігі туралы есеп</w:t>
            </w:r>
          </w:p>
          <w:p>
            <w:pPr>
              <w:spacing w:after="20"/>
              <w:ind w:left="20"/>
              <w:jc w:val="both"/>
            </w:pPr>
            <w:r>
              <w:rPr>
                <w:rFonts w:ascii="Times New Roman"/>
                <w:b w:val="false"/>
                <w:i w:val="false"/>
                <w:color w:val="000000"/>
                <w:sz w:val="20"/>
              </w:rPr>
              <w:t>
(индексі 27-ДИ)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мүгедектігі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10 ақпан күнi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ұйымының есебі </w:t>
            </w:r>
          </w:p>
          <w:p>
            <w:pPr>
              <w:spacing w:after="20"/>
              <w:ind w:left="20"/>
              <w:jc w:val="both"/>
            </w:pPr>
            <w:r>
              <w:rPr>
                <w:rFonts w:ascii="Times New Roman"/>
                <w:b w:val="false"/>
                <w:i w:val="false"/>
                <w:color w:val="000000"/>
                <w:sz w:val="20"/>
              </w:rPr>
              <w:t xml:space="preserve">
(индексі 19-ОМО)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қызметі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10 ақпан күнi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медициналық көмек көрсету туралы есеп </w:t>
            </w:r>
          </w:p>
          <w:p>
            <w:pPr>
              <w:spacing w:after="20"/>
              <w:ind w:left="20"/>
              <w:jc w:val="both"/>
            </w:pPr>
            <w:r>
              <w:rPr>
                <w:rFonts w:ascii="Times New Roman"/>
                <w:b w:val="false"/>
                <w:i w:val="false"/>
                <w:color w:val="000000"/>
                <w:sz w:val="20"/>
              </w:rPr>
              <w:t>
(индексі 20-БМК)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медициналық көмек көрсету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10 ақпан күнi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шыққан науқастар контингенттері туралы есеп</w:t>
            </w:r>
          </w:p>
          <w:p>
            <w:pPr>
              <w:spacing w:after="20"/>
              <w:ind w:left="20"/>
              <w:jc w:val="both"/>
            </w:pPr>
            <w:r>
              <w:rPr>
                <w:rFonts w:ascii="Times New Roman"/>
                <w:b w:val="false"/>
                <w:i w:val="false"/>
                <w:color w:val="000000"/>
                <w:sz w:val="20"/>
              </w:rPr>
              <w:t>
(индексі 16 стационар)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шыққан науқастар контингенттері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10 ақпан күнi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көмегін тағайындау және төлеу туралы есеп </w:t>
            </w:r>
          </w:p>
          <w:p>
            <w:pPr>
              <w:spacing w:after="20"/>
              <w:ind w:left="20"/>
              <w:jc w:val="both"/>
            </w:pPr>
            <w:r>
              <w:rPr>
                <w:rFonts w:ascii="Times New Roman"/>
                <w:b w:val="false"/>
                <w:i w:val="false"/>
                <w:color w:val="000000"/>
                <w:sz w:val="20"/>
              </w:rPr>
              <w:t>
(индексі 3-тұрғын үй көмегі)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көмегін тағайындау және төлеу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5-күніне дейін аудандық (қалалық) халықты жұмыспен қамту жөніндегі уәкілетті органдар - облыстардың, Нұр-Сұлтан, Алматы және Шымкент қалаларының халықты жұмыспен қамту жөніндегі уәкілетті органдарына; облыстардың; Нұр-Сұлтан, Алматы және Шымкент қалаларының халықты жұмыспен қамту жөніндегі уәкілетті органдары ҚР ЕХӘҚМ ЕРДО АҚ-ға - есепті тоқсаннан кейінгі айдың 15-күніне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 жылғы ______ (ай) еңбек делдалдығы үшін өтініш берген азаматтардың саны туралы есеп</w:t>
            </w:r>
          </w:p>
          <w:p>
            <w:pPr>
              <w:spacing w:after="20"/>
              <w:ind w:left="20"/>
              <w:jc w:val="both"/>
            </w:pPr>
            <w:r>
              <w:rPr>
                <w:rFonts w:ascii="Times New Roman"/>
                <w:b w:val="false"/>
                <w:i w:val="false"/>
                <w:color w:val="000000"/>
                <w:sz w:val="20"/>
              </w:rPr>
              <w:t>
(индексі 1-Е (жұмысқа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делдалдығы үшін өтініш берген азаматтардың саны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жұмыспен қамту мәселелері жөніндегі уәкілетті органдар есепті айдан кейінгі айдың 2-күні; облыстық жұмыспен қамту мәселелері жөніндегі уәкілетті органдар есепті айдан кейінгі айдың 4-күні; ҚР ЕХӘҚМ ЕРДО АҚ – есепті айдан кейінгі айдың 7-күні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жұмыссыздық жөніндегі мәлімет (қысқартылған және жұмыспен ішінара қамтылған қызметкерлер, жалақы бойынша берешек туралы)</w:t>
            </w:r>
          </w:p>
          <w:p>
            <w:pPr>
              <w:spacing w:after="20"/>
              <w:ind w:left="20"/>
              <w:jc w:val="both"/>
            </w:pPr>
            <w:r>
              <w:rPr>
                <w:rFonts w:ascii="Times New Roman"/>
                <w:b w:val="false"/>
                <w:i w:val="false"/>
                <w:color w:val="000000"/>
                <w:sz w:val="20"/>
              </w:rPr>
              <w:t>
(индексі 3-ЕН (жасырын жұмыссыздық)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жұмыссыздық жөніндегі мәлімет (қысқартылған және жұмыспен ішінара қамтылған қызметкерлер, жалақы бойынша берешек жөнінде)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және олардың филиалдары мен өкілдіктерінің өздері орналасқан орындары бойынша есепті айдан кейін 3-ші күні; аудандық (қалалық) жұмыспен қамту жөніндегі уәкілетті органдары – есепті айдан кейін 5-ші күні, облыстық жұмыспен қамту мәселелері жөніндегі уәкілетті органдары – есепті айдан кейін 7-ші күні, ҚР ЕХӘҚМ ЕРДО АҚ – есепті айдан кейін 10-шы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Құрылыс және тұрғын үй-коммуналдық шаруашылық істері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бұйымдары, конструкциялар мен инженерлік жабдықтарына босатылым бағалары туралы есеп</w:t>
            </w:r>
          </w:p>
          <w:p>
            <w:pPr>
              <w:spacing w:after="20"/>
              <w:ind w:left="20"/>
              <w:jc w:val="both"/>
            </w:pPr>
            <w:r>
              <w:rPr>
                <w:rFonts w:ascii="Times New Roman"/>
                <w:b w:val="false"/>
                <w:i w:val="false"/>
                <w:color w:val="000000"/>
                <w:sz w:val="20"/>
              </w:rPr>
              <w:t>
(индексі 1-СМИО)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бұйымдары, конструкциялар мен инженерлік жабдықтарына босатылым бағалары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құрылыс материалдары, бұйымдары, конструкциялар мен инженерлік жабдықтарының нақты құны туралы есеп </w:t>
            </w:r>
          </w:p>
          <w:p>
            <w:pPr>
              <w:spacing w:after="20"/>
              <w:ind w:left="20"/>
              <w:jc w:val="both"/>
            </w:pPr>
            <w:r>
              <w:rPr>
                <w:rFonts w:ascii="Times New Roman"/>
                <w:b w:val="false"/>
                <w:i w:val="false"/>
                <w:color w:val="000000"/>
                <w:sz w:val="20"/>
              </w:rPr>
              <w:t>
(индексі 2-СМИО)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 бұйымдары, конструкциялар мен инженерлік жабдықтарының нақты құны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Қаржы министрлігі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және мемлекет кепілдік берген қарыздарды, мемлекет кепілгерлігімен берілетін қарыздарды игеру және өтеу туралы есеп </w:t>
            </w:r>
          </w:p>
          <w:p>
            <w:pPr>
              <w:spacing w:after="20"/>
              <w:ind w:left="20"/>
              <w:jc w:val="both"/>
            </w:pPr>
            <w:r>
              <w:rPr>
                <w:rFonts w:ascii="Times New Roman"/>
                <w:b w:val="false"/>
                <w:i w:val="false"/>
                <w:color w:val="000000"/>
                <w:sz w:val="20"/>
              </w:rPr>
              <w:t xml:space="preserve">
(индексі 1-ОПЗ)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және мемлекет кепілдік берген, мемлекет кепілгерлігімен берілетін қарыздарды игеру және өтеу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айдан кейінгі айдың </w:t>
            </w:r>
          </w:p>
          <w:p>
            <w:pPr>
              <w:spacing w:after="20"/>
              <w:ind w:left="20"/>
              <w:jc w:val="both"/>
            </w:pPr>
            <w:r>
              <w:rPr>
                <w:rFonts w:ascii="Times New Roman"/>
                <w:b w:val="false"/>
                <w:i w:val="false"/>
                <w:color w:val="000000"/>
                <w:sz w:val="20"/>
              </w:rPr>
              <w:t xml:space="preserve">
5-күніне дейін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дене шынықтыру мен спортты дамыту туралы есеп</w:t>
            </w:r>
          </w:p>
          <w:p>
            <w:pPr>
              <w:spacing w:after="20"/>
              <w:ind w:left="20"/>
              <w:jc w:val="both"/>
            </w:pPr>
            <w:r>
              <w:rPr>
                <w:rFonts w:ascii="Times New Roman"/>
                <w:b w:val="false"/>
                <w:i w:val="false"/>
                <w:color w:val="000000"/>
                <w:sz w:val="20"/>
              </w:rPr>
              <w:t>
(индексі 1-ФК)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мен спорт саласындағы негізгі көрсеткіштер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15-күніне (қоса алғанда)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Ұлттық Банкі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қойылатын қаржылық талаптар және олардың алдындағы міндеттемелер туралы есеп </w:t>
            </w:r>
          </w:p>
          <w:p>
            <w:pPr>
              <w:spacing w:after="20"/>
              <w:ind w:left="20"/>
              <w:jc w:val="both"/>
            </w:pPr>
            <w:r>
              <w:rPr>
                <w:rFonts w:ascii="Times New Roman"/>
                <w:b w:val="false"/>
                <w:i w:val="false"/>
                <w:color w:val="000000"/>
                <w:sz w:val="20"/>
              </w:rPr>
              <w:t>
(индексі 1-ТБ)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қойылатын қаржылық талаптар және олардың алдындағы міндеттемелер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екінші айдың 10-күнінен кешіктірмей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көлік қызметтері туралы есеп</w:t>
            </w:r>
          </w:p>
          <w:p>
            <w:pPr>
              <w:spacing w:after="20"/>
              <w:ind w:left="20"/>
              <w:jc w:val="both"/>
            </w:pPr>
            <w:r>
              <w:rPr>
                <w:rFonts w:ascii="Times New Roman"/>
                <w:b w:val="false"/>
                <w:i w:val="false"/>
                <w:color w:val="000000"/>
                <w:sz w:val="20"/>
              </w:rPr>
              <w:t>
(индексі 2-ТБ)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көлік қызметтері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 </w:t>
            </w:r>
          </w:p>
          <w:p>
            <w:pPr>
              <w:spacing w:after="20"/>
              <w:ind w:left="20"/>
              <w:jc w:val="both"/>
            </w:pPr>
            <w:r>
              <w:rPr>
                <w:rFonts w:ascii="Times New Roman"/>
                <w:b w:val="false"/>
                <w:i w:val="false"/>
                <w:color w:val="000000"/>
                <w:sz w:val="20"/>
              </w:rPr>
              <w:t>
30-нан кешіктірмей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теміржол көлігі қызметтері туралы есеп</w:t>
            </w:r>
          </w:p>
          <w:p>
            <w:pPr>
              <w:spacing w:after="20"/>
              <w:ind w:left="20"/>
              <w:jc w:val="both"/>
            </w:pPr>
            <w:r>
              <w:rPr>
                <w:rFonts w:ascii="Times New Roman"/>
                <w:b w:val="false"/>
                <w:i w:val="false"/>
                <w:color w:val="000000"/>
                <w:sz w:val="20"/>
              </w:rPr>
              <w:t>
(индексі 3-ТБ)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теміржол көлігі қызметтері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кезеңнен кейін </w:t>
            </w:r>
          </w:p>
          <w:p>
            <w:pPr>
              <w:spacing w:after="20"/>
              <w:ind w:left="20"/>
              <w:jc w:val="both"/>
            </w:pPr>
            <w:r>
              <w:rPr>
                <w:rFonts w:ascii="Times New Roman"/>
                <w:b w:val="false"/>
                <w:i w:val="false"/>
                <w:color w:val="000000"/>
                <w:sz w:val="20"/>
              </w:rPr>
              <w:t>
30-нан кешіктірмей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көлік кәсіпорындарының атынан жүзеге асырылған операциялар туралы есеп (индексі 4-ТБ)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көлік кәсіпорындарының атынан жүзеге асырылған операциялар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кезеңнен кейін </w:t>
            </w:r>
          </w:p>
          <w:p>
            <w:pPr>
              <w:spacing w:after="20"/>
              <w:ind w:left="20"/>
              <w:jc w:val="both"/>
            </w:pPr>
            <w:r>
              <w:rPr>
                <w:rFonts w:ascii="Times New Roman"/>
                <w:b w:val="false"/>
                <w:i w:val="false"/>
                <w:color w:val="000000"/>
                <w:sz w:val="20"/>
              </w:rPr>
              <w:t>
30-нан кешіктірмей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көлік кәсіпорындарына ұсынылған қызметтер туралы есеп </w:t>
            </w:r>
          </w:p>
          <w:p>
            <w:pPr>
              <w:spacing w:after="20"/>
              <w:ind w:left="20"/>
              <w:jc w:val="both"/>
            </w:pPr>
            <w:r>
              <w:rPr>
                <w:rFonts w:ascii="Times New Roman"/>
                <w:b w:val="false"/>
                <w:i w:val="false"/>
                <w:color w:val="000000"/>
                <w:sz w:val="20"/>
              </w:rPr>
              <w:t>
(индексі 5-ТБ)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көлік кәсіпорындарына ұсынылған қызметтер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кезеңнен кейін </w:t>
            </w:r>
          </w:p>
          <w:p>
            <w:pPr>
              <w:spacing w:after="20"/>
              <w:ind w:left="20"/>
              <w:jc w:val="both"/>
            </w:pPr>
            <w:r>
              <w:rPr>
                <w:rFonts w:ascii="Times New Roman"/>
                <w:b w:val="false"/>
                <w:i w:val="false"/>
                <w:color w:val="000000"/>
                <w:sz w:val="20"/>
              </w:rPr>
              <w:t>
30-нан кешіктірмей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секторының халықаралық операциялары, сыртқы активтері және міндеттемелері туралы есеп</w:t>
            </w:r>
          </w:p>
          <w:p>
            <w:pPr>
              <w:spacing w:after="20"/>
              <w:ind w:left="20"/>
              <w:jc w:val="both"/>
            </w:pPr>
            <w:r>
              <w:rPr>
                <w:rFonts w:ascii="Times New Roman"/>
                <w:b w:val="false"/>
                <w:i w:val="false"/>
                <w:color w:val="000000"/>
                <w:sz w:val="20"/>
              </w:rPr>
              <w:t>
(индексі 7-ТБ)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секторының халықаралық операциялары, сыртқы активтері және міндеттемелері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30-нан кешіктірмей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қойылатын қаржылық талаптардың және олардың алдындағы міндеттемелердің жай-күйі туралы есеп </w:t>
            </w:r>
          </w:p>
          <w:p>
            <w:pPr>
              <w:spacing w:after="20"/>
              <w:ind w:left="20"/>
              <w:jc w:val="both"/>
            </w:pPr>
            <w:r>
              <w:rPr>
                <w:rFonts w:ascii="Times New Roman"/>
                <w:b w:val="false"/>
                <w:i w:val="false"/>
                <w:color w:val="000000"/>
                <w:sz w:val="20"/>
              </w:rPr>
              <w:t>
(индексі 9-ТБ)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қойылатын қаржылық талаптардың және олардың алдындағы міндеттемелердің жай-күйі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20-нан кешіктірмей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халықаралық операциялар туралы есеп</w:t>
            </w:r>
          </w:p>
          <w:p>
            <w:pPr>
              <w:spacing w:after="20"/>
              <w:ind w:left="20"/>
              <w:jc w:val="both"/>
            </w:pPr>
            <w:r>
              <w:rPr>
                <w:rFonts w:ascii="Times New Roman"/>
                <w:b w:val="false"/>
                <w:i w:val="false"/>
                <w:color w:val="000000"/>
                <w:sz w:val="20"/>
              </w:rPr>
              <w:t>
(индексі 10-ТБ)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еместермен халықаралық операциялар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сақтандыру" саласы бойынша резидент еместерді сақтандыру (қайта сақтандыру) және резидент еместердің тәуекелдерін қайта сақтандыру туралы есеп </w:t>
            </w:r>
          </w:p>
          <w:p>
            <w:pPr>
              <w:spacing w:after="20"/>
              <w:ind w:left="20"/>
              <w:jc w:val="both"/>
            </w:pPr>
            <w:r>
              <w:rPr>
                <w:rFonts w:ascii="Times New Roman"/>
                <w:b w:val="false"/>
                <w:i w:val="false"/>
                <w:color w:val="000000"/>
                <w:sz w:val="20"/>
              </w:rPr>
              <w:t>
(индексі 11-ТБ-ЖС)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сақтандыру" саласы бойынша резидент еместерді сақтандыру (қайта сақтандыру) және резидент еместердің тәуекелдерін қайта сақтандыру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w:t>
            </w:r>
          </w:p>
          <w:p>
            <w:pPr>
              <w:spacing w:after="20"/>
              <w:ind w:left="20"/>
              <w:jc w:val="both"/>
            </w:pPr>
            <w:r>
              <w:rPr>
                <w:rFonts w:ascii="Times New Roman"/>
                <w:b w:val="false"/>
                <w:i w:val="false"/>
                <w:color w:val="000000"/>
                <w:sz w:val="20"/>
              </w:rPr>
              <w:t xml:space="preserve">
 бірінші айдың </w:t>
            </w:r>
          </w:p>
          <w:p>
            <w:pPr>
              <w:spacing w:after="20"/>
              <w:ind w:left="20"/>
              <w:jc w:val="both"/>
            </w:pPr>
            <w:r>
              <w:rPr>
                <w:rFonts w:ascii="Times New Roman"/>
                <w:b w:val="false"/>
                <w:i w:val="false"/>
                <w:color w:val="000000"/>
                <w:sz w:val="20"/>
              </w:rPr>
              <w:t>
20-нан кешіктірмей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резидент еместерді сақтандыру (қайта сақтандыру) және резидент еместердің тәуекелдерін қайта сақтандыру туралы есеп</w:t>
            </w:r>
          </w:p>
          <w:p>
            <w:pPr>
              <w:spacing w:after="20"/>
              <w:ind w:left="20"/>
              <w:jc w:val="both"/>
            </w:pPr>
            <w:r>
              <w:rPr>
                <w:rFonts w:ascii="Times New Roman"/>
                <w:b w:val="false"/>
                <w:i w:val="false"/>
                <w:color w:val="000000"/>
                <w:sz w:val="20"/>
              </w:rPr>
              <w:t>
(индексі 11-ТБ-ӨС)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саласы бойынша резидент еместерді сақтандыру (қайта сақтандыру) және резидент еместердің тәуекелдерін қайта сақтандыру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бірінші айдың</w:t>
            </w:r>
          </w:p>
          <w:p>
            <w:pPr>
              <w:spacing w:after="20"/>
              <w:ind w:left="20"/>
              <w:jc w:val="both"/>
            </w:pPr>
            <w:r>
              <w:rPr>
                <w:rFonts w:ascii="Times New Roman"/>
                <w:b w:val="false"/>
                <w:i w:val="false"/>
                <w:color w:val="000000"/>
                <w:sz w:val="20"/>
              </w:rPr>
              <w:t>
20-нан кешіктірмей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мемлекет кепілдік берген сыртқы қарыздар және Қазақстан Республикасының кепілдемесімен тартылған қарыздар туралы есеп </w:t>
            </w:r>
          </w:p>
          <w:p>
            <w:pPr>
              <w:spacing w:after="20"/>
              <w:ind w:left="20"/>
              <w:jc w:val="both"/>
            </w:pPr>
            <w:r>
              <w:rPr>
                <w:rFonts w:ascii="Times New Roman"/>
                <w:b w:val="false"/>
                <w:i w:val="false"/>
                <w:color w:val="000000"/>
                <w:sz w:val="20"/>
              </w:rPr>
              <w:t>
(индексі 14-ТБ)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мемлекет кепілдік берген сыртқы қарыздар және Қазақстан Республикасының кепілдемесімен тартылған қарыздар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еместермен бағалы қағаздар бойынша халықаралық операциялар туралы есеп </w:t>
            </w:r>
          </w:p>
          <w:p>
            <w:pPr>
              <w:spacing w:after="20"/>
              <w:ind w:left="20"/>
              <w:jc w:val="both"/>
            </w:pPr>
            <w:r>
              <w:rPr>
                <w:rFonts w:ascii="Times New Roman"/>
                <w:b w:val="false"/>
                <w:i w:val="false"/>
                <w:color w:val="000000"/>
                <w:sz w:val="20"/>
              </w:rPr>
              <w:t>
(индексі 15-ТБ)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еместермен бағалы қағаздар бойынша халықаралық операциялар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20-нан кешіктірмей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берілген кредиттер туралы есеп </w:t>
            </w:r>
          </w:p>
          <w:p>
            <w:pPr>
              <w:spacing w:after="20"/>
              <w:ind w:left="20"/>
              <w:jc w:val="both"/>
            </w:pPr>
            <w:r>
              <w:rPr>
                <w:rFonts w:ascii="Times New Roman"/>
                <w:b w:val="false"/>
                <w:i w:val="false"/>
                <w:color w:val="000000"/>
                <w:sz w:val="20"/>
              </w:rPr>
              <w:t>
(индексі 17-ТБ)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берілген кредиттер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25-нен кешіктірмей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Кәсіпорындарды төлем балансы бойынша тексеру сауалнамасы </w:t>
            </w:r>
          </w:p>
          <w:p>
            <w:pPr>
              <w:spacing w:after="20"/>
              <w:ind w:left="20"/>
              <w:jc w:val="both"/>
            </w:pPr>
            <w:r>
              <w:rPr>
                <w:rFonts w:ascii="Times New Roman"/>
                <w:b w:val="false"/>
                <w:i w:val="false"/>
                <w:color w:val="000000"/>
                <w:sz w:val="20"/>
              </w:rPr>
              <w:t>
(индексі ТБЗ-1)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кәсіпорындарды төлем балансы бойынша тексеру сауалнамасы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аумақтық органының сұрауы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сауалнамада көрсетілген күнге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кесу, орманға күтім жасау шаралары, сүрек босату, шырын ағызу және жанама орман пайдалану жөніндегі есеп </w:t>
            </w:r>
          </w:p>
          <w:p>
            <w:pPr>
              <w:spacing w:after="20"/>
              <w:ind w:left="20"/>
              <w:jc w:val="both"/>
            </w:pPr>
            <w:r>
              <w:rPr>
                <w:rFonts w:ascii="Times New Roman"/>
                <w:b w:val="false"/>
                <w:i w:val="false"/>
                <w:color w:val="000000"/>
                <w:sz w:val="20"/>
              </w:rPr>
              <w:t>
(индексі 3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кесу, орманға күтім жасау шаралары, сүрек босату, шырын ағызу және жанама орман пайдалану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орман иеленушілер – есепті кезеңнен кейінгі 10 қаңтарға дейін, облыстық орман шаруашылығы және жануарлар дүниесі аумақтық инспекциялары – есепті кезеңнен кейінгі </w:t>
            </w:r>
          </w:p>
          <w:p>
            <w:pPr>
              <w:spacing w:after="20"/>
              <w:ind w:left="20"/>
              <w:jc w:val="both"/>
            </w:pPr>
            <w:r>
              <w:rPr>
                <w:rFonts w:ascii="Times New Roman"/>
                <w:b w:val="false"/>
                <w:i w:val="false"/>
                <w:color w:val="000000"/>
                <w:sz w:val="20"/>
              </w:rPr>
              <w:t>
25 ақпанға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мемлекеттік есепке алынуы және орман қорын мемлекеттік орман қорының санаттары мен жерлер бойынша бөлу</w:t>
            </w:r>
          </w:p>
          <w:p>
            <w:pPr>
              <w:spacing w:after="20"/>
              <w:ind w:left="20"/>
              <w:jc w:val="both"/>
            </w:pPr>
            <w:r>
              <w:rPr>
                <w:rFonts w:ascii="Times New Roman"/>
                <w:b w:val="false"/>
                <w:i w:val="false"/>
                <w:color w:val="000000"/>
                <w:sz w:val="20"/>
              </w:rPr>
              <w:t>
(индексі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мемлекеттік есепке алынуы және орман қорын мемлекеттік орман қорының санаттары мен жерлер бойынша бөлінуі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және мемлекеттік орман иеленушілер – есепті кезеңнен кейінгі 20 қаңтарға дейін, облыстық орман шаруашылығы және жануарлар дүниесі аумақтық инспекциялары – есепті кезеңнен кейінгі 1 ақпанға дейін, "Қазақ орман орналастыру кәсіпорыны" республикалық мемлекеттік қазыналық кәсіпорын – есепті кезеңнен кейінгі 20 наурызға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Кеспеағаштардағы сүрек қалдықтары және ағаш кесілген жерлерді тазарту туралы есеп </w:t>
            </w:r>
          </w:p>
          <w:p>
            <w:pPr>
              <w:spacing w:after="20"/>
              <w:ind w:left="20"/>
              <w:jc w:val="both"/>
            </w:pPr>
            <w:r>
              <w:rPr>
                <w:rFonts w:ascii="Times New Roman"/>
                <w:b w:val="false"/>
                <w:i w:val="false"/>
                <w:color w:val="000000"/>
                <w:sz w:val="20"/>
              </w:rPr>
              <w:t>
(индексі 4 ОШ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кеспеағаштардағы сүрек қалдықтары және ағаш кесілген жерлерді тазарту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1 шілдеге дейін, облыстық орман шаруашылығы және жануарлар дүниесі аумақтық инспекциялары – есепті кезеңнен кейінгі 25 ақпанға,</w:t>
            </w:r>
          </w:p>
          <w:p>
            <w:pPr>
              <w:spacing w:after="20"/>
              <w:ind w:left="20"/>
              <w:jc w:val="both"/>
            </w:pPr>
            <w:r>
              <w:rPr>
                <w:rFonts w:ascii="Times New Roman"/>
                <w:b w:val="false"/>
                <w:i w:val="false"/>
                <w:color w:val="000000"/>
                <w:sz w:val="20"/>
              </w:rPr>
              <w:t xml:space="preserve">
 10 шілдеге дейін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дақылдарымен жұмыс туралы және орманды қалпына келтіру туралы есеп </w:t>
            </w:r>
          </w:p>
          <w:p>
            <w:pPr>
              <w:spacing w:after="20"/>
              <w:ind w:left="20"/>
              <w:jc w:val="both"/>
            </w:pPr>
            <w:r>
              <w:rPr>
                <w:rFonts w:ascii="Times New Roman"/>
                <w:b w:val="false"/>
                <w:i w:val="false"/>
                <w:color w:val="000000"/>
                <w:sz w:val="20"/>
              </w:rPr>
              <w:t>
(индексі 8 ОШ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дақылдарымен жұмыс туралы және орманды қалпына келтіру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шаруашылығы мемлекеттік мекемелері, мемлекеттік табиғи қорықтар, мемлекеттік ұлттық табиғи парктер, мемлекеттік орман табиғи резерваттары – есепті кезеңнен кейінгі </w:t>
            </w:r>
          </w:p>
          <w:p>
            <w:pPr>
              <w:spacing w:after="20"/>
              <w:ind w:left="20"/>
              <w:jc w:val="both"/>
            </w:pPr>
            <w:r>
              <w:rPr>
                <w:rFonts w:ascii="Times New Roman"/>
                <w:b w:val="false"/>
                <w:i w:val="false"/>
                <w:color w:val="000000"/>
                <w:sz w:val="20"/>
              </w:rPr>
              <w:t>
10 қарашаға дейін, облыстық орман шаруашылығы және жануарлар дүниесі аумақтық инспекциялары – есепті кезеңнен кейінгі 20 қарашаға дейін, "Қазақ орман орналастыру кәсіпорыны" Республикалық мемлекеттік қазыналық кәсіпорын – есепті кезеңнен кейінгі 15 қаңтарға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 қорын әзірлеу және беру, оның тұқымдық құрамы мен тауарлық құрылымы туралы есеп</w:t>
            </w:r>
          </w:p>
          <w:p>
            <w:pPr>
              <w:spacing w:after="20"/>
              <w:ind w:left="20"/>
              <w:jc w:val="both"/>
            </w:pPr>
            <w:r>
              <w:rPr>
                <w:rFonts w:ascii="Times New Roman"/>
                <w:b w:val="false"/>
                <w:i w:val="false"/>
                <w:color w:val="000000"/>
                <w:sz w:val="20"/>
              </w:rPr>
              <w:t>
(индексі 13 ОШ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кеспеағаш қорын әзірлеу және беру, оның тұқымдық құрамы мен тауарлық құрылымы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дейін, облыстық орман шаруашылығы және жануарлар дүниесі аумақтық инспекциялары – есепті кезеңнен кейінгі 25 ақпанға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 тұқымдарының себу сапасы туралы есеп</w:t>
            </w:r>
          </w:p>
          <w:p>
            <w:pPr>
              <w:spacing w:after="20"/>
              <w:ind w:left="20"/>
              <w:jc w:val="both"/>
            </w:pPr>
            <w:r>
              <w:rPr>
                <w:rFonts w:ascii="Times New Roman"/>
                <w:b w:val="false"/>
                <w:i w:val="false"/>
                <w:color w:val="000000"/>
                <w:sz w:val="20"/>
              </w:rPr>
              <w:t>
(индексі 17 ОШ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 тұқымдарының себу сапасы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орман тұқымы станциялары – есепті кезеңнен кейінгі 10 қаңтарға дейін; Республикалық орман селекциялық тұқым өсіру орталығы - есепті кезеңнен кейінгі 20 қаңтарға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өрттері туралы есеп </w:t>
            </w:r>
          </w:p>
          <w:p>
            <w:pPr>
              <w:spacing w:after="20"/>
              <w:ind w:left="20"/>
              <w:jc w:val="both"/>
            </w:pPr>
            <w:r>
              <w:rPr>
                <w:rFonts w:ascii="Times New Roman"/>
                <w:b w:val="false"/>
                <w:i w:val="false"/>
                <w:color w:val="000000"/>
                <w:sz w:val="20"/>
              </w:rPr>
              <w:t>
(индексі 1 өрт (орман)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өрттері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онкүндік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айдың 9, 19, 29 күндері;</w:t>
            </w:r>
          </w:p>
          <w:p>
            <w:pPr>
              <w:spacing w:after="20"/>
              <w:ind w:left="20"/>
              <w:jc w:val="both"/>
            </w:pPr>
            <w:r>
              <w:rPr>
                <w:rFonts w:ascii="Times New Roman"/>
                <w:b w:val="false"/>
                <w:i w:val="false"/>
                <w:color w:val="000000"/>
                <w:sz w:val="20"/>
              </w:rPr>
              <w:t>
облыстық орман шаруашылығы және жануарлар дүниесі аумақтық инспекциялары – айдың 10, 20, 30 күндері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заңнамасының бұзушылықтары туралы есеп </w:t>
            </w:r>
          </w:p>
          <w:p>
            <w:pPr>
              <w:spacing w:after="20"/>
              <w:ind w:left="20"/>
              <w:jc w:val="both"/>
            </w:pPr>
            <w:r>
              <w:rPr>
                <w:rFonts w:ascii="Times New Roman"/>
                <w:b w:val="false"/>
                <w:i w:val="false"/>
                <w:color w:val="000000"/>
                <w:sz w:val="20"/>
              </w:rPr>
              <w:t>
(индексі 5-орманша)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заңнамасының бұзушылықтары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айдың 25-күніне дейін, облыстық орман шаруашылығы және жануарлар дүниесі аумақтық инспекциялары – есепті кезеңнен кейінгі айдың 1-күніне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ресурстарын босату және орман табысының түсуі туралы есеп </w:t>
            </w:r>
          </w:p>
          <w:p>
            <w:pPr>
              <w:spacing w:after="20"/>
              <w:ind w:left="20"/>
              <w:jc w:val="both"/>
            </w:pPr>
            <w:r>
              <w:rPr>
                <w:rFonts w:ascii="Times New Roman"/>
                <w:b w:val="false"/>
                <w:i w:val="false"/>
                <w:color w:val="000000"/>
                <w:sz w:val="20"/>
              </w:rPr>
              <w:t>
(индексі ЛД)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ресурстарын босату және орман табысының түсуі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10-шы күніне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туралы есеп</w:t>
            </w:r>
          </w:p>
          <w:p>
            <w:pPr>
              <w:spacing w:after="20"/>
              <w:ind w:left="20"/>
              <w:jc w:val="both"/>
            </w:pPr>
            <w:r>
              <w:rPr>
                <w:rFonts w:ascii="Times New Roman"/>
                <w:b w:val="false"/>
                <w:i w:val="false"/>
                <w:color w:val="000000"/>
                <w:sz w:val="20"/>
              </w:rPr>
              <w:t>
(индексі 12 ОШ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 және</w:t>
            </w:r>
          </w:p>
          <w:p>
            <w:pPr>
              <w:spacing w:after="20"/>
              <w:ind w:left="20"/>
              <w:jc w:val="both"/>
            </w:pPr>
            <w:r>
              <w:rPr>
                <w:rFonts w:ascii="Times New Roman"/>
                <w:b w:val="false"/>
                <w:i w:val="false"/>
                <w:color w:val="000000"/>
                <w:sz w:val="20"/>
              </w:rPr>
              <w:t>
10 шілдеге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аумақтарды есепке алу </w:t>
            </w:r>
          </w:p>
          <w:p>
            <w:pPr>
              <w:spacing w:after="20"/>
              <w:ind w:left="20"/>
              <w:jc w:val="both"/>
            </w:pPr>
            <w:r>
              <w:rPr>
                <w:rFonts w:ascii="Times New Roman"/>
                <w:b w:val="false"/>
                <w:i w:val="false"/>
                <w:color w:val="000000"/>
                <w:sz w:val="20"/>
              </w:rPr>
              <w:t>
(индексі 1-ООПТ)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есепке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бойынша өндірістік жоспарды орындау туралы есеп</w:t>
            </w:r>
          </w:p>
          <w:p>
            <w:pPr>
              <w:spacing w:after="20"/>
              <w:ind w:left="20"/>
              <w:jc w:val="both"/>
            </w:pPr>
            <w:r>
              <w:rPr>
                <w:rFonts w:ascii="Times New Roman"/>
                <w:b w:val="false"/>
                <w:i w:val="false"/>
                <w:color w:val="000000"/>
                <w:sz w:val="20"/>
              </w:rPr>
              <w:t>
(индексі 10 ЛХ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шаруашылығы бойынша өндірістік жоспарды орындау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және 10 шілдеге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тұқымдарын дайындау туралы есеп </w:t>
            </w:r>
          </w:p>
          <w:p>
            <w:pPr>
              <w:spacing w:after="20"/>
              <w:ind w:left="20"/>
              <w:jc w:val="both"/>
            </w:pPr>
            <w:r>
              <w:rPr>
                <w:rFonts w:ascii="Times New Roman"/>
                <w:b w:val="false"/>
                <w:i w:val="false"/>
                <w:color w:val="000000"/>
                <w:sz w:val="20"/>
              </w:rPr>
              <w:t>
(индексі 20 ОШ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тұқымдарын дайындау туралы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 жерлердің алқаптары мен қорларын басым тұқымдар мен жас топтары бойынша бөлу туралы есеп</w:t>
            </w:r>
          </w:p>
          <w:p>
            <w:pPr>
              <w:spacing w:after="20"/>
              <w:ind w:left="20"/>
              <w:jc w:val="both"/>
            </w:pPr>
            <w:r>
              <w:rPr>
                <w:rFonts w:ascii="Times New Roman"/>
                <w:b w:val="false"/>
                <w:i w:val="false"/>
                <w:color w:val="000000"/>
                <w:sz w:val="20"/>
              </w:rPr>
              <w:t>
(индексі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 жерлердің алқаптары мен қорларын басым тұқымдар мен жас топтары бойынша бөлу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мемлекеттік орман иеленушілері – есепті кезеңнен кейінгі 20 қаңтарға дейін, облыстық орман шаруашылығы және жануарлар дүниесі аумақтық инспекциялары – есепті кезеңнен кейінгі 1 ақпанға дейін, "Қазақ орман орналастыру кәсіпорыны" Республикалық мемлекеттік қазыналық кәсіпорыны – есепті кезеңнен кейінгі </w:t>
            </w:r>
          </w:p>
          <w:p>
            <w:pPr>
              <w:spacing w:after="20"/>
              <w:ind w:left="20"/>
              <w:jc w:val="both"/>
            </w:pPr>
            <w:r>
              <w:rPr>
                <w:rFonts w:ascii="Times New Roman"/>
                <w:b w:val="false"/>
                <w:i w:val="false"/>
                <w:color w:val="000000"/>
                <w:sz w:val="20"/>
              </w:rPr>
              <w:t>
20 наурызға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Су ресурстары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алу, пайдалану және суды бұру туралы есеп </w:t>
            </w:r>
          </w:p>
          <w:p>
            <w:pPr>
              <w:spacing w:after="20"/>
              <w:ind w:left="20"/>
              <w:jc w:val="both"/>
            </w:pPr>
            <w:r>
              <w:rPr>
                <w:rFonts w:ascii="Times New Roman"/>
                <w:b w:val="false"/>
                <w:i w:val="false"/>
                <w:color w:val="000000"/>
                <w:sz w:val="20"/>
              </w:rPr>
              <w:t>
(индексі 2-ТП (сушар)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пайдалану және суды бұру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қажеттіліктері үшін суды пайдаланатын су пайдаланушылары есепті кезеңнің 1 желтоқсанынан кешіктірмей, өндірістік, коммуналдық-тұрмыстық қажеттіліктер мен гидроэнергетикада суды пайдаланатын су пайдаланушылар есепті кезеңнен кейінгі </w:t>
            </w:r>
          </w:p>
          <w:p>
            <w:pPr>
              <w:spacing w:after="20"/>
              <w:ind w:left="20"/>
              <w:jc w:val="both"/>
            </w:pPr>
            <w:r>
              <w:rPr>
                <w:rFonts w:ascii="Times New Roman"/>
                <w:b w:val="false"/>
                <w:i w:val="false"/>
                <w:color w:val="000000"/>
                <w:sz w:val="20"/>
              </w:rPr>
              <w:t>
10 қаңтардан кешіктірмей</w:t>
            </w:r>
          </w:p>
        </w:tc>
      </w:tr>
    </w:tbl>
    <w:bookmarkStart w:name="z14" w:id="12"/>
    <w:p>
      <w:pPr>
        <w:spacing w:after="0"/>
        <w:ind w:left="0"/>
        <w:jc w:val="left"/>
      </w:pPr>
      <w:r>
        <w:rPr>
          <w:rFonts w:ascii="Times New Roman"/>
          <w:b/>
          <w:i w:val="false"/>
          <w:color w:val="000000"/>
        </w:rPr>
        <w:t xml:space="preserve"> 2-бөлім. Қазақстан Республикасы Стратегиялық жоспарлау және реформалар агенттігінің Ұлттық статистика бюросы қалыптастыратын ресми статистикалық ақпарат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Ресми статистикалық ақпараттың (жарияланымның)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Кезеңділігі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Пайдаланушыларға ресми статистикалық ақпаратты (жарияланымды) ұсыну мерзімдері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Ұсыну нысаны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Дереккөздер (статистикалық нысанның индексі, басқа ресми дереккөздер)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Ұлттық шоттар статистикасы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өндіріс әдісімен есептелген жалпы ішкі өнім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(айлық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24-сх, 1-П, 1-КС, 1-ИС, </w:t>
            </w:r>
          </w:p>
          <w:p>
            <w:pPr>
              <w:spacing w:after="20"/>
              <w:ind w:left="20"/>
              <w:jc w:val="both"/>
            </w:pPr>
            <w:r>
              <w:rPr>
                <w:rFonts w:ascii="Times New Roman"/>
                <w:b w:val="false"/>
                <w:i w:val="false"/>
                <w:color w:val="000000"/>
                <w:sz w:val="20"/>
              </w:rPr>
              <w:t>
2-сауда, 1-көлік, 3-байланыс, бюджеттің атқарылуы туралы есеп, қаржы секторы бойынша кірістер мен шығыстар туралы есептер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өндіріс әдісімен есептелген жалпы ішкі өнім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1-ПФ, 2-МП, 2-аңшылық, </w:t>
            </w:r>
          </w:p>
          <w:p>
            <w:pPr>
              <w:spacing w:after="20"/>
              <w:ind w:left="20"/>
              <w:jc w:val="both"/>
            </w:pPr>
            <w:r>
              <w:rPr>
                <w:rFonts w:ascii="Times New Roman"/>
                <w:b w:val="false"/>
                <w:i w:val="false"/>
                <w:color w:val="000000"/>
                <w:sz w:val="20"/>
              </w:rPr>
              <w:t xml:space="preserve">
1-орман, 1-балық, 1-сх, </w:t>
            </w:r>
          </w:p>
          <w:p>
            <w:pPr>
              <w:spacing w:after="20"/>
              <w:ind w:left="20"/>
              <w:jc w:val="both"/>
            </w:pPr>
            <w:r>
              <w:rPr>
                <w:rFonts w:ascii="Times New Roman"/>
                <w:b w:val="false"/>
                <w:i w:val="false"/>
                <w:color w:val="000000"/>
                <w:sz w:val="20"/>
              </w:rPr>
              <w:t xml:space="preserve">
24-сх, 29-сх, А-008, 1-П, </w:t>
            </w:r>
          </w:p>
          <w:p>
            <w:pPr>
              <w:spacing w:after="20"/>
              <w:ind w:left="20"/>
              <w:jc w:val="both"/>
            </w:pPr>
            <w:r>
              <w:rPr>
                <w:rFonts w:ascii="Times New Roman"/>
                <w:b w:val="false"/>
                <w:i w:val="false"/>
                <w:color w:val="000000"/>
                <w:sz w:val="20"/>
              </w:rPr>
              <w:t xml:space="preserve">
1-КС, 1-ИС, 2-сауда, </w:t>
            </w:r>
          </w:p>
          <w:p>
            <w:pPr>
              <w:spacing w:after="20"/>
              <w:ind w:left="20"/>
              <w:jc w:val="both"/>
            </w:pPr>
            <w:r>
              <w:rPr>
                <w:rFonts w:ascii="Times New Roman"/>
                <w:b w:val="false"/>
                <w:i w:val="false"/>
                <w:color w:val="000000"/>
                <w:sz w:val="20"/>
              </w:rPr>
              <w:t xml:space="preserve">
1-көлік, 3-байланыс, </w:t>
            </w:r>
          </w:p>
          <w:p>
            <w:pPr>
              <w:spacing w:after="20"/>
              <w:ind w:left="20"/>
              <w:jc w:val="both"/>
            </w:pPr>
            <w:r>
              <w:rPr>
                <w:rFonts w:ascii="Times New Roman"/>
                <w:b w:val="false"/>
                <w:i w:val="false"/>
                <w:color w:val="000000"/>
                <w:sz w:val="20"/>
              </w:rPr>
              <w:t>
2-қызмет көрсету, 1-қызмет көрсету, 1-Т, D 004, Т-001, бюджеттің атқарылуы туралы есеп, қаржы секторы бойынша кірістер мен шығыстар туралы есептер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табыстар әдісімен есептелген жалпы ішкі өнім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бюджеттің атқарылуы туралы есеп, қаржы секторы бойынша кірістер мен шығыстар туралы есептер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түпкілікті тұтыну әдісімен есептелген жалпы ішкі өнім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1-ПФ, 2-МП, 1-инвест, 1-П, 1-КС, 2-КС, 2-қызмет көрсету, 1-қызмет көрсету, </w:t>
            </w:r>
          </w:p>
          <w:p>
            <w:pPr>
              <w:spacing w:after="20"/>
              <w:ind w:left="20"/>
              <w:jc w:val="both"/>
            </w:pPr>
            <w:r>
              <w:rPr>
                <w:rFonts w:ascii="Times New Roman"/>
                <w:b w:val="false"/>
                <w:i w:val="false"/>
                <w:color w:val="000000"/>
                <w:sz w:val="20"/>
              </w:rPr>
              <w:t>
1-ВТ, D 003, D 004, бюджеттің атқарылуы туралы есеп, төлем балансы, кеден статистикасы, қаржы секторы бойынша кірістер мен шығыстар туралы есептер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2022 жылғы жалпы өңірлік өнімі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2-аңшылық,</w:t>
            </w:r>
          </w:p>
          <w:p>
            <w:pPr>
              <w:spacing w:after="20"/>
              <w:ind w:left="20"/>
              <w:jc w:val="both"/>
            </w:pPr>
            <w:r>
              <w:rPr>
                <w:rFonts w:ascii="Times New Roman"/>
                <w:b w:val="false"/>
                <w:i w:val="false"/>
                <w:color w:val="000000"/>
                <w:sz w:val="20"/>
              </w:rPr>
              <w:t xml:space="preserve">
 1-орман, 1-балық, 1-сх, </w:t>
            </w:r>
          </w:p>
          <w:p>
            <w:pPr>
              <w:spacing w:after="20"/>
              <w:ind w:left="20"/>
              <w:jc w:val="both"/>
            </w:pPr>
            <w:r>
              <w:rPr>
                <w:rFonts w:ascii="Times New Roman"/>
                <w:b w:val="false"/>
                <w:i w:val="false"/>
                <w:color w:val="000000"/>
                <w:sz w:val="20"/>
              </w:rPr>
              <w:t xml:space="preserve">
24-сх, 29-сх, А-008, 1-П, </w:t>
            </w:r>
          </w:p>
          <w:p>
            <w:pPr>
              <w:spacing w:after="20"/>
              <w:ind w:left="20"/>
              <w:jc w:val="both"/>
            </w:pPr>
            <w:r>
              <w:rPr>
                <w:rFonts w:ascii="Times New Roman"/>
                <w:b w:val="false"/>
                <w:i w:val="false"/>
                <w:color w:val="000000"/>
                <w:sz w:val="20"/>
              </w:rPr>
              <w:t xml:space="preserve">
1-КС, 1-инвест, 1-ИС, </w:t>
            </w:r>
          </w:p>
          <w:p>
            <w:pPr>
              <w:spacing w:after="20"/>
              <w:ind w:left="20"/>
              <w:jc w:val="both"/>
            </w:pPr>
            <w:r>
              <w:rPr>
                <w:rFonts w:ascii="Times New Roman"/>
                <w:b w:val="false"/>
                <w:i w:val="false"/>
                <w:color w:val="000000"/>
                <w:sz w:val="20"/>
              </w:rPr>
              <w:t xml:space="preserve">
2-сауда, 1-көлік, </w:t>
            </w:r>
          </w:p>
          <w:p>
            <w:pPr>
              <w:spacing w:after="20"/>
              <w:ind w:left="20"/>
              <w:jc w:val="both"/>
            </w:pPr>
            <w:r>
              <w:rPr>
                <w:rFonts w:ascii="Times New Roman"/>
                <w:b w:val="false"/>
                <w:i w:val="false"/>
                <w:color w:val="000000"/>
                <w:sz w:val="20"/>
              </w:rPr>
              <w:t>
3-байланыс, 2-қызмет көрсету, 1-қызмет көрсету, 1-Т, D 004, Т-001, бюджеттің атқарылуы туралы есеп, қаржы секторы бойынша кірістер мен шығыстар туралы есептер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ЖІӨ-дегі мұнай-газ секторының үлесін бөліп көрсете отырып өндіріс әдісімен есептелген жалпы ішкі өнім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(жылдық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1-ПФ, 2-МП, 2-аңшылық, </w:t>
            </w:r>
          </w:p>
          <w:p>
            <w:pPr>
              <w:spacing w:after="20"/>
              <w:ind w:left="20"/>
              <w:jc w:val="both"/>
            </w:pPr>
            <w:r>
              <w:rPr>
                <w:rFonts w:ascii="Times New Roman"/>
                <w:b w:val="false"/>
                <w:i w:val="false"/>
                <w:color w:val="000000"/>
                <w:sz w:val="20"/>
              </w:rPr>
              <w:t xml:space="preserve">
1-орман,1-балық, 24-сх, </w:t>
            </w:r>
          </w:p>
          <w:p>
            <w:pPr>
              <w:spacing w:after="20"/>
              <w:ind w:left="20"/>
              <w:jc w:val="both"/>
            </w:pPr>
            <w:r>
              <w:rPr>
                <w:rFonts w:ascii="Times New Roman"/>
                <w:b w:val="false"/>
                <w:i w:val="false"/>
                <w:color w:val="000000"/>
                <w:sz w:val="20"/>
              </w:rPr>
              <w:t xml:space="preserve">
29-сх, 1-сх, А-005, А-008, </w:t>
            </w:r>
          </w:p>
          <w:p>
            <w:pPr>
              <w:spacing w:after="20"/>
              <w:ind w:left="20"/>
              <w:jc w:val="both"/>
            </w:pPr>
            <w:r>
              <w:rPr>
                <w:rFonts w:ascii="Times New Roman"/>
                <w:b w:val="false"/>
                <w:i w:val="false"/>
                <w:color w:val="000000"/>
                <w:sz w:val="20"/>
              </w:rPr>
              <w:t>
8-сх (қызмет көрсету), 1-П, 1-КС, 1-ИС, 1-ВТ, 2-көлік,</w:t>
            </w:r>
          </w:p>
          <w:p>
            <w:pPr>
              <w:spacing w:after="20"/>
              <w:ind w:left="20"/>
              <w:jc w:val="both"/>
            </w:pPr>
            <w:r>
              <w:rPr>
                <w:rFonts w:ascii="Times New Roman"/>
                <w:b w:val="false"/>
                <w:i w:val="false"/>
                <w:color w:val="000000"/>
                <w:sz w:val="20"/>
              </w:rPr>
              <w:t xml:space="preserve">
2-ТР (қосалқы қызмет), </w:t>
            </w:r>
          </w:p>
          <w:p>
            <w:pPr>
              <w:spacing w:after="20"/>
              <w:ind w:left="20"/>
              <w:jc w:val="both"/>
            </w:pPr>
            <w:r>
              <w:rPr>
                <w:rFonts w:ascii="Times New Roman"/>
                <w:b w:val="false"/>
                <w:i w:val="false"/>
                <w:color w:val="000000"/>
                <w:sz w:val="20"/>
              </w:rPr>
              <w:t xml:space="preserve">
1-байланыс, 2-байланыс, </w:t>
            </w:r>
          </w:p>
          <w:p>
            <w:pPr>
              <w:spacing w:after="20"/>
              <w:ind w:left="20"/>
              <w:jc w:val="both"/>
            </w:pPr>
            <w:r>
              <w:rPr>
                <w:rFonts w:ascii="Times New Roman"/>
                <w:b w:val="false"/>
                <w:i w:val="false"/>
                <w:color w:val="000000"/>
                <w:sz w:val="20"/>
              </w:rPr>
              <w:t>
2-қызмет көрсету, Әлеуметтік қаржы, 1-қызмет көрсету, 1-Т, D 004, Т-001, бюджеттің атқарылуы туралы есеп, қаржы секторы бойынша кірістер мен шығыстар туралы есептер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табыстар әдісімен есептелген жалпы ішкі өнім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(жылдық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бюджеттің атқарылуы туралы есеп, қаржы секторы бойынша кірістер мен шығыстар туралы есептер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түпкілікті тұтыну әдісімен есептелген жалпы ішкі өнім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(жылдық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1-ПФ, 2-МП, 11, 1-инвест, </w:t>
            </w:r>
          </w:p>
          <w:p>
            <w:pPr>
              <w:spacing w:after="20"/>
              <w:ind w:left="20"/>
              <w:jc w:val="both"/>
            </w:pPr>
            <w:r>
              <w:rPr>
                <w:rFonts w:ascii="Times New Roman"/>
                <w:b w:val="false"/>
                <w:i w:val="false"/>
                <w:color w:val="000000"/>
                <w:sz w:val="20"/>
              </w:rPr>
              <w:t xml:space="preserve">
1-П, 1-КС, 2-КС, Әлеуметтік қаржы, 1-қызмет көрсету, </w:t>
            </w:r>
          </w:p>
          <w:p>
            <w:pPr>
              <w:spacing w:after="20"/>
              <w:ind w:left="20"/>
              <w:jc w:val="both"/>
            </w:pPr>
            <w:r>
              <w:rPr>
                <w:rFonts w:ascii="Times New Roman"/>
                <w:b w:val="false"/>
                <w:i w:val="false"/>
                <w:color w:val="000000"/>
                <w:sz w:val="20"/>
              </w:rPr>
              <w:t xml:space="preserve">
2-қызмет көрсету, 1-ВТ, </w:t>
            </w:r>
          </w:p>
          <w:p>
            <w:pPr>
              <w:spacing w:after="20"/>
              <w:ind w:left="20"/>
              <w:jc w:val="both"/>
            </w:pPr>
            <w:r>
              <w:rPr>
                <w:rFonts w:ascii="Times New Roman"/>
                <w:b w:val="false"/>
                <w:i w:val="false"/>
                <w:color w:val="000000"/>
                <w:sz w:val="20"/>
              </w:rPr>
              <w:t>
D 003, D 004, бюджеттің атқарылуы туралы есеп, төлем балансы, кеден статистикасы, қаржы секторы бойынша кірістер мен шығыстар туралы есептер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экономиканы бөліп көрсете отырып, Қазақстан Республикасының 2022 жылғы жалпы өңірлік өнімі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(жылдық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1-ПФ, 2-МП, 2-аңшылық, </w:t>
            </w:r>
          </w:p>
          <w:p>
            <w:pPr>
              <w:spacing w:after="20"/>
              <w:ind w:left="20"/>
              <w:jc w:val="both"/>
            </w:pPr>
            <w:r>
              <w:rPr>
                <w:rFonts w:ascii="Times New Roman"/>
                <w:b w:val="false"/>
                <w:i w:val="false"/>
                <w:color w:val="000000"/>
                <w:sz w:val="20"/>
              </w:rPr>
              <w:t xml:space="preserve">
1-орман, 1-балық, 24-сх, </w:t>
            </w:r>
          </w:p>
          <w:p>
            <w:pPr>
              <w:spacing w:after="20"/>
              <w:ind w:left="20"/>
              <w:jc w:val="both"/>
            </w:pPr>
            <w:r>
              <w:rPr>
                <w:rFonts w:ascii="Times New Roman"/>
                <w:b w:val="false"/>
                <w:i w:val="false"/>
                <w:color w:val="000000"/>
                <w:sz w:val="20"/>
              </w:rPr>
              <w:t xml:space="preserve">
29-сх, 1-сх, А-005, А-008, </w:t>
            </w:r>
          </w:p>
          <w:p>
            <w:pPr>
              <w:spacing w:after="20"/>
              <w:ind w:left="20"/>
              <w:jc w:val="both"/>
            </w:pPr>
            <w:r>
              <w:rPr>
                <w:rFonts w:ascii="Times New Roman"/>
                <w:b w:val="false"/>
                <w:i w:val="false"/>
                <w:color w:val="000000"/>
                <w:sz w:val="20"/>
              </w:rPr>
              <w:t xml:space="preserve">
8-сх (қызмет көрсету), 1-П, 1-КС, 1-инвест, 1-ИС, 1-ВТ, 2-көлік, 2-ТР (қосалқы қызмет), 1-байланыс, </w:t>
            </w:r>
          </w:p>
          <w:p>
            <w:pPr>
              <w:spacing w:after="20"/>
              <w:ind w:left="20"/>
              <w:jc w:val="both"/>
            </w:pPr>
            <w:r>
              <w:rPr>
                <w:rFonts w:ascii="Times New Roman"/>
                <w:b w:val="false"/>
                <w:i w:val="false"/>
                <w:color w:val="000000"/>
                <w:sz w:val="20"/>
              </w:rPr>
              <w:t>
2-байланыс, 2-қызмет көрсету, Әлеуметтік қаржы, 1-қызмет көрсету, 1-Т, D 004, Т-001, бюджеттің атқарылуы туралы есеп, қаржы секторы бойынша кірістер мен шығыстар туралы есептер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экономикалық қызмет түрлері бойынша еңбек өнімділігі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215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көрсеткіштерін есептеу бойынша деректер, 1-Т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 бөлінісіндегі экономикалық қызмет түрлері бойынша еңбек өнімділігі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240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көрсеткіштерін есептеу бойынша деректер, 1-Т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ИИДМБ үшін экономиканың басым секторлары бойынша еңбек өнімділігі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мамыр, </w:t>
            </w:r>
          </w:p>
          <w:p>
            <w:pPr>
              <w:spacing w:after="20"/>
              <w:ind w:left="20"/>
              <w:jc w:val="both"/>
            </w:pPr>
            <w:r>
              <w:rPr>
                <w:rFonts w:ascii="Times New Roman"/>
                <w:b w:val="false"/>
                <w:i w:val="false"/>
                <w:color w:val="000000"/>
                <w:sz w:val="20"/>
              </w:rPr>
              <w:t>
8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көрсеткіштерін есептеу бойынша деректер, 1-Т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ұйымдардың бір жолғы ішінара зерттеу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1-НКО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Қазақстан Республикасының ұлттық шоттары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ҰШЖ көрсеткіштерінің есептеулері бойынша деректер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Қазақстан Республикасының қаржы шоты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ҚР ҰБ статистикалық бюллетені, ҚР ҰБ-ның, екінші деңгейлі банктердің, басқа қаржы ұйымдарының, қаржылық операциялар туралы есептері, микрокредиттер бойынша ҚР ҰБ-ның деректері, төлем балансы, Қазақстан Республикасының Ұлттық қорының, Бағалы қағаздар орталық депозитарийінің, МӘСҚ-ның, ӘМСҚ-ның есептері, ҚР мемлекеттік бюджеттің орындалуы туралы есеп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Қазақстан Республикасының ұлттық байлық элементтері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11, "Қазақстанның негізгі қорлары" статистикалық жинағы, ҚР ҰБ статистикалық бюллетені, банк жүйесі бойынша қаржылық активтері мен қаржылық міндеттемелері туралы, басқа қаржы ұйымдарының қаржылық операциялар туралы есептері, микрокредиттер бойынша ҚР ҰБ-ның деректері,төлем балансы, Қазақстан Республикасының Ұлттық қорының, МӘСҚ-ның, ӘМСҚ-ның есептері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экономикалық индикатор (алты базалық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14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статистиканың деректері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өндіріс әдісімен есептелген жалпы ішкі өнім (жедел деректер)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w:t>
            </w:r>
          </w:p>
          <w:p>
            <w:pPr>
              <w:spacing w:after="20"/>
              <w:ind w:left="20"/>
              <w:jc w:val="both"/>
            </w:pPr>
            <w:r>
              <w:rPr>
                <w:rFonts w:ascii="Times New Roman"/>
                <w:b w:val="false"/>
                <w:i w:val="false"/>
                <w:color w:val="000000"/>
                <w:sz w:val="20"/>
              </w:rPr>
              <w:t>
15 тамыз,</w:t>
            </w:r>
          </w:p>
          <w:p>
            <w:pPr>
              <w:spacing w:after="20"/>
              <w:ind w:left="20"/>
              <w:jc w:val="both"/>
            </w:pPr>
            <w:r>
              <w:rPr>
                <w:rFonts w:ascii="Times New Roman"/>
                <w:b w:val="false"/>
                <w:i w:val="false"/>
                <w:color w:val="000000"/>
                <w:sz w:val="20"/>
              </w:rPr>
              <w:t>
15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24-сх, 1-П, 1-КС, 1-ИС, </w:t>
            </w:r>
          </w:p>
          <w:p>
            <w:pPr>
              <w:spacing w:after="20"/>
              <w:ind w:left="20"/>
              <w:jc w:val="both"/>
            </w:pPr>
            <w:r>
              <w:rPr>
                <w:rFonts w:ascii="Times New Roman"/>
                <w:b w:val="false"/>
                <w:i w:val="false"/>
                <w:color w:val="000000"/>
                <w:sz w:val="20"/>
              </w:rPr>
              <w:t>
2-сауда, 1-көлік, 3-байланыс, бюджеттің атқарылуы туралы есеп, қаржы секторы бойынша кірістер мен шығыстар туралы есептер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өндіріс әдісімен есептелген жалпы ішкі өнім (есепті деректер)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p>
            <w:pPr>
              <w:spacing w:after="20"/>
              <w:ind w:left="20"/>
              <w:jc w:val="both"/>
            </w:pPr>
            <w:r>
              <w:rPr>
                <w:rFonts w:ascii="Times New Roman"/>
                <w:b w:val="false"/>
                <w:i w:val="false"/>
                <w:color w:val="000000"/>
                <w:sz w:val="20"/>
              </w:rPr>
              <w:t>
29 қыркүйек,</w:t>
            </w:r>
          </w:p>
          <w:p>
            <w:pPr>
              <w:spacing w:after="20"/>
              <w:ind w:left="20"/>
              <w:jc w:val="both"/>
            </w:pPr>
            <w:r>
              <w:rPr>
                <w:rFonts w:ascii="Times New Roman"/>
                <w:b w:val="false"/>
                <w:i w:val="false"/>
                <w:color w:val="000000"/>
                <w:sz w:val="20"/>
              </w:rPr>
              <w:t>
28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1-ПФ, 2-МП, 2-аңшылық, </w:t>
            </w:r>
          </w:p>
          <w:p>
            <w:pPr>
              <w:spacing w:after="20"/>
              <w:ind w:left="20"/>
              <w:jc w:val="both"/>
            </w:pPr>
            <w:r>
              <w:rPr>
                <w:rFonts w:ascii="Times New Roman"/>
                <w:b w:val="false"/>
                <w:i w:val="false"/>
                <w:color w:val="000000"/>
                <w:sz w:val="20"/>
              </w:rPr>
              <w:t xml:space="preserve">
1-орман, 1-балық, 1-сх, </w:t>
            </w:r>
          </w:p>
          <w:p>
            <w:pPr>
              <w:spacing w:after="20"/>
              <w:ind w:left="20"/>
              <w:jc w:val="both"/>
            </w:pPr>
            <w:r>
              <w:rPr>
                <w:rFonts w:ascii="Times New Roman"/>
                <w:b w:val="false"/>
                <w:i w:val="false"/>
                <w:color w:val="000000"/>
                <w:sz w:val="20"/>
              </w:rPr>
              <w:t xml:space="preserve">
24-сх, 29-сх, А-008, 1-П, </w:t>
            </w:r>
          </w:p>
          <w:p>
            <w:pPr>
              <w:spacing w:after="20"/>
              <w:ind w:left="20"/>
              <w:jc w:val="both"/>
            </w:pPr>
            <w:r>
              <w:rPr>
                <w:rFonts w:ascii="Times New Roman"/>
                <w:b w:val="false"/>
                <w:i w:val="false"/>
                <w:color w:val="000000"/>
                <w:sz w:val="20"/>
              </w:rPr>
              <w:t>
1-КС, 1-ИС, 2-сауда, 1-көлік, 3-байланыс, 2-қызмет көрсету, 1-қызмет көрсету,</w:t>
            </w:r>
          </w:p>
          <w:p>
            <w:pPr>
              <w:spacing w:after="20"/>
              <w:ind w:left="20"/>
              <w:jc w:val="both"/>
            </w:pPr>
            <w:r>
              <w:rPr>
                <w:rFonts w:ascii="Times New Roman"/>
                <w:b w:val="false"/>
                <w:i w:val="false"/>
                <w:color w:val="000000"/>
                <w:sz w:val="20"/>
              </w:rPr>
              <w:t>
 1-Т, D 004, Т-001, бюджеттің атқарылуы туралы есеп, қаржы секторы бойынша кірістер мен шығыстар туралы есептер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табыстар әдісімен есептелген жалпы ішкі өнім (есепті деректер)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p>
            <w:pPr>
              <w:spacing w:after="20"/>
              <w:ind w:left="20"/>
              <w:jc w:val="both"/>
            </w:pPr>
            <w:r>
              <w:rPr>
                <w:rFonts w:ascii="Times New Roman"/>
                <w:b w:val="false"/>
                <w:i w:val="false"/>
                <w:color w:val="000000"/>
                <w:sz w:val="20"/>
              </w:rPr>
              <w:t>
2 қазан,</w:t>
            </w:r>
          </w:p>
          <w:p>
            <w:pPr>
              <w:spacing w:after="20"/>
              <w:ind w:left="20"/>
              <w:jc w:val="both"/>
            </w:pPr>
            <w:r>
              <w:rPr>
                <w:rFonts w:ascii="Times New Roman"/>
                <w:b w:val="false"/>
                <w:i w:val="false"/>
                <w:color w:val="000000"/>
                <w:sz w:val="20"/>
              </w:rPr>
              <w:t>
29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бюджеттің атқарылуы туралы есеп, қаржы секторы бойынша кірістер мен шығыстар туралы есептер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9 айдағы түпкілікті тұтыну әдісімен есептелген жалпы ішкі өнім (есепті деректер)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1-ПФ, 2-МП, 1-инвест, 1-П, 1-КС, 2-КС, 2-қызмет көрсету, 1-қызмет көрсету, </w:t>
            </w:r>
          </w:p>
          <w:p>
            <w:pPr>
              <w:spacing w:after="20"/>
              <w:ind w:left="20"/>
              <w:jc w:val="both"/>
            </w:pPr>
            <w:r>
              <w:rPr>
                <w:rFonts w:ascii="Times New Roman"/>
                <w:b w:val="false"/>
                <w:i w:val="false"/>
                <w:color w:val="000000"/>
                <w:sz w:val="20"/>
              </w:rPr>
              <w:t>
1-ВТ, D 003, D 004, бюджеттің атқарылуы туралы есеп, төлем балансы, кеден статистикасы, қаржы секторы бойынша кірістер мен шығыстар туралы есептер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түпкілікті тұтыну әдісімен есептелген жалпы ішкі өнім (есепті деректер)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шілде,</w:t>
            </w:r>
          </w:p>
          <w:p>
            <w:pPr>
              <w:spacing w:after="20"/>
              <w:ind w:left="20"/>
              <w:jc w:val="both"/>
            </w:pPr>
            <w:r>
              <w:rPr>
                <w:rFonts w:ascii="Times New Roman"/>
                <w:b w:val="false"/>
                <w:i w:val="false"/>
                <w:color w:val="000000"/>
                <w:sz w:val="20"/>
              </w:rPr>
              <w:t>
12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1-ПФ, 2-МП, 1-инвест, 1-П, 1-КС, 2-КС, 2-қызмет көрсету, 1-қызмет көрсету, </w:t>
            </w:r>
          </w:p>
          <w:p>
            <w:pPr>
              <w:spacing w:after="20"/>
              <w:ind w:left="20"/>
              <w:jc w:val="both"/>
            </w:pPr>
            <w:r>
              <w:rPr>
                <w:rFonts w:ascii="Times New Roman"/>
                <w:b w:val="false"/>
                <w:i w:val="false"/>
                <w:color w:val="000000"/>
                <w:sz w:val="20"/>
              </w:rPr>
              <w:t>
1-ВТ, D 003, D 004, бюджеттің атқарылуы туралы есеп, төлем балансы, кеден статистикасы, қаржы секторы бойынша кірістер мен шығыстар туралы есептер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2022 жылғы 9 айдағы жалпы өңірлік өнімі (есепті деректер)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1-ПФ, 2-МП, 2-аңшылық, </w:t>
            </w:r>
          </w:p>
          <w:p>
            <w:pPr>
              <w:spacing w:after="20"/>
              <w:ind w:left="20"/>
              <w:jc w:val="both"/>
            </w:pPr>
            <w:r>
              <w:rPr>
                <w:rFonts w:ascii="Times New Roman"/>
                <w:b w:val="false"/>
                <w:i w:val="false"/>
                <w:color w:val="000000"/>
                <w:sz w:val="20"/>
              </w:rPr>
              <w:t xml:space="preserve">
1-орман, 1-балық, 1-сх, </w:t>
            </w:r>
          </w:p>
          <w:p>
            <w:pPr>
              <w:spacing w:after="20"/>
              <w:ind w:left="20"/>
              <w:jc w:val="both"/>
            </w:pPr>
            <w:r>
              <w:rPr>
                <w:rFonts w:ascii="Times New Roman"/>
                <w:b w:val="false"/>
                <w:i w:val="false"/>
                <w:color w:val="000000"/>
                <w:sz w:val="20"/>
              </w:rPr>
              <w:t xml:space="preserve">
24-сх, 29-сх, А-008, 1-П, </w:t>
            </w:r>
          </w:p>
          <w:p>
            <w:pPr>
              <w:spacing w:after="20"/>
              <w:ind w:left="20"/>
              <w:jc w:val="both"/>
            </w:pPr>
            <w:r>
              <w:rPr>
                <w:rFonts w:ascii="Times New Roman"/>
                <w:b w:val="false"/>
                <w:i w:val="false"/>
                <w:color w:val="000000"/>
                <w:sz w:val="20"/>
              </w:rPr>
              <w:t xml:space="preserve">
1-КС, 1-инвест, 1-ИС, </w:t>
            </w:r>
          </w:p>
          <w:p>
            <w:pPr>
              <w:spacing w:after="20"/>
              <w:ind w:left="20"/>
              <w:jc w:val="both"/>
            </w:pPr>
            <w:r>
              <w:rPr>
                <w:rFonts w:ascii="Times New Roman"/>
                <w:b w:val="false"/>
                <w:i w:val="false"/>
                <w:color w:val="000000"/>
                <w:sz w:val="20"/>
              </w:rPr>
              <w:t>
2-сауда, 1-көлік, 3-байланыс, 2-қызмет көрсету, 1-қызмет көрсету, 1-Т, D 004, Т-001, бюджеттің атқарылуы туралы есеп, қаржы секторы бойынша кірістер мен шығыстар туралы есептер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2023 жылғы жалпы өңірлік өнімі (есепті деректер)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p>
          <w:p>
            <w:pPr>
              <w:spacing w:after="20"/>
              <w:ind w:left="20"/>
              <w:jc w:val="both"/>
            </w:pPr>
            <w:r>
              <w:rPr>
                <w:rFonts w:ascii="Times New Roman"/>
                <w:b w:val="false"/>
                <w:i w:val="false"/>
                <w:color w:val="000000"/>
                <w:sz w:val="20"/>
              </w:rPr>
              <w:t xml:space="preserve">
11 қазан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1-ПФ, 2-МП, 2-аңшылық, </w:t>
            </w:r>
          </w:p>
          <w:p>
            <w:pPr>
              <w:spacing w:after="20"/>
              <w:ind w:left="20"/>
              <w:jc w:val="both"/>
            </w:pPr>
            <w:r>
              <w:rPr>
                <w:rFonts w:ascii="Times New Roman"/>
                <w:b w:val="false"/>
                <w:i w:val="false"/>
                <w:color w:val="000000"/>
                <w:sz w:val="20"/>
              </w:rPr>
              <w:t xml:space="preserve">
1-орман, 1-балық, 1-сх, </w:t>
            </w:r>
          </w:p>
          <w:p>
            <w:pPr>
              <w:spacing w:after="20"/>
              <w:ind w:left="20"/>
              <w:jc w:val="both"/>
            </w:pPr>
            <w:r>
              <w:rPr>
                <w:rFonts w:ascii="Times New Roman"/>
                <w:b w:val="false"/>
                <w:i w:val="false"/>
                <w:color w:val="000000"/>
                <w:sz w:val="20"/>
              </w:rPr>
              <w:t xml:space="preserve">
24-сх, 29-сх, А-008, 1-П, </w:t>
            </w:r>
          </w:p>
          <w:p>
            <w:pPr>
              <w:spacing w:after="20"/>
              <w:ind w:left="20"/>
              <w:jc w:val="both"/>
            </w:pPr>
            <w:r>
              <w:rPr>
                <w:rFonts w:ascii="Times New Roman"/>
                <w:b w:val="false"/>
                <w:i w:val="false"/>
                <w:color w:val="000000"/>
                <w:sz w:val="20"/>
              </w:rPr>
              <w:t xml:space="preserve">
1-КС, 1-инвест, 1-ИС, </w:t>
            </w:r>
          </w:p>
          <w:p>
            <w:pPr>
              <w:spacing w:after="20"/>
              <w:ind w:left="20"/>
              <w:jc w:val="both"/>
            </w:pPr>
            <w:r>
              <w:rPr>
                <w:rFonts w:ascii="Times New Roman"/>
                <w:b w:val="false"/>
                <w:i w:val="false"/>
                <w:color w:val="000000"/>
                <w:sz w:val="20"/>
              </w:rPr>
              <w:t>
2-сауда, 1-көлік, 3-байланыс, 2-қызмет көрсету, 1-қызмет көрсету, 1-Т, D 004, Т-001, бюджеттің атқарылуы туралы есеп, қаржы секторы бойынша кірістер мен шығыстар туралы есептер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экономикалық қызмет түрлері бойынша еңбек өнімділігі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95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көрсеткіштерін есептеу бойынша деректер,</w:t>
            </w:r>
          </w:p>
          <w:p>
            <w:pPr>
              <w:spacing w:after="20"/>
              <w:ind w:left="20"/>
              <w:jc w:val="both"/>
            </w:pPr>
            <w:r>
              <w:rPr>
                <w:rFonts w:ascii="Times New Roman"/>
                <w:b w:val="false"/>
                <w:i w:val="false"/>
                <w:color w:val="000000"/>
                <w:sz w:val="20"/>
              </w:rPr>
              <w:t>
1-Т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 бөлінісіндегі экономикалық қызмет түрлері бойынша еңбек өнімділігі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120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көрсеткіштерін есептеу бойынша деректер, 1-Т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ИИДМБ үшін экономиканың басым секторлары бойынша еңбек өнімділігі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қаңтар,</w:t>
            </w:r>
          </w:p>
          <w:p>
            <w:pPr>
              <w:spacing w:after="20"/>
              <w:ind w:left="20"/>
              <w:jc w:val="both"/>
            </w:pPr>
            <w:r>
              <w:rPr>
                <w:rFonts w:ascii="Times New Roman"/>
                <w:b w:val="false"/>
                <w:i w:val="false"/>
                <w:color w:val="000000"/>
                <w:sz w:val="20"/>
              </w:rPr>
              <w:t>
27 шілде,</w:t>
            </w:r>
          </w:p>
          <w:p>
            <w:pPr>
              <w:spacing w:after="20"/>
              <w:ind w:left="20"/>
              <w:jc w:val="both"/>
            </w:pPr>
            <w:r>
              <w:rPr>
                <w:rFonts w:ascii="Times New Roman"/>
                <w:b w:val="false"/>
                <w:i w:val="false"/>
                <w:color w:val="000000"/>
                <w:sz w:val="20"/>
              </w:rPr>
              <w:t>
26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көрсеткіштерін есептеу бойынша деректер, 1-Т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2022 жылғы "Ресурстар – Пайдалану" кестелері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1-ПФ, 2-МП, 11, 1-П, 1-КС, 1-инвест, 2-қызмет көрсету, </w:t>
            </w:r>
          </w:p>
          <w:p>
            <w:pPr>
              <w:spacing w:after="20"/>
              <w:ind w:left="20"/>
              <w:jc w:val="both"/>
            </w:pPr>
            <w:r>
              <w:rPr>
                <w:rFonts w:ascii="Times New Roman"/>
                <w:b w:val="false"/>
                <w:i w:val="false"/>
                <w:color w:val="000000"/>
                <w:sz w:val="20"/>
              </w:rPr>
              <w:t xml:space="preserve">
1-сх, 8-сх (қызмет көрсету), 24-сх, 2-аңшылық, 1-орман, 1-балық, 1-ВТ, 2-көлік </w:t>
            </w:r>
          </w:p>
          <w:p>
            <w:pPr>
              <w:spacing w:after="20"/>
              <w:ind w:left="20"/>
              <w:jc w:val="both"/>
            </w:pPr>
            <w:r>
              <w:rPr>
                <w:rFonts w:ascii="Times New Roman"/>
                <w:b w:val="false"/>
                <w:i w:val="false"/>
                <w:color w:val="000000"/>
                <w:sz w:val="20"/>
              </w:rPr>
              <w:t xml:space="preserve">
2-ТР (қосалқы қызмет), </w:t>
            </w:r>
          </w:p>
          <w:p>
            <w:pPr>
              <w:spacing w:after="20"/>
              <w:ind w:left="20"/>
              <w:jc w:val="both"/>
            </w:pPr>
            <w:r>
              <w:rPr>
                <w:rFonts w:ascii="Times New Roman"/>
                <w:b w:val="false"/>
                <w:i w:val="false"/>
                <w:color w:val="000000"/>
                <w:sz w:val="20"/>
              </w:rPr>
              <w:t>
1-байланыс, 2-байланыс, Әлеуметтік қаржы, 1-қызмет көрсету, 2-туризм, 3-ақпарат, D 003, D 004, H-050, H-060, бюджеттің атқарылуы туралы есеп, кедендік статистикасы, қаржы секторы бойынша кірістер мен шығыстар туралы есептер, төлем балансы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2022 жылғы "Шығындар – Шығарылым" кестелері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"Ресурстар-Пайдалану" кестелерінің деректері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Қазақстан Республикасы туризмінің қосалқы шоты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туризм, 2-қызмет көрсету, Н-050, Н-060, 1-Т, Т-001,11, 2МП, 1-инвест, "Ресурстар – Пайдалану" кестелері; әкімшілік дереккөздер: бюджет деректері, ҚР халықаралық қызмет көрсету балансы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Қазақстан Республикасы табиғи-экономикалық есепке алу жүйесінің шоттары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(ауа), 1-инвест, 4-ОС, ҚР Мемлекеттік бюджеттің орындалуы туралы есеп, ҚР Ұлттық қорының түсімдері мен пайдаланылуы туралы есеп</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Кәсіпорындар статистикасы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субъектілер санының негізгі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p>
          <w:p>
            <w:pPr>
              <w:spacing w:after="20"/>
              <w:ind w:left="20"/>
              <w:jc w:val="both"/>
            </w:pPr>
            <w:r>
              <w:rPr>
                <w:rFonts w:ascii="Times New Roman"/>
                <w:b w:val="false"/>
                <w:i w:val="false"/>
                <w:color w:val="000000"/>
                <w:sz w:val="20"/>
              </w:rPr>
              <w:t>
10 ақпан,</w:t>
            </w:r>
          </w:p>
          <w:p>
            <w:pPr>
              <w:spacing w:after="20"/>
              <w:ind w:left="20"/>
              <w:jc w:val="both"/>
            </w:pPr>
            <w:r>
              <w:rPr>
                <w:rFonts w:ascii="Times New Roman"/>
                <w:b w:val="false"/>
                <w:i w:val="false"/>
                <w:color w:val="000000"/>
                <w:sz w:val="20"/>
              </w:rPr>
              <w:t xml:space="preserve">
10 наурыз, </w:t>
            </w:r>
          </w:p>
          <w:p>
            <w:pPr>
              <w:spacing w:after="20"/>
              <w:ind w:left="20"/>
              <w:jc w:val="both"/>
            </w:pPr>
            <w:r>
              <w:rPr>
                <w:rFonts w:ascii="Times New Roman"/>
                <w:b w:val="false"/>
                <w:i w:val="false"/>
                <w:color w:val="000000"/>
                <w:sz w:val="20"/>
              </w:rPr>
              <w:t>
10 сәуір,</w:t>
            </w:r>
          </w:p>
          <w:p>
            <w:pPr>
              <w:spacing w:after="20"/>
              <w:ind w:left="20"/>
              <w:jc w:val="both"/>
            </w:pPr>
            <w:r>
              <w:rPr>
                <w:rFonts w:ascii="Times New Roman"/>
                <w:b w:val="false"/>
                <w:i w:val="false"/>
                <w:color w:val="000000"/>
                <w:sz w:val="20"/>
              </w:rPr>
              <w:t>
10 мамыр,</w:t>
            </w:r>
          </w:p>
          <w:p>
            <w:pPr>
              <w:spacing w:after="20"/>
              <w:ind w:left="20"/>
              <w:jc w:val="both"/>
            </w:pPr>
            <w:r>
              <w:rPr>
                <w:rFonts w:ascii="Times New Roman"/>
                <w:b w:val="false"/>
                <w:i w:val="false"/>
                <w:color w:val="000000"/>
                <w:sz w:val="20"/>
              </w:rPr>
              <w:t>
9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шілде,</w:t>
            </w:r>
          </w:p>
          <w:p>
            <w:pPr>
              <w:spacing w:after="20"/>
              <w:ind w:left="20"/>
              <w:jc w:val="both"/>
            </w:pPr>
            <w:r>
              <w:rPr>
                <w:rFonts w:ascii="Times New Roman"/>
                <w:b w:val="false"/>
                <w:i w:val="false"/>
                <w:color w:val="000000"/>
                <w:sz w:val="20"/>
              </w:rPr>
              <w:t>
10 тамыз,</w:t>
            </w:r>
          </w:p>
          <w:p>
            <w:pPr>
              <w:spacing w:after="20"/>
              <w:ind w:left="20"/>
              <w:jc w:val="both"/>
            </w:pPr>
            <w:r>
              <w:rPr>
                <w:rFonts w:ascii="Times New Roman"/>
                <w:b w:val="false"/>
                <w:i w:val="false"/>
                <w:color w:val="000000"/>
                <w:sz w:val="20"/>
              </w:rPr>
              <w:t>
11 қыркүйек,</w:t>
            </w:r>
          </w:p>
          <w:p>
            <w:pPr>
              <w:spacing w:after="20"/>
              <w:ind w:left="20"/>
              <w:jc w:val="both"/>
            </w:pPr>
            <w:r>
              <w:rPr>
                <w:rFonts w:ascii="Times New Roman"/>
                <w:b w:val="false"/>
                <w:i w:val="false"/>
                <w:color w:val="000000"/>
                <w:sz w:val="20"/>
              </w:rPr>
              <w:t>
10 қазан,</w:t>
            </w:r>
          </w:p>
          <w:p>
            <w:pPr>
              <w:spacing w:after="20"/>
              <w:ind w:left="20"/>
              <w:jc w:val="both"/>
            </w:pPr>
            <w:r>
              <w:rPr>
                <w:rFonts w:ascii="Times New Roman"/>
                <w:b w:val="false"/>
                <w:i w:val="false"/>
                <w:color w:val="000000"/>
                <w:sz w:val="20"/>
              </w:rPr>
              <w:t>
10 қараша,</w:t>
            </w:r>
          </w:p>
          <w:p>
            <w:pPr>
              <w:spacing w:after="20"/>
              <w:ind w:left="20"/>
              <w:jc w:val="both"/>
            </w:pPr>
            <w:r>
              <w:rPr>
                <w:rFonts w:ascii="Times New Roman"/>
                <w:b w:val="false"/>
                <w:i w:val="false"/>
                <w:color w:val="000000"/>
                <w:sz w:val="20"/>
              </w:rPr>
              <w:t>
11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және жұмыс істеп тұрған жасы 29 жасқа дейінгі дара кәсіпкерлер және иесі жасы 29 жасқа дейінгі заңды тұлғалардың (100%)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p>
          <w:p>
            <w:pPr>
              <w:spacing w:after="20"/>
              <w:ind w:left="20"/>
              <w:jc w:val="both"/>
            </w:pPr>
            <w:r>
              <w:rPr>
                <w:rFonts w:ascii="Times New Roman"/>
                <w:b w:val="false"/>
                <w:i w:val="false"/>
                <w:color w:val="000000"/>
                <w:sz w:val="20"/>
              </w:rPr>
              <w:t>
10 сәуір,</w:t>
            </w:r>
          </w:p>
          <w:p>
            <w:pPr>
              <w:spacing w:after="20"/>
              <w:ind w:left="20"/>
              <w:jc w:val="both"/>
            </w:pPr>
            <w:r>
              <w:rPr>
                <w:rFonts w:ascii="Times New Roman"/>
                <w:b w:val="false"/>
                <w:i w:val="false"/>
                <w:color w:val="000000"/>
                <w:sz w:val="20"/>
              </w:rPr>
              <w:t>
10 шілде,</w:t>
            </w:r>
          </w:p>
          <w:p>
            <w:pPr>
              <w:spacing w:after="20"/>
              <w:ind w:left="20"/>
              <w:jc w:val="both"/>
            </w:pPr>
            <w:r>
              <w:rPr>
                <w:rFonts w:ascii="Times New Roman"/>
                <w:b w:val="false"/>
                <w:i w:val="false"/>
                <w:color w:val="000000"/>
                <w:sz w:val="20"/>
              </w:rPr>
              <w:t>
10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өнімдерін өндірушілер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p>
          <w:p>
            <w:pPr>
              <w:spacing w:after="20"/>
              <w:ind w:left="20"/>
              <w:jc w:val="both"/>
            </w:pPr>
            <w:r>
              <w:rPr>
                <w:rFonts w:ascii="Times New Roman"/>
                <w:b w:val="false"/>
                <w:i w:val="false"/>
                <w:color w:val="000000"/>
                <w:sz w:val="20"/>
              </w:rPr>
              <w:t>
17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статистикалық тіркелім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шағын және орта кәсіпкерліктің мониторингі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қаңтар, </w:t>
            </w:r>
          </w:p>
          <w:p>
            <w:pPr>
              <w:spacing w:after="20"/>
              <w:ind w:left="20"/>
              <w:jc w:val="both"/>
            </w:pPr>
            <w:r>
              <w:rPr>
                <w:rFonts w:ascii="Times New Roman"/>
                <w:b w:val="false"/>
                <w:i w:val="false"/>
                <w:color w:val="000000"/>
                <w:sz w:val="20"/>
              </w:rPr>
              <w:t>
14 сәуір,</w:t>
            </w:r>
          </w:p>
          <w:p>
            <w:pPr>
              <w:spacing w:after="20"/>
              <w:ind w:left="20"/>
              <w:jc w:val="both"/>
            </w:pPr>
            <w:r>
              <w:rPr>
                <w:rFonts w:ascii="Times New Roman"/>
                <w:b w:val="false"/>
                <w:i w:val="false"/>
                <w:color w:val="000000"/>
                <w:sz w:val="20"/>
              </w:rPr>
              <w:t xml:space="preserve">
14 шілде, </w:t>
            </w:r>
          </w:p>
          <w:p>
            <w:pPr>
              <w:spacing w:after="20"/>
              <w:ind w:left="20"/>
              <w:jc w:val="both"/>
            </w:pPr>
            <w:r>
              <w:rPr>
                <w:rFonts w:ascii="Times New Roman"/>
                <w:b w:val="false"/>
                <w:i w:val="false"/>
                <w:color w:val="000000"/>
                <w:sz w:val="20"/>
              </w:rPr>
              <w:t>
16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бизнес-тіркелім, </w:t>
            </w:r>
          </w:p>
          <w:p>
            <w:pPr>
              <w:spacing w:after="20"/>
              <w:ind w:left="20"/>
              <w:jc w:val="both"/>
            </w:pPr>
            <w:r>
              <w:rPr>
                <w:rFonts w:ascii="Times New Roman"/>
                <w:b w:val="false"/>
                <w:i w:val="false"/>
                <w:color w:val="000000"/>
                <w:sz w:val="20"/>
              </w:rPr>
              <w:t>
2-МП, 1-ПФ, 24-сх, 29-сх, А-005, А-008, 1-қызмет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шағын және орта кәсіпкерлік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бизнес-тіркелім, 2-МП, 1-ПФ, 24-сх, 29-сх, А-005, А-008, </w:t>
            </w:r>
          </w:p>
          <w:p>
            <w:pPr>
              <w:spacing w:after="20"/>
              <w:ind w:left="20"/>
              <w:jc w:val="both"/>
            </w:pPr>
            <w:r>
              <w:rPr>
                <w:rFonts w:ascii="Times New Roman"/>
                <w:b w:val="false"/>
                <w:i w:val="false"/>
                <w:color w:val="000000"/>
                <w:sz w:val="20"/>
              </w:rPr>
              <w:t>
1-қызмет көрсету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Ауыл, орман, аңшылық және балық шаруашылығы статистикасы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мал шаруашылығын дамытудың негізгі көрсеткіштері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қаңтар,</w:t>
            </w:r>
          </w:p>
          <w:p>
            <w:pPr>
              <w:spacing w:after="20"/>
              <w:ind w:left="20"/>
              <w:jc w:val="both"/>
            </w:pPr>
            <w:r>
              <w:rPr>
                <w:rFonts w:ascii="Times New Roman"/>
                <w:b w:val="false"/>
                <w:i w:val="false"/>
                <w:color w:val="000000"/>
                <w:sz w:val="20"/>
              </w:rPr>
              <w:t>
13 ақпан,</w:t>
            </w:r>
          </w:p>
          <w:p>
            <w:pPr>
              <w:spacing w:after="20"/>
              <w:ind w:left="20"/>
              <w:jc w:val="both"/>
            </w:pPr>
            <w:r>
              <w:rPr>
                <w:rFonts w:ascii="Times New Roman"/>
                <w:b w:val="false"/>
                <w:i w:val="false"/>
                <w:color w:val="000000"/>
                <w:sz w:val="20"/>
              </w:rPr>
              <w:t>
13 наурыз,</w:t>
            </w:r>
          </w:p>
          <w:p>
            <w:pPr>
              <w:spacing w:after="20"/>
              <w:ind w:left="20"/>
              <w:jc w:val="both"/>
            </w:pPr>
            <w:r>
              <w:rPr>
                <w:rFonts w:ascii="Times New Roman"/>
                <w:b w:val="false"/>
                <w:i w:val="false"/>
                <w:color w:val="000000"/>
                <w:sz w:val="20"/>
              </w:rPr>
              <w:t>
12 сәуір,</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12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p>
          <w:p>
            <w:pPr>
              <w:spacing w:after="20"/>
              <w:ind w:left="20"/>
              <w:jc w:val="both"/>
            </w:pPr>
            <w:r>
              <w:rPr>
                <w:rFonts w:ascii="Times New Roman"/>
                <w:b w:val="false"/>
                <w:i w:val="false"/>
                <w:color w:val="000000"/>
                <w:sz w:val="20"/>
              </w:rPr>
              <w:t>
11 тамыз,</w:t>
            </w:r>
          </w:p>
          <w:p>
            <w:pPr>
              <w:spacing w:after="20"/>
              <w:ind w:left="20"/>
              <w:jc w:val="both"/>
            </w:pPr>
            <w:r>
              <w:rPr>
                <w:rFonts w:ascii="Times New Roman"/>
                <w:b w:val="false"/>
                <w:i w:val="false"/>
                <w:color w:val="000000"/>
                <w:sz w:val="20"/>
              </w:rPr>
              <w:t>
12 қыркүйек,</w:t>
            </w:r>
          </w:p>
          <w:p>
            <w:pPr>
              <w:spacing w:after="20"/>
              <w:ind w:left="20"/>
              <w:jc w:val="both"/>
            </w:pPr>
            <w:r>
              <w:rPr>
                <w:rFonts w:ascii="Times New Roman"/>
                <w:b w:val="false"/>
                <w:i w:val="false"/>
                <w:color w:val="000000"/>
                <w:sz w:val="20"/>
              </w:rPr>
              <w:t>
12 қазан,</w:t>
            </w:r>
          </w:p>
          <w:p>
            <w:pPr>
              <w:spacing w:after="20"/>
              <w:ind w:left="20"/>
              <w:jc w:val="both"/>
            </w:pPr>
            <w:r>
              <w:rPr>
                <w:rFonts w:ascii="Times New Roman"/>
                <w:b w:val="false"/>
                <w:i w:val="false"/>
                <w:color w:val="000000"/>
                <w:sz w:val="20"/>
              </w:rPr>
              <w:t>
13 қараша,</w:t>
            </w:r>
          </w:p>
          <w:p>
            <w:pPr>
              <w:spacing w:after="20"/>
              <w:ind w:left="20"/>
              <w:jc w:val="both"/>
            </w:pPr>
            <w:r>
              <w:rPr>
                <w:rFonts w:ascii="Times New Roman"/>
                <w:b w:val="false"/>
                <w:i w:val="false"/>
                <w:color w:val="000000"/>
                <w:sz w:val="20"/>
              </w:rPr>
              <w:t>
13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қолда бар дәнді және бұршақ дақылдары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(астық)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ақпан,</w:t>
            </w:r>
          </w:p>
          <w:p>
            <w:pPr>
              <w:spacing w:after="20"/>
              <w:ind w:left="20"/>
              <w:jc w:val="both"/>
            </w:pPr>
            <w:r>
              <w:rPr>
                <w:rFonts w:ascii="Times New Roman"/>
                <w:b w:val="false"/>
                <w:i w:val="false"/>
                <w:color w:val="000000"/>
                <w:sz w:val="20"/>
              </w:rPr>
              <w:t>
13 наурыз,</w:t>
            </w:r>
          </w:p>
          <w:p>
            <w:pPr>
              <w:spacing w:after="20"/>
              <w:ind w:left="20"/>
              <w:jc w:val="both"/>
            </w:pPr>
            <w:r>
              <w:rPr>
                <w:rFonts w:ascii="Times New Roman"/>
                <w:b w:val="false"/>
                <w:i w:val="false"/>
                <w:color w:val="000000"/>
                <w:sz w:val="20"/>
              </w:rPr>
              <w:t>
12 сәуір,</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13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p>
          <w:p>
            <w:pPr>
              <w:spacing w:after="20"/>
              <w:ind w:left="20"/>
              <w:jc w:val="both"/>
            </w:pPr>
            <w:r>
              <w:rPr>
                <w:rFonts w:ascii="Times New Roman"/>
                <w:b w:val="false"/>
                <w:i w:val="false"/>
                <w:color w:val="000000"/>
                <w:sz w:val="20"/>
              </w:rPr>
              <w:t>
11 тамыз,</w:t>
            </w:r>
          </w:p>
          <w:p>
            <w:pPr>
              <w:spacing w:after="20"/>
              <w:ind w:left="20"/>
              <w:jc w:val="both"/>
            </w:pPr>
            <w:r>
              <w:rPr>
                <w:rFonts w:ascii="Times New Roman"/>
                <w:b w:val="false"/>
                <w:i w:val="false"/>
                <w:color w:val="000000"/>
                <w:sz w:val="20"/>
              </w:rPr>
              <w:t>
13 қыркүйек,</w:t>
            </w:r>
          </w:p>
          <w:p>
            <w:pPr>
              <w:spacing w:after="20"/>
              <w:ind w:left="20"/>
              <w:jc w:val="both"/>
            </w:pPr>
            <w:r>
              <w:rPr>
                <w:rFonts w:ascii="Times New Roman"/>
                <w:b w:val="false"/>
                <w:i w:val="false"/>
                <w:color w:val="000000"/>
                <w:sz w:val="20"/>
              </w:rPr>
              <w:t>
12 қазан,</w:t>
            </w:r>
          </w:p>
          <w:p>
            <w:pPr>
              <w:spacing w:after="20"/>
              <w:ind w:left="20"/>
              <w:jc w:val="both"/>
            </w:pPr>
            <w:r>
              <w:rPr>
                <w:rFonts w:ascii="Times New Roman"/>
                <w:b w:val="false"/>
                <w:i w:val="false"/>
                <w:color w:val="000000"/>
                <w:sz w:val="20"/>
              </w:rPr>
              <w:t>
13 қараша,</w:t>
            </w:r>
          </w:p>
          <w:p>
            <w:pPr>
              <w:spacing w:after="20"/>
              <w:ind w:left="20"/>
              <w:jc w:val="both"/>
            </w:pPr>
            <w:r>
              <w:rPr>
                <w:rFonts w:ascii="Times New Roman"/>
                <w:b w:val="false"/>
                <w:i w:val="false"/>
                <w:color w:val="000000"/>
                <w:sz w:val="20"/>
              </w:rPr>
              <w:t>
13 желтоқсан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мал шаруашылығын дамытудың негізгі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24-сх, А-008, </w:t>
            </w:r>
          </w:p>
          <w:p>
            <w:pPr>
              <w:spacing w:after="20"/>
              <w:ind w:left="20"/>
              <w:jc w:val="both"/>
            </w:pPr>
            <w:r>
              <w:rPr>
                <w:rFonts w:ascii="Times New Roman"/>
                <w:b w:val="false"/>
                <w:i w:val="false"/>
                <w:color w:val="000000"/>
                <w:sz w:val="20"/>
              </w:rPr>
              <w:t>
ауылшаруашығы тіркелімінің деректері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балық аулау мен акваөсіруді дамытудың негізгі көрсеткіштері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орман шаруашылығы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1-орман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 шаруашылығы құралымдарының қызметі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w:t>
            </w:r>
          </w:p>
          <w:p>
            <w:pPr>
              <w:spacing w:after="20"/>
              <w:ind w:left="20"/>
              <w:jc w:val="both"/>
            </w:pPr>
            <w:r>
              <w:rPr>
                <w:rFonts w:ascii="Times New Roman"/>
                <w:b w:val="false"/>
                <w:i w:val="false"/>
                <w:color w:val="000000"/>
                <w:sz w:val="20"/>
              </w:rPr>
              <w:t>
2023 жылғы егінге ауыл шаруашылығы дақылдарының егістік алқаптары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 ауылшаруашылық тіркелімінің деректері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ауыл, орман және балық шаруашылығы өнімдерінің (көрсетілетін қызметтерінің) жалпы шығарылымы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 29-сх, А-005, 1-сх, 1-балық, 1-орман, 2-аңшылық, 8-сх (қызмет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негізгі ауыл шаруашылығы өнімдерінің ресурстары мен пайдалану балансы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 29-сх, А-005, 2-сх (астық), 3-сх (майлы), 1-балық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қолда бар майлы дақылдар тұқымдары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қаңтар,</w:t>
            </w:r>
          </w:p>
          <w:p>
            <w:pPr>
              <w:spacing w:after="20"/>
              <w:ind w:left="20"/>
              <w:jc w:val="both"/>
            </w:pPr>
            <w:r>
              <w:rPr>
                <w:rFonts w:ascii="Times New Roman"/>
                <w:b w:val="false"/>
                <w:i w:val="false"/>
                <w:color w:val="000000"/>
                <w:sz w:val="20"/>
              </w:rPr>
              <w:t>
14 сәуір,</w:t>
            </w:r>
          </w:p>
          <w:p>
            <w:pPr>
              <w:spacing w:after="20"/>
              <w:ind w:left="20"/>
              <w:jc w:val="both"/>
            </w:pPr>
            <w:r>
              <w:rPr>
                <w:rFonts w:ascii="Times New Roman"/>
                <w:b w:val="false"/>
                <w:i w:val="false"/>
                <w:color w:val="000000"/>
                <w:sz w:val="20"/>
              </w:rPr>
              <w:t>
14 шілде,</w:t>
            </w:r>
          </w:p>
          <w:p>
            <w:pPr>
              <w:spacing w:after="20"/>
              <w:ind w:left="20"/>
              <w:jc w:val="both"/>
            </w:pPr>
            <w:r>
              <w:rPr>
                <w:rFonts w:ascii="Times New Roman"/>
                <w:b w:val="false"/>
                <w:i w:val="false"/>
                <w:color w:val="000000"/>
                <w:sz w:val="20"/>
              </w:rPr>
              <w:t>
13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3-сх (майлы)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Қазақстан Республикасында ауылшаруашылық дақылдарын жаппай жинау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29-сх, А-005,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ауылшаруашылық өндірушілерінде ауылшаруашылық мақсатындағы құрылыстар мен имараттардың бар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 ауылшаруашылық тіркелімінің деректері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ауылшаруашылық кооперативтерінің қызметі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Өнеркәсіптік өндіріс пен қоршаған орта статистикасы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өнеркәсібі жұмысының негізгі көрсеткіштері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w:t>
            </w:r>
          </w:p>
          <w:p>
            <w:pPr>
              <w:spacing w:after="20"/>
              <w:ind w:left="20"/>
              <w:jc w:val="both"/>
            </w:pPr>
            <w:r>
              <w:rPr>
                <w:rFonts w:ascii="Times New Roman"/>
                <w:b w:val="false"/>
                <w:i w:val="false"/>
                <w:color w:val="000000"/>
                <w:sz w:val="20"/>
              </w:rPr>
              <w:t>
15 ақпан,</w:t>
            </w:r>
          </w:p>
          <w:p>
            <w:pPr>
              <w:spacing w:after="20"/>
              <w:ind w:left="20"/>
              <w:jc w:val="both"/>
            </w:pPr>
            <w:r>
              <w:rPr>
                <w:rFonts w:ascii="Times New Roman"/>
                <w:b w:val="false"/>
                <w:i w:val="false"/>
                <w:color w:val="000000"/>
                <w:sz w:val="20"/>
              </w:rPr>
              <w:t xml:space="preserve">
15 наурыз, </w:t>
            </w:r>
          </w:p>
          <w:p>
            <w:pPr>
              <w:spacing w:after="20"/>
              <w:ind w:left="20"/>
              <w:jc w:val="both"/>
            </w:pPr>
            <w:r>
              <w:rPr>
                <w:rFonts w:ascii="Times New Roman"/>
                <w:b w:val="false"/>
                <w:i w:val="false"/>
                <w:color w:val="000000"/>
                <w:sz w:val="20"/>
              </w:rPr>
              <w:t>
17 сәуір,</w:t>
            </w:r>
          </w:p>
          <w:p>
            <w:pPr>
              <w:spacing w:after="20"/>
              <w:ind w:left="20"/>
              <w:jc w:val="both"/>
            </w:pPr>
            <w:r>
              <w:rPr>
                <w:rFonts w:ascii="Times New Roman"/>
                <w:b w:val="false"/>
                <w:i w:val="false"/>
                <w:color w:val="000000"/>
                <w:sz w:val="20"/>
              </w:rPr>
              <w:t>
17 мамыр,</w:t>
            </w:r>
          </w:p>
          <w:p>
            <w:pPr>
              <w:spacing w:after="20"/>
              <w:ind w:left="20"/>
              <w:jc w:val="both"/>
            </w:pPr>
            <w:r>
              <w:rPr>
                <w:rFonts w:ascii="Times New Roman"/>
                <w:b w:val="false"/>
                <w:i w:val="false"/>
                <w:color w:val="000000"/>
                <w:sz w:val="20"/>
              </w:rPr>
              <w:t>
15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шілде,</w:t>
            </w:r>
          </w:p>
          <w:p>
            <w:pPr>
              <w:spacing w:after="20"/>
              <w:ind w:left="20"/>
              <w:jc w:val="both"/>
            </w:pPr>
            <w:r>
              <w:rPr>
                <w:rFonts w:ascii="Times New Roman"/>
                <w:b w:val="false"/>
                <w:i w:val="false"/>
                <w:color w:val="000000"/>
                <w:sz w:val="20"/>
              </w:rPr>
              <w:t>
15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17 қазан,</w:t>
            </w:r>
          </w:p>
          <w:p>
            <w:pPr>
              <w:spacing w:after="20"/>
              <w:ind w:left="20"/>
              <w:jc w:val="both"/>
            </w:pPr>
            <w:r>
              <w:rPr>
                <w:rFonts w:ascii="Times New Roman"/>
                <w:b w:val="false"/>
                <w:i w:val="false"/>
                <w:color w:val="000000"/>
                <w:sz w:val="20"/>
              </w:rPr>
              <w:t>
15 қараша,</w:t>
            </w:r>
          </w:p>
          <w:p>
            <w:pPr>
              <w:spacing w:after="20"/>
              <w:ind w:left="20"/>
              <w:jc w:val="both"/>
            </w:pPr>
            <w:r>
              <w:rPr>
                <w:rFonts w:ascii="Times New Roman"/>
                <w:b w:val="false"/>
                <w:i w:val="false"/>
                <w:color w:val="000000"/>
                <w:sz w:val="20"/>
              </w:rPr>
              <w:t>
15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 (айлық), </w:t>
            </w:r>
          </w:p>
          <w:p>
            <w:pPr>
              <w:spacing w:after="20"/>
              <w:ind w:left="20"/>
              <w:jc w:val="both"/>
            </w:pPr>
            <w:r>
              <w:rPr>
                <w:rFonts w:ascii="Times New Roman"/>
                <w:b w:val="false"/>
                <w:i w:val="false"/>
                <w:color w:val="000000"/>
                <w:sz w:val="20"/>
              </w:rPr>
              <w:t xml:space="preserve">
1-П (тоқсандық), </w:t>
            </w:r>
          </w:p>
          <w:p>
            <w:pPr>
              <w:spacing w:after="20"/>
              <w:ind w:left="20"/>
              <w:jc w:val="both"/>
            </w:pPr>
            <w:r>
              <w:rPr>
                <w:rFonts w:ascii="Times New Roman"/>
                <w:b w:val="false"/>
                <w:i w:val="false"/>
                <w:color w:val="000000"/>
                <w:sz w:val="20"/>
              </w:rPr>
              <w:t xml:space="preserve">
1-П (жылдық) </w:t>
            </w:r>
          </w:p>
          <w:p>
            <w:pPr>
              <w:spacing w:after="20"/>
              <w:ind w:left="20"/>
              <w:jc w:val="both"/>
            </w:pPr>
            <w:r>
              <w:rPr>
                <w:rFonts w:ascii="Times New Roman"/>
                <w:b w:val="false"/>
                <w:i w:val="false"/>
                <w:color w:val="000000"/>
                <w:sz w:val="20"/>
              </w:rPr>
              <w:t>
01-ИП (пром),</w:t>
            </w:r>
          </w:p>
          <w:p>
            <w:pPr>
              <w:spacing w:after="20"/>
              <w:ind w:left="20"/>
              <w:jc w:val="both"/>
            </w:pPr>
            <w:r>
              <w:rPr>
                <w:rFonts w:ascii="Times New Roman"/>
                <w:b w:val="false"/>
                <w:i w:val="false"/>
                <w:color w:val="000000"/>
                <w:sz w:val="20"/>
              </w:rPr>
              <w:t xml:space="preserve">
D 004, 1-ЦП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өнеркәсібі кәсіпорындарындағы өнімдерді жөнелту және олардың қалдықтары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p>
          <w:p>
            <w:pPr>
              <w:spacing w:after="20"/>
              <w:ind w:left="20"/>
              <w:jc w:val="both"/>
            </w:pPr>
            <w:r>
              <w:rPr>
                <w:rFonts w:ascii="Times New Roman"/>
                <w:b w:val="false"/>
                <w:i w:val="false"/>
                <w:color w:val="000000"/>
                <w:sz w:val="20"/>
              </w:rPr>
              <w:t>
25 сәуір,</w:t>
            </w:r>
          </w:p>
          <w:p>
            <w:pPr>
              <w:spacing w:after="20"/>
              <w:ind w:left="20"/>
              <w:jc w:val="both"/>
            </w:pPr>
            <w:r>
              <w:rPr>
                <w:rFonts w:ascii="Times New Roman"/>
                <w:b w:val="false"/>
                <w:i w:val="false"/>
                <w:color w:val="000000"/>
                <w:sz w:val="20"/>
              </w:rPr>
              <w:t>
25 шілде,</w:t>
            </w:r>
          </w:p>
          <w:p>
            <w:pPr>
              <w:spacing w:after="20"/>
              <w:ind w:left="20"/>
              <w:jc w:val="both"/>
            </w:pPr>
            <w:r>
              <w:rPr>
                <w:rFonts w:ascii="Times New Roman"/>
                <w:b w:val="false"/>
                <w:i w:val="false"/>
                <w:color w:val="000000"/>
                <w:sz w:val="20"/>
              </w:rPr>
              <w:t>
25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(айлық)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өнеркәсібі жұмысының негізгі көрсеткіштері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 (жылдық), </w:t>
            </w:r>
          </w:p>
          <w:p>
            <w:pPr>
              <w:spacing w:after="20"/>
              <w:ind w:left="20"/>
              <w:jc w:val="both"/>
            </w:pPr>
            <w:r>
              <w:rPr>
                <w:rFonts w:ascii="Times New Roman"/>
                <w:b w:val="false"/>
                <w:i w:val="false"/>
                <w:color w:val="000000"/>
                <w:sz w:val="20"/>
              </w:rPr>
              <w:t>
01-ИП (пром),</w:t>
            </w:r>
          </w:p>
          <w:p>
            <w:pPr>
              <w:spacing w:after="20"/>
              <w:ind w:left="20"/>
              <w:jc w:val="both"/>
            </w:pPr>
            <w:r>
              <w:rPr>
                <w:rFonts w:ascii="Times New Roman"/>
                <w:b w:val="false"/>
                <w:i w:val="false"/>
                <w:color w:val="000000"/>
                <w:sz w:val="20"/>
              </w:rPr>
              <w:t>
D 004, 1-ЦП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 балансы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атмосфералық ауаны қорғаудың жай-күйі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(ауа)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қоршаған ортаны қорғауға жұмсалған шығындар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коммуналдық қалдықтармен жұмыс істеу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1-қалдықтар,</w:t>
            </w:r>
          </w:p>
          <w:p>
            <w:pPr>
              <w:spacing w:after="20"/>
              <w:ind w:left="20"/>
              <w:jc w:val="both"/>
            </w:pPr>
            <w:r>
              <w:rPr>
                <w:rFonts w:ascii="Times New Roman"/>
                <w:b w:val="false"/>
                <w:i w:val="false"/>
                <w:color w:val="000000"/>
                <w:sz w:val="20"/>
              </w:rPr>
              <w:t>
2-қалдықтар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сумен жабдықтау және су бұру жүйелері құрылғыларының жұмысы туралы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Энергетика статистикасы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отын-энергетикалық балансы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 1-КПЭ, 1-НЕФТЬ,</w:t>
            </w:r>
          </w:p>
          <w:p>
            <w:pPr>
              <w:spacing w:after="20"/>
              <w:ind w:left="20"/>
              <w:jc w:val="both"/>
            </w:pPr>
            <w:r>
              <w:rPr>
                <w:rFonts w:ascii="Times New Roman"/>
                <w:b w:val="false"/>
                <w:i w:val="false"/>
                <w:color w:val="000000"/>
                <w:sz w:val="20"/>
              </w:rPr>
              <w:t>
6-ТП, 1-УГОЛЬ,</w:t>
            </w:r>
          </w:p>
          <w:p>
            <w:pPr>
              <w:spacing w:after="20"/>
              <w:ind w:left="20"/>
              <w:jc w:val="both"/>
            </w:pPr>
            <w:r>
              <w:rPr>
                <w:rFonts w:ascii="Times New Roman"/>
                <w:b w:val="false"/>
                <w:i w:val="false"/>
                <w:color w:val="000000"/>
                <w:sz w:val="20"/>
              </w:rPr>
              <w:t>
1-ЭЛЕКТРОЭНЕРГИЯ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үй шаруашылықтарында отын мен энергияны тұтынуы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Инвестициялар және құрылыс статистикасы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негізгі капиталға салынған инвестициялар туралы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w:t>
            </w:r>
          </w:p>
          <w:p>
            <w:pPr>
              <w:spacing w:after="20"/>
              <w:ind w:left="20"/>
              <w:jc w:val="both"/>
            </w:pPr>
            <w:r>
              <w:rPr>
                <w:rFonts w:ascii="Times New Roman"/>
                <w:b w:val="false"/>
                <w:i w:val="false"/>
                <w:color w:val="000000"/>
                <w:sz w:val="20"/>
              </w:rPr>
              <w:t>
17 ақпан,</w:t>
            </w:r>
          </w:p>
          <w:p>
            <w:pPr>
              <w:spacing w:after="20"/>
              <w:ind w:left="20"/>
              <w:jc w:val="both"/>
            </w:pPr>
            <w:r>
              <w:rPr>
                <w:rFonts w:ascii="Times New Roman"/>
                <w:b w:val="false"/>
                <w:i w:val="false"/>
                <w:color w:val="000000"/>
                <w:sz w:val="20"/>
              </w:rPr>
              <w:t>
17 наурыз,</w:t>
            </w:r>
          </w:p>
          <w:p>
            <w:pPr>
              <w:spacing w:after="20"/>
              <w:ind w:left="20"/>
              <w:jc w:val="both"/>
            </w:pPr>
            <w:r>
              <w:rPr>
                <w:rFonts w:ascii="Times New Roman"/>
                <w:b w:val="false"/>
                <w:i w:val="false"/>
                <w:color w:val="000000"/>
                <w:sz w:val="20"/>
              </w:rPr>
              <w:t>
18 сәуір,</w:t>
            </w:r>
          </w:p>
          <w:p>
            <w:pPr>
              <w:spacing w:after="20"/>
              <w:ind w:left="20"/>
              <w:jc w:val="both"/>
            </w:pPr>
            <w:r>
              <w:rPr>
                <w:rFonts w:ascii="Times New Roman"/>
                <w:b w:val="false"/>
                <w:i w:val="false"/>
                <w:color w:val="000000"/>
                <w:sz w:val="20"/>
              </w:rPr>
              <w:t>
17 мамыр,</w:t>
            </w:r>
          </w:p>
          <w:p>
            <w:pPr>
              <w:spacing w:after="20"/>
              <w:ind w:left="20"/>
              <w:jc w:val="both"/>
            </w:pPr>
            <w:r>
              <w:rPr>
                <w:rFonts w:ascii="Times New Roman"/>
                <w:b w:val="false"/>
                <w:i w:val="false"/>
                <w:color w:val="000000"/>
                <w:sz w:val="20"/>
              </w:rPr>
              <w:t>
16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шілде,</w:t>
            </w:r>
          </w:p>
          <w:p>
            <w:pPr>
              <w:spacing w:after="20"/>
              <w:ind w:left="20"/>
              <w:jc w:val="both"/>
            </w:pPr>
            <w:r>
              <w:rPr>
                <w:rFonts w:ascii="Times New Roman"/>
                <w:b w:val="false"/>
                <w:i w:val="false"/>
                <w:color w:val="000000"/>
                <w:sz w:val="20"/>
              </w:rPr>
              <w:t>
17 тамыз,</w:t>
            </w:r>
          </w:p>
          <w:p>
            <w:pPr>
              <w:spacing w:after="20"/>
              <w:ind w:left="20"/>
              <w:jc w:val="both"/>
            </w:pPr>
            <w:r>
              <w:rPr>
                <w:rFonts w:ascii="Times New Roman"/>
                <w:b w:val="false"/>
                <w:i w:val="false"/>
                <w:color w:val="000000"/>
                <w:sz w:val="20"/>
              </w:rPr>
              <w:t>
18 қыркүйек, 17 қазан,</w:t>
            </w:r>
          </w:p>
          <w:p>
            <w:pPr>
              <w:spacing w:after="20"/>
              <w:ind w:left="20"/>
              <w:jc w:val="both"/>
            </w:pPr>
            <w:r>
              <w:rPr>
                <w:rFonts w:ascii="Times New Roman"/>
                <w:b w:val="false"/>
                <w:i w:val="false"/>
                <w:color w:val="000000"/>
                <w:sz w:val="20"/>
              </w:rPr>
              <w:t>
17 қараша,</w:t>
            </w:r>
          </w:p>
          <w:p>
            <w:pPr>
              <w:spacing w:after="20"/>
              <w:ind w:left="20"/>
              <w:jc w:val="both"/>
            </w:pPr>
            <w:r>
              <w:rPr>
                <w:rFonts w:ascii="Times New Roman"/>
                <w:b w:val="false"/>
                <w:i w:val="false"/>
                <w:color w:val="000000"/>
                <w:sz w:val="20"/>
              </w:rPr>
              <w:t>
21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 1-ИС, 1-КФХ инвест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инвестициялық қызмет туралы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 1-ИС, 1-КФХ инвест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құрылыс жұмыстарының орындалуы және объектілерді пайдалануға беру туралы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w:t>
            </w:r>
          </w:p>
          <w:p>
            <w:pPr>
              <w:spacing w:after="20"/>
              <w:ind w:left="20"/>
              <w:jc w:val="both"/>
            </w:pPr>
            <w:r>
              <w:rPr>
                <w:rFonts w:ascii="Times New Roman"/>
                <w:b w:val="false"/>
                <w:i w:val="false"/>
                <w:color w:val="000000"/>
                <w:sz w:val="20"/>
              </w:rPr>
              <w:t>
17 ақпан,</w:t>
            </w:r>
          </w:p>
          <w:p>
            <w:pPr>
              <w:spacing w:after="20"/>
              <w:ind w:left="20"/>
              <w:jc w:val="both"/>
            </w:pPr>
            <w:r>
              <w:rPr>
                <w:rFonts w:ascii="Times New Roman"/>
                <w:b w:val="false"/>
                <w:i w:val="false"/>
                <w:color w:val="000000"/>
                <w:sz w:val="20"/>
              </w:rPr>
              <w:t>
17 наурыз,</w:t>
            </w:r>
          </w:p>
          <w:p>
            <w:pPr>
              <w:spacing w:after="20"/>
              <w:ind w:left="20"/>
              <w:jc w:val="both"/>
            </w:pPr>
            <w:r>
              <w:rPr>
                <w:rFonts w:ascii="Times New Roman"/>
                <w:b w:val="false"/>
                <w:i w:val="false"/>
                <w:color w:val="000000"/>
                <w:sz w:val="20"/>
              </w:rPr>
              <w:t xml:space="preserve">
18 сәуір, </w:t>
            </w:r>
          </w:p>
          <w:p>
            <w:pPr>
              <w:spacing w:after="20"/>
              <w:ind w:left="20"/>
              <w:jc w:val="both"/>
            </w:pPr>
            <w:r>
              <w:rPr>
                <w:rFonts w:ascii="Times New Roman"/>
                <w:b w:val="false"/>
                <w:i w:val="false"/>
                <w:color w:val="000000"/>
                <w:sz w:val="20"/>
              </w:rPr>
              <w:t xml:space="preserve">
17 мамыр, </w:t>
            </w:r>
          </w:p>
          <w:p>
            <w:pPr>
              <w:spacing w:after="20"/>
              <w:ind w:left="20"/>
              <w:jc w:val="both"/>
            </w:pPr>
            <w:r>
              <w:rPr>
                <w:rFonts w:ascii="Times New Roman"/>
                <w:b w:val="false"/>
                <w:i w:val="false"/>
                <w:color w:val="000000"/>
                <w:sz w:val="20"/>
              </w:rPr>
              <w:t>
16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шілде,</w:t>
            </w:r>
          </w:p>
          <w:p>
            <w:pPr>
              <w:spacing w:after="20"/>
              <w:ind w:left="20"/>
              <w:jc w:val="both"/>
            </w:pPr>
            <w:r>
              <w:rPr>
                <w:rFonts w:ascii="Times New Roman"/>
                <w:b w:val="false"/>
                <w:i w:val="false"/>
                <w:color w:val="000000"/>
                <w:sz w:val="20"/>
              </w:rPr>
              <w:t>
17 тамыз,</w:t>
            </w:r>
          </w:p>
          <w:p>
            <w:pPr>
              <w:spacing w:after="20"/>
              <w:ind w:left="20"/>
              <w:jc w:val="both"/>
            </w:pPr>
            <w:r>
              <w:rPr>
                <w:rFonts w:ascii="Times New Roman"/>
                <w:b w:val="false"/>
                <w:i w:val="false"/>
                <w:color w:val="000000"/>
                <w:sz w:val="20"/>
              </w:rPr>
              <w:t xml:space="preserve">
18 қыркүйек, </w:t>
            </w:r>
          </w:p>
          <w:p>
            <w:pPr>
              <w:spacing w:after="20"/>
              <w:ind w:left="20"/>
              <w:jc w:val="both"/>
            </w:pPr>
            <w:r>
              <w:rPr>
                <w:rFonts w:ascii="Times New Roman"/>
                <w:b w:val="false"/>
                <w:i w:val="false"/>
                <w:color w:val="000000"/>
                <w:sz w:val="20"/>
              </w:rPr>
              <w:t xml:space="preserve">
17 қазан, </w:t>
            </w:r>
          </w:p>
          <w:p>
            <w:pPr>
              <w:spacing w:after="20"/>
              <w:ind w:left="20"/>
              <w:jc w:val="both"/>
            </w:pPr>
            <w:r>
              <w:rPr>
                <w:rFonts w:ascii="Times New Roman"/>
                <w:b w:val="false"/>
                <w:i w:val="false"/>
                <w:color w:val="000000"/>
                <w:sz w:val="20"/>
              </w:rPr>
              <w:t xml:space="preserve">
17 қараша, </w:t>
            </w:r>
          </w:p>
          <w:p>
            <w:pPr>
              <w:spacing w:after="20"/>
              <w:ind w:left="20"/>
              <w:jc w:val="both"/>
            </w:pPr>
            <w:r>
              <w:rPr>
                <w:rFonts w:ascii="Times New Roman"/>
                <w:b w:val="false"/>
                <w:i w:val="false"/>
                <w:color w:val="000000"/>
                <w:sz w:val="20"/>
              </w:rPr>
              <w:t>
21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1-КС (шағын),</w:t>
            </w:r>
          </w:p>
          <w:p>
            <w:pPr>
              <w:spacing w:after="20"/>
              <w:ind w:left="20"/>
              <w:jc w:val="both"/>
            </w:pPr>
            <w:r>
              <w:rPr>
                <w:rFonts w:ascii="Times New Roman"/>
                <w:b w:val="false"/>
                <w:i w:val="false"/>
                <w:color w:val="000000"/>
                <w:sz w:val="20"/>
              </w:rPr>
              <w:t>
2-КС, 1-ИС, 1-инвест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қуаттарды пайдалануға беру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p>
          <w:p>
            <w:pPr>
              <w:spacing w:after="20"/>
              <w:ind w:left="20"/>
              <w:jc w:val="both"/>
            </w:pPr>
            <w:r>
              <w:rPr>
                <w:rFonts w:ascii="Times New Roman"/>
                <w:b w:val="false"/>
                <w:i w:val="false"/>
                <w:color w:val="000000"/>
                <w:sz w:val="20"/>
              </w:rPr>
              <w:t>
25 сәуір,</w:t>
            </w:r>
          </w:p>
          <w:p>
            <w:pPr>
              <w:spacing w:after="20"/>
              <w:ind w:left="20"/>
              <w:jc w:val="both"/>
            </w:pPr>
            <w:r>
              <w:rPr>
                <w:rFonts w:ascii="Times New Roman"/>
                <w:b w:val="false"/>
                <w:i w:val="false"/>
                <w:color w:val="000000"/>
                <w:sz w:val="20"/>
              </w:rPr>
              <w:t>
25 шілде,</w:t>
            </w:r>
          </w:p>
          <w:p>
            <w:pPr>
              <w:spacing w:after="20"/>
              <w:ind w:left="20"/>
              <w:jc w:val="both"/>
            </w:pPr>
            <w:r>
              <w:rPr>
                <w:rFonts w:ascii="Times New Roman"/>
                <w:b w:val="false"/>
                <w:i w:val="false"/>
                <w:color w:val="000000"/>
                <w:sz w:val="20"/>
              </w:rPr>
              <w:t>
25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2-КС, </w:t>
            </w:r>
          </w:p>
          <w:p>
            <w:pPr>
              <w:spacing w:after="20"/>
              <w:ind w:left="20"/>
              <w:jc w:val="both"/>
            </w:pPr>
            <w:r>
              <w:rPr>
                <w:rFonts w:ascii="Times New Roman"/>
                <w:b w:val="false"/>
                <w:i w:val="false"/>
                <w:color w:val="000000"/>
                <w:sz w:val="20"/>
              </w:rPr>
              <w:t>
1-ИС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құрылыс жұмыстарының орындалуы және объектілерді пайдалануға беру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2-КС,</w:t>
            </w:r>
          </w:p>
          <w:p>
            <w:pPr>
              <w:spacing w:after="20"/>
              <w:ind w:left="20"/>
              <w:jc w:val="both"/>
            </w:pPr>
            <w:r>
              <w:rPr>
                <w:rFonts w:ascii="Times New Roman"/>
                <w:b w:val="false"/>
                <w:i w:val="false"/>
                <w:color w:val="000000"/>
                <w:sz w:val="20"/>
              </w:rPr>
              <w:t>
1-ИС, 1-инвест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Ішкі сауда статистикасы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сауда базарлары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12-сауда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тауар биржаларының қызметі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тауарлар мен көрсетілетін қызметтерді өткізу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p>
            <w:pPr>
              <w:spacing w:after="20"/>
              <w:ind w:left="20"/>
              <w:jc w:val="both"/>
            </w:pPr>
            <w:r>
              <w:rPr>
                <w:rFonts w:ascii="Times New Roman"/>
                <w:b w:val="false"/>
                <w:i w:val="false"/>
                <w:color w:val="000000"/>
                <w:sz w:val="20"/>
              </w:rPr>
              <w:t>
13 ақпан,</w:t>
            </w:r>
          </w:p>
          <w:p>
            <w:pPr>
              <w:spacing w:after="20"/>
              <w:ind w:left="20"/>
              <w:jc w:val="both"/>
            </w:pPr>
            <w:r>
              <w:rPr>
                <w:rFonts w:ascii="Times New Roman"/>
                <w:b w:val="false"/>
                <w:i w:val="false"/>
                <w:color w:val="000000"/>
                <w:sz w:val="20"/>
              </w:rPr>
              <w:t>
13 наурыз,</w:t>
            </w:r>
          </w:p>
          <w:p>
            <w:pPr>
              <w:spacing w:after="20"/>
              <w:ind w:left="20"/>
              <w:jc w:val="both"/>
            </w:pPr>
            <w:r>
              <w:rPr>
                <w:rFonts w:ascii="Times New Roman"/>
                <w:b w:val="false"/>
                <w:i w:val="false"/>
                <w:color w:val="000000"/>
                <w:sz w:val="20"/>
              </w:rPr>
              <w:t xml:space="preserve">
12 сәуір, </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12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p>
          <w:p>
            <w:pPr>
              <w:spacing w:after="20"/>
              <w:ind w:left="20"/>
              <w:jc w:val="both"/>
            </w:pPr>
            <w:r>
              <w:rPr>
                <w:rFonts w:ascii="Times New Roman"/>
                <w:b w:val="false"/>
                <w:i w:val="false"/>
                <w:color w:val="000000"/>
                <w:sz w:val="20"/>
              </w:rPr>
              <w:t>
14 тамыз,</w:t>
            </w:r>
          </w:p>
          <w:p>
            <w:pPr>
              <w:spacing w:after="20"/>
              <w:ind w:left="20"/>
              <w:jc w:val="both"/>
            </w:pPr>
            <w:r>
              <w:rPr>
                <w:rFonts w:ascii="Times New Roman"/>
                <w:b w:val="false"/>
                <w:i w:val="false"/>
                <w:color w:val="000000"/>
                <w:sz w:val="20"/>
              </w:rPr>
              <w:t>
12 қыркүйек,</w:t>
            </w:r>
          </w:p>
          <w:p>
            <w:pPr>
              <w:spacing w:after="20"/>
              <w:ind w:left="20"/>
              <w:jc w:val="both"/>
            </w:pPr>
            <w:r>
              <w:rPr>
                <w:rFonts w:ascii="Times New Roman"/>
                <w:b w:val="false"/>
                <w:i w:val="false"/>
                <w:color w:val="000000"/>
                <w:sz w:val="20"/>
              </w:rPr>
              <w:t>
12 қазан,</w:t>
            </w:r>
          </w:p>
          <w:p>
            <w:pPr>
              <w:spacing w:after="20"/>
              <w:ind w:left="20"/>
              <w:jc w:val="both"/>
            </w:pPr>
            <w:r>
              <w:rPr>
                <w:rFonts w:ascii="Times New Roman"/>
                <w:b w:val="false"/>
                <w:i w:val="false"/>
                <w:color w:val="000000"/>
                <w:sz w:val="20"/>
              </w:rPr>
              <w:t>
13 қараша,</w:t>
            </w:r>
          </w:p>
          <w:p>
            <w:pPr>
              <w:spacing w:after="20"/>
              <w:ind w:left="20"/>
              <w:jc w:val="both"/>
            </w:pPr>
            <w:r>
              <w:rPr>
                <w:rFonts w:ascii="Times New Roman"/>
                <w:b w:val="false"/>
                <w:i w:val="false"/>
                <w:color w:val="000000"/>
                <w:sz w:val="20"/>
              </w:rPr>
              <w:t>
12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2-сауда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тауарлар мен көрсетілетін қызметтерді өткізу көлемі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1-ВТ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электрондық коммерция туралы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мамыр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Сыртқы және өзара сауда, тауар нарықтары статистикасы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елдер бойынша тауарлармен сыртқы және өзара саудасы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МКК деректері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елдер бойынша тауарлармен сыртқы және өзара саудасы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МКК деректері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 бойынша Қазақстан Республикасының экспорты және импорты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МКК деректері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өнімдерінің экспорты мен импорты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МКК деректері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өнімнің (тауарлардың) және шикізаттың жекелеген түрлерінің ресурстары және пайдаланылуы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p>
            <w:pPr>
              <w:spacing w:after="20"/>
              <w:ind w:left="20"/>
              <w:jc w:val="both"/>
            </w:pPr>
            <w:r>
              <w:rPr>
                <w:rFonts w:ascii="Times New Roman"/>
                <w:b w:val="false"/>
                <w:i w:val="false"/>
                <w:color w:val="000000"/>
                <w:sz w:val="20"/>
              </w:rPr>
              <w:t>
20 ақпан,</w:t>
            </w:r>
          </w:p>
          <w:p>
            <w:pPr>
              <w:spacing w:after="20"/>
              <w:ind w:left="20"/>
              <w:jc w:val="both"/>
            </w:pPr>
            <w:r>
              <w:rPr>
                <w:rFonts w:ascii="Times New Roman"/>
                <w:b w:val="false"/>
                <w:i w:val="false"/>
                <w:color w:val="000000"/>
                <w:sz w:val="20"/>
              </w:rPr>
              <w:t xml:space="preserve">
20 наурыз, </w:t>
            </w:r>
          </w:p>
          <w:p>
            <w:pPr>
              <w:spacing w:after="20"/>
              <w:ind w:left="20"/>
              <w:jc w:val="both"/>
            </w:pPr>
            <w:r>
              <w:rPr>
                <w:rFonts w:ascii="Times New Roman"/>
                <w:b w:val="false"/>
                <w:i w:val="false"/>
                <w:color w:val="000000"/>
                <w:sz w:val="20"/>
              </w:rPr>
              <w:t>
20 сәуір,</w:t>
            </w:r>
          </w:p>
          <w:p>
            <w:pPr>
              <w:spacing w:after="20"/>
              <w:ind w:left="20"/>
              <w:jc w:val="both"/>
            </w:pPr>
            <w:r>
              <w:rPr>
                <w:rFonts w:ascii="Times New Roman"/>
                <w:b w:val="false"/>
                <w:i w:val="false"/>
                <w:color w:val="000000"/>
                <w:sz w:val="20"/>
              </w:rPr>
              <w:t>
22 мамыр,</w:t>
            </w:r>
          </w:p>
          <w:p>
            <w:pPr>
              <w:spacing w:after="20"/>
              <w:ind w:left="20"/>
              <w:jc w:val="both"/>
            </w:pPr>
            <w:r>
              <w:rPr>
                <w:rFonts w:ascii="Times New Roman"/>
                <w:b w:val="false"/>
                <w:i w:val="false"/>
                <w:color w:val="000000"/>
                <w:sz w:val="20"/>
              </w:rPr>
              <w:t>
20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шілде,</w:t>
            </w:r>
          </w:p>
          <w:p>
            <w:pPr>
              <w:spacing w:after="20"/>
              <w:ind w:left="20"/>
              <w:jc w:val="both"/>
            </w:pPr>
            <w:r>
              <w:rPr>
                <w:rFonts w:ascii="Times New Roman"/>
                <w:b w:val="false"/>
                <w:i w:val="false"/>
                <w:color w:val="000000"/>
                <w:sz w:val="20"/>
              </w:rPr>
              <w:t xml:space="preserve">
21 тамыз, </w:t>
            </w:r>
          </w:p>
          <w:p>
            <w:pPr>
              <w:spacing w:after="20"/>
              <w:ind w:left="20"/>
              <w:jc w:val="both"/>
            </w:pPr>
            <w:r>
              <w:rPr>
                <w:rFonts w:ascii="Times New Roman"/>
                <w:b w:val="false"/>
                <w:i w:val="false"/>
                <w:color w:val="000000"/>
                <w:sz w:val="20"/>
              </w:rPr>
              <w:t>
20 қыркүйек,</w:t>
            </w:r>
          </w:p>
          <w:p>
            <w:pPr>
              <w:spacing w:after="20"/>
              <w:ind w:left="20"/>
              <w:jc w:val="both"/>
            </w:pPr>
            <w:r>
              <w:rPr>
                <w:rFonts w:ascii="Times New Roman"/>
                <w:b w:val="false"/>
                <w:i w:val="false"/>
                <w:color w:val="000000"/>
                <w:sz w:val="20"/>
              </w:rPr>
              <w:t>
20 қазан,</w:t>
            </w:r>
          </w:p>
          <w:p>
            <w:pPr>
              <w:spacing w:after="20"/>
              <w:ind w:left="20"/>
              <w:jc w:val="both"/>
            </w:pPr>
            <w:r>
              <w:rPr>
                <w:rFonts w:ascii="Times New Roman"/>
                <w:b w:val="false"/>
                <w:i w:val="false"/>
                <w:color w:val="000000"/>
                <w:sz w:val="20"/>
              </w:rPr>
              <w:t>
20 қараша,</w:t>
            </w:r>
          </w:p>
          <w:p>
            <w:pPr>
              <w:spacing w:after="20"/>
              <w:ind w:left="20"/>
              <w:jc w:val="both"/>
            </w:pPr>
            <w:r>
              <w:rPr>
                <w:rFonts w:ascii="Times New Roman"/>
                <w:b w:val="false"/>
                <w:i w:val="false"/>
                <w:color w:val="000000"/>
                <w:sz w:val="20"/>
              </w:rPr>
              <w:t>
20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(айлық), 24-сх, 1-ТС,</w:t>
            </w:r>
          </w:p>
          <w:p>
            <w:pPr>
              <w:spacing w:after="20"/>
              <w:ind w:left="20"/>
              <w:jc w:val="both"/>
            </w:pPr>
            <w:r>
              <w:rPr>
                <w:rFonts w:ascii="Times New Roman"/>
                <w:b w:val="false"/>
                <w:i w:val="false"/>
                <w:color w:val="000000"/>
                <w:sz w:val="20"/>
              </w:rPr>
              <w:t>
МКК деректері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өнімнің (тауарлардың) және шикізаттың жекелеген түрлерінің ресурстары және пайдаланылуы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 (жылдық), 24-СХ, 1-ТС, </w:t>
            </w:r>
          </w:p>
          <w:p>
            <w:pPr>
              <w:spacing w:after="20"/>
              <w:ind w:left="20"/>
              <w:jc w:val="both"/>
            </w:pPr>
            <w:r>
              <w:rPr>
                <w:rFonts w:ascii="Times New Roman"/>
                <w:b w:val="false"/>
                <w:i w:val="false"/>
                <w:color w:val="000000"/>
                <w:sz w:val="20"/>
              </w:rPr>
              <w:t>
МКК деректері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Көлік статистикасы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көлік жұмысының негізгі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p>
            <w:pPr>
              <w:spacing w:after="20"/>
              <w:ind w:left="20"/>
              <w:jc w:val="both"/>
            </w:pPr>
            <w:r>
              <w:rPr>
                <w:rFonts w:ascii="Times New Roman"/>
                <w:b w:val="false"/>
                <w:i w:val="false"/>
                <w:color w:val="000000"/>
                <w:sz w:val="20"/>
              </w:rPr>
              <w:t>
13 ақпан,</w:t>
            </w:r>
          </w:p>
          <w:p>
            <w:pPr>
              <w:spacing w:after="20"/>
              <w:ind w:left="20"/>
              <w:jc w:val="both"/>
            </w:pPr>
            <w:r>
              <w:rPr>
                <w:rFonts w:ascii="Times New Roman"/>
                <w:b w:val="false"/>
                <w:i w:val="false"/>
                <w:color w:val="000000"/>
                <w:sz w:val="20"/>
              </w:rPr>
              <w:t>
13 наурыз,</w:t>
            </w:r>
          </w:p>
          <w:p>
            <w:pPr>
              <w:spacing w:after="20"/>
              <w:ind w:left="20"/>
              <w:jc w:val="both"/>
            </w:pPr>
            <w:r>
              <w:rPr>
                <w:rFonts w:ascii="Times New Roman"/>
                <w:b w:val="false"/>
                <w:i w:val="false"/>
                <w:color w:val="000000"/>
                <w:sz w:val="20"/>
              </w:rPr>
              <w:t>
12 сәуір,</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12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p>
          <w:p>
            <w:pPr>
              <w:spacing w:after="20"/>
              <w:ind w:left="20"/>
              <w:jc w:val="both"/>
            </w:pPr>
            <w:r>
              <w:rPr>
                <w:rFonts w:ascii="Times New Roman"/>
                <w:b w:val="false"/>
                <w:i w:val="false"/>
                <w:color w:val="000000"/>
                <w:sz w:val="20"/>
              </w:rPr>
              <w:t>
14 тамыз,</w:t>
            </w:r>
          </w:p>
          <w:p>
            <w:pPr>
              <w:spacing w:after="20"/>
              <w:ind w:left="20"/>
              <w:jc w:val="both"/>
            </w:pPr>
            <w:r>
              <w:rPr>
                <w:rFonts w:ascii="Times New Roman"/>
                <w:b w:val="false"/>
                <w:i w:val="false"/>
                <w:color w:val="000000"/>
                <w:sz w:val="20"/>
              </w:rPr>
              <w:t>
12 қыркүйек,</w:t>
            </w:r>
          </w:p>
          <w:p>
            <w:pPr>
              <w:spacing w:after="20"/>
              <w:ind w:left="20"/>
              <w:jc w:val="both"/>
            </w:pPr>
            <w:r>
              <w:rPr>
                <w:rFonts w:ascii="Times New Roman"/>
                <w:b w:val="false"/>
                <w:i w:val="false"/>
                <w:color w:val="000000"/>
                <w:sz w:val="20"/>
              </w:rPr>
              <w:t>
12 қазан,</w:t>
            </w:r>
          </w:p>
          <w:p>
            <w:pPr>
              <w:spacing w:after="20"/>
              <w:ind w:left="20"/>
              <w:jc w:val="both"/>
            </w:pPr>
            <w:r>
              <w:rPr>
                <w:rFonts w:ascii="Times New Roman"/>
                <w:b w:val="false"/>
                <w:i w:val="false"/>
                <w:color w:val="000000"/>
                <w:sz w:val="20"/>
              </w:rPr>
              <w:t>
13 қараша,</w:t>
            </w:r>
          </w:p>
          <w:p>
            <w:pPr>
              <w:spacing w:after="20"/>
              <w:ind w:left="20"/>
              <w:jc w:val="both"/>
            </w:pPr>
            <w:r>
              <w:rPr>
                <w:rFonts w:ascii="Times New Roman"/>
                <w:b w:val="false"/>
                <w:i w:val="false"/>
                <w:color w:val="000000"/>
                <w:sz w:val="20"/>
              </w:rPr>
              <w:t>
12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1-көлік, 1-ТР (ішкі су),</w:t>
            </w:r>
          </w:p>
          <w:p>
            <w:pPr>
              <w:spacing w:after="20"/>
              <w:ind w:left="20"/>
              <w:jc w:val="both"/>
            </w:pPr>
            <w:r>
              <w:rPr>
                <w:rFonts w:ascii="Times New Roman"/>
                <w:b w:val="false"/>
                <w:i w:val="false"/>
                <w:color w:val="000000"/>
                <w:sz w:val="20"/>
              </w:rPr>
              <w:t xml:space="preserve">
 1-ДК (автожүктер), 1-ДК (автожолаушылар)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көлік өнімдері және көрсетілетін қызметтері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2-көлік, 2-ТР (қосалқы қызмет)</w:t>
            </w:r>
          </w:p>
          <w:p>
            <w:pPr>
              <w:spacing w:after="20"/>
              <w:ind w:left="20"/>
              <w:jc w:val="both"/>
            </w:pPr>
            <w:r>
              <w:rPr>
                <w:rFonts w:ascii="Times New Roman"/>
                <w:b w:val="false"/>
                <w:i w:val="false"/>
                <w:color w:val="000000"/>
                <w:sz w:val="20"/>
              </w:rPr>
              <w:t>
1-ДК (автожүктер),</w:t>
            </w:r>
          </w:p>
          <w:p>
            <w:pPr>
              <w:spacing w:after="20"/>
              <w:ind w:left="20"/>
              <w:jc w:val="both"/>
            </w:pPr>
            <w:r>
              <w:rPr>
                <w:rFonts w:ascii="Times New Roman"/>
                <w:b w:val="false"/>
                <w:i w:val="false"/>
                <w:color w:val="000000"/>
                <w:sz w:val="20"/>
              </w:rPr>
              <w:t>
1-ДК (автожолаушылар)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теміржол көлігінің қызметі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автокөлік құралдарының саны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p>
          <w:p>
            <w:pPr>
              <w:spacing w:after="20"/>
              <w:ind w:left="20"/>
              <w:jc w:val="both"/>
            </w:pPr>
            <w:r>
              <w:rPr>
                <w:rFonts w:ascii="Times New Roman"/>
                <w:b w:val="false"/>
                <w:i w:val="false"/>
                <w:color w:val="000000"/>
                <w:sz w:val="20"/>
              </w:rPr>
              <w:t>
15 ақпан,</w:t>
            </w:r>
          </w:p>
          <w:p>
            <w:pPr>
              <w:spacing w:after="20"/>
              <w:ind w:left="20"/>
              <w:jc w:val="both"/>
            </w:pPr>
            <w:r>
              <w:rPr>
                <w:rFonts w:ascii="Times New Roman"/>
                <w:b w:val="false"/>
                <w:i w:val="false"/>
                <w:color w:val="000000"/>
                <w:sz w:val="20"/>
              </w:rPr>
              <w:t xml:space="preserve">
15 наурыз, </w:t>
            </w:r>
          </w:p>
          <w:p>
            <w:pPr>
              <w:spacing w:after="20"/>
              <w:ind w:left="20"/>
              <w:jc w:val="both"/>
            </w:pPr>
            <w:r>
              <w:rPr>
                <w:rFonts w:ascii="Times New Roman"/>
                <w:b w:val="false"/>
                <w:i w:val="false"/>
                <w:color w:val="000000"/>
                <w:sz w:val="20"/>
              </w:rPr>
              <w:t>
17 сәуір,</w:t>
            </w:r>
          </w:p>
          <w:p>
            <w:pPr>
              <w:spacing w:after="20"/>
              <w:ind w:left="20"/>
              <w:jc w:val="both"/>
            </w:pPr>
            <w:r>
              <w:rPr>
                <w:rFonts w:ascii="Times New Roman"/>
                <w:b w:val="false"/>
                <w:i w:val="false"/>
                <w:color w:val="000000"/>
                <w:sz w:val="20"/>
              </w:rPr>
              <w:t>
15 мамыр,</w:t>
            </w:r>
          </w:p>
          <w:p>
            <w:pPr>
              <w:spacing w:after="20"/>
              <w:ind w:left="20"/>
              <w:jc w:val="both"/>
            </w:pPr>
            <w:r>
              <w:rPr>
                <w:rFonts w:ascii="Times New Roman"/>
                <w:b w:val="false"/>
                <w:i w:val="false"/>
                <w:color w:val="000000"/>
                <w:sz w:val="20"/>
              </w:rPr>
              <w:t>
15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шілде,</w:t>
            </w:r>
          </w:p>
          <w:p>
            <w:pPr>
              <w:spacing w:after="20"/>
              <w:ind w:left="20"/>
              <w:jc w:val="both"/>
            </w:pPr>
            <w:r>
              <w:rPr>
                <w:rFonts w:ascii="Times New Roman"/>
                <w:b w:val="false"/>
                <w:i w:val="false"/>
                <w:color w:val="000000"/>
                <w:sz w:val="20"/>
              </w:rPr>
              <w:t>
15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16 қазан,</w:t>
            </w:r>
          </w:p>
          <w:p>
            <w:pPr>
              <w:spacing w:after="20"/>
              <w:ind w:left="20"/>
              <w:jc w:val="both"/>
            </w:pPr>
            <w:r>
              <w:rPr>
                <w:rFonts w:ascii="Times New Roman"/>
                <w:b w:val="false"/>
                <w:i w:val="false"/>
                <w:color w:val="000000"/>
                <w:sz w:val="20"/>
              </w:rPr>
              <w:t>
15 қараша,</w:t>
            </w:r>
          </w:p>
          <w:p>
            <w:pPr>
              <w:spacing w:after="20"/>
              <w:ind w:left="20"/>
              <w:jc w:val="both"/>
            </w:pPr>
            <w:r>
              <w:rPr>
                <w:rFonts w:ascii="Times New Roman"/>
                <w:b w:val="false"/>
                <w:i w:val="false"/>
                <w:color w:val="000000"/>
                <w:sz w:val="20"/>
              </w:rPr>
              <w:t>
15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деректер базасы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автобустар мен жүк автомобильдерінің саны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p>
          <w:p>
            <w:pPr>
              <w:spacing w:after="20"/>
              <w:ind w:left="20"/>
              <w:jc w:val="both"/>
            </w:pPr>
            <w:r>
              <w:rPr>
                <w:rFonts w:ascii="Times New Roman"/>
                <w:b w:val="false"/>
                <w:i w:val="false"/>
                <w:color w:val="000000"/>
                <w:sz w:val="20"/>
              </w:rPr>
              <w:t>
15 ақпан,</w:t>
            </w:r>
          </w:p>
          <w:p>
            <w:pPr>
              <w:spacing w:after="20"/>
              <w:ind w:left="20"/>
              <w:jc w:val="both"/>
            </w:pPr>
            <w:r>
              <w:rPr>
                <w:rFonts w:ascii="Times New Roman"/>
                <w:b w:val="false"/>
                <w:i w:val="false"/>
                <w:color w:val="000000"/>
                <w:sz w:val="20"/>
              </w:rPr>
              <w:t xml:space="preserve">
15 наурыз, </w:t>
            </w:r>
          </w:p>
          <w:p>
            <w:pPr>
              <w:spacing w:after="20"/>
              <w:ind w:left="20"/>
              <w:jc w:val="both"/>
            </w:pPr>
            <w:r>
              <w:rPr>
                <w:rFonts w:ascii="Times New Roman"/>
                <w:b w:val="false"/>
                <w:i w:val="false"/>
                <w:color w:val="000000"/>
                <w:sz w:val="20"/>
              </w:rPr>
              <w:t>
17 сәуір,</w:t>
            </w:r>
          </w:p>
          <w:p>
            <w:pPr>
              <w:spacing w:after="20"/>
              <w:ind w:left="20"/>
              <w:jc w:val="both"/>
            </w:pPr>
            <w:r>
              <w:rPr>
                <w:rFonts w:ascii="Times New Roman"/>
                <w:b w:val="false"/>
                <w:i w:val="false"/>
                <w:color w:val="000000"/>
                <w:sz w:val="20"/>
              </w:rPr>
              <w:t>
15 мамыр,</w:t>
            </w:r>
          </w:p>
          <w:p>
            <w:pPr>
              <w:spacing w:after="20"/>
              <w:ind w:left="20"/>
              <w:jc w:val="both"/>
            </w:pPr>
            <w:r>
              <w:rPr>
                <w:rFonts w:ascii="Times New Roman"/>
                <w:b w:val="false"/>
                <w:i w:val="false"/>
                <w:color w:val="000000"/>
                <w:sz w:val="20"/>
              </w:rPr>
              <w:t>
15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шілде,</w:t>
            </w:r>
          </w:p>
          <w:p>
            <w:pPr>
              <w:spacing w:after="20"/>
              <w:ind w:left="20"/>
              <w:jc w:val="both"/>
            </w:pPr>
            <w:r>
              <w:rPr>
                <w:rFonts w:ascii="Times New Roman"/>
                <w:b w:val="false"/>
                <w:i w:val="false"/>
                <w:color w:val="000000"/>
                <w:sz w:val="20"/>
              </w:rPr>
              <w:t>
15 тамыз,</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16 қазан,</w:t>
            </w:r>
          </w:p>
          <w:p>
            <w:pPr>
              <w:spacing w:after="20"/>
              <w:ind w:left="20"/>
              <w:jc w:val="both"/>
            </w:pPr>
            <w:r>
              <w:rPr>
                <w:rFonts w:ascii="Times New Roman"/>
                <w:b w:val="false"/>
                <w:i w:val="false"/>
                <w:color w:val="000000"/>
                <w:sz w:val="20"/>
              </w:rPr>
              <w:t>
15 қараша,</w:t>
            </w:r>
          </w:p>
          <w:p>
            <w:pPr>
              <w:spacing w:after="20"/>
              <w:ind w:left="20"/>
              <w:jc w:val="both"/>
            </w:pPr>
            <w:r>
              <w:rPr>
                <w:rFonts w:ascii="Times New Roman"/>
                <w:b w:val="false"/>
                <w:i w:val="false"/>
                <w:color w:val="000000"/>
                <w:sz w:val="20"/>
              </w:rPr>
              <w:t>
15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деректер базасы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автомобиль жолдарының ұзындығы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ИИДМ АЖК деректері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Ақпараттық-коммуникациялық технологиялар және байланыс статистикасы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кәсіпорындарында ақпараттық-коммуникациялық технологияларды пайдалану туралы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үй шаруашылықтарының ақпараттық-коммуникациялық технологияларды пайдалануы туралы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байланыс, пошта және курьерлік қызмет кәсіпорындары жұмысының негізгі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қаңтар</w:t>
            </w:r>
          </w:p>
          <w:p>
            <w:pPr>
              <w:spacing w:after="20"/>
              <w:ind w:left="20"/>
              <w:jc w:val="both"/>
            </w:pPr>
            <w:r>
              <w:rPr>
                <w:rFonts w:ascii="Times New Roman"/>
                <w:b w:val="false"/>
                <w:i w:val="false"/>
                <w:color w:val="000000"/>
                <w:sz w:val="20"/>
              </w:rPr>
              <w:t>
13 ақпан,</w:t>
            </w:r>
          </w:p>
          <w:p>
            <w:pPr>
              <w:spacing w:after="20"/>
              <w:ind w:left="20"/>
              <w:jc w:val="both"/>
            </w:pPr>
            <w:r>
              <w:rPr>
                <w:rFonts w:ascii="Times New Roman"/>
                <w:b w:val="false"/>
                <w:i w:val="false"/>
                <w:color w:val="000000"/>
                <w:sz w:val="20"/>
              </w:rPr>
              <w:t>
13 наурыз,</w:t>
            </w:r>
          </w:p>
          <w:p>
            <w:pPr>
              <w:spacing w:after="20"/>
              <w:ind w:left="20"/>
              <w:jc w:val="both"/>
            </w:pPr>
            <w:r>
              <w:rPr>
                <w:rFonts w:ascii="Times New Roman"/>
                <w:b w:val="false"/>
                <w:i w:val="false"/>
                <w:color w:val="000000"/>
                <w:sz w:val="20"/>
              </w:rPr>
              <w:t>
12 сәуір,</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12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p>
          <w:p>
            <w:pPr>
              <w:spacing w:after="20"/>
              <w:ind w:left="20"/>
              <w:jc w:val="both"/>
            </w:pPr>
            <w:r>
              <w:rPr>
                <w:rFonts w:ascii="Times New Roman"/>
                <w:b w:val="false"/>
                <w:i w:val="false"/>
                <w:color w:val="000000"/>
                <w:sz w:val="20"/>
              </w:rPr>
              <w:t>
14 тамыз,</w:t>
            </w:r>
          </w:p>
          <w:p>
            <w:pPr>
              <w:spacing w:after="20"/>
              <w:ind w:left="20"/>
              <w:jc w:val="both"/>
            </w:pPr>
            <w:r>
              <w:rPr>
                <w:rFonts w:ascii="Times New Roman"/>
                <w:b w:val="false"/>
                <w:i w:val="false"/>
                <w:color w:val="000000"/>
                <w:sz w:val="20"/>
              </w:rPr>
              <w:t>
12 қыркүйек,</w:t>
            </w:r>
          </w:p>
          <w:p>
            <w:pPr>
              <w:spacing w:after="20"/>
              <w:ind w:left="20"/>
              <w:jc w:val="both"/>
            </w:pPr>
            <w:r>
              <w:rPr>
                <w:rFonts w:ascii="Times New Roman"/>
                <w:b w:val="false"/>
                <w:i w:val="false"/>
                <w:color w:val="000000"/>
                <w:sz w:val="20"/>
              </w:rPr>
              <w:t>
12 қазан,</w:t>
            </w:r>
          </w:p>
          <w:p>
            <w:pPr>
              <w:spacing w:after="20"/>
              <w:ind w:left="20"/>
              <w:jc w:val="both"/>
            </w:pPr>
            <w:r>
              <w:rPr>
                <w:rFonts w:ascii="Times New Roman"/>
                <w:b w:val="false"/>
                <w:i w:val="false"/>
                <w:color w:val="000000"/>
                <w:sz w:val="20"/>
              </w:rPr>
              <w:t>
13 қараша,</w:t>
            </w:r>
          </w:p>
          <w:p>
            <w:pPr>
              <w:spacing w:after="20"/>
              <w:ind w:left="20"/>
              <w:jc w:val="both"/>
            </w:pPr>
            <w:r>
              <w:rPr>
                <w:rFonts w:ascii="Times New Roman"/>
                <w:b w:val="false"/>
                <w:i w:val="false"/>
                <w:color w:val="000000"/>
                <w:sz w:val="20"/>
              </w:rPr>
              <w:t>
12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3-байланыс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байланыс, пошта және курьерлік қызмет кәсіпорындары жұмысының негізгі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1-байланыс,</w:t>
            </w:r>
          </w:p>
          <w:p>
            <w:pPr>
              <w:spacing w:after="20"/>
              <w:ind w:left="20"/>
              <w:jc w:val="both"/>
            </w:pPr>
            <w:r>
              <w:rPr>
                <w:rFonts w:ascii="Times New Roman"/>
                <w:b w:val="false"/>
                <w:i w:val="false"/>
                <w:color w:val="000000"/>
                <w:sz w:val="20"/>
              </w:rPr>
              <w:t>
2-байланыс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Көрсетілетін қызмет статистикасы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көрсетілген қызметтердің көлемі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ақпан,</w:t>
            </w:r>
          </w:p>
          <w:p>
            <w:pPr>
              <w:spacing w:after="20"/>
              <w:ind w:left="20"/>
              <w:jc w:val="both"/>
            </w:pPr>
            <w:r>
              <w:rPr>
                <w:rFonts w:ascii="Times New Roman"/>
                <w:b w:val="false"/>
                <w:i w:val="false"/>
                <w:color w:val="000000"/>
                <w:sz w:val="20"/>
              </w:rPr>
              <w:t>
29 мамыр,</w:t>
            </w:r>
          </w:p>
          <w:p>
            <w:pPr>
              <w:spacing w:after="20"/>
              <w:ind w:left="20"/>
              <w:jc w:val="both"/>
            </w:pPr>
            <w:r>
              <w:rPr>
                <w:rFonts w:ascii="Times New Roman"/>
                <w:b w:val="false"/>
                <w:i w:val="false"/>
                <w:color w:val="000000"/>
                <w:sz w:val="20"/>
              </w:rPr>
              <w:t>
29 тамыз,</w:t>
            </w:r>
          </w:p>
          <w:p>
            <w:pPr>
              <w:spacing w:after="20"/>
              <w:ind w:left="20"/>
              <w:jc w:val="both"/>
            </w:pPr>
            <w:r>
              <w:rPr>
                <w:rFonts w:ascii="Times New Roman"/>
                <w:b w:val="false"/>
                <w:i w:val="false"/>
                <w:color w:val="000000"/>
                <w:sz w:val="20"/>
              </w:rPr>
              <w:t>
29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көрсетілген қызметтердің көлемі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көрсетілген IT- қызметтердің көлемі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 (IT)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Мәдениет статистикасы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мәдениет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1-хайуанаттар паркі, океанариум, 1-театр, </w:t>
            </w:r>
          </w:p>
          <w:p>
            <w:pPr>
              <w:spacing w:after="20"/>
              <w:ind w:left="20"/>
              <w:jc w:val="both"/>
            </w:pPr>
            <w:r>
              <w:rPr>
                <w:rFonts w:ascii="Times New Roman"/>
                <w:b w:val="false"/>
                <w:i w:val="false"/>
                <w:color w:val="000000"/>
                <w:sz w:val="20"/>
              </w:rPr>
              <w:t xml:space="preserve">
1-цирк, 1-саябақ, 1-музей, 1-демалыс, 1-кітапхана, </w:t>
            </w:r>
          </w:p>
          <w:p>
            <w:pPr>
              <w:spacing w:after="20"/>
              <w:ind w:left="20"/>
              <w:jc w:val="both"/>
            </w:pPr>
            <w:r>
              <w:rPr>
                <w:rFonts w:ascii="Times New Roman"/>
                <w:b w:val="false"/>
                <w:i w:val="false"/>
                <w:color w:val="000000"/>
                <w:sz w:val="20"/>
              </w:rPr>
              <w:t>
1-концерт, 1-кино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Туризм статистикасы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орналастыру орындарының қызметі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наурыз, </w:t>
            </w:r>
          </w:p>
          <w:p>
            <w:pPr>
              <w:spacing w:after="20"/>
              <w:ind w:left="20"/>
              <w:jc w:val="both"/>
            </w:pPr>
            <w:r>
              <w:rPr>
                <w:rFonts w:ascii="Times New Roman"/>
                <w:b w:val="false"/>
                <w:i w:val="false"/>
                <w:color w:val="000000"/>
                <w:sz w:val="20"/>
              </w:rPr>
              <w:t xml:space="preserve">
8 маусым, </w:t>
            </w:r>
          </w:p>
          <w:p>
            <w:pPr>
              <w:spacing w:after="20"/>
              <w:ind w:left="20"/>
              <w:jc w:val="both"/>
            </w:pPr>
            <w:r>
              <w:rPr>
                <w:rFonts w:ascii="Times New Roman"/>
                <w:b w:val="false"/>
                <w:i w:val="false"/>
                <w:color w:val="000000"/>
                <w:sz w:val="20"/>
              </w:rPr>
              <w:t xml:space="preserve">
4 қыркүйек, </w:t>
            </w:r>
          </w:p>
          <w:p>
            <w:pPr>
              <w:spacing w:after="20"/>
              <w:ind w:left="20"/>
              <w:jc w:val="both"/>
            </w:pPr>
            <w:r>
              <w:rPr>
                <w:rFonts w:ascii="Times New Roman"/>
                <w:b w:val="false"/>
                <w:i w:val="false"/>
                <w:color w:val="000000"/>
                <w:sz w:val="20"/>
              </w:rPr>
              <w:t>
30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үй шаруашылықтарының сапарларға жұмсаған шығыстары туралы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келушілерді іріктемелі зерттеу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Н-060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Еңбек және жұмыспен қамту статистикасы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қызметкерлердің саны және жалақысы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ақпан,</w:t>
            </w:r>
          </w:p>
          <w:p>
            <w:pPr>
              <w:spacing w:after="20"/>
              <w:ind w:left="20"/>
              <w:jc w:val="both"/>
            </w:pPr>
            <w:r>
              <w:rPr>
                <w:rFonts w:ascii="Times New Roman"/>
                <w:b w:val="false"/>
                <w:i w:val="false"/>
                <w:color w:val="000000"/>
                <w:sz w:val="20"/>
              </w:rPr>
              <w:t>
5 мамыр,</w:t>
            </w:r>
          </w:p>
          <w:p>
            <w:pPr>
              <w:spacing w:after="20"/>
              <w:ind w:left="20"/>
              <w:jc w:val="both"/>
            </w:pPr>
            <w:r>
              <w:rPr>
                <w:rFonts w:ascii="Times New Roman"/>
                <w:b w:val="false"/>
                <w:i w:val="false"/>
                <w:color w:val="000000"/>
                <w:sz w:val="20"/>
              </w:rPr>
              <w:t>
7 тамыз,</w:t>
            </w:r>
          </w:p>
          <w:p>
            <w:pPr>
              <w:spacing w:after="20"/>
              <w:ind w:left="20"/>
              <w:jc w:val="both"/>
            </w:pPr>
            <w:r>
              <w:rPr>
                <w:rFonts w:ascii="Times New Roman"/>
                <w:b w:val="false"/>
                <w:i w:val="false"/>
                <w:color w:val="000000"/>
                <w:sz w:val="20"/>
              </w:rPr>
              <w:t>
6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кәсіпорындарындағы жұмыс күшінің болуы және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ақпан,</w:t>
            </w:r>
          </w:p>
          <w:p>
            <w:pPr>
              <w:spacing w:after="20"/>
              <w:ind w:left="20"/>
              <w:jc w:val="both"/>
            </w:pPr>
            <w:r>
              <w:rPr>
                <w:rFonts w:ascii="Times New Roman"/>
                <w:b w:val="false"/>
                <w:i w:val="false"/>
                <w:color w:val="000000"/>
                <w:sz w:val="20"/>
              </w:rPr>
              <w:t>
5 мамыр,</w:t>
            </w:r>
          </w:p>
          <w:p>
            <w:pPr>
              <w:spacing w:after="20"/>
              <w:ind w:left="20"/>
              <w:jc w:val="both"/>
            </w:pPr>
            <w:r>
              <w:rPr>
                <w:rFonts w:ascii="Times New Roman"/>
                <w:b w:val="false"/>
                <w:i w:val="false"/>
                <w:color w:val="000000"/>
                <w:sz w:val="20"/>
              </w:rPr>
              <w:t>
7 тамыз,</w:t>
            </w:r>
          </w:p>
          <w:p>
            <w:pPr>
              <w:spacing w:after="20"/>
              <w:ind w:left="20"/>
              <w:jc w:val="both"/>
            </w:pPr>
            <w:r>
              <w:rPr>
                <w:rFonts w:ascii="Times New Roman"/>
                <w:b w:val="false"/>
                <w:i w:val="false"/>
                <w:color w:val="000000"/>
                <w:sz w:val="20"/>
              </w:rPr>
              <w:t>
6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еңбек бойынша негізгі көрсеткіштер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жұмыс күшін ұстауға жұмсалған шығындар құны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еңбек құнының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жұмыс күшінің қозғалысы және жалдамалы қызметкерлердің күнтізбелік уақыт қорын пайдалануы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меншік нысандары бойынша қызметкерлердің саны және еңбекақы төлеу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зиянды және басқа да қолайсыз еңбек жағдайларында жұмыс істейтін қызметкерлердің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(еңбек жағдайы)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қызметкерлердің жалақысының құрылымы және оны бөлу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кәсіптер мен лауазымдар бойынша Қазақстан Республикасындағы қызметкерлердің жалақысы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 мөлшерлігі бойынша Қазақстан Республикасындағы қызметкерлердің жалақысының құрылымы және оны бөлу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нысандары бойынша Қазақстан Республикасындағы қызметкерлердің жалақысының құрылымы және оны бөлу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бойынша Қазақстан Республикасындағы қызметкерлердің жалақысының құрылымы және оны бөлу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қызметкерлердің жалақысы (кәсіпкерлік қызметпен айналысатын шағын кәсіпорындарды есепке алумен)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наурыз,</w:t>
            </w:r>
          </w:p>
          <w:p>
            <w:pPr>
              <w:spacing w:after="20"/>
              <w:ind w:left="20"/>
              <w:jc w:val="both"/>
            </w:pPr>
            <w:r>
              <w:rPr>
                <w:rFonts w:ascii="Times New Roman"/>
                <w:b w:val="false"/>
                <w:i w:val="false"/>
                <w:color w:val="000000"/>
                <w:sz w:val="20"/>
              </w:rPr>
              <w:t>
28 маусым,</w:t>
            </w:r>
          </w:p>
          <w:p>
            <w:pPr>
              <w:spacing w:after="20"/>
              <w:ind w:left="20"/>
              <w:jc w:val="both"/>
            </w:pPr>
            <w:r>
              <w:rPr>
                <w:rFonts w:ascii="Times New Roman"/>
                <w:b w:val="false"/>
                <w:i w:val="false"/>
                <w:color w:val="000000"/>
                <w:sz w:val="20"/>
              </w:rPr>
              <w:t>
28 қыркүйек,</w:t>
            </w:r>
          </w:p>
          <w:p>
            <w:pPr>
              <w:spacing w:after="20"/>
              <w:ind w:left="20"/>
              <w:jc w:val="both"/>
            </w:pPr>
            <w:r>
              <w:rPr>
                <w:rFonts w:ascii="Times New Roman"/>
                <w:b w:val="false"/>
                <w:i w:val="false"/>
                <w:color w:val="000000"/>
                <w:sz w:val="20"/>
              </w:rPr>
              <w:t>
28 желтоқсан 28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(тоқсандық),</w:t>
            </w:r>
          </w:p>
          <w:p>
            <w:pPr>
              <w:spacing w:after="20"/>
              <w:ind w:left="20"/>
              <w:jc w:val="both"/>
            </w:pPr>
            <w:r>
              <w:rPr>
                <w:rFonts w:ascii="Times New Roman"/>
                <w:b w:val="false"/>
                <w:i w:val="false"/>
                <w:color w:val="000000"/>
                <w:sz w:val="20"/>
              </w:rPr>
              <w:t>
2-МП (тоқсандық)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еңбек нарығының негізгі индикаторлары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тоқсандық </w:t>
            </w:r>
          </w:p>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ақпан,</w:t>
            </w:r>
          </w:p>
          <w:p>
            <w:pPr>
              <w:spacing w:after="20"/>
              <w:ind w:left="20"/>
              <w:jc w:val="both"/>
            </w:pPr>
            <w:r>
              <w:rPr>
                <w:rFonts w:ascii="Times New Roman"/>
                <w:b w:val="false"/>
                <w:i w:val="false"/>
                <w:color w:val="000000"/>
                <w:sz w:val="20"/>
              </w:rPr>
              <w:t>
12 мамыр, 11 тамыз,</w:t>
            </w:r>
          </w:p>
          <w:p>
            <w:pPr>
              <w:spacing w:after="20"/>
              <w:ind w:left="20"/>
              <w:jc w:val="both"/>
            </w:pPr>
            <w:r>
              <w:rPr>
                <w:rFonts w:ascii="Times New Roman"/>
                <w:b w:val="false"/>
                <w:i w:val="false"/>
                <w:color w:val="000000"/>
                <w:sz w:val="20"/>
              </w:rPr>
              <w:t>
13 қараша</w:t>
            </w:r>
          </w:p>
          <w:p>
            <w:pPr>
              <w:spacing w:after="20"/>
              <w:ind w:left="20"/>
              <w:jc w:val="both"/>
            </w:pPr>
            <w:r>
              <w:rPr>
                <w:rFonts w:ascii="Times New Roman"/>
                <w:b w:val="false"/>
                <w:i w:val="false"/>
                <w:color w:val="000000"/>
                <w:sz w:val="20"/>
              </w:rPr>
              <w:t>
29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бейресми жұмыспен қамтылған халық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лайықты еңбекті өлшеудің статистикалық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ақпан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Т-004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өңірлері бойынша аудандар бөлінісінде еңбек нарығының негізгі индикаторлары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Т-001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Баға статистикасы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инфляция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p>
          <w:p>
            <w:pPr>
              <w:spacing w:after="20"/>
              <w:ind w:left="20"/>
              <w:jc w:val="both"/>
            </w:pPr>
            <w:r>
              <w:rPr>
                <w:rFonts w:ascii="Times New Roman"/>
                <w:b w:val="false"/>
                <w:i w:val="false"/>
                <w:color w:val="000000"/>
                <w:sz w:val="20"/>
              </w:rPr>
              <w:t>
2 ақпан,</w:t>
            </w:r>
          </w:p>
          <w:p>
            <w:pPr>
              <w:spacing w:after="20"/>
              <w:ind w:left="20"/>
              <w:jc w:val="both"/>
            </w:pPr>
            <w:r>
              <w:rPr>
                <w:rFonts w:ascii="Times New Roman"/>
                <w:b w:val="false"/>
                <w:i w:val="false"/>
                <w:color w:val="000000"/>
                <w:sz w:val="20"/>
              </w:rPr>
              <w:t>
2 наурыз,</w:t>
            </w:r>
          </w:p>
          <w:p>
            <w:pPr>
              <w:spacing w:after="20"/>
              <w:ind w:left="20"/>
              <w:jc w:val="both"/>
            </w:pPr>
            <w:r>
              <w:rPr>
                <w:rFonts w:ascii="Times New Roman"/>
                <w:b w:val="false"/>
                <w:i w:val="false"/>
                <w:color w:val="000000"/>
                <w:sz w:val="20"/>
              </w:rPr>
              <w:t>
4 сәуір,</w:t>
            </w:r>
          </w:p>
          <w:p>
            <w:pPr>
              <w:spacing w:after="20"/>
              <w:ind w:left="20"/>
              <w:jc w:val="both"/>
            </w:pPr>
            <w:r>
              <w:rPr>
                <w:rFonts w:ascii="Times New Roman"/>
                <w:b w:val="false"/>
                <w:i w:val="false"/>
                <w:color w:val="000000"/>
                <w:sz w:val="20"/>
              </w:rPr>
              <w:t>
3 мамыр,</w:t>
            </w:r>
          </w:p>
          <w:p>
            <w:pPr>
              <w:spacing w:after="20"/>
              <w:ind w:left="20"/>
              <w:jc w:val="both"/>
            </w:pPr>
            <w:r>
              <w:rPr>
                <w:rFonts w:ascii="Times New Roman"/>
                <w:b w:val="false"/>
                <w:i w:val="false"/>
                <w:color w:val="000000"/>
                <w:sz w:val="20"/>
              </w:rPr>
              <w:t>
2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шілде,</w:t>
            </w:r>
          </w:p>
          <w:p>
            <w:pPr>
              <w:spacing w:after="20"/>
              <w:ind w:left="20"/>
              <w:jc w:val="both"/>
            </w:pPr>
            <w:r>
              <w:rPr>
                <w:rFonts w:ascii="Times New Roman"/>
                <w:b w:val="false"/>
                <w:i w:val="false"/>
                <w:color w:val="000000"/>
                <w:sz w:val="20"/>
              </w:rPr>
              <w:t>
2 тамыз,</w:t>
            </w:r>
          </w:p>
          <w:p>
            <w:pPr>
              <w:spacing w:after="20"/>
              <w:ind w:left="20"/>
              <w:jc w:val="both"/>
            </w:pPr>
            <w:r>
              <w:rPr>
                <w:rFonts w:ascii="Times New Roman"/>
                <w:b w:val="false"/>
                <w:i w:val="false"/>
                <w:color w:val="000000"/>
                <w:sz w:val="20"/>
              </w:rPr>
              <w:t>
4 қыркүйек,</w:t>
            </w:r>
          </w:p>
          <w:p>
            <w:pPr>
              <w:spacing w:after="20"/>
              <w:ind w:left="20"/>
              <w:jc w:val="both"/>
            </w:pPr>
            <w:r>
              <w:rPr>
                <w:rFonts w:ascii="Times New Roman"/>
                <w:b w:val="false"/>
                <w:i w:val="false"/>
                <w:color w:val="000000"/>
                <w:sz w:val="20"/>
              </w:rPr>
              <w:t>
3 қазан,</w:t>
            </w:r>
          </w:p>
          <w:p>
            <w:pPr>
              <w:spacing w:after="20"/>
              <w:ind w:left="20"/>
              <w:jc w:val="both"/>
            </w:pPr>
            <w:r>
              <w:rPr>
                <w:rFonts w:ascii="Times New Roman"/>
                <w:b w:val="false"/>
                <w:i w:val="false"/>
                <w:color w:val="000000"/>
                <w:sz w:val="20"/>
              </w:rPr>
              <w:t>
2 қараша,</w:t>
            </w:r>
          </w:p>
          <w:p>
            <w:pPr>
              <w:spacing w:after="20"/>
              <w:ind w:left="20"/>
              <w:jc w:val="both"/>
            </w:pPr>
            <w:r>
              <w:rPr>
                <w:rFonts w:ascii="Times New Roman"/>
                <w:b w:val="false"/>
                <w:i w:val="false"/>
                <w:color w:val="000000"/>
                <w:sz w:val="20"/>
              </w:rPr>
              <w:t>
4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тұтыну бағасының индексі және туынды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қаңтар,</w:t>
            </w:r>
          </w:p>
          <w:p>
            <w:pPr>
              <w:spacing w:after="20"/>
              <w:ind w:left="20"/>
              <w:jc w:val="both"/>
            </w:pPr>
            <w:r>
              <w:rPr>
                <w:rFonts w:ascii="Times New Roman"/>
                <w:b w:val="false"/>
                <w:i w:val="false"/>
                <w:color w:val="000000"/>
                <w:sz w:val="20"/>
              </w:rPr>
              <w:t>
8 ақпан,</w:t>
            </w:r>
          </w:p>
          <w:p>
            <w:pPr>
              <w:spacing w:after="20"/>
              <w:ind w:left="20"/>
              <w:jc w:val="both"/>
            </w:pPr>
            <w:r>
              <w:rPr>
                <w:rFonts w:ascii="Times New Roman"/>
                <w:b w:val="false"/>
                <w:i w:val="false"/>
                <w:color w:val="000000"/>
                <w:sz w:val="20"/>
              </w:rPr>
              <w:t>
9 наурыз,</w:t>
            </w:r>
          </w:p>
          <w:p>
            <w:pPr>
              <w:spacing w:after="20"/>
              <w:ind w:left="20"/>
              <w:jc w:val="both"/>
            </w:pPr>
            <w:r>
              <w:rPr>
                <w:rFonts w:ascii="Times New Roman"/>
                <w:b w:val="false"/>
                <w:i w:val="false"/>
                <w:color w:val="000000"/>
                <w:sz w:val="20"/>
              </w:rPr>
              <w:t>
10 сәуір,</w:t>
            </w:r>
          </w:p>
          <w:p>
            <w:pPr>
              <w:spacing w:after="20"/>
              <w:ind w:left="20"/>
              <w:jc w:val="both"/>
            </w:pPr>
            <w:r>
              <w:rPr>
                <w:rFonts w:ascii="Times New Roman"/>
                <w:b w:val="false"/>
                <w:i w:val="false"/>
                <w:color w:val="000000"/>
                <w:sz w:val="20"/>
              </w:rPr>
              <w:t>
10 мамыр,</w:t>
            </w:r>
          </w:p>
          <w:p>
            <w:pPr>
              <w:spacing w:after="20"/>
              <w:ind w:left="20"/>
              <w:jc w:val="both"/>
            </w:pPr>
            <w:r>
              <w:rPr>
                <w:rFonts w:ascii="Times New Roman"/>
                <w:b w:val="false"/>
                <w:i w:val="false"/>
                <w:color w:val="000000"/>
                <w:sz w:val="20"/>
              </w:rPr>
              <w:t>
8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шілде,</w:t>
            </w:r>
          </w:p>
          <w:p>
            <w:pPr>
              <w:spacing w:after="20"/>
              <w:ind w:left="20"/>
              <w:jc w:val="both"/>
            </w:pPr>
            <w:r>
              <w:rPr>
                <w:rFonts w:ascii="Times New Roman"/>
                <w:b w:val="false"/>
                <w:i w:val="false"/>
                <w:color w:val="000000"/>
                <w:sz w:val="20"/>
              </w:rPr>
              <w:t>
8 тамыз,</w:t>
            </w:r>
          </w:p>
          <w:p>
            <w:pPr>
              <w:spacing w:after="20"/>
              <w:ind w:left="20"/>
              <w:jc w:val="both"/>
            </w:pPr>
            <w:r>
              <w:rPr>
                <w:rFonts w:ascii="Times New Roman"/>
                <w:b w:val="false"/>
                <w:i w:val="false"/>
                <w:color w:val="000000"/>
                <w:sz w:val="20"/>
              </w:rPr>
              <w:t>
8 қыркүйек,</w:t>
            </w:r>
          </w:p>
          <w:p>
            <w:pPr>
              <w:spacing w:after="20"/>
              <w:ind w:left="20"/>
              <w:jc w:val="both"/>
            </w:pPr>
            <w:r>
              <w:rPr>
                <w:rFonts w:ascii="Times New Roman"/>
                <w:b w:val="false"/>
                <w:i w:val="false"/>
                <w:color w:val="000000"/>
                <w:sz w:val="20"/>
              </w:rPr>
              <w:t>
9 қазан,</w:t>
            </w:r>
          </w:p>
          <w:p>
            <w:pPr>
              <w:spacing w:after="20"/>
              <w:ind w:left="20"/>
              <w:jc w:val="both"/>
            </w:pPr>
            <w:r>
              <w:rPr>
                <w:rFonts w:ascii="Times New Roman"/>
                <w:b w:val="false"/>
                <w:i w:val="false"/>
                <w:color w:val="000000"/>
                <w:sz w:val="20"/>
              </w:rPr>
              <w:t>
8 қараша,</w:t>
            </w:r>
          </w:p>
          <w:p>
            <w:pPr>
              <w:spacing w:after="20"/>
              <w:ind w:left="20"/>
              <w:jc w:val="both"/>
            </w:pPr>
            <w:r>
              <w:rPr>
                <w:rFonts w:ascii="Times New Roman"/>
                <w:b w:val="false"/>
                <w:i w:val="false"/>
                <w:color w:val="000000"/>
                <w:sz w:val="20"/>
              </w:rPr>
              <w:t>
8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жекелеген тауарлар мен қызметтерге бөлшек сауда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қаңтар,</w:t>
            </w:r>
          </w:p>
          <w:p>
            <w:pPr>
              <w:spacing w:after="20"/>
              <w:ind w:left="20"/>
              <w:jc w:val="both"/>
            </w:pPr>
            <w:r>
              <w:rPr>
                <w:rFonts w:ascii="Times New Roman"/>
                <w:b w:val="false"/>
                <w:i w:val="false"/>
                <w:color w:val="000000"/>
                <w:sz w:val="20"/>
              </w:rPr>
              <w:t>
9 ақпан,</w:t>
            </w:r>
          </w:p>
          <w:p>
            <w:pPr>
              <w:spacing w:after="20"/>
              <w:ind w:left="20"/>
              <w:jc w:val="both"/>
            </w:pPr>
            <w:r>
              <w:rPr>
                <w:rFonts w:ascii="Times New Roman"/>
                <w:b w:val="false"/>
                <w:i w:val="false"/>
                <w:color w:val="000000"/>
                <w:sz w:val="20"/>
              </w:rPr>
              <w:t>
9 наурыз,</w:t>
            </w:r>
          </w:p>
          <w:p>
            <w:pPr>
              <w:spacing w:after="20"/>
              <w:ind w:left="20"/>
              <w:jc w:val="both"/>
            </w:pPr>
            <w:r>
              <w:rPr>
                <w:rFonts w:ascii="Times New Roman"/>
                <w:b w:val="false"/>
                <w:i w:val="false"/>
                <w:color w:val="000000"/>
                <w:sz w:val="20"/>
              </w:rPr>
              <w:t>
10 сәуір,</w:t>
            </w:r>
          </w:p>
          <w:p>
            <w:pPr>
              <w:spacing w:after="20"/>
              <w:ind w:left="20"/>
              <w:jc w:val="both"/>
            </w:pPr>
            <w:r>
              <w:rPr>
                <w:rFonts w:ascii="Times New Roman"/>
                <w:b w:val="false"/>
                <w:i w:val="false"/>
                <w:color w:val="000000"/>
                <w:sz w:val="20"/>
              </w:rPr>
              <w:t>
10 мамыр,</w:t>
            </w:r>
          </w:p>
          <w:p>
            <w:pPr>
              <w:spacing w:after="20"/>
              <w:ind w:left="20"/>
              <w:jc w:val="both"/>
            </w:pPr>
            <w:r>
              <w:rPr>
                <w:rFonts w:ascii="Times New Roman"/>
                <w:b w:val="false"/>
                <w:i w:val="false"/>
                <w:color w:val="000000"/>
                <w:sz w:val="20"/>
              </w:rPr>
              <w:t>
9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шілде,</w:t>
            </w:r>
          </w:p>
          <w:p>
            <w:pPr>
              <w:spacing w:after="20"/>
              <w:ind w:left="20"/>
              <w:jc w:val="both"/>
            </w:pPr>
            <w:r>
              <w:rPr>
                <w:rFonts w:ascii="Times New Roman"/>
                <w:b w:val="false"/>
                <w:i w:val="false"/>
                <w:color w:val="000000"/>
                <w:sz w:val="20"/>
              </w:rPr>
              <w:t>
9 тамыз,</w:t>
            </w:r>
          </w:p>
          <w:p>
            <w:pPr>
              <w:spacing w:after="20"/>
              <w:ind w:left="20"/>
              <w:jc w:val="both"/>
            </w:pPr>
            <w:r>
              <w:rPr>
                <w:rFonts w:ascii="Times New Roman"/>
                <w:b w:val="false"/>
                <w:i w:val="false"/>
                <w:color w:val="000000"/>
                <w:sz w:val="20"/>
              </w:rPr>
              <w:t>
11қыркүйек,</w:t>
            </w:r>
          </w:p>
          <w:p>
            <w:pPr>
              <w:spacing w:after="20"/>
              <w:ind w:left="20"/>
              <w:jc w:val="both"/>
            </w:pPr>
            <w:r>
              <w:rPr>
                <w:rFonts w:ascii="Times New Roman"/>
                <w:b w:val="false"/>
                <w:i w:val="false"/>
                <w:color w:val="000000"/>
                <w:sz w:val="20"/>
              </w:rPr>
              <w:t>
9 қазан,</w:t>
            </w:r>
          </w:p>
          <w:p>
            <w:pPr>
              <w:spacing w:after="20"/>
              <w:ind w:left="20"/>
              <w:jc w:val="both"/>
            </w:pPr>
            <w:r>
              <w:rPr>
                <w:rFonts w:ascii="Times New Roman"/>
                <w:b w:val="false"/>
                <w:i w:val="false"/>
                <w:color w:val="000000"/>
                <w:sz w:val="20"/>
              </w:rPr>
              <w:t>
9 қараша,</w:t>
            </w:r>
          </w:p>
          <w:p>
            <w:pPr>
              <w:spacing w:after="20"/>
              <w:ind w:left="20"/>
              <w:jc w:val="both"/>
            </w:pPr>
            <w:r>
              <w:rPr>
                <w:rFonts w:ascii="Times New Roman"/>
                <w:b w:val="false"/>
                <w:i w:val="false"/>
                <w:color w:val="000000"/>
                <w:sz w:val="20"/>
              </w:rPr>
              <w:t>
8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тұрғын үй нарығындағы баға индексі және бағасы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қаңтар,</w:t>
            </w:r>
          </w:p>
          <w:p>
            <w:pPr>
              <w:spacing w:after="20"/>
              <w:ind w:left="20"/>
              <w:jc w:val="both"/>
            </w:pPr>
            <w:r>
              <w:rPr>
                <w:rFonts w:ascii="Times New Roman"/>
                <w:b w:val="false"/>
                <w:i w:val="false"/>
                <w:color w:val="000000"/>
                <w:sz w:val="20"/>
              </w:rPr>
              <w:t>
9 ақпан,</w:t>
            </w:r>
          </w:p>
          <w:p>
            <w:pPr>
              <w:spacing w:after="20"/>
              <w:ind w:left="20"/>
              <w:jc w:val="both"/>
            </w:pPr>
            <w:r>
              <w:rPr>
                <w:rFonts w:ascii="Times New Roman"/>
                <w:b w:val="false"/>
                <w:i w:val="false"/>
                <w:color w:val="000000"/>
                <w:sz w:val="20"/>
              </w:rPr>
              <w:t>
9 наурыз,</w:t>
            </w:r>
          </w:p>
          <w:p>
            <w:pPr>
              <w:spacing w:after="20"/>
              <w:ind w:left="20"/>
              <w:jc w:val="both"/>
            </w:pPr>
            <w:r>
              <w:rPr>
                <w:rFonts w:ascii="Times New Roman"/>
                <w:b w:val="false"/>
                <w:i w:val="false"/>
                <w:color w:val="000000"/>
                <w:sz w:val="20"/>
              </w:rPr>
              <w:t>
10 сәуір,</w:t>
            </w:r>
          </w:p>
          <w:p>
            <w:pPr>
              <w:spacing w:after="20"/>
              <w:ind w:left="20"/>
              <w:jc w:val="both"/>
            </w:pPr>
            <w:r>
              <w:rPr>
                <w:rFonts w:ascii="Times New Roman"/>
                <w:b w:val="false"/>
                <w:i w:val="false"/>
                <w:color w:val="000000"/>
                <w:sz w:val="20"/>
              </w:rPr>
              <w:t>
10 мамыр,</w:t>
            </w:r>
          </w:p>
          <w:p>
            <w:pPr>
              <w:spacing w:after="20"/>
              <w:ind w:left="20"/>
              <w:jc w:val="both"/>
            </w:pPr>
            <w:r>
              <w:rPr>
                <w:rFonts w:ascii="Times New Roman"/>
                <w:b w:val="false"/>
                <w:i w:val="false"/>
                <w:color w:val="000000"/>
                <w:sz w:val="20"/>
              </w:rPr>
              <w:t>
9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шілде,</w:t>
            </w:r>
          </w:p>
          <w:p>
            <w:pPr>
              <w:spacing w:after="20"/>
              <w:ind w:left="20"/>
              <w:jc w:val="both"/>
            </w:pPr>
            <w:r>
              <w:rPr>
                <w:rFonts w:ascii="Times New Roman"/>
                <w:b w:val="false"/>
                <w:i w:val="false"/>
                <w:color w:val="000000"/>
                <w:sz w:val="20"/>
              </w:rPr>
              <w:t>
9 тамыз,</w:t>
            </w:r>
          </w:p>
          <w:p>
            <w:pPr>
              <w:spacing w:after="20"/>
              <w:ind w:left="20"/>
              <w:jc w:val="both"/>
            </w:pPr>
            <w:r>
              <w:rPr>
                <w:rFonts w:ascii="Times New Roman"/>
                <w:b w:val="false"/>
                <w:i w:val="false"/>
                <w:color w:val="000000"/>
                <w:sz w:val="20"/>
              </w:rPr>
              <w:t>
11 қыркүйек,</w:t>
            </w:r>
          </w:p>
          <w:p>
            <w:pPr>
              <w:spacing w:after="20"/>
              <w:ind w:left="20"/>
              <w:jc w:val="both"/>
            </w:pPr>
            <w:r>
              <w:rPr>
                <w:rFonts w:ascii="Times New Roman"/>
                <w:b w:val="false"/>
                <w:i w:val="false"/>
                <w:color w:val="000000"/>
                <w:sz w:val="20"/>
              </w:rPr>
              <w:t>
9 қазан,</w:t>
            </w:r>
          </w:p>
          <w:p>
            <w:pPr>
              <w:spacing w:after="20"/>
              <w:ind w:left="20"/>
              <w:jc w:val="both"/>
            </w:pPr>
            <w:r>
              <w:rPr>
                <w:rFonts w:ascii="Times New Roman"/>
                <w:b w:val="false"/>
                <w:i w:val="false"/>
                <w:color w:val="000000"/>
                <w:sz w:val="20"/>
              </w:rPr>
              <w:t>
9 қараша,</w:t>
            </w:r>
          </w:p>
          <w:p>
            <w:pPr>
              <w:spacing w:after="20"/>
              <w:ind w:left="20"/>
              <w:jc w:val="both"/>
            </w:pPr>
            <w:r>
              <w:rPr>
                <w:rFonts w:ascii="Times New Roman"/>
                <w:b w:val="false"/>
                <w:i w:val="false"/>
                <w:color w:val="000000"/>
                <w:sz w:val="20"/>
              </w:rPr>
              <w:t>
11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1-ЦРЖ</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әлеуметтік маңызы бар азық-түлік тауарларына баға индексі мен орташа бағалар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өнеркәсіп өнімін өндірушілердің баға индексі және бағасы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p>
          <w:p>
            <w:pPr>
              <w:spacing w:after="20"/>
              <w:ind w:left="20"/>
              <w:jc w:val="both"/>
            </w:pPr>
            <w:r>
              <w:rPr>
                <w:rFonts w:ascii="Times New Roman"/>
                <w:b w:val="false"/>
                <w:i w:val="false"/>
                <w:color w:val="000000"/>
                <w:sz w:val="20"/>
              </w:rPr>
              <w:t>
6 ақпан,</w:t>
            </w:r>
          </w:p>
          <w:p>
            <w:pPr>
              <w:spacing w:after="20"/>
              <w:ind w:left="20"/>
              <w:jc w:val="both"/>
            </w:pPr>
            <w:r>
              <w:rPr>
                <w:rFonts w:ascii="Times New Roman"/>
                <w:b w:val="false"/>
                <w:i w:val="false"/>
                <w:color w:val="000000"/>
                <w:sz w:val="20"/>
              </w:rPr>
              <w:t>
6 наурыз,</w:t>
            </w:r>
          </w:p>
          <w:p>
            <w:pPr>
              <w:spacing w:after="20"/>
              <w:ind w:left="20"/>
              <w:jc w:val="both"/>
            </w:pPr>
            <w:r>
              <w:rPr>
                <w:rFonts w:ascii="Times New Roman"/>
                <w:b w:val="false"/>
                <w:i w:val="false"/>
                <w:color w:val="000000"/>
                <w:sz w:val="20"/>
              </w:rPr>
              <w:t>
5 сәуір,</w:t>
            </w:r>
          </w:p>
          <w:p>
            <w:pPr>
              <w:spacing w:after="20"/>
              <w:ind w:left="20"/>
              <w:jc w:val="both"/>
            </w:pPr>
            <w:r>
              <w:rPr>
                <w:rFonts w:ascii="Times New Roman"/>
                <w:b w:val="false"/>
                <w:i w:val="false"/>
                <w:color w:val="000000"/>
                <w:sz w:val="20"/>
              </w:rPr>
              <w:t>
5 мамыр,</w:t>
            </w:r>
          </w:p>
          <w:p>
            <w:pPr>
              <w:spacing w:after="20"/>
              <w:ind w:left="20"/>
              <w:jc w:val="both"/>
            </w:pPr>
            <w:r>
              <w:rPr>
                <w:rFonts w:ascii="Times New Roman"/>
                <w:b w:val="false"/>
                <w:i w:val="false"/>
                <w:color w:val="000000"/>
                <w:sz w:val="20"/>
              </w:rPr>
              <w:t>
5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p>
          <w:p>
            <w:pPr>
              <w:spacing w:after="20"/>
              <w:ind w:left="20"/>
              <w:jc w:val="both"/>
            </w:pPr>
            <w:r>
              <w:rPr>
                <w:rFonts w:ascii="Times New Roman"/>
                <w:b w:val="false"/>
                <w:i w:val="false"/>
                <w:color w:val="000000"/>
                <w:sz w:val="20"/>
              </w:rPr>
              <w:t>
7 тамыз,</w:t>
            </w:r>
          </w:p>
          <w:p>
            <w:pPr>
              <w:spacing w:after="20"/>
              <w:ind w:left="20"/>
              <w:jc w:val="both"/>
            </w:pPr>
            <w:r>
              <w:rPr>
                <w:rFonts w:ascii="Times New Roman"/>
                <w:b w:val="false"/>
                <w:i w:val="false"/>
                <w:color w:val="000000"/>
                <w:sz w:val="20"/>
              </w:rPr>
              <w:t>
5 қыркүйек,</w:t>
            </w:r>
          </w:p>
          <w:p>
            <w:pPr>
              <w:spacing w:after="20"/>
              <w:ind w:left="20"/>
              <w:jc w:val="both"/>
            </w:pPr>
            <w:r>
              <w:rPr>
                <w:rFonts w:ascii="Times New Roman"/>
                <w:b w:val="false"/>
                <w:i w:val="false"/>
                <w:color w:val="000000"/>
                <w:sz w:val="20"/>
              </w:rPr>
              <w:t>
5 қазан,</w:t>
            </w:r>
          </w:p>
          <w:p>
            <w:pPr>
              <w:spacing w:after="20"/>
              <w:ind w:left="20"/>
              <w:jc w:val="both"/>
            </w:pPr>
            <w:r>
              <w:rPr>
                <w:rFonts w:ascii="Times New Roman"/>
                <w:b w:val="false"/>
                <w:i w:val="false"/>
                <w:color w:val="000000"/>
                <w:sz w:val="20"/>
              </w:rPr>
              <w:t>
6 қараша,</w:t>
            </w:r>
          </w:p>
          <w:p>
            <w:pPr>
              <w:spacing w:after="20"/>
              <w:ind w:left="20"/>
              <w:jc w:val="both"/>
            </w:pPr>
            <w:r>
              <w:rPr>
                <w:rFonts w:ascii="Times New Roman"/>
                <w:b w:val="false"/>
                <w:i w:val="false"/>
                <w:color w:val="000000"/>
                <w:sz w:val="20"/>
              </w:rPr>
              <w:t>
5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1-Ц (экспорт, импорт)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өнеркәсіп өнімін өндірушілердің базалық баға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p>
          <w:p>
            <w:pPr>
              <w:spacing w:after="20"/>
              <w:ind w:left="20"/>
              <w:jc w:val="both"/>
            </w:pPr>
            <w:r>
              <w:rPr>
                <w:rFonts w:ascii="Times New Roman"/>
                <w:b w:val="false"/>
                <w:i w:val="false"/>
                <w:color w:val="000000"/>
                <w:sz w:val="20"/>
              </w:rPr>
              <w:t xml:space="preserve">
10 ақпан, </w:t>
            </w:r>
          </w:p>
          <w:p>
            <w:pPr>
              <w:spacing w:after="20"/>
              <w:ind w:left="20"/>
              <w:jc w:val="both"/>
            </w:pPr>
            <w:r>
              <w:rPr>
                <w:rFonts w:ascii="Times New Roman"/>
                <w:b w:val="false"/>
                <w:i w:val="false"/>
                <w:color w:val="000000"/>
                <w:sz w:val="20"/>
              </w:rPr>
              <w:t>
10 наурыз,</w:t>
            </w:r>
          </w:p>
          <w:p>
            <w:pPr>
              <w:spacing w:after="20"/>
              <w:ind w:left="20"/>
              <w:jc w:val="both"/>
            </w:pPr>
            <w:r>
              <w:rPr>
                <w:rFonts w:ascii="Times New Roman"/>
                <w:b w:val="false"/>
                <w:i w:val="false"/>
                <w:color w:val="000000"/>
                <w:sz w:val="20"/>
              </w:rPr>
              <w:t>
10 сәуір,</w:t>
            </w:r>
          </w:p>
          <w:p>
            <w:pPr>
              <w:spacing w:after="20"/>
              <w:ind w:left="20"/>
              <w:jc w:val="both"/>
            </w:pPr>
            <w:r>
              <w:rPr>
                <w:rFonts w:ascii="Times New Roman"/>
                <w:b w:val="false"/>
                <w:i w:val="false"/>
                <w:color w:val="000000"/>
                <w:sz w:val="20"/>
              </w:rPr>
              <w:t>
10 мамыр,</w:t>
            </w:r>
          </w:p>
          <w:p>
            <w:pPr>
              <w:spacing w:after="20"/>
              <w:ind w:left="20"/>
              <w:jc w:val="both"/>
            </w:pPr>
            <w:r>
              <w:rPr>
                <w:rFonts w:ascii="Times New Roman"/>
                <w:b w:val="false"/>
                <w:i w:val="false"/>
                <w:color w:val="000000"/>
                <w:sz w:val="20"/>
              </w:rPr>
              <w:t>
12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шілде,</w:t>
            </w:r>
          </w:p>
          <w:p>
            <w:pPr>
              <w:spacing w:after="20"/>
              <w:ind w:left="20"/>
              <w:jc w:val="both"/>
            </w:pPr>
            <w:r>
              <w:rPr>
                <w:rFonts w:ascii="Times New Roman"/>
                <w:b w:val="false"/>
                <w:i w:val="false"/>
                <w:color w:val="000000"/>
                <w:sz w:val="20"/>
              </w:rPr>
              <w:t>
10 тамыз,</w:t>
            </w:r>
          </w:p>
          <w:p>
            <w:pPr>
              <w:spacing w:after="20"/>
              <w:ind w:left="20"/>
              <w:jc w:val="both"/>
            </w:pPr>
            <w:r>
              <w:rPr>
                <w:rFonts w:ascii="Times New Roman"/>
                <w:b w:val="false"/>
                <w:i w:val="false"/>
                <w:color w:val="000000"/>
                <w:sz w:val="20"/>
              </w:rPr>
              <w:t>
11 қыркүйек,</w:t>
            </w:r>
          </w:p>
          <w:p>
            <w:pPr>
              <w:spacing w:after="20"/>
              <w:ind w:left="20"/>
              <w:jc w:val="both"/>
            </w:pPr>
            <w:r>
              <w:rPr>
                <w:rFonts w:ascii="Times New Roman"/>
                <w:b w:val="false"/>
                <w:i w:val="false"/>
                <w:color w:val="000000"/>
                <w:sz w:val="20"/>
              </w:rPr>
              <w:t>
10 қазан,</w:t>
            </w:r>
          </w:p>
          <w:p>
            <w:pPr>
              <w:spacing w:after="20"/>
              <w:ind w:left="20"/>
              <w:jc w:val="both"/>
            </w:pPr>
            <w:r>
              <w:rPr>
                <w:rFonts w:ascii="Times New Roman"/>
                <w:b w:val="false"/>
                <w:i w:val="false"/>
                <w:color w:val="000000"/>
                <w:sz w:val="20"/>
              </w:rPr>
              <w:t>
10 қараша,</w:t>
            </w:r>
          </w:p>
          <w:p>
            <w:pPr>
              <w:spacing w:after="20"/>
              <w:ind w:left="20"/>
              <w:jc w:val="both"/>
            </w:pPr>
            <w:r>
              <w:rPr>
                <w:rFonts w:ascii="Times New Roman"/>
                <w:b w:val="false"/>
                <w:i w:val="false"/>
                <w:color w:val="000000"/>
                <w:sz w:val="20"/>
              </w:rPr>
              <w:t>
11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кәсіпорындарының өндірістік-техникалық мақсаттағы өнімдерді сатып алу бағасының индекстері және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p>
          <w:p>
            <w:pPr>
              <w:spacing w:after="20"/>
              <w:ind w:left="20"/>
              <w:jc w:val="both"/>
            </w:pPr>
            <w:r>
              <w:rPr>
                <w:rFonts w:ascii="Times New Roman"/>
                <w:b w:val="false"/>
                <w:i w:val="false"/>
                <w:color w:val="000000"/>
                <w:sz w:val="20"/>
              </w:rPr>
              <w:t>
7 ақпан,</w:t>
            </w:r>
          </w:p>
          <w:p>
            <w:pPr>
              <w:spacing w:after="20"/>
              <w:ind w:left="20"/>
              <w:jc w:val="both"/>
            </w:pPr>
            <w:r>
              <w:rPr>
                <w:rFonts w:ascii="Times New Roman"/>
                <w:b w:val="false"/>
                <w:i w:val="false"/>
                <w:color w:val="000000"/>
                <w:sz w:val="20"/>
              </w:rPr>
              <w:t>
7 наурыз,</w:t>
            </w:r>
          </w:p>
          <w:p>
            <w:pPr>
              <w:spacing w:after="20"/>
              <w:ind w:left="20"/>
              <w:jc w:val="both"/>
            </w:pPr>
            <w:r>
              <w:rPr>
                <w:rFonts w:ascii="Times New Roman"/>
                <w:b w:val="false"/>
                <w:i w:val="false"/>
                <w:color w:val="000000"/>
                <w:sz w:val="20"/>
              </w:rPr>
              <w:t>
7 сәуір,</w:t>
            </w:r>
          </w:p>
          <w:p>
            <w:pPr>
              <w:spacing w:after="20"/>
              <w:ind w:left="20"/>
              <w:jc w:val="both"/>
            </w:pPr>
            <w:r>
              <w:rPr>
                <w:rFonts w:ascii="Times New Roman"/>
                <w:b w:val="false"/>
                <w:i w:val="false"/>
                <w:color w:val="000000"/>
                <w:sz w:val="20"/>
              </w:rPr>
              <w:t>
10 мамыр,</w:t>
            </w:r>
          </w:p>
          <w:p>
            <w:pPr>
              <w:spacing w:after="20"/>
              <w:ind w:left="20"/>
              <w:jc w:val="both"/>
            </w:pPr>
            <w:r>
              <w:rPr>
                <w:rFonts w:ascii="Times New Roman"/>
                <w:b w:val="false"/>
                <w:i w:val="false"/>
                <w:color w:val="000000"/>
                <w:sz w:val="20"/>
              </w:rPr>
              <w:t>
7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шілде,</w:t>
            </w:r>
          </w:p>
          <w:p>
            <w:pPr>
              <w:spacing w:after="20"/>
              <w:ind w:left="20"/>
              <w:jc w:val="both"/>
            </w:pPr>
            <w:r>
              <w:rPr>
                <w:rFonts w:ascii="Times New Roman"/>
                <w:b w:val="false"/>
                <w:i w:val="false"/>
                <w:color w:val="000000"/>
                <w:sz w:val="20"/>
              </w:rPr>
              <w:t>
7 тамыз,</w:t>
            </w:r>
          </w:p>
          <w:p>
            <w:pPr>
              <w:spacing w:after="20"/>
              <w:ind w:left="20"/>
              <w:jc w:val="both"/>
            </w:pPr>
            <w:r>
              <w:rPr>
                <w:rFonts w:ascii="Times New Roman"/>
                <w:b w:val="false"/>
                <w:i w:val="false"/>
                <w:color w:val="000000"/>
                <w:sz w:val="20"/>
              </w:rPr>
              <w:t>
7 қыркүйек,</w:t>
            </w:r>
          </w:p>
          <w:p>
            <w:pPr>
              <w:spacing w:after="20"/>
              <w:ind w:left="20"/>
              <w:jc w:val="both"/>
            </w:pPr>
            <w:r>
              <w:rPr>
                <w:rFonts w:ascii="Times New Roman"/>
                <w:b w:val="false"/>
                <w:i w:val="false"/>
                <w:color w:val="000000"/>
                <w:sz w:val="20"/>
              </w:rPr>
              <w:t>
9 қазан,</w:t>
            </w:r>
          </w:p>
          <w:p>
            <w:pPr>
              <w:spacing w:after="20"/>
              <w:ind w:left="20"/>
              <w:jc w:val="both"/>
            </w:pPr>
            <w:r>
              <w:rPr>
                <w:rFonts w:ascii="Times New Roman"/>
                <w:b w:val="false"/>
                <w:i w:val="false"/>
                <w:color w:val="000000"/>
                <w:sz w:val="20"/>
              </w:rPr>
              <w:t>
7 қараша,</w:t>
            </w:r>
          </w:p>
          <w:p>
            <w:pPr>
              <w:spacing w:after="20"/>
              <w:ind w:left="20"/>
              <w:jc w:val="both"/>
            </w:pPr>
            <w:r>
              <w:rPr>
                <w:rFonts w:ascii="Times New Roman"/>
                <w:b w:val="false"/>
                <w:i w:val="false"/>
                <w:color w:val="000000"/>
                <w:sz w:val="20"/>
              </w:rPr>
              <w:t>
7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1-Ц (экспорт, импорт)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тауарларды, өнімдерді көтерме саудада сату бағасының индексі және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p>
          <w:p>
            <w:pPr>
              <w:spacing w:after="20"/>
              <w:ind w:left="20"/>
              <w:jc w:val="both"/>
            </w:pPr>
            <w:r>
              <w:rPr>
                <w:rFonts w:ascii="Times New Roman"/>
                <w:b w:val="false"/>
                <w:i w:val="false"/>
                <w:color w:val="000000"/>
                <w:sz w:val="20"/>
              </w:rPr>
              <w:t>
8 ақпан,</w:t>
            </w:r>
          </w:p>
          <w:p>
            <w:pPr>
              <w:spacing w:after="20"/>
              <w:ind w:left="20"/>
              <w:jc w:val="both"/>
            </w:pPr>
            <w:r>
              <w:rPr>
                <w:rFonts w:ascii="Times New Roman"/>
                <w:b w:val="false"/>
                <w:i w:val="false"/>
                <w:color w:val="000000"/>
                <w:sz w:val="20"/>
              </w:rPr>
              <w:t>
7 наурыз,</w:t>
            </w:r>
          </w:p>
          <w:p>
            <w:pPr>
              <w:spacing w:after="20"/>
              <w:ind w:left="20"/>
              <w:jc w:val="both"/>
            </w:pPr>
            <w:r>
              <w:rPr>
                <w:rFonts w:ascii="Times New Roman"/>
                <w:b w:val="false"/>
                <w:i w:val="false"/>
                <w:color w:val="000000"/>
                <w:sz w:val="20"/>
              </w:rPr>
              <w:t xml:space="preserve">
7 сәуір, </w:t>
            </w:r>
          </w:p>
          <w:p>
            <w:pPr>
              <w:spacing w:after="20"/>
              <w:ind w:left="20"/>
              <w:jc w:val="both"/>
            </w:pPr>
            <w:r>
              <w:rPr>
                <w:rFonts w:ascii="Times New Roman"/>
                <w:b w:val="false"/>
                <w:i w:val="false"/>
                <w:color w:val="000000"/>
                <w:sz w:val="20"/>
              </w:rPr>
              <w:t>
5 мамыр,</w:t>
            </w:r>
          </w:p>
          <w:p>
            <w:pPr>
              <w:spacing w:after="20"/>
              <w:ind w:left="20"/>
              <w:jc w:val="both"/>
            </w:pPr>
            <w:r>
              <w:rPr>
                <w:rFonts w:ascii="Times New Roman"/>
                <w:b w:val="false"/>
                <w:i w:val="false"/>
                <w:color w:val="000000"/>
                <w:sz w:val="20"/>
              </w:rPr>
              <w:t>
7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шілде,</w:t>
            </w:r>
          </w:p>
          <w:p>
            <w:pPr>
              <w:spacing w:after="20"/>
              <w:ind w:left="20"/>
              <w:jc w:val="both"/>
            </w:pPr>
            <w:r>
              <w:rPr>
                <w:rFonts w:ascii="Times New Roman"/>
                <w:b w:val="false"/>
                <w:i w:val="false"/>
                <w:color w:val="000000"/>
                <w:sz w:val="20"/>
              </w:rPr>
              <w:t>
7 тамыз,</w:t>
            </w:r>
          </w:p>
          <w:p>
            <w:pPr>
              <w:spacing w:after="20"/>
              <w:ind w:left="20"/>
              <w:jc w:val="both"/>
            </w:pPr>
            <w:r>
              <w:rPr>
                <w:rFonts w:ascii="Times New Roman"/>
                <w:b w:val="false"/>
                <w:i w:val="false"/>
                <w:color w:val="000000"/>
                <w:sz w:val="20"/>
              </w:rPr>
              <w:t>
7 қыркүйек,</w:t>
            </w:r>
          </w:p>
          <w:p>
            <w:pPr>
              <w:spacing w:after="20"/>
              <w:ind w:left="20"/>
              <w:jc w:val="both"/>
            </w:pPr>
            <w:r>
              <w:rPr>
                <w:rFonts w:ascii="Times New Roman"/>
                <w:b w:val="false"/>
                <w:i w:val="false"/>
                <w:color w:val="000000"/>
                <w:sz w:val="20"/>
              </w:rPr>
              <w:t>
6 қазан,</w:t>
            </w:r>
          </w:p>
          <w:p>
            <w:pPr>
              <w:spacing w:after="20"/>
              <w:ind w:left="20"/>
              <w:jc w:val="both"/>
            </w:pPr>
            <w:r>
              <w:rPr>
                <w:rFonts w:ascii="Times New Roman"/>
                <w:b w:val="false"/>
                <w:i w:val="false"/>
                <w:color w:val="000000"/>
                <w:sz w:val="20"/>
              </w:rPr>
              <w:t>
7 қараша,</w:t>
            </w:r>
          </w:p>
          <w:p>
            <w:pPr>
              <w:spacing w:after="20"/>
              <w:ind w:left="20"/>
              <w:jc w:val="both"/>
            </w:pPr>
            <w:r>
              <w:rPr>
                <w:rFonts w:ascii="Times New Roman"/>
                <w:b w:val="false"/>
                <w:i w:val="false"/>
                <w:color w:val="000000"/>
                <w:sz w:val="20"/>
              </w:rPr>
              <w:t>
7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(көтерме)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заңды тұлғаларға арналған пошта, курьерлік және байланыс қызметтері тарифтерінің индекстері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ақпан,</w:t>
            </w:r>
          </w:p>
          <w:p>
            <w:pPr>
              <w:spacing w:after="20"/>
              <w:ind w:left="20"/>
              <w:jc w:val="both"/>
            </w:pPr>
            <w:r>
              <w:rPr>
                <w:rFonts w:ascii="Times New Roman"/>
                <w:b w:val="false"/>
                <w:i w:val="false"/>
                <w:color w:val="000000"/>
                <w:sz w:val="20"/>
              </w:rPr>
              <w:t>
3 наурыз,</w:t>
            </w:r>
          </w:p>
          <w:p>
            <w:pPr>
              <w:spacing w:after="20"/>
              <w:ind w:left="20"/>
              <w:jc w:val="both"/>
            </w:pPr>
            <w:r>
              <w:rPr>
                <w:rFonts w:ascii="Times New Roman"/>
                <w:b w:val="false"/>
                <w:i w:val="false"/>
                <w:color w:val="000000"/>
                <w:sz w:val="20"/>
              </w:rPr>
              <w:t>
31 наурыз,</w:t>
            </w:r>
          </w:p>
          <w:p>
            <w:pPr>
              <w:spacing w:after="20"/>
              <w:ind w:left="20"/>
              <w:jc w:val="both"/>
            </w:pPr>
            <w:r>
              <w:rPr>
                <w:rFonts w:ascii="Times New Roman"/>
                <w:b w:val="false"/>
                <w:i w:val="false"/>
                <w:color w:val="000000"/>
                <w:sz w:val="20"/>
              </w:rPr>
              <w:t>
2 мамыр,</w:t>
            </w:r>
          </w:p>
          <w:p>
            <w:pPr>
              <w:spacing w:after="20"/>
              <w:ind w:left="20"/>
              <w:jc w:val="both"/>
            </w:pPr>
            <w:r>
              <w:rPr>
                <w:rFonts w:ascii="Times New Roman"/>
                <w:b w:val="false"/>
                <w:i w:val="false"/>
                <w:color w:val="000000"/>
                <w:sz w:val="20"/>
              </w:rPr>
              <w:t>
30 мамыр,</w:t>
            </w:r>
          </w:p>
          <w:p>
            <w:pPr>
              <w:spacing w:after="20"/>
              <w:ind w:left="20"/>
              <w:jc w:val="both"/>
            </w:pPr>
            <w:r>
              <w:rPr>
                <w:rFonts w:ascii="Times New Roman"/>
                <w:b w:val="false"/>
                <w:i w:val="false"/>
                <w:color w:val="000000"/>
                <w:sz w:val="20"/>
              </w:rPr>
              <w:t>
30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шілде,</w:t>
            </w:r>
          </w:p>
          <w:p>
            <w:pPr>
              <w:spacing w:after="20"/>
              <w:ind w:left="20"/>
              <w:jc w:val="both"/>
            </w:pPr>
            <w:r>
              <w:rPr>
                <w:rFonts w:ascii="Times New Roman"/>
                <w:b w:val="false"/>
                <w:i w:val="false"/>
                <w:color w:val="000000"/>
                <w:sz w:val="20"/>
              </w:rPr>
              <w:t>
31 тамыз,</w:t>
            </w:r>
          </w:p>
          <w:p>
            <w:pPr>
              <w:spacing w:after="20"/>
              <w:ind w:left="20"/>
              <w:jc w:val="both"/>
            </w:pPr>
            <w:r>
              <w:rPr>
                <w:rFonts w:ascii="Times New Roman"/>
                <w:b w:val="false"/>
                <w:i w:val="false"/>
                <w:color w:val="000000"/>
                <w:sz w:val="20"/>
              </w:rPr>
              <w:t>
2 қазан,</w:t>
            </w:r>
          </w:p>
          <w:p>
            <w:pPr>
              <w:spacing w:after="20"/>
              <w:ind w:left="20"/>
              <w:jc w:val="both"/>
            </w:pPr>
            <w:r>
              <w:rPr>
                <w:rFonts w:ascii="Times New Roman"/>
                <w:b w:val="false"/>
                <w:i w:val="false"/>
                <w:color w:val="000000"/>
                <w:sz w:val="20"/>
              </w:rPr>
              <w:t>
31 қазан,</w:t>
            </w:r>
          </w:p>
          <w:p>
            <w:pPr>
              <w:spacing w:after="20"/>
              <w:ind w:left="20"/>
              <w:jc w:val="both"/>
            </w:pPr>
            <w:r>
              <w:rPr>
                <w:rFonts w:ascii="Times New Roman"/>
                <w:b w:val="false"/>
                <w:i w:val="false"/>
                <w:color w:val="000000"/>
                <w:sz w:val="20"/>
              </w:rPr>
              <w:t>
30 қараша,</w:t>
            </w:r>
          </w:p>
          <w:p>
            <w:pPr>
              <w:spacing w:after="20"/>
              <w:ind w:left="20"/>
              <w:jc w:val="both"/>
            </w:pPr>
            <w:r>
              <w:rPr>
                <w:rFonts w:ascii="Times New Roman"/>
                <w:b w:val="false"/>
                <w:i w:val="false"/>
                <w:color w:val="000000"/>
                <w:sz w:val="20"/>
              </w:rPr>
              <w:t>
29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(почта), 1-тариф (курьер), 1-тариф (байланыс)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көліктің барлық түрлерімен жүк тасымалдау тарифтерінің индекстері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ақпан,</w:t>
            </w:r>
          </w:p>
          <w:p>
            <w:pPr>
              <w:spacing w:after="20"/>
              <w:ind w:left="20"/>
              <w:jc w:val="both"/>
            </w:pPr>
            <w:r>
              <w:rPr>
                <w:rFonts w:ascii="Times New Roman"/>
                <w:b w:val="false"/>
                <w:i w:val="false"/>
                <w:color w:val="000000"/>
                <w:sz w:val="20"/>
              </w:rPr>
              <w:t>
1 наурыз,</w:t>
            </w:r>
          </w:p>
          <w:p>
            <w:pPr>
              <w:spacing w:after="20"/>
              <w:ind w:left="20"/>
              <w:jc w:val="both"/>
            </w:pPr>
            <w:r>
              <w:rPr>
                <w:rFonts w:ascii="Times New Roman"/>
                <w:b w:val="false"/>
                <w:i w:val="false"/>
                <w:color w:val="000000"/>
                <w:sz w:val="20"/>
              </w:rPr>
              <w:t>
30 наурыз,</w:t>
            </w:r>
          </w:p>
          <w:p>
            <w:pPr>
              <w:spacing w:after="20"/>
              <w:ind w:left="20"/>
              <w:jc w:val="both"/>
            </w:pPr>
            <w:r>
              <w:rPr>
                <w:rFonts w:ascii="Times New Roman"/>
                <w:b w:val="false"/>
                <w:i w:val="false"/>
                <w:color w:val="000000"/>
                <w:sz w:val="20"/>
              </w:rPr>
              <w:t>
28 сәуір,</w:t>
            </w:r>
          </w:p>
          <w:p>
            <w:pPr>
              <w:spacing w:after="20"/>
              <w:ind w:left="20"/>
              <w:jc w:val="both"/>
            </w:pPr>
            <w:r>
              <w:rPr>
                <w:rFonts w:ascii="Times New Roman"/>
                <w:b w:val="false"/>
                <w:i w:val="false"/>
                <w:color w:val="000000"/>
                <w:sz w:val="20"/>
              </w:rPr>
              <w:t>
29 мамыр,</w:t>
            </w:r>
          </w:p>
          <w:p>
            <w:pPr>
              <w:spacing w:after="20"/>
              <w:ind w:left="20"/>
              <w:jc w:val="both"/>
            </w:pPr>
            <w:r>
              <w:rPr>
                <w:rFonts w:ascii="Times New Roman"/>
                <w:b w:val="false"/>
                <w:i w:val="false"/>
                <w:color w:val="000000"/>
                <w:sz w:val="20"/>
              </w:rPr>
              <w:t>
28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шілде,</w:t>
            </w:r>
          </w:p>
          <w:p>
            <w:pPr>
              <w:spacing w:after="20"/>
              <w:ind w:left="20"/>
              <w:jc w:val="both"/>
            </w:pPr>
            <w:r>
              <w:rPr>
                <w:rFonts w:ascii="Times New Roman"/>
                <w:b w:val="false"/>
                <w:i w:val="false"/>
                <w:color w:val="000000"/>
                <w:sz w:val="20"/>
              </w:rPr>
              <w:t>
29 тамыз,</w:t>
            </w:r>
          </w:p>
          <w:p>
            <w:pPr>
              <w:spacing w:after="20"/>
              <w:ind w:left="20"/>
              <w:jc w:val="both"/>
            </w:pPr>
            <w:r>
              <w:rPr>
                <w:rFonts w:ascii="Times New Roman"/>
                <w:b w:val="false"/>
                <w:i w:val="false"/>
                <w:color w:val="000000"/>
                <w:sz w:val="20"/>
              </w:rPr>
              <w:t>
28 қыркүйек,</w:t>
            </w:r>
          </w:p>
          <w:p>
            <w:pPr>
              <w:spacing w:after="20"/>
              <w:ind w:left="20"/>
              <w:jc w:val="both"/>
            </w:pPr>
            <w:r>
              <w:rPr>
                <w:rFonts w:ascii="Times New Roman"/>
                <w:b w:val="false"/>
                <w:i w:val="false"/>
                <w:color w:val="000000"/>
                <w:sz w:val="20"/>
              </w:rPr>
              <w:t>
30 қазан,</w:t>
            </w:r>
          </w:p>
          <w:p>
            <w:pPr>
              <w:spacing w:after="20"/>
              <w:ind w:left="20"/>
              <w:jc w:val="both"/>
            </w:pPr>
            <w:r>
              <w:rPr>
                <w:rFonts w:ascii="Times New Roman"/>
                <w:b w:val="false"/>
                <w:i w:val="false"/>
                <w:color w:val="000000"/>
                <w:sz w:val="20"/>
              </w:rPr>
              <w:t>
28 қараша,</w:t>
            </w:r>
          </w:p>
          <w:p>
            <w:pPr>
              <w:spacing w:after="20"/>
              <w:ind w:left="20"/>
              <w:jc w:val="both"/>
            </w:pPr>
            <w:r>
              <w:rPr>
                <w:rFonts w:ascii="Times New Roman"/>
                <w:b w:val="false"/>
                <w:i w:val="false"/>
                <w:color w:val="000000"/>
                <w:sz w:val="20"/>
              </w:rPr>
              <w:t>
28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w:t>
            </w:r>
          </w:p>
          <w:p>
            <w:pPr>
              <w:spacing w:after="20"/>
              <w:ind w:left="20"/>
              <w:jc w:val="both"/>
            </w:pPr>
            <w:r>
              <w:rPr>
                <w:rFonts w:ascii="Times New Roman"/>
                <w:b w:val="false"/>
                <w:i w:val="false"/>
                <w:color w:val="000000"/>
                <w:sz w:val="20"/>
              </w:rPr>
              <w:t>
(теміржол, әуе, автомобиль, құбыр, ішкі су, теңіз көлігі)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өндірушілердің көрсетілетін қызметтерге баға индекстері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p>
          <w:p>
            <w:pPr>
              <w:spacing w:after="20"/>
              <w:ind w:left="20"/>
              <w:jc w:val="both"/>
            </w:pPr>
            <w:r>
              <w:rPr>
                <w:rFonts w:ascii="Times New Roman"/>
                <w:b w:val="false"/>
                <w:i w:val="false"/>
                <w:color w:val="000000"/>
                <w:sz w:val="20"/>
              </w:rPr>
              <w:t>
25 сәуір,</w:t>
            </w:r>
          </w:p>
          <w:p>
            <w:pPr>
              <w:spacing w:after="20"/>
              <w:ind w:left="20"/>
              <w:jc w:val="both"/>
            </w:pPr>
            <w:r>
              <w:rPr>
                <w:rFonts w:ascii="Times New Roman"/>
                <w:b w:val="false"/>
                <w:i w:val="false"/>
                <w:color w:val="000000"/>
                <w:sz w:val="20"/>
              </w:rPr>
              <w:t>
25 шілде,</w:t>
            </w:r>
          </w:p>
          <w:p>
            <w:pPr>
              <w:spacing w:after="20"/>
              <w:ind w:left="20"/>
              <w:jc w:val="both"/>
            </w:pPr>
            <w:r>
              <w:rPr>
                <w:rFonts w:ascii="Times New Roman"/>
                <w:b w:val="false"/>
                <w:i w:val="false"/>
                <w:color w:val="000000"/>
                <w:sz w:val="20"/>
              </w:rPr>
              <w:t>
25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(көрсетілетін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тауарларының, өнімдерінің экспорттық жеткізілімдері және импорттық түсімдері бағасының индекстері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p>
          <w:p>
            <w:pPr>
              <w:spacing w:after="20"/>
              <w:ind w:left="20"/>
              <w:jc w:val="both"/>
            </w:pPr>
            <w:r>
              <w:rPr>
                <w:rFonts w:ascii="Times New Roman"/>
                <w:b w:val="false"/>
                <w:i w:val="false"/>
                <w:color w:val="000000"/>
                <w:sz w:val="20"/>
              </w:rPr>
              <w:t>
16 ақпан,</w:t>
            </w:r>
          </w:p>
          <w:p>
            <w:pPr>
              <w:spacing w:after="20"/>
              <w:ind w:left="20"/>
              <w:jc w:val="both"/>
            </w:pPr>
            <w:r>
              <w:rPr>
                <w:rFonts w:ascii="Times New Roman"/>
                <w:b w:val="false"/>
                <w:i w:val="false"/>
                <w:color w:val="000000"/>
                <w:sz w:val="20"/>
              </w:rPr>
              <w:t>
16 наурыз,</w:t>
            </w:r>
          </w:p>
          <w:p>
            <w:pPr>
              <w:spacing w:after="20"/>
              <w:ind w:left="20"/>
              <w:jc w:val="both"/>
            </w:pPr>
            <w:r>
              <w:rPr>
                <w:rFonts w:ascii="Times New Roman"/>
                <w:b w:val="false"/>
                <w:i w:val="false"/>
                <w:color w:val="000000"/>
                <w:sz w:val="20"/>
              </w:rPr>
              <w:t>
17 сәуір,</w:t>
            </w:r>
          </w:p>
          <w:p>
            <w:pPr>
              <w:spacing w:after="20"/>
              <w:ind w:left="20"/>
              <w:jc w:val="both"/>
            </w:pPr>
            <w:r>
              <w:rPr>
                <w:rFonts w:ascii="Times New Roman"/>
                <w:b w:val="false"/>
                <w:i w:val="false"/>
                <w:color w:val="000000"/>
                <w:sz w:val="20"/>
              </w:rPr>
              <w:t>
16 мамыр,</w:t>
            </w:r>
          </w:p>
          <w:p>
            <w:pPr>
              <w:spacing w:after="20"/>
              <w:ind w:left="20"/>
              <w:jc w:val="both"/>
            </w:pPr>
            <w:r>
              <w:rPr>
                <w:rFonts w:ascii="Times New Roman"/>
                <w:b w:val="false"/>
                <w:i w:val="false"/>
                <w:color w:val="000000"/>
                <w:sz w:val="20"/>
              </w:rPr>
              <w:t>
16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шілде,</w:t>
            </w:r>
          </w:p>
          <w:p>
            <w:pPr>
              <w:spacing w:after="20"/>
              <w:ind w:left="20"/>
              <w:jc w:val="both"/>
            </w:pPr>
            <w:r>
              <w:rPr>
                <w:rFonts w:ascii="Times New Roman"/>
                <w:b w:val="false"/>
                <w:i w:val="false"/>
                <w:color w:val="000000"/>
                <w:sz w:val="20"/>
              </w:rPr>
              <w:t>
16 тамыз,</w:t>
            </w:r>
          </w:p>
          <w:p>
            <w:pPr>
              <w:spacing w:after="20"/>
              <w:ind w:left="20"/>
              <w:jc w:val="both"/>
            </w:pPr>
            <w:r>
              <w:rPr>
                <w:rFonts w:ascii="Times New Roman"/>
                <w:b w:val="false"/>
                <w:i w:val="false"/>
                <w:color w:val="000000"/>
                <w:sz w:val="20"/>
              </w:rPr>
              <w:t>
18 қыркүйек,</w:t>
            </w:r>
          </w:p>
          <w:p>
            <w:pPr>
              <w:spacing w:after="20"/>
              <w:ind w:left="20"/>
              <w:jc w:val="both"/>
            </w:pPr>
            <w:r>
              <w:rPr>
                <w:rFonts w:ascii="Times New Roman"/>
                <w:b w:val="false"/>
                <w:i w:val="false"/>
                <w:color w:val="000000"/>
                <w:sz w:val="20"/>
              </w:rPr>
              <w:t>
16 қазан,</w:t>
            </w:r>
          </w:p>
          <w:p>
            <w:pPr>
              <w:spacing w:after="20"/>
              <w:ind w:left="20"/>
              <w:jc w:val="both"/>
            </w:pPr>
            <w:r>
              <w:rPr>
                <w:rFonts w:ascii="Times New Roman"/>
                <w:b w:val="false"/>
                <w:i w:val="false"/>
                <w:color w:val="000000"/>
                <w:sz w:val="20"/>
              </w:rPr>
              <w:t>
16 қараша,</w:t>
            </w:r>
          </w:p>
          <w:p>
            <w:pPr>
              <w:spacing w:after="20"/>
              <w:ind w:left="20"/>
              <w:jc w:val="both"/>
            </w:pPr>
            <w:r>
              <w:rPr>
                <w:rFonts w:ascii="Times New Roman"/>
                <w:b w:val="false"/>
                <w:i w:val="false"/>
                <w:color w:val="000000"/>
                <w:sz w:val="20"/>
              </w:rPr>
              <w:t>
20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МКК деректері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құрылыстағы баға индексі және баға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p>
          <w:p>
            <w:pPr>
              <w:spacing w:after="20"/>
              <w:ind w:left="20"/>
              <w:jc w:val="both"/>
            </w:pPr>
            <w:r>
              <w:rPr>
                <w:rFonts w:ascii="Times New Roman"/>
                <w:b w:val="false"/>
                <w:i w:val="false"/>
                <w:color w:val="000000"/>
                <w:sz w:val="20"/>
              </w:rPr>
              <w:t>
6 ақпан,</w:t>
            </w:r>
          </w:p>
          <w:p>
            <w:pPr>
              <w:spacing w:after="20"/>
              <w:ind w:left="20"/>
              <w:jc w:val="both"/>
            </w:pPr>
            <w:r>
              <w:rPr>
                <w:rFonts w:ascii="Times New Roman"/>
                <w:b w:val="false"/>
                <w:i w:val="false"/>
                <w:color w:val="000000"/>
                <w:sz w:val="20"/>
              </w:rPr>
              <w:t>
6 наурыз,</w:t>
            </w:r>
          </w:p>
          <w:p>
            <w:pPr>
              <w:spacing w:after="20"/>
              <w:ind w:left="20"/>
              <w:jc w:val="both"/>
            </w:pPr>
            <w:r>
              <w:rPr>
                <w:rFonts w:ascii="Times New Roman"/>
                <w:b w:val="false"/>
                <w:i w:val="false"/>
                <w:color w:val="000000"/>
                <w:sz w:val="20"/>
              </w:rPr>
              <w:t>
5 сәуір,</w:t>
            </w:r>
          </w:p>
          <w:p>
            <w:pPr>
              <w:spacing w:after="20"/>
              <w:ind w:left="20"/>
              <w:jc w:val="both"/>
            </w:pPr>
            <w:r>
              <w:rPr>
                <w:rFonts w:ascii="Times New Roman"/>
                <w:b w:val="false"/>
                <w:i w:val="false"/>
                <w:color w:val="000000"/>
                <w:sz w:val="20"/>
              </w:rPr>
              <w:t>
5 мамыр,</w:t>
            </w:r>
          </w:p>
          <w:p>
            <w:pPr>
              <w:spacing w:after="20"/>
              <w:ind w:left="20"/>
              <w:jc w:val="both"/>
            </w:pPr>
            <w:r>
              <w:rPr>
                <w:rFonts w:ascii="Times New Roman"/>
                <w:b w:val="false"/>
                <w:i w:val="false"/>
                <w:color w:val="000000"/>
                <w:sz w:val="20"/>
              </w:rPr>
              <w:t>
5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p>
          <w:p>
            <w:pPr>
              <w:spacing w:after="20"/>
              <w:ind w:left="20"/>
              <w:jc w:val="both"/>
            </w:pPr>
            <w:r>
              <w:rPr>
                <w:rFonts w:ascii="Times New Roman"/>
                <w:b w:val="false"/>
                <w:i w:val="false"/>
                <w:color w:val="000000"/>
                <w:sz w:val="20"/>
              </w:rPr>
              <w:t>
7 тамыз,</w:t>
            </w:r>
          </w:p>
          <w:p>
            <w:pPr>
              <w:spacing w:after="20"/>
              <w:ind w:left="20"/>
              <w:jc w:val="both"/>
            </w:pPr>
            <w:r>
              <w:rPr>
                <w:rFonts w:ascii="Times New Roman"/>
                <w:b w:val="false"/>
                <w:i w:val="false"/>
                <w:color w:val="000000"/>
                <w:sz w:val="20"/>
              </w:rPr>
              <w:t>
5 қыркүйек,</w:t>
            </w:r>
          </w:p>
          <w:p>
            <w:pPr>
              <w:spacing w:after="20"/>
              <w:ind w:left="20"/>
              <w:jc w:val="both"/>
            </w:pPr>
            <w:r>
              <w:rPr>
                <w:rFonts w:ascii="Times New Roman"/>
                <w:b w:val="false"/>
                <w:i w:val="false"/>
                <w:color w:val="000000"/>
                <w:sz w:val="20"/>
              </w:rPr>
              <w:t>
5 қазан,</w:t>
            </w:r>
          </w:p>
          <w:p>
            <w:pPr>
              <w:spacing w:after="20"/>
              <w:ind w:left="20"/>
              <w:jc w:val="both"/>
            </w:pPr>
            <w:r>
              <w:rPr>
                <w:rFonts w:ascii="Times New Roman"/>
                <w:b w:val="false"/>
                <w:i w:val="false"/>
                <w:color w:val="000000"/>
                <w:sz w:val="20"/>
              </w:rPr>
              <w:t>
6 қараша,</w:t>
            </w:r>
          </w:p>
          <w:p>
            <w:pPr>
              <w:spacing w:after="20"/>
              <w:ind w:left="20"/>
              <w:jc w:val="both"/>
            </w:pPr>
            <w:r>
              <w:rPr>
                <w:rFonts w:ascii="Times New Roman"/>
                <w:b w:val="false"/>
                <w:i w:val="false"/>
                <w:color w:val="000000"/>
                <w:sz w:val="20"/>
              </w:rPr>
              <w:t>
5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 шаруашылығындағы баға индексі және баға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w:t>
            </w:r>
          </w:p>
          <w:p>
            <w:pPr>
              <w:spacing w:after="20"/>
              <w:ind w:left="20"/>
              <w:jc w:val="both"/>
            </w:pPr>
            <w:r>
              <w:rPr>
                <w:rFonts w:ascii="Times New Roman"/>
                <w:b w:val="false"/>
                <w:i w:val="false"/>
                <w:color w:val="000000"/>
                <w:sz w:val="20"/>
              </w:rPr>
              <w:t>
6 ақпан,</w:t>
            </w:r>
          </w:p>
          <w:p>
            <w:pPr>
              <w:spacing w:after="20"/>
              <w:ind w:left="20"/>
              <w:jc w:val="both"/>
            </w:pPr>
            <w:r>
              <w:rPr>
                <w:rFonts w:ascii="Times New Roman"/>
                <w:b w:val="false"/>
                <w:i w:val="false"/>
                <w:color w:val="000000"/>
                <w:sz w:val="20"/>
              </w:rPr>
              <w:t>
6 наурыз,</w:t>
            </w:r>
          </w:p>
          <w:p>
            <w:pPr>
              <w:spacing w:after="20"/>
              <w:ind w:left="20"/>
              <w:jc w:val="both"/>
            </w:pPr>
            <w:r>
              <w:rPr>
                <w:rFonts w:ascii="Times New Roman"/>
                <w:b w:val="false"/>
                <w:i w:val="false"/>
                <w:color w:val="000000"/>
                <w:sz w:val="20"/>
              </w:rPr>
              <w:t>
5 сәуір,</w:t>
            </w:r>
          </w:p>
          <w:p>
            <w:pPr>
              <w:spacing w:after="20"/>
              <w:ind w:left="20"/>
              <w:jc w:val="both"/>
            </w:pPr>
            <w:r>
              <w:rPr>
                <w:rFonts w:ascii="Times New Roman"/>
                <w:b w:val="false"/>
                <w:i w:val="false"/>
                <w:color w:val="000000"/>
                <w:sz w:val="20"/>
              </w:rPr>
              <w:t>
5 мамыр,</w:t>
            </w:r>
          </w:p>
          <w:p>
            <w:pPr>
              <w:spacing w:after="20"/>
              <w:ind w:left="20"/>
              <w:jc w:val="both"/>
            </w:pPr>
            <w:r>
              <w:rPr>
                <w:rFonts w:ascii="Times New Roman"/>
                <w:b w:val="false"/>
                <w:i w:val="false"/>
                <w:color w:val="000000"/>
                <w:sz w:val="20"/>
              </w:rPr>
              <w:t>
5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p>
          <w:p>
            <w:pPr>
              <w:spacing w:after="20"/>
              <w:ind w:left="20"/>
              <w:jc w:val="both"/>
            </w:pPr>
            <w:r>
              <w:rPr>
                <w:rFonts w:ascii="Times New Roman"/>
                <w:b w:val="false"/>
                <w:i w:val="false"/>
                <w:color w:val="000000"/>
                <w:sz w:val="20"/>
              </w:rPr>
              <w:t>
7 тамыз,</w:t>
            </w:r>
          </w:p>
          <w:p>
            <w:pPr>
              <w:spacing w:after="20"/>
              <w:ind w:left="20"/>
              <w:jc w:val="both"/>
            </w:pPr>
            <w:r>
              <w:rPr>
                <w:rFonts w:ascii="Times New Roman"/>
                <w:b w:val="false"/>
                <w:i w:val="false"/>
                <w:color w:val="000000"/>
                <w:sz w:val="20"/>
              </w:rPr>
              <w:t>
5 қыркүйек,</w:t>
            </w:r>
          </w:p>
          <w:p>
            <w:pPr>
              <w:spacing w:after="20"/>
              <w:ind w:left="20"/>
              <w:jc w:val="both"/>
            </w:pPr>
            <w:r>
              <w:rPr>
                <w:rFonts w:ascii="Times New Roman"/>
                <w:b w:val="false"/>
                <w:i w:val="false"/>
                <w:color w:val="000000"/>
                <w:sz w:val="20"/>
              </w:rPr>
              <w:t>
5 қазан,</w:t>
            </w:r>
          </w:p>
          <w:p>
            <w:pPr>
              <w:spacing w:after="20"/>
              <w:ind w:left="20"/>
              <w:jc w:val="both"/>
            </w:pPr>
            <w:r>
              <w:rPr>
                <w:rFonts w:ascii="Times New Roman"/>
                <w:b w:val="false"/>
                <w:i w:val="false"/>
                <w:color w:val="000000"/>
                <w:sz w:val="20"/>
              </w:rPr>
              <w:t>
6 қараша,</w:t>
            </w:r>
          </w:p>
          <w:p>
            <w:pPr>
              <w:spacing w:after="20"/>
              <w:ind w:left="20"/>
              <w:jc w:val="both"/>
            </w:pPr>
            <w:r>
              <w:rPr>
                <w:rFonts w:ascii="Times New Roman"/>
                <w:b w:val="false"/>
                <w:i w:val="false"/>
                <w:color w:val="000000"/>
                <w:sz w:val="20"/>
              </w:rPr>
              <w:t>
5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орман және балық шаруашылығы өнімдерінің баға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w:t>
            </w:r>
          </w:p>
          <w:p>
            <w:pPr>
              <w:spacing w:after="20"/>
              <w:ind w:left="20"/>
              <w:jc w:val="both"/>
            </w:pPr>
            <w:r>
              <w:rPr>
                <w:rFonts w:ascii="Times New Roman"/>
                <w:b w:val="false"/>
                <w:i w:val="false"/>
                <w:color w:val="000000"/>
                <w:sz w:val="20"/>
              </w:rPr>
              <w:t>
17 сәуір,</w:t>
            </w:r>
          </w:p>
          <w:p>
            <w:pPr>
              <w:spacing w:after="20"/>
              <w:ind w:left="20"/>
              <w:jc w:val="both"/>
            </w:pPr>
            <w:r>
              <w:rPr>
                <w:rFonts w:ascii="Times New Roman"/>
                <w:b w:val="false"/>
                <w:i w:val="false"/>
                <w:color w:val="000000"/>
                <w:sz w:val="20"/>
              </w:rPr>
              <w:t>
17 шілде,</w:t>
            </w:r>
          </w:p>
          <w:p>
            <w:pPr>
              <w:spacing w:after="20"/>
              <w:ind w:left="20"/>
              <w:jc w:val="both"/>
            </w:pPr>
            <w:r>
              <w:rPr>
                <w:rFonts w:ascii="Times New Roman"/>
                <w:b w:val="false"/>
                <w:i w:val="false"/>
                <w:color w:val="000000"/>
                <w:sz w:val="20"/>
              </w:rPr>
              <w:t>
17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(орман), 1-ЦП (балық)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коммерциялық жылжымайтын мүлікті жалға беру бағасының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w:t>
            </w:r>
          </w:p>
          <w:p>
            <w:pPr>
              <w:spacing w:after="20"/>
              <w:ind w:left="20"/>
              <w:jc w:val="both"/>
            </w:pPr>
            <w:r>
              <w:rPr>
                <w:rFonts w:ascii="Times New Roman"/>
                <w:b w:val="false"/>
                <w:i w:val="false"/>
                <w:color w:val="000000"/>
                <w:sz w:val="20"/>
              </w:rPr>
              <w:t>
17 сәуір,</w:t>
            </w:r>
          </w:p>
          <w:p>
            <w:pPr>
              <w:spacing w:after="20"/>
              <w:ind w:left="20"/>
              <w:jc w:val="both"/>
            </w:pPr>
            <w:r>
              <w:rPr>
                <w:rFonts w:ascii="Times New Roman"/>
                <w:b w:val="false"/>
                <w:i w:val="false"/>
                <w:color w:val="000000"/>
                <w:sz w:val="20"/>
              </w:rPr>
              <w:t>
17 шілде,</w:t>
            </w:r>
          </w:p>
          <w:p>
            <w:pPr>
              <w:spacing w:after="20"/>
              <w:ind w:left="20"/>
              <w:jc w:val="both"/>
            </w:pPr>
            <w:r>
              <w:rPr>
                <w:rFonts w:ascii="Times New Roman"/>
                <w:b w:val="false"/>
                <w:i w:val="false"/>
                <w:color w:val="000000"/>
                <w:sz w:val="20"/>
              </w:rPr>
              <w:t>
16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(жалға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ауыл шаруашылығы өнімінің орташа жылдық бағалары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 Ц-200э</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ауылшаруашылық өндірушілерінің өнімдерді сатып алу бағасының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 1-ЦСМ,</w:t>
            </w:r>
          </w:p>
          <w:p>
            <w:pPr>
              <w:spacing w:after="20"/>
              <w:ind w:left="20"/>
              <w:jc w:val="both"/>
            </w:pPr>
            <w:r>
              <w:rPr>
                <w:rFonts w:ascii="Times New Roman"/>
                <w:b w:val="false"/>
                <w:i w:val="false"/>
                <w:color w:val="000000"/>
                <w:sz w:val="20"/>
              </w:rPr>
              <w:t>
1-тариф (байланыс), 1-ЦП, 1-Ц (көтерме)</w:t>
            </w:r>
          </w:p>
          <w:p>
            <w:pPr>
              <w:spacing w:after="20"/>
              <w:ind w:left="20"/>
              <w:jc w:val="both"/>
            </w:pPr>
            <w:r>
              <w:rPr>
                <w:rFonts w:ascii="Times New Roman"/>
                <w:b w:val="false"/>
                <w:i w:val="false"/>
                <w:color w:val="000000"/>
                <w:sz w:val="20"/>
              </w:rPr>
              <w:t>
1-Ц (экспорт, импорт)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Құрылымдық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ірі және орта кәсіпорындардың қаржы-шаруашылық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наурыз,</w:t>
            </w:r>
          </w:p>
          <w:p>
            <w:pPr>
              <w:spacing w:after="20"/>
              <w:ind w:left="20"/>
              <w:jc w:val="both"/>
            </w:pPr>
            <w:r>
              <w:rPr>
                <w:rFonts w:ascii="Times New Roman"/>
                <w:b w:val="false"/>
                <w:i w:val="false"/>
                <w:color w:val="000000"/>
                <w:sz w:val="20"/>
              </w:rPr>
              <w:t>
21 маусым,</w:t>
            </w:r>
          </w:p>
          <w:p>
            <w:pPr>
              <w:spacing w:after="20"/>
              <w:ind w:left="20"/>
              <w:jc w:val="both"/>
            </w:pPr>
            <w:r>
              <w:rPr>
                <w:rFonts w:ascii="Times New Roman"/>
                <w:b w:val="false"/>
                <w:i w:val="false"/>
                <w:color w:val="000000"/>
                <w:sz w:val="20"/>
              </w:rPr>
              <w:t xml:space="preserve">
21 қыркүйек, </w:t>
            </w:r>
          </w:p>
          <w:p>
            <w:pPr>
              <w:spacing w:after="20"/>
              <w:ind w:left="20"/>
              <w:jc w:val="both"/>
            </w:pPr>
            <w:r>
              <w:rPr>
                <w:rFonts w:ascii="Times New Roman"/>
                <w:b w:val="false"/>
                <w:i w:val="false"/>
                <w:color w:val="000000"/>
                <w:sz w:val="20"/>
              </w:rPr>
              <w:t>
21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кәсіпорындардың қаржы-шаруашылық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негізгі қорлары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2-МП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 индекстері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Конъюнктуралық зерттеулер статистикасы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кәсіпорындарының іскерлік белсенділігі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w:t>
            </w:r>
          </w:p>
          <w:p>
            <w:pPr>
              <w:spacing w:after="20"/>
              <w:ind w:left="20"/>
              <w:jc w:val="both"/>
            </w:pPr>
            <w:r>
              <w:rPr>
                <w:rFonts w:ascii="Times New Roman"/>
                <w:b w:val="false"/>
                <w:i w:val="false"/>
                <w:color w:val="000000"/>
                <w:sz w:val="20"/>
              </w:rPr>
              <w:t>
14 сәуір,</w:t>
            </w:r>
          </w:p>
          <w:p>
            <w:pPr>
              <w:spacing w:after="20"/>
              <w:ind w:left="20"/>
              <w:jc w:val="both"/>
            </w:pPr>
            <w:r>
              <w:rPr>
                <w:rFonts w:ascii="Times New Roman"/>
                <w:b w:val="false"/>
                <w:i w:val="false"/>
                <w:color w:val="000000"/>
                <w:sz w:val="20"/>
              </w:rPr>
              <w:t>
14 шілде,</w:t>
            </w:r>
          </w:p>
          <w:p>
            <w:pPr>
              <w:spacing w:after="20"/>
              <w:ind w:left="20"/>
              <w:jc w:val="both"/>
            </w:pPr>
            <w:r>
              <w:rPr>
                <w:rFonts w:ascii="Times New Roman"/>
                <w:b w:val="false"/>
                <w:i w:val="false"/>
                <w:color w:val="000000"/>
                <w:sz w:val="20"/>
              </w:rPr>
              <w:t>
13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бюллетень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Демографиялық статистика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табиғи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ақпан,</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10 тамыз,</w:t>
            </w:r>
          </w:p>
          <w:p>
            <w:pPr>
              <w:spacing w:after="20"/>
              <w:ind w:left="20"/>
              <w:jc w:val="both"/>
            </w:pPr>
            <w:r>
              <w:rPr>
                <w:rFonts w:ascii="Times New Roman"/>
                <w:b w:val="false"/>
                <w:i w:val="false"/>
                <w:color w:val="000000"/>
                <w:sz w:val="20"/>
              </w:rPr>
              <w:t>
9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ҚР ДСМ, ҚР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табиғи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ҚР ДСМ, ҚР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халқының көші-қоны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ақпан,</w:t>
            </w:r>
          </w:p>
          <w:p>
            <w:pPr>
              <w:spacing w:after="20"/>
              <w:ind w:left="20"/>
              <w:jc w:val="both"/>
            </w:pPr>
            <w:r>
              <w:rPr>
                <w:rFonts w:ascii="Times New Roman"/>
                <w:b w:val="false"/>
                <w:i w:val="false"/>
                <w:color w:val="000000"/>
                <w:sz w:val="20"/>
              </w:rPr>
              <w:t>
12 мамыр,</w:t>
            </w:r>
          </w:p>
          <w:p>
            <w:pPr>
              <w:spacing w:after="20"/>
              <w:ind w:left="20"/>
              <w:jc w:val="both"/>
            </w:pPr>
            <w:r>
              <w:rPr>
                <w:rFonts w:ascii="Times New Roman"/>
                <w:b w:val="false"/>
                <w:i w:val="false"/>
                <w:color w:val="000000"/>
                <w:sz w:val="20"/>
              </w:rPr>
              <w:t>
10 тамыз,</w:t>
            </w:r>
          </w:p>
          <w:p>
            <w:pPr>
              <w:spacing w:after="20"/>
              <w:ind w:left="20"/>
              <w:jc w:val="both"/>
            </w:pPr>
            <w:r>
              <w:rPr>
                <w:rFonts w:ascii="Times New Roman"/>
                <w:b w:val="false"/>
                <w:i w:val="false"/>
                <w:color w:val="000000"/>
                <w:sz w:val="20"/>
              </w:rPr>
              <w:t>
9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ҚР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халқының көші-қоны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ҚР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қаңтар,</w:t>
            </w:r>
          </w:p>
          <w:p>
            <w:pPr>
              <w:spacing w:after="20"/>
              <w:ind w:left="20"/>
              <w:jc w:val="both"/>
            </w:pPr>
            <w:r>
              <w:rPr>
                <w:rFonts w:ascii="Times New Roman"/>
                <w:b w:val="false"/>
                <w:i w:val="false"/>
                <w:color w:val="000000"/>
                <w:sz w:val="20"/>
              </w:rPr>
              <w:t>
1 ақпан,</w:t>
            </w:r>
          </w:p>
          <w:p>
            <w:pPr>
              <w:spacing w:after="20"/>
              <w:ind w:left="20"/>
              <w:jc w:val="both"/>
            </w:pPr>
            <w:r>
              <w:rPr>
                <w:rFonts w:ascii="Times New Roman"/>
                <w:b w:val="false"/>
                <w:i w:val="false"/>
                <w:color w:val="000000"/>
                <w:sz w:val="20"/>
              </w:rPr>
              <w:t>
1 наурыз, 3 сәуір,</w:t>
            </w:r>
          </w:p>
          <w:p>
            <w:pPr>
              <w:spacing w:after="20"/>
              <w:ind w:left="20"/>
              <w:jc w:val="both"/>
            </w:pPr>
            <w:r>
              <w:rPr>
                <w:rFonts w:ascii="Times New Roman"/>
                <w:b w:val="false"/>
                <w:i w:val="false"/>
                <w:color w:val="000000"/>
                <w:sz w:val="20"/>
              </w:rPr>
              <w:t>
3 мамыр, 1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шілде,</w:t>
            </w:r>
          </w:p>
          <w:p>
            <w:pPr>
              <w:spacing w:after="20"/>
              <w:ind w:left="20"/>
              <w:jc w:val="both"/>
            </w:pPr>
            <w:r>
              <w:rPr>
                <w:rFonts w:ascii="Times New Roman"/>
                <w:b w:val="false"/>
                <w:i w:val="false"/>
                <w:color w:val="000000"/>
                <w:sz w:val="20"/>
              </w:rPr>
              <w:t>
1 тамыз, 1 қыркүйек,</w:t>
            </w:r>
          </w:p>
          <w:p>
            <w:pPr>
              <w:spacing w:after="20"/>
              <w:ind w:left="20"/>
              <w:jc w:val="both"/>
            </w:pPr>
            <w:r>
              <w:rPr>
                <w:rFonts w:ascii="Times New Roman"/>
                <w:b w:val="false"/>
                <w:i w:val="false"/>
                <w:color w:val="000000"/>
                <w:sz w:val="20"/>
              </w:rPr>
              <w:t>
3 қазан,</w:t>
            </w:r>
          </w:p>
          <w:p>
            <w:pPr>
              <w:spacing w:after="20"/>
              <w:ind w:left="20"/>
              <w:jc w:val="both"/>
            </w:pPr>
            <w:r>
              <w:rPr>
                <w:rFonts w:ascii="Times New Roman"/>
                <w:b w:val="false"/>
                <w:i w:val="false"/>
                <w:color w:val="000000"/>
                <w:sz w:val="20"/>
              </w:rPr>
              <w:t>
1 қараша, 5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ҚР ІІМ, ҚР ДСМ, ҚР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жынысы және жергілікті жердің типіне қарай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ақпан,</w:t>
            </w:r>
          </w:p>
          <w:p>
            <w:pPr>
              <w:spacing w:after="20"/>
              <w:ind w:left="20"/>
              <w:jc w:val="both"/>
            </w:pPr>
            <w:r>
              <w:rPr>
                <w:rFonts w:ascii="Times New Roman"/>
                <w:b w:val="false"/>
                <w:i w:val="false"/>
                <w:color w:val="000000"/>
                <w:sz w:val="20"/>
              </w:rPr>
              <w:t>
15 мамыр,</w:t>
            </w:r>
          </w:p>
          <w:p>
            <w:pPr>
              <w:spacing w:after="20"/>
              <w:ind w:left="20"/>
              <w:jc w:val="both"/>
            </w:pPr>
            <w:r>
              <w:rPr>
                <w:rFonts w:ascii="Times New Roman"/>
                <w:b w:val="false"/>
                <w:i w:val="false"/>
                <w:color w:val="000000"/>
                <w:sz w:val="20"/>
              </w:rPr>
              <w:t>
14 тамыз,</w:t>
            </w:r>
          </w:p>
          <w:p>
            <w:pPr>
              <w:spacing w:after="20"/>
              <w:ind w:left="20"/>
              <w:jc w:val="both"/>
            </w:pPr>
            <w:r>
              <w:rPr>
                <w:rFonts w:ascii="Times New Roman"/>
                <w:b w:val="false"/>
                <w:i w:val="false"/>
                <w:color w:val="000000"/>
                <w:sz w:val="20"/>
              </w:rPr>
              <w:t>
13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ҚР ІІМ, ҚР ДСМ, ҚР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ҚР ІІМ, ҚР ДСМ, ҚР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күтілетін өмір сүру ұзақтығы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ҚР ДСМ, ҚР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топтары бойынша туу коэффициенттері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ҚР ДСМ, ҚР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өңірлеріндегі стандартталған өлім-жітім коэффициенттері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ҚР ДСМ, ҚР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өлім себептерінің негізгі кластары бойынша стандартталған өлім-жітім коэффициенттері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 ҚР ДСМ, ҚР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өңірлеріндегі Биллеттер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көрсеткіш әкімшілік дереккөз – жергілікті атқарушы органдар, ІІМ, ДМ,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өңірлеріндегі халықтың қартаю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көрсеткіш әкімшілік дереккөз – жергілікті атқарушы органдар, ҚР ІІМ, ҚР ДСМ, ҚР Әділетмині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әкімшілік-аумақтық бірліктері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ақпан </w:t>
            </w:r>
          </w:p>
          <w:p>
            <w:pPr>
              <w:spacing w:after="20"/>
              <w:ind w:left="20"/>
              <w:jc w:val="both"/>
            </w:pPr>
            <w:r>
              <w:rPr>
                <w:rFonts w:ascii="Times New Roman"/>
                <w:b w:val="false"/>
                <w:i w:val="false"/>
                <w:color w:val="000000"/>
                <w:sz w:val="20"/>
              </w:rPr>
              <w:t>
17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 беру, ғылым және инновациялар статистикасы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беру ұйымдары көрсеткен қызметтер көлемі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ақпан,</w:t>
            </w:r>
          </w:p>
          <w:p>
            <w:pPr>
              <w:spacing w:after="20"/>
              <w:ind w:left="20"/>
              <w:jc w:val="both"/>
            </w:pPr>
            <w:r>
              <w:rPr>
                <w:rFonts w:ascii="Times New Roman"/>
                <w:b w:val="false"/>
                <w:i w:val="false"/>
                <w:color w:val="000000"/>
                <w:sz w:val="20"/>
              </w:rPr>
              <w:t>
30 мамыр,</w:t>
            </w:r>
          </w:p>
          <w:p>
            <w:pPr>
              <w:spacing w:after="20"/>
              <w:ind w:left="20"/>
              <w:jc w:val="both"/>
            </w:pPr>
            <w:r>
              <w:rPr>
                <w:rFonts w:ascii="Times New Roman"/>
                <w:b w:val="false"/>
                <w:i w:val="false"/>
                <w:color w:val="000000"/>
                <w:sz w:val="20"/>
              </w:rPr>
              <w:t>
31 тамыз</w:t>
            </w:r>
          </w:p>
          <w:p>
            <w:pPr>
              <w:spacing w:after="20"/>
              <w:ind w:left="20"/>
              <w:jc w:val="both"/>
            </w:pPr>
            <w:r>
              <w:rPr>
                <w:rFonts w:ascii="Times New Roman"/>
                <w:b w:val="false"/>
                <w:i w:val="false"/>
                <w:color w:val="000000"/>
                <w:sz w:val="20"/>
              </w:rPr>
              <w:t>
29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білім беру ұйымдарының қаржы-шаруашылық қызметі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қаржы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жоғары оқу орнынан кейінгі білім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жоғары білім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техникалық және кәсіптік, орта білімнен кейінгі білім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кәсіпорындардың инновациялық қызметі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1-инновация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ғылыми-зерттеу және тәжірибелік-конструкторлық жұмыстардың негізгі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1-ғылым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Денсаулық сақтау және әлеуметтік қамсыздандыру статистикасы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әлеуметтік қызметтер көрсету саласында көрсетілген қызметтердің көлемі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p>
            <w:pPr>
              <w:spacing w:after="20"/>
              <w:ind w:left="20"/>
              <w:jc w:val="both"/>
            </w:pPr>
            <w:r>
              <w:rPr>
                <w:rFonts w:ascii="Times New Roman"/>
                <w:b w:val="false"/>
                <w:i w:val="false"/>
                <w:color w:val="000000"/>
                <w:sz w:val="20"/>
              </w:rPr>
              <w:t>
31 мамыр,</w:t>
            </w:r>
          </w:p>
          <w:p>
            <w:pPr>
              <w:spacing w:after="20"/>
              <w:ind w:left="20"/>
              <w:jc w:val="both"/>
            </w:pPr>
            <w:r>
              <w:rPr>
                <w:rFonts w:ascii="Times New Roman"/>
                <w:b w:val="false"/>
                <w:i w:val="false"/>
                <w:color w:val="000000"/>
                <w:sz w:val="20"/>
              </w:rPr>
              <w:t>
31 тамыз,</w:t>
            </w:r>
          </w:p>
          <w:p>
            <w:pPr>
              <w:spacing w:after="20"/>
              <w:ind w:left="20"/>
              <w:jc w:val="both"/>
            </w:pPr>
            <w:r>
              <w:rPr>
                <w:rFonts w:ascii="Times New Roman"/>
                <w:b w:val="false"/>
                <w:i w:val="false"/>
                <w:color w:val="000000"/>
                <w:sz w:val="20"/>
              </w:rPr>
              <w:t>
30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санаториялық-курорттық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1-санаторий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денсаулық сақтау және халыққа әлеуметтік қызмет көрсету ұйымдарының қаржы-шаруашылық қызметі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еңбек қызметіне байланысты жарақаттану және кәсіптік аурулар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арнаулы әлеуметтік көрсетілетін қызметтерді ұсынатын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3-әлеуметтік қамсыздандыру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инфекциялық аурулармен сырқаттану деңгейі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5-күнге дейін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p>
            <w:pPr>
              <w:spacing w:after="20"/>
              <w:ind w:left="20"/>
              <w:jc w:val="both"/>
            </w:pPr>
            <w:r>
              <w:rPr>
                <w:rFonts w:ascii="Times New Roman"/>
                <w:b w:val="false"/>
                <w:i w:val="false"/>
                <w:color w:val="000000"/>
                <w:sz w:val="20"/>
              </w:rPr>
              <w:t>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ҚДСҰО ШЖҚ РМК"СЭСжМ ҒПО" филиалының әкімшілік деректері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Құқық бұзушылықтар статистикасы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құқық қорғау органдарына сенімділік деңгейі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құқық қорғау органдарына және сот жүйесіне сенімділік деңгейі</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шілде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қауіпсіздігі және өмірлік тәжірибесі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Тұрмыс деңгейі статистикасы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Республикасы өңірлері бойынша халықтың атаулы ақшалай табысын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наурыз 29 маусым 29 қыркүйек 28 желтоқсан</w:t>
            </w:r>
          </w:p>
          <w:p>
            <w:pPr>
              <w:spacing w:after="20"/>
              <w:ind w:left="20"/>
              <w:jc w:val="both"/>
            </w:pPr>
            <w:r>
              <w:rPr>
                <w:rFonts w:ascii="Times New Roman"/>
                <w:b w:val="false"/>
                <w:i w:val="false"/>
                <w:color w:val="000000"/>
                <w:sz w:val="20"/>
              </w:rPr>
              <w:t>
9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004, D 008, Т-001, 1-Т, </w:t>
            </w:r>
          </w:p>
          <w:p>
            <w:pPr>
              <w:spacing w:after="20"/>
              <w:ind w:left="20"/>
              <w:jc w:val="both"/>
            </w:pPr>
            <w:r>
              <w:rPr>
                <w:rFonts w:ascii="Times New Roman"/>
                <w:b w:val="false"/>
                <w:i w:val="false"/>
                <w:color w:val="000000"/>
                <w:sz w:val="20"/>
              </w:rPr>
              <w:t xml:space="preserve">
2-МП, Ц-101, Ц-101э, </w:t>
            </w:r>
          </w:p>
          <w:p>
            <w:pPr>
              <w:spacing w:after="20"/>
              <w:ind w:left="20"/>
              <w:jc w:val="both"/>
            </w:pPr>
            <w:r>
              <w:rPr>
                <w:rFonts w:ascii="Times New Roman"/>
                <w:b w:val="false"/>
                <w:i w:val="false"/>
                <w:color w:val="000000"/>
                <w:sz w:val="20"/>
              </w:rPr>
              <w:t>
1-собес, тұрғын үй көмегі туралы есеп, мемлекеттік АӘК тағайындау және төлеу туралы есеп, 2-шығындарды өтеу, 6-СВ, 1-СБ, сақтандыру төлемдері туралы есеп, төленген стипендиялар сомасы туралы есеп, демографиялық статистика, жалақы қорын есепке алмау (жасыру) мәніне жете есептеу, ЖӨӨ бойынша деректер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халқының шығыстары мен табыстары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тоқсандық </w:t>
            </w:r>
          </w:p>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наурыз,</w:t>
            </w:r>
          </w:p>
          <w:p>
            <w:pPr>
              <w:spacing w:after="20"/>
              <w:ind w:left="20"/>
              <w:jc w:val="both"/>
            </w:pPr>
            <w:r>
              <w:rPr>
                <w:rFonts w:ascii="Times New Roman"/>
                <w:b w:val="false"/>
                <w:i w:val="false"/>
                <w:color w:val="000000"/>
                <w:sz w:val="20"/>
              </w:rPr>
              <w:t>
13 маусым,</w:t>
            </w:r>
          </w:p>
          <w:p>
            <w:pPr>
              <w:spacing w:after="20"/>
              <w:ind w:left="20"/>
              <w:jc w:val="both"/>
            </w:pPr>
            <w:r>
              <w:rPr>
                <w:rFonts w:ascii="Times New Roman"/>
                <w:b w:val="false"/>
                <w:i w:val="false"/>
                <w:color w:val="000000"/>
                <w:sz w:val="20"/>
              </w:rPr>
              <w:t>
12 қыркүйек,</w:t>
            </w:r>
          </w:p>
          <w:p>
            <w:pPr>
              <w:spacing w:after="20"/>
              <w:ind w:left="20"/>
              <w:jc w:val="both"/>
            </w:pPr>
            <w:r>
              <w:rPr>
                <w:rFonts w:ascii="Times New Roman"/>
                <w:b w:val="false"/>
                <w:i w:val="false"/>
                <w:color w:val="000000"/>
                <w:sz w:val="20"/>
              </w:rPr>
              <w:t>
12 желтоқсан</w:t>
            </w:r>
          </w:p>
          <w:p>
            <w:pPr>
              <w:spacing w:after="20"/>
              <w:ind w:left="20"/>
              <w:jc w:val="both"/>
            </w:pPr>
            <w:r>
              <w:rPr>
                <w:rFonts w:ascii="Times New Roman"/>
                <w:b w:val="false"/>
                <w:i w:val="false"/>
                <w:color w:val="000000"/>
                <w:sz w:val="20"/>
              </w:rPr>
              <w:t>
18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үй шаруашылықтарының шығыстары мен табыстары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тоқсандық </w:t>
            </w:r>
          </w:p>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наурыз,</w:t>
            </w:r>
          </w:p>
          <w:p>
            <w:pPr>
              <w:spacing w:after="20"/>
              <w:ind w:left="20"/>
              <w:jc w:val="both"/>
            </w:pPr>
            <w:r>
              <w:rPr>
                <w:rFonts w:ascii="Times New Roman"/>
                <w:b w:val="false"/>
                <w:i w:val="false"/>
                <w:color w:val="000000"/>
                <w:sz w:val="20"/>
              </w:rPr>
              <w:t>
14 маусым,</w:t>
            </w:r>
          </w:p>
          <w:p>
            <w:pPr>
              <w:spacing w:after="20"/>
              <w:ind w:left="20"/>
              <w:jc w:val="both"/>
            </w:pPr>
            <w:r>
              <w:rPr>
                <w:rFonts w:ascii="Times New Roman"/>
                <w:b w:val="false"/>
                <w:i w:val="false"/>
                <w:color w:val="000000"/>
                <w:sz w:val="20"/>
              </w:rPr>
              <w:t>
13 қыркүйек,</w:t>
            </w:r>
          </w:p>
          <w:p>
            <w:pPr>
              <w:spacing w:after="20"/>
              <w:ind w:left="20"/>
              <w:jc w:val="both"/>
            </w:pPr>
            <w:r>
              <w:rPr>
                <w:rFonts w:ascii="Times New Roman"/>
                <w:b w:val="false"/>
                <w:i w:val="false"/>
                <w:color w:val="000000"/>
                <w:sz w:val="20"/>
              </w:rPr>
              <w:t>
13 желтоқсан</w:t>
            </w:r>
          </w:p>
          <w:p>
            <w:pPr>
              <w:spacing w:after="20"/>
              <w:ind w:left="20"/>
              <w:jc w:val="both"/>
            </w:pPr>
            <w:r>
              <w:rPr>
                <w:rFonts w:ascii="Times New Roman"/>
                <w:b w:val="false"/>
                <w:i w:val="false"/>
                <w:color w:val="000000"/>
                <w:sz w:val="20"/>
              </w:rPr>
              <w:t>
19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үй шаруашылықтарында азық-түлік өнімдерін тұтыну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тоқсандық </w:t>
            </w:r>
          </w:p>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наурыз,</w:t>
            </w:r>
          </w:p>
          <w:p>
            <w:pPr>
              <w:spacing w:after="20"/>
              <w:ind w:left="20"/>
              <w:jc w:val="both"/>
            </w:pPr>
            <w:r>
              <w:rPr>
                <w:rFonts w:ascii="Times New Roman"/>
                <w:b w:val="false"/>
                <w:i w:val="false"/>
                <w:color w:val="000000"/>
                <w:sz w:val="20"/>
              </w:rPr>
              <w:t>
9 маусым,</w:t>
            </w:r>
          </w:p>
          <w:p>
            <w:pPr>
              <w:spacing w:after="20"/>
              <w:ind w:left="20"/>
              <w:jc w:val="both"/>
            </w:pPr>
            <w:r>
              <w:rPr>
                <w:rFonts w:ascii="Times New Roman"/>
                <w:b w:val="false"/>
                <w:i w:val="false"/>
                <w:color w:val="000000"/>
                <w:sz w:val="20"/>
              </w:rPr>
              <w:t>
8 қыркүйек,</w:t>
            </w:r>
          </w:p>
          <w:p>
            <w:pPr>
              <w:spacing w:after="20"/>
              <w:ind w:left="20"/>
              <w:jc w:val="both"/>
            </w:pPr>
            <w:r>
              <w:rPr>
                <w:rFonts w:ascii="Times New Roman"/>
                <w:b w:val="false"/>
                <w:i w:val="false"/>
                <w:color w:val="000000"/>
                <w:sz w:val="20"/>
              </w:rPr>
              <w:t>
8 желтоқсан</w:t>
            </w:r>
          </w:p>
          <w:p>
            <w:pPr>
              <w:spacing w:after="20"/>
              <w:ind w:left="20"/>
              <w:jc w:val="both"/>
            </w:pPr>
            <w:r>
              <w:rPr>
                <w:rFonts w:ascii="Times New Roman"/>
                <w:b w:val="false"/>
                <w:i w:val="false"/>
                <w:color w:val="000000"/>
                <w:sz w:val="20"/>
              </w:rPr>
              <w:t>
12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 тұтынатын тамақ өнімдерінің энергетикалық құндылығы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үй шаруашылықтарының өндірістік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тоқсандық </w:t>
            </w:r>
          </w:p>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наурыз,</w:t>
            </w:r>
          </w:p>
          <w:p>
            <w:pPr>
              <w:spacing w:after="20"/>
              <w:ind w:left="20"/>
              <w:jc w:val="both"/>
            </w:pPr>
            <w:r>
              <w:rPr>
                <w:rFonts w:ascii="Times New Roman"/>
                <w:b w:val="false"/>
                <w:i w:val="false"/>
                <w:color w:val="000000"/>
                <w:sz w:val="20"/>
              </w:rPr>
              <w:t>
15 маусым,</w:t>
            </w:r>
          </w:p>
          <w:p>
            <w:pPr>
              <w:spacing w:after="20"/>
              <w:ind w:left="20"/>
              <w:jc w:val="both"/>
            </w:pPr>
            <w:r>
              <w:rPr>
                <w:rFonts w:ascii="Times New Roman"/>
                <w:b w:val="false"/>
                <w:i w:val="false"/>
                <w:color w:val="000000"/>
                <w:sz w:val="20"/>
              </w:rPr>
              <w:t>
15 қыркүйек,</w:t>
            </w:r>
          </w:p>
          <w:p>
            <w:pPr>
              <w:spacing w:after="20"/>
              <w:ind w:left="20"/>
              <w:jc w:val="both"/>
            </w:pPr>
            <w:r>
              <w:rPr>
                <w:rFonts w:ascii="Times New Roman"/>
                <w:b w:val="false"/>
                <w:i w:val="false"/>
                <w:color w:val="000000"/>
                <w:sz w:val="20"/>
              </w:rPr>
              <w:t>
15 желтоқсан</w:t>
            </w:r>
          </w:p>
          <w:p>
            <w:pPr>
              <w:spacing w:after="20"/>
              <w:ind w:left="20"/>
              <w:jc w:val="both"/>
            </w:pPr>
            <w:r>
              <w:rPr>
                <w:rFonts w:ascii="Times New Roman"/>
                <w:b w:val="false"/>
                <w:i w:val="false"/>
                <w:color w:val="000000"/>
                <w:sz w:val="20"/>
              </w:rPr>
              <w:t>
14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табыстарын саралаудың негізгі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тоқсандық </w:t>
            </w:r>
          </w:p>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наурыз,</w:t>
            </w:r>
          </w:p>
          <w:p>
            <w:pPr>
              <w:spacing w:after="20"/>
              <w:ind w:left="20"/>
              <w:jc w:val="both"/>
            </w:pPr>
            <w:r>
              <w:rPr>
                <w:rFonts w:ascii="Times New Roman"/>
                <w:b w:val="false"/>
                <w:i w:val="false"/>
                <w:color w:val="000000"/>
                <w:sz w:val="20"/>
              </w:rPr>
              <w:t>
12 маусым,</w:t>
            </w:r>
          </w:p>
          <w:p>
            <w:pPr>
              <w:spacing w:after="20"/>
              <w:ind w:left="20"/>
              <w:jc w:val="both"/>
            </w:pPr>
            <w:r>
              <w:rPr>
                <w:rFonts w:ascii="Times New Roman"/>
                <w:b w:val="false"/>
                <w:i w:val="false"/>
                <w:color w:val="000000"/>
                <w:sz w:val="20"/>
              </w:rPr>
              <w:t>
12 қыркүйек,</w:t>
            </w:r>
          </w:p>
          <w:p>
            <w:pPr>
              <w:spacing w:after="20"/>
              <w:ind w:left="20"/>
              <w:jc w:val="both"/>
            </w:pPr>
            <w:r>
              <w:rPr>
                <w:rFonts w:ascii="Times New Roman"/>
                <w:b w:val="false"/>
                <w:i w:val="false"/>
                <w:color w:val="000000"/>
                <w:sz w:val="20"/>
              </w:rPr>
              <w:t>
12 желтоқсан</w:t>
            </w:r>
          </w:p>
          <w:p>
            <w:pPr>
              <w:spacing w:after="20"/>
              <w:ind w:left="20"/>
              <w:jc w:val="both"/>
            </w:pPr>
            <w:r>
              <w:rPr>
                <w:rFonts w:ascii="Times New Roman"/>
                <w:b w:val="false"/>
                <w:i w:val="false"/>
                <w:color w:val="000000"/>
                <w:sz w:val="20"/>
              </w:rPr>
              <w:t>
24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халықтың тұрмыс сапасы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үй шаруашылықтарының әлеуметтік-демографиялық сипаттамалары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үй шаруашылықтарының абаттандырылуы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ересек халықтың темекі тұтынуы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тұрмыс сапасының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001, D 002, D 004, D 006, Т-001, УДН, "тұрғын үй қоры туралы" жинақ, экономика секторлары бойынша ұлттық байлық элементтері, ҚР Ішкі экономикасының ұлттық шоттары, кірістер әдісімен ЖІӨ, зерттеу нәтижелерінің есебі (PISA), халық санағының деректері, Қазақстан Республикасының қоршаған ортасының жай-күйі туралы есеп, демографиялық статистика, қылмыстық құқық бұзушылық туралы есеп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 төменгі күнкөріс деңгейінің шамасы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января,</w:t>
            </w:r>
          </w:p>
          <w:p>
            <w:pPr>
              <w:spacing w:after="20"/>
              <w:ind w:left="20"/>
              <w:jc w:val="both"/>
            </w:pPr>
            <w:r>
              <w:rPr>
                <w:rFonts w:ascii="Times New Roman"/>
                <w:b w:val="false"/>
                <w:i w:val="false"/>
                <w:color w:val="000000"/>
                <w:sz w:val="20"/>
              </w:rPr>
              <w:t>
28 февраля,</w:t>
            </w:r>
          </w:p>
          <w:p>
            <w:pPr>
              <w:spacing w:after="20"/>
              <w:ind w:left="20"/>
              <w:jc w:val="both"/>
            </w:pPr>
            <w:r>
              <w:rPr>
                <w:rFonts w:ascii="Times New Roman"/>
                <w:b w:val="false"/>
                <w:i w:val="false"/>
                <w:color w:val="000000"/>
                <w:sz w:val="20"/>
              </w:rPr>
              <w:t>
30 марта,</w:t>
            </w:r>
          </w:p>
          <w:p>
            <w:pPr>
              <w:spacing w:after="20"/>
              <w:ind w:left="20"/>
              <w:jc w:val="both"/>
            </w:pPr>
            <w:r>
              <w:rPr>
                <w:rFonts w:ascii="Times New Roman"/>
                <w:b w:val="false"/>
                <w:i w:val="false"/>
                <w:color w:val="000000"/>
                <w:sz w:val="20"/>
              </w:rPr>
              <w:t>
28 апреля,</w:t>
            </w:r>
          </w:p>
          <w:p>
            <w:pPr>
              <w:spacing w:after="20"/>
              <w:ind w:left="20"/>
              <w:jc w:val="both"/>
            </w:pPr>
            <w:r>
              <w:rPr>
                <w:rFonts w:ascii="Times New Roman"/>
                <w:b w:val="false"/>
                <w:i w:val="false"/>
                <w:color w:val="000000"/>
                <w:sz w:val="20"/>
              </w:rPr>
              <w:t>
31 мая,</w:t>
            </w:r>
          </w:p>
          <w:p>
            <w:pPr>
              <w:spacing w:after="20"/>
              <w:ind w:left="20"/>
              <w:jc w:val="both"/>
            </w:pPr>
            <w:r>
              <w:rPr>
                <w:rFonts w:ascii="Times New Roman"/>
                <w:b w:val="false"/>
                <w:i w:val="false"/>
                <w:color w:val="000000"/>
                <w:sz w:val="20"/>
              </w:rPr>
              <w:t>
30 июня,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июля,</w:t>
            </w:r>
          </w:p>
          <w:p>
            <w:pPr>
              <w:spacing w:after="20"/>
              <w:ind w:left="20"/>
              <w:jc w:val="both"/>
            </w:pPr>
            <w:r>
              <w:rPr>
                <w:rFonts w:ascii="Times New Roman"/>
                <w:b w:val="false"/>
                <w:i w:val="false"/>
                <w:color w:val="000000"/>
                <w:sz w:val="20"/>
              </w:rPr>
              <w:t>
31 августа,</w:t>
            </w:r>
          </w:p>
          <w:p>
            <w:pPr>
              <w:spacing w:after="20"/>
              <w:ind w:left="20"/>
              <w:jc w:val="both"/>
            </w:pPr>
            <w:r>
              <w:rPr>
                <w:rFonts w:ascii="Times New Roman"/>
                <w:b w:val="false"/>
                <w:i w:val="false"/>
                <w:color w:val="000000"/>
                <w:sz w:val="20"/>
              </w:rPr>
              <w:t>
29 сентября,</w:t>
            </w:r>
          </w:p>
          <w:p>
            <w:pPr>
              <w:spacing w:after="20"/>
              <w:ind w:left="20"/>
              <w:jc w:val="both"/>
            </w:pPr>
            <w:r>
              <w:rPr>
                <w:rFonts w:ascii="Times New Roman"/>
                <w:b w:val="false"/>
                <w:i w:val="false"/>
                <w:color w:val="000000"/>
                <w:sz w:val="20"/>
              </w:rPr>
              <w:t>
31 октября,</w:t>
            </w:r>
          </w:p>
          <w:p>
            <w:pPr>
              <w:spacing w:after="20"/>
              <w:ind w:left="20"/>
              <w:jc w:val="both"/>
            </w:pPr>
            <w:r>
              <w:rPr>
                <w:rFonts w:ascii="Times New Roman"/>
                <w:b w:val="false"/>
                <w:i w:val="false"/>
                <w:color w:val="000000"/>
                <w:sz w:val="20"/>
              </w:rPr>
              <w:t>
30 ноября,</w:t>
            </w:r>
          </w:p>
          <w:p>
            <w:pPr>
              <w:spacing w:after="20"/>
              <w:ind w:left="20"/>
              <w:jc w:val="both"/>
            </w:pPr>
            <w:r>
              <w:rPr>
                <w:rFonts w:ascii="Times New Roman"/>
                <w:b w:val="false"/>
                <w:i w:val="false"/>
                <w:color w:val="000000"/>
                <w:sz w:val="20"/>
              </w:rPr>
              <w:t>
29 декабря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кестелер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Тұрғын үй қоры статистикасы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үйлердің апаттылығы туралы мәліметтер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қарашаға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w:t>
            </w:r>
          </w:p>
        </w:tc>
      </w:tr>
    </w:tbl>
    <w:bookmarkStart w:name="z15" w:id="13"/>
    <w:p>
      <w:pPr>
        <w:spacing w:after="0"/>
        <w:ind w:left="0"/>
        <w:jc w:val="left"/>
      </w:pPr>
      <w:r>
        <w:rPr>
          <w:rFonts w:ascii="Times New Roman"/>
          <w:b/>
          <w:i w:val="false"/>
          <w:color w:val="000000"/>
        </w:rPr>
        <w:t xml:space="preserve"> Жиынтық статистикалық жарияланымдар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жарияланымның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кезеңділігі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 үшін статистикалық ақпаратты ұсыну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нысаны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әлеуметтік-экономикалық дамуы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әлеуметтік-экономикалық дамуы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бюллетень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бюллетень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бюллетень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дамыуның көрсеткіштері</w:t>
            </w:r>
          </w:p>
          <w:p>
            <w:pPr>
              <w:spacing w:after="20"/>
              <w:ind w:left="20"/>
              <w:jc w:val="both"/>
            </w:pPr>
            <w:r>
              <w:rPr>
                <w:rFonts w:ascii="Times New Roman"/>
                <w:b w:val="false"/>
                <w:i w:val="false"/>
                <w:color w:val="000000"/>
                <w:sz w:val="20"/>
              </w:rPr>
              <w:t>
(қазақ және орыс тілдерінде)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 20 сәуір, 20 шілде, 20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бюллетень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жылғы алдын ала деректер" атты қысқаша статистикалық жылнама </w:t>
            </w:r>
          </w:p>
          <w:p>
            <w:pPr>
              <w:spacing w:after="20"/>
              <w:ind w:left="20"/>
              <w:jc w:val="both"/>
            </w:pPr>
            <w:r>
              <w:rPr>
                <w:rFonts w:ascii="Times New Roman"/>
                <w:b w:val="false"/>
                <w:i w:val="false"/>
                <w:color w:val="000000"/>
                <w:sz w:val="20"/>
              </w:rPr>
              <w:t>
(қазақ және орыс тілдерінде)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2022 жылы" атты статистикалық жылнама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өңірлері 2022 жылы" атты статистикалық жылнама </w:t>
            </w:r>
          </w:p>
          <w:p>
            <w:pPr>
              <w:spacing w:after="20"/>
              <w:ind w:left="20"/>
              <w:jc w:val="both"/>
            </w:pPr>
            <w:r>
              <w:rPr>
                <w:rFonts w:ascii="Times New Roman"/>
                <w:b w:val="false"/>
                <w:i w:val="false"/>
                <w:color w:val="000000"/>
                <w:sz w:val="20"/>
              </w:rPr>
              <w:t>
(қазақ және орыс тілдерінде)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цифрларда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өңірлері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тұрғын үй қоры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негізгі қорлары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 орман және балық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инвестициялық және құрылыс қызметі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қоршаған ортаны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демографиялық жылнамасы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әйелдері мен 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жұмыспен қамтылу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халықтың тұрмыс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жұмыстар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алғашқы статистикалық деректерді ұсыну графигі</w:t>
            </w:r>
          </w:p>
          <w:p>
            <w:pPr>
              <w:spacing w:after="20"/>
              <w:ind w:left="20"/>
              <w:jc w:val="both"/>
            </w:pPr>
            <w:r>
              <w:rPr>
                <w:rFonts w:ascii="Times New Roman"/>
                <w:b w:val="false"/>
                <w:i w:val="false"/>
                <w:color w:val="000000"/>
                <w:sz w:val="20"/>
              </w:rPr>
              <w:t>
(қазақ және орыс тілдерінде)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Ресми статистикалық ақпаратты тарату графигі </w:t>
            </w:r>
          </w:p>
          <w:p>
            <w:pPr>
              <w:spacing w:after="20"/>
              <w:ind w:left="20"/>
              <w:jc w:val="both"/>
            </w:pPr>
            <w:r>
              <w:rPr>
                <w:rFonts w:ascii="Times New Roman"/>
                <w:b w:val="false"/>
                <w:i w:val="false"/>
                <w:color w:val="000000"/>
                <w:sz w:val="20"/>
              </w:rPr>
              <w:t>
(қазақ және орыс тілдерінде)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 Ұлттық статистика бюросының 2022 жылғы қызметі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ақпараттық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 бойынша буклеттер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(10 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(10 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(10 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bl>
    <w:bookmarkStart w:name="z16" w:id="14"/>
    <w:p>
      <w:pPr>
        <w:spacing w:after="0"/>
        <w:ind w:left="0"/>
        <w:jc w:val="left"/>
      </w:pPr>
      <w:r>
        <w:rPr>
          <w:rFonts w:ascii="Times New Roman"/>
          <w:b/>
          <w:i w:val="false"/>
          <w:color w:val="000000"/>
        </w:rPr>
        <w:t xml:space="preserve"> 3-бөлім. Мемлекеттік статистика органдары қалыптастыратын ресми статистикалық ақпарат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жарияланымның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Дереккөздер (статистикалық нысанның индексі, басқа ресми дереккөздер)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ұсыну мерзімдері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Жердiң болуы және оны санаттар, жер учаскелерiнiң меншiк иелерi, жердi пайдаланушылар мен алқаптар бойынша бөлу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жердің болуы және оларды санаттар, жер учаскелерінің меншік иелері, жерді пайдаланушылар мен алқаптар бойынша бөлу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Оқу-ағарту министрлігі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жүйесінің статистикасы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наурызға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жүйесінің жағдайы мен дамуы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баяндама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желтоқсанға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денсаулығы және денсаулық сақтау ұйымдарының қызметi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1-ОИПЗ</w:t>
            </w:r>
          </w:p>
          <w:p>
            <w:pPr>
              <w:spacing w:after="20"/>
              <w:ind w:left="20"/>
              <w:jc w:val="both"/>
            </w:pPr>
            <w:r>
              <w:rPr>
                <w:rFonts w:ascii="Times New Roman"/>
                <w:b w:val="false"/>
                <w:i w:val="false"/>
                <w:color w:val="000000"/>
                <w:sz w:val="20"/>
              </w:rPr>
              <w:t>
7-ЧЗЗВЖУД</w:t>
            </w:r>
          </w:p>
          <w:p>
            <w:pPr>
              <w:spacing w:after="20"/>
              <w:ind w:left="20"/>
              <w:jc w:val="both"/>
            </w:pPr>
            <w:r>
              <w:rPr>
                <w:rFonts w:ascii="Times New Roman"/>
                <w:b w:val="false"/>
                <w:i w:val="false"/>
                <w:color w:val="000000"/>
                <w:sz w:val="20"/>
              </w:rPr>
              <w:t>
21-БРР</w:t>
            </w:r>
          </w:p>
          <w:p>
            <w:pPr>
              <w:spacing w:after="20"/>
              <w:ind w:left="20"/>
              <w:jc w:val="both"/>
            </w:pPr>
            <w:r>
              <w:rPr>
                <w:rFonts w:ascii="Times New Roman"/>
                <w:b w:val="false"/>
                <w:i w:val="false"/>
                <w:color w:val="000000"/>
                <w:sz w:val="20"/>
              </w:rPr>
              <w:t>
26-сеть</w:t>
            </w:r>
          </w:p>
          <w:p>
            <w:pPr>
              <w:spacing w:after="20"/>
              <w:ind w:left="20"/>
              <w:jc w:val="both"/>
            </w:pPr>
            <w:r>
              <w:rPr>
                <w:rFonts w:ascii="Times New Roman"/>
                <w:b w:val="false"/>
                <w:i w:val="false"/>
                <w:color w:val="000000"/>
                <w:sz w:val="20"/>
              </w:rPr>
              <w:t>
27-ДИ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нарығындағы ахуал туралы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3-ЕН (жасырын жұмыссыздық), 1-Е (жұмысқа орналастыру),</w:t>
            </w:r>
          </w:p>
          <w:p>
            <w:pPr>
              <w:spacing w:after="20"/>
              <w:ind w:left="20"/>
              <w:jc w:val="both"/>
            </w:pPr>
            <w:r>
              <w:rPr>
                <w:rFonts w:ascii="Times New Roman"/>
                <w:b w:val="false"/>
                <w:i w:val="false"/>
                <w:color w:val="000000"/>
                <w:sz w:val="20"/>
              </w:rPr>
              <w:t>
шетелдік жұмыс күшін тарту және шетел жұмыскерлерін Қазақстан Республикасында жұмысқа орналастыру бойынша есеп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қаңтар,</w:t>
            </w:r>
          </w:p>
          <w:p>
            <w:pPr>
              <w:spacing w:after="20"/>
              <w:ind w:left="20"/>
              <w:jc w:val="both"/>
            </w:pPr>
            <w:r>
              <w:rPr>
                <w:rFonts w:ascii="Times New Roman"/>
                <w:b w:val="false"/>
                <w:i w:val="false"/>
                <w:color w:val="000000"/>
                <w:sz w:val="20"/>
              </w:rPr>
              <w:t>
10 ақпан,</w:t>
            </w:r>
          </w:p>
          <w:p>
            <w:pPr>
              <w:spacing w:after="20"/>
              <w:ind w:left="20"/>
              <w:jc w:val="both"/>
            </w:pPr>
            <w:r>
              <w:rPr>
                <w:rFonts w:ascii="Times New Roman"/>
                <w:b w:val="false"/>
                <w:i w:val="false"/>
                <w:color w:val="000000"/>
                <w:sz w:val="20"/>
              </w:rPr>
              <w:t>
10 наурыз,</w:t>
            </w:r>
          </w:p>
          <w:p>
            <w:pPr>
              <w:spacing w:after="20"/>
              <w:ind w:left="20"/>
              <w:jc w:val="both"/>
            </w:pPr>
            <w:r>
              <w:rPr>
                <w:rFonts w:ascii="Times New Roman"/>
                <w:b w:val="false"/>
                <w:i w:val="false"/>
                <w:color w:val="000000"/>
                <w:sz w:val="20"/>
              </w:rPr>
              <w:t>
12 сәуір,</w:t>
            </w:r>
          </w:p>
          <w:p>
            <w:pPr>
              <w:spacing w:after="20"/>
              <w:ind w:left="20"/>
              <w:jc w:val="both"/>
            </w:pPr>
            <w:r>
              <w:rPr>
                <w:rFonts w:ascii="Times New Roman"/>
                <w:b w:val="false"/>
                <w:i w:val="false"/>
                <w:color w:val="000000"/>
                <w:sz w:val="20"/>
              </w:rPr>
              <w:t>
10 мамыр,</w:t>
            </w:r>
          </w:p>
          <w:p>
            <w:pPr>
              <w:spacing w:after="20"/>
              <w:ind w:left="20"/>
              <w:jc w:val="both"/>
            </w:pPr>
            <w:r>
              <w:rPr>
                <w:rFonts w:ascii="Times New Roman"/>
                <w:b w:val="false"/>
                <w:i w:val="false"/>
                <w:color w:val="000000"/>
                <w:sz w:val="20"/>
              </w:rPr>
              <w:t>
10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p>
          <w:p>
            <w:pPr>
              <w:spacing w:after="20"/>
              <w:ind w:left="20"/>
              <w:jc w:val="both"/>
            </w:pPr>
            <w:r>
              <w:rPr>
                <w:rFonts w:ascii="Times New Roman"/>
                <w:b w:val="false"/>
                <w:i w:val="false"/>
                <w:color w:val="000000"/>
                <w:sz w:val="20"/>
              </w:rPr>
              <w:t>
10 тамыз,</w:t>
            </w:r>
          </w:p>
          <w:p>
            <w:pPr>
              <w:spacing w:after="20"/>
              <w:ind w:left="20"/>
              <w:jc w:val="both"/>
            </w:pPr>
            <w:r>
              <w:rPr>
                <w:rFonts w:ascii="Times New Roman"/>
                <w:b w:val="false"/>
                <w:i w:val="false"/>
                <w:color w:val="000000"/>
                <w:sz w:val="20"/>
              </w:rPr>
              <w:t>
10 қыркүйек,</w:t>
            </w:r>
          </w:p>
          <w:p>
            <w:pPr>
              <w:spacing w:after="20"/>
              <w:ind w:left="20"/>
              <w:jc w:val="both"/>
            </w:pPr>
            <w:r>
              <w:rPr>
                <w:rFonts w:ascii="Times New Roman"/>
                <w:b w:val="false"/>
                <w:i w:val="false"/>
                <w:color w:val="000000"/>
                <w:sz w:val="20"/>
              </w:rPr>
              <w:t>
11 қазан,</w:t>
            </w:r>
          </w:p>
          <w:p>
            <w:pPr>
              <w:spacing w:after="20"/>
              <w:ind w:left="20"/>
              <w:jc w:val="both"/>
            </w:pPr>
            <w:r>
              <w:rPr>
                <w:rFonts w:ascii="Times New Roman"/>
                <w:b w:val="false"/>
                <w:i w:val="false"/>
                <w:color w:val="000000"/>
                <w:sz w:val="20"/>
              </w:rPr>
              <w:t>
10 қараша,</w:t>
            </w:r>
          </w:p>
          <w:p>
            <w:pPr>
              <w:spacing w:after="20"/>
              <w:ind w:left="20"/>
              <w:jc w:val="both"/>
            </w:pPr>
            <w:r>
              <w:rPr>
                <w:rFonts w:ascii="Times New Roman"/>
                <w:b w:val="false"/>
                <w:i w:val="false"/>
                <w:color w:val="000000"/>
                <w:sz w:val="20"/>
              </w:rPr>
              <w:t>
10 желтоқсан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көмегін тағайындау және төлеу туралы есеп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3-тұрғын үй көмегі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p>
            <w:pPr>
              <w:spacing w:after="20"/>
              <w:ind w:left="20"/>
              <w:jc w:val="both"/>
            </w:pPr>
            <w:r>
              <w:rPr>
                <w:rFonts w:ascii="Times New Roman"/>
                <w:b w:val="false"/>
                <w:i w:val="false"/>
                <w:color w:val="000000"/>
                <w:sz w:val="20"/>
              </w:rPr>
              <w:t>
15 сәуір,</w:t>
            </w:r>
          </w:p>
          <w:p>
            <w:pPr>
              <w:spacing w:after="20"/>
              <w:ind w:left="20"/>
              <w:jc w:val="both"/>
            </w:pPr>
            <w:r>
              <w:rPr>
                <w:rFonts w:ascii="Times New Roman"/>
                <w:b w:val="false"/>
                <w:i w:val="false"/>
                <w:color w:val="000000"/>
                <w:sz w:val="20"/>
              </w:rPr>
              <w:t>
15 шілде,</w:t>
            </w:r>
          </w:p>
          <w:p>
            <w:pPr>
              <w:spacing w:after="20"/>
              <w:ind w:left="20"/>
              <w:jc w:val="both"/>
            </w:pPr>
            <w:r>
              <w:rPr>
                <w:rFonts w:ascii="Times New Roman"/>
                <w:b w:val="false"/>
                <w:i w:val="false"/>
                <w:color w:val="000000"/>
                <w:sz w:val="20"/>
              </w:rPr>
              <w:t>
15 қазан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Құрылыс және тұрғын үй-коммуналдық шаруашылық істері комитеті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құрылыс материалдарын өндірушілердің (жеткізушілердің) өткізу және құрылыс ұйымдарының сатып алу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ҚМЖЖ-1, </w:t>
            </w:r>
          </w:p>
          <w:p>
            <w:pPr>
              <w:spacing w:after="20"/>
              <w:ind w:left="20"/>
              <w:jc w:val="both"/>
            </w:pPr>
            <w:r>
              <w:rPr>
                <w:rFonts w:ascii="Times New Roman"/>
                <w:b w:val="false"/>
                <w:i w:val="false"/>
                <w:color w:val="000000"/>
                <w:sz w:val="20"/>
              </w:rPr>
              <w:t>
ҚМЖЖ-2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айдың </w:t>
            </w:r>
          </w:p>
          <w:p>
            <w:pPr>
              <w:spacing w:after="20"/>
              <w:ind w:left="20"/>
              <w:jc w:val="both"/>
            </w:pPr>
            <w:r>
              <w:rPr>
                <w:rFonts w:ascii="Times New Roman"/>
                <w:b w:val="false"/>
                <w:i w:val="false"/>
                <w:color w:val="000000"/>
                <w:sz w:val="20"/>
              </w:rPr>
              <w:t>
30-күніне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және мемлекет кепілдік берген қарыздарды, мемлекет кепілгерлігімен берілетін қарыздарды игеру және өтеу туралы ақпарат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p>
          <w:p>
            <w:pPr>
              <w:spacing w:after="20"/>
              <w:ind w:left="20"/>
              <w:jc w:val="both"/>
            </w:pPr>
            <w:r>
              <w:rPr>
                <w:rFonts w:ascii="Times New Roman"/>
                <w:b w:val="false"/>
                <w:i w:val="false"/>
                <w:color w:val="000000"/>
                <w:sz w:val="20"/>
              </w:rPr>
              <w:t>
25 сәуір,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p>
          <w:p>
            <w:pPr>
              <w:spacing w:after="20"/>
              <w:ind w:left="20"/>
              <w:jc w:val="both"/>
            </w:pPr>
            <w:r>
              <w:rPr>
                <w:rFonts w:ascii="Times New Roman"/>
                <w:b w:val="false"/>
                <w:i w:val="false"/>
                <w:color w:val="000000"/>
                <w:sz w:val="20"/>
              </w:rPr>
              <w:t>
25 қазан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шетел қарыздары бойынша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қаңтар,</w:t>
            </w:r>
          </w:p>
          <w:p>
            <w:pPr>
              <w:spacing w:after="20"/>
              <w:ind w:left="20"/>
              <w:jc w:val="both"/>
            </w:pPr>
            <w:r>
              <w:rPr>
                <w:rFonts w:ascii="Times New Roman"/>
                <w:b w:val="false"/>
                <w:i w:val="false"/>
                <w:color w:val="000000"/>
                <w:sz w:val="20"/>
              </w:rPr>
              <w:t>
29 сәуір,</w:t>
            </w:r>
          </w:p>
          <w:p>
            <w:pPr>
              <w:spacing w:after="20"/>
              <w:ind w:left="20"/>
              <w:jc w:val="both"/>
            </w:pPr>
            <w:r>
              <w:rPr>
                <w:rFonts w:ascii="Times New Roman"/>
                <w:b w:val="false"/>
                <w:i w:val="false"/>
                <w:color w:val="000000"/>
                <w:sz w:val="20"/>
              </w:rPr>
              <w:t>
29 шілде,</w:t>
            </w:r>
          </w:p>
          <w:p>
            <w:pPr>
              <w:spacing w:after="20"/>
              <w:ind w:left="20"/>
              <w:jc w:val="both"/>
            </w:pPr>
            <w:r>
              <w:rPr>
                <w:rFonts w:ascii="Times New Roman"/>
                <w:b w:val="false"/>
                <w:i w:val="false"/>
                <w:color w:val="000000"/>
                <w:sz w:val="20"/>
              </w:rPr>
              <w:t>
29 қазан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және спорт жұмыстарын талдау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балансы бойынша жиынтық статистикалық есеп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1-5-ТБ, 7-ТБ, 9-10-ТБ, 14-17 ТБ,</w:t>
            </w:r>
          </w:p>
          <w:p>
            <w:pPr>
              <w:spacing w:after="20"/>
              <w:ind w:left="20"/>
              <w:jc w:val="both"/>
            </w:pPr>
            <w:r>
              <w:rPr>
                <w:rFonts w:ascii="Times New Roman"/>
                <w:b w:val="false"/>
                <w:i w:val="false"/>
                <w:color w:val="000000"/>
                <w:sz w:val="20"/>
              </w:rPr>
              <w:t>
11-ТБ-ЖС, 11-ТБ-ӨС және басқа да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p>
          <w:p>
            <w:pPr>
              <w:spacing w:after="20"/>
              <w:ind w:left="20"/>
              <w:jc w:val="both"/>
            </w:pPr>
            <w:r>
              <w:rPr>
                <w:rFonts w:ascii="Times New Roman"/>
                <w:b w:val="false"/>
                <w:i w:val="false"/>
                <w:color w:val="000000"/>
                <w:sz w:val="20"/>
              </w:rPr>
              <w:t>
30 маусым,</w:t>
            </w:r>
          </w:p>
          <w:p>
            <w:pPr>
              <w:spacing w:after="20"/>
              <w:ind w:left="20"/>
              <w:jc w:val="both"/>
            </w:pPr>
            <w:r>
              <w:rPr>
                <w:rFonts w:ascii="Times New Roman"/>
                <w:b w:val="false"/>
                <w:i w:val="false"/>
                <w:color w:val="000000"/>
                <w:sz w:val="20"/>
              </w:rPr>
              <w:t>
30 қыркүйек,</w:t>
            </w:r>
          </w:p>
          <w:p>
            <w:pPr>
              <w:spacing w:after="20"/>
              <w:ind w:left="20"/>
              <w:jc w:val="both"/>
            </w:pPr>
            <w:r>
              <w:rPr>
                <w:rFonts w:ascii="Times New Roman"/>
                <w:b w:val="false"/>
                <w:i w:val="false"/>
                <w:color w:val="000000"/>
                <w:sz w:val="20"/>
              </w:rPr>
              <w:t>
31 желтоқсан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инвестициялық позиция бойынша жиынтық статистикалық есеп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7-ТБ,9-ТБ, 11-ТБ-ЖС, 11-ТБ-ӨС, 14-17 ТБ</w:t>
            </w:r>
          </w:p>
          <w:p>
            <w:pPr>
              <w:spacing w:after="20"/>
              <w:ind w:left="20"/>
              <w:jc w:val="both"/>
            </w:pPr>
            <w:r>
              <w:rPr>
                <w:rFonts w:ascii="Times New Roman"/>
                <w:b w:val="false"/>
                <w:i w:val="false"/>
                <w:color w:val="000000"/>
                <w:sz w:val="20"/>
              </w:rPr>
              <w:t>
және басқа да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p>
          <w:p>
            <w:pPr>
              <w:spacing w:after="20"/>
              <w:ind w:left="20"/>
              <w:jc w:val="both"/>
            </w:pPr>
            <w:r>
              <w:rPr>
                <w:rFonts w:ascii="Times New Roman"/>
                <w:b w:val="false"/>
                <w:i w:val="false"/>
                <w:color w:val="000000"/>
                <w:sz w:val="20"/>
              </w:rPr>
              <w:t>
30 маусым,</w:t>
            </w:r>
          </w:p>
          <w:p>
            <w:pPr>
              <w:spacing w:after="20"/>
              <w:ind w:left="20"/>
              <w:jc w:val="both"/>
            </w:pPr>
            <w:r>
              <w:rPr>
                <w:rFonts w:ascii="Times New Roman"/>
                <w:b w:val="false"/>
                <w:i w:val="false"/>
                <w:color w:val="000000"/>
                <w:sz w:val="20"/>
              </w:rPr>
              <w:t>
30 қыркүйек,</w:t>
            </w:r>
          </w:p>
          <w:p>
            <w:pPr>
              <w:spacing w:after="20"/>
              <w:ind w:left="20"/>
              <w:jc w:val="both"/>
            </w:pPr>
            <w:r>
              <w:rPr>
                <w:rFonts w:ascii="Times New Roman"/>
                <w:b w:val="false"/>
                <w:i w:val="false"/>
                <w:color w:val="000000"/>
                <w:sz w:val="20"/>
              </w:rPr>
              <w:t>
31 желтоқсан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борыш бойынша жиынтық статистикалық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11-ТБ-ЖС, 11-ТБ-ӨС, 14-15 ТБ</w:t>
            </w:r>
          </w:p>
          <w:p>
            <w:pPr>
              <w:spacing w:after="20"/>
              <w:ind w:left="20"/>
              <w:jc w:val="both"/>
            </w:pPr>
            <w:r>
              <w:rPr>
                <w:rFonts w:ascii="Times New Roman"/>
                <w:b w:val="false"/>
                <w:i w:val="false"/>
                <w:color w:val="000000"/>
                <w:sz w:val="20"/>
              </w:rPr>
              <w:t>
және басқа да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p>
          <w:p>
            <w:pPr>
              <w:spacing w:after="20"/>
              <w:ind w:left="20"/>
              <w:jc w:val="both"/>
            </w:pPr>
            <w:r>
              <w:rPr>
                <w:rFonts w:ascii="Times New Roman"/>
                <w:b w:val="false"/>
                <w:i w:val="false"/>
                <w:color w:val="000000"/>
                <w:sz w:val="20"/>
              </w:rPr>
              <w:t>
30 маусым,</w:t>
            </w:r>
          </w:p>
          <w:p>
            <w:pPr>
              <w:spacing w:after="20"/>
              <w:ind w:left="20"/>
              <w:jc w:val="both"/>
            </w:pPr>
            <w:r>
              <w:rPr>
                <w:rFonts w:ascii="Times New Roman"/>
                <w:b w:val="false"/>
                <w:i w:val="false"/>
                <w:color w:val="000000"/>
                <w:sz w:val="20"/>
              </w:rPr>
              <w:t>
30 қыркүйек,</w:t>
            </w:r>
          </w:p>
          <w:p>
            <w:pPr>
              <w:spacing w:after="20"/>
              <w:ind w:left="20"/>
              <w:jc w:val="both"/>
            </w:pPr>
            <w:r>
              <w:rPr>
                <w:rFonts w:ascii="Times New Roman"/>
                <w:b w:val="false"/>
                <w:i w:val="false"/>
                <w:color w:val="000000"/>
                <w:sz w:val="20"/>
              </w:rPr>
              <w:t>
31 желтоқсан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QEDS Дүниежүзілік Банкінің деректер базасы үшін сыртқы борыш бойынша жиынтық статистикалық есептер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11-ТБ-ЖС, 11-ТБ-ӨС, 14-15-ТБ және басқа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қаңтардан кешіктірмей,</w:t>
            </w:r>
          </w:p>
          <w:p>
            <w:pPr>
              <w:spacing w:after="20"/>
              <w:ind w:left="20"/>
              <w:jc w:val="both"/>
            </w:pPr>
            <w:r>
              <w:rPr>
                <w:rFonts w:ascii="Times New Roman"/>
                <w:b w:val="false"/>
                <w:i w:val="false"/>
                <w:color w:val="000000"/>
                <w:sz w:val="20"/>
              </w:rPr>
              <w:t>
17 сәуірден кешіктірмей,</w:t>
            </w:r>
          </w:p>
          <w:p>
            <w:pPr>
              <w:spacing w:after="20"/>
              <w:ind w:left="20"/>
              <w:jc w:val="both"/>
            </w:pPr>
            <w:r>
              <w:rPr>
                <w:rFonts w:ascii="Times New Roman"/>
                <w:b w:val="false"/>
                <w:i w:val="false"/>
                <w:color w:val="000000"/>
                <w:sz w:val="20"/>
              </w:rPr>
              <w:t>
17 шілдеден кешіктірмей,</w:t>
            </w:r>
          </w:p>
          <w:p>
            <w:pPr>
              <w:spacing w:after="20"/>
              <w:ind w:left="20"/>
              <w:jc w:val="both"/>
            </w:pPr>
            <w:r>
              <w:rPr>
                <w:rFonts w:ascii="Times New Roman"/>
                <w:b w:val="false"/>
                <w:i w:val="false"/>
                <w:color w:val="000000"/>
                <w:sz w:val="20"/>
              </w:rPr>
              <w:t>
17 қазаннан кешіктірмей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PSDS Дүниежүзілік Банкінің деректер базасы үшін кеңейтілген айқындаудағы мемлекеттік сектордың сыртқы борышы бойынша жиынтық статистикалық есептер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1-ТБ, 7-ТБ, </w:t>
            </w:r>
          </w:p>
          <w:p>
            <w:pPr>
              <w:spacing w:after="20"/>
              <w:ind w:left="20"/>
              <w:jc w:val="both"/>
            </w:pPr>
            <w:r>
              <w:rPr>
                <w:rFonts w:ascii="Times New Roman"/>
                <w:b w:val="false"/>
                <w:i w:val="false"/>
                <w:color w:val="000000"/>
                <w:sz w:val="20"/>
              </w:rPr>
              <w:t xml:space="preserve">
9-ТБ,11-ТБ-ЖС, </w:t>
            </w:r>
          </w:p>
          <w:p>
            <w:pPr>
              <w:spacing w:after="20"/>
              <w:ind w:left="20"/>
              <w:jc w:val="both"/>
            </w:pPr>
            <w:r>
              <w:rPr>
                <w:rFonts w:ascii="Times New Roman"/>
                <w:b w:val="false"/>
                <w:i w:val="false"/>
                <w:color w:val="000000"/>
                <w:sz w:val="20"/>
              </w:rPr>
              <w:t>
11-ТБ-ӨС,</w:t>
            </w:r>
          </w:p>
          <w:p>
            <w:pPr>
              <w:spacing w:after="20"/>
              <w:ind w:left="20"/>
              <w:jc w:val="both"/>
            </w:pPr>
            <w:r>
              <w:rPr>
                <w:rFonts w:ascii="Times New Roman"/>
                <w:b w:val="false"/>
                <w:i w:val="false"/>
                <w:color w:val="000000"/>
                <w:sz w:val="20"/>
              </w:rPr>
              <w:t>
14-15-ТБ және басқа да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қаңтардан кешіктірмей,</w:t>
            </w:r>
          </w:p>
          <w:p>
            <w:pPr>
              <w:spacing w:after="20"/>
              <w:ind w:left="20"/>
              <w:jc w:val="both"/>
            </w:pPr>
            <w:r>
              <w:rPr>
                <w:rFonts w:ascii="Times New Roman"/>
                <w:b w:val="false"/>
                <w:i w:val="false"/>
                <w:color w:val="000000"/>
                <w:sz w:val="20"/>
              </w:rPr>
              <w:t>
17 сәуірден кешіктірмей,</w:t>
            </w:r>
          </w:p>
          <w:p>
            <w:pPr>
              <w:spacing w:after="20"/>
              <w:ind w:left="20"/>
              <w:jc w:val="both"/>
            </w:pPr>
            <w:r>
              <w:rPr>
                <w:rFonts w:ascii="Times New Roman"/>
                <w:b w:val="false"/>
                <w:i w:val="false"/>
                <w:color w:val="000000"/>
                <w:sz w:val="20"/>
              </w:rPr>
              <w:t>
17 шілдеден кешіктірмей,</w:t>
            </w:r>
          </w:p>
          <w:p>
            <w:pPr>
              <w:spacing w:after="20"/>
              <w:ind w:left="20"/>
              <w:jc w:val="both"/>
            </w:pPr>
            <w:r>
              <w:rPr>
                <w:rFonts w:ascii="Times New Roman"/>
                <w:b w:val="false"/>
                <w:i w:val="false"/>
                <w:color w:val="000000"/>
                <w:sz w:val="20"/>
              </w:rPr>
              <w:t>
17 қазаннан кешіктірмей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 Борышкерлерінің есептілік жүйесі үшін жеке кепілдік берілмеген ұзақ мерзімді сыртқы борыш бойынша жиынтық статистикалық есеп DRS (№4 нысан)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1-ТБ, 7-ТБ, 9-ТБ, 11-ТБ-ЖС, </w:t>
            </w:r>
          </w:p>
          <w:p>
            <w:pPr>
              <w:spacing w:after="20"/>
              <w:ind w:left="20"/>
              <w:jc w:val="both"/>
            </w:pPr>
            <w:r>
              <w:rPr>
                <w:rFonts w:ascii="Times New Roman"/>
                <w:b w:val="false"/>
                <w:i w:val="false"/>
                <w:color w:val="000000"/>
                <w:sz w:val="20"/>
              </w:rPr>
              <w:t>
11-ТБ-ӨС, 15-ТБ</w:t>
            </w:r>
          </w:p>
          <w:p>
            <w:pPr>
              <w:spacing w:after="20"/>
              <w:ind w:left="20"/>
              <w:jc w:val="both"/>
            </w:pPr>
            <w:r>
              <w:rPr>
                <w:rFonts w:ascii="Times New Roman"/>
                <w:b w:val="false"/>
                <w:i w:val="false"/>
                <w:color w:val="000000"/>
                <w:sz w:val="20"/>
              </w:rPr>
              <w:t>
және басқа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сәуірден кешіктірмей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БҰҰ сауда және даму жөніндегі конференциясы үшін шетелдік тікелей инвестициялар бойынша жиынтық статистикалық есептер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1-ТБ, 7-ТБ, 9-ТБ </w:t>
            </w:r>
          </w:p>
          <w:p>
            <w:pPr>
              <w:spacing w:after="20"/>
              <w:ind w:left="20"/>
              <w:jc w:val="both"/>
            </w:pPr>
            <w:r>
              <w:rPr>
                <w:rFonts w:ascii="Times New Roman"/>
                <w:b w:val="false"/>
                <w:i w:val="false"/>
                <w:color w:val="000000"/>
                <w:sz w:val="20"/>
              </w:rPr>
              <w:t>
және басқа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сұратуда көрсетіледі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статистикалық бөлімі үшін көрсетілетін қызметтердің халықаралық саудасының статистикасы бойынша жиынтық деректер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2-5-ТБ, 7-ТБ, 9-ТБ, </w:t>
            </w:r>
          </w:p>
          <w:p>
            <w:pPr>
              <w:spacing w:after="20"/>
              <w:ind w:left="20"/>
              <w:jc w:val="both"/>
            </w:pPr>
            <w:r>
              <w:rPr>
                <w:rFonts w:ascii="Times New Roman"/>
                <w:b w:val="false"/>
                <w:i w:val="false"/>
                <w:color w:val="000000"/>
                <w:sz w:val="20"/>
              </w:rPr>
              <w:t xml:space="preserve">
10-ТБ, 11-ТБ-ЖС, </w:t>
            </w:r>
          </w:p>
          <w:p>
            <w:pPr>
              <w:spacing w:after="20"/>
              <w:ind w:left="20"/>
              <w:jc w:val="both"/>
            </w:pPr>
            <w:r>
              <w:rPr>
                <w:rFonts w:ascii="Times New Roman"/>
                <w:b w:val="false"/>
                <w:i w:val="false"/>
                <w:color w:val="000000"/>
                <w:sz w:val="20"/>
              </w:rPr>
              <w:t>
11-ТБ-ӨС және басқа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сұратуда көрсетіледі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резервтер және шетел валютасындағы өтімділік бойынша есеп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жұмыс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SEFER форматындағы есеп – резервтік активтер нысанында ұсталатын бағалы қағаздарды географиялық бөлуге шолу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сұратуда көрсетіледі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сыртқы борышы, халықаралық инвестициялық позиция және салым бағыты бойынша тікелей инвестициялар статистикасы бойынша талдамалық кестелер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 14-17-ТБ</w:t>
            </w:r>
          </w:p>
          <w:p>
            <w:pPr>
              <w:spacing w:after="20"/>
              <w:ind w:left="20"/>
              <w:jc w:val="both"/>
            </w:pPr>
            <w:r>
              <w:rPr>
                <w:rFonts w:ascii="Times New Roman"/>
                <w:b w:val="false"/>
                <w:i w:val="false"/>
                <w:color w:val="000000"/>
                <w:sz w:val="20"/>
              </w:rPr>
              <w:t>
және басқа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кестелер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p>
          <w:p>
            <w:pPr>
              <w:spacing w:after="20"/>
              <w:ind w:left="20"/>
              <w:jc w:val="both"/>
            </w:pPr>
            <w:r>
              <w:rPr>
                <w:rFonts w:ascii="Times New Roman"/>
                <w:b w:val="false"/>
                <w:i w:val="false"/>
                <w:color w:val="000000"/>
                <w:sz w:val="20"/>
              </w:rPr>
              <w:t>
10 сәуір,</w:t>
            </w:r>
          </w:p>
          <w:p>
            <w:pPr>
              <w:spacing w:after="20"/>
              <w:ind w:left="20"/>
              <w:jc w:val="both"/>
            </w:pPr>
            <w:r>
              <w:rPr>
                <w:rFonts w:ascii="Times New Roman"/>
                <w:b w:val="false"/>
                <w:i w:val="false"/>
                <w:color w:val="000000"/>
                <w:sz w:val="20"/>
              </w:rPr>
              <w:t>
10 шілде,</w:t>
            </w:r>
          </w:p>
          <w:p>
            <w:pPr>
              <w:spacing w:after="20"/>
              <w:ind w:left="20"/>
              <w:jc w:val="both"/>
            </w:pPr>
            <w:r>
              <w:rPr>
                <w:rFonts w:ascii="Times New Roman"/>
                <w:b w:val="false"/>
                <w:i w:val="false"/>
                <w:color w:val="000000"/>
                <w:sz w:val="20"/>
              </w:rPr>
              <w:t xml:space="preserve">
10 қазан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балансы, халықаралық қызметтер және жеке трансферттер бойынша талдамалық кестелер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2-5-ТБ, 7-ТБ,</w:t>
            </w:r>
          </w:p>
          <w:p>
            <w:pPr>
              <w:spacing w:after="20"/>
              <w:ind w:left="20"/>
              <w:jc w:val="both"/>
            </w:pPr>
            <w:r>
              <w:rPr>
                <w:rFonts w:ascii="Times New Roman"/>
                <w:b w:val="false"/>
                <w:i w:val="false"/>
                <w:color w:val="000000"/>
                <w:sz w:val="20"/>
              </w:rPr>
              <w:t>
9-10-ТБ, 11-ТБ-ЖС, 11-ТБ-ӨС</w:t>
            </w:r>
          </w:p>
          <w:p>
            <w:pPr>
              <w:spacing w:after="20"/>
              <w:ind w:left="20"/>
              <w:jc w:val="both"/>
            </w:pPr>
            <w:r>
              <w:rPr>
                <w:rFonts w:ascii="Times New Roman"/>
                <w:b w:val="false"/>
                <w:i w:val="false"/>
                <w:color w:val="000000"/>
                <w:sz w:val="20"/>
              </w:rPr>
              <w:t>
және басқа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кестелер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p>
          <w:p>
            <w:pPr>
              <w:spacing w:after="20"/>
              <w:ind w:left="20"/>
              <w:jc w:val="both"/>
            </w:pPr>
            <w:r>
              <w:rPr>
                <w:rFonts w:ascii="Times New Roman"/>
                <w:b w:val="false"/>
                <w:i w:val="false"/>
                <w:color w:val="000000"/>
                <w:sz w:val="20"/>
              </w:rPr>
              <w:t>
10 сәуір,</w:t>
            </w:r>
          </w:p>
          <w:p>
            <w:pPr>
              <w:spacing w:after="20"/>
              <w:ind w:left="20"/>
              <w:jc w:val="both"/>
            </w:pPr>
            <w:r>
              <w:rPr>
                <w:rFonts w:ascii="Times New Roman"/>
                <w:b w:val="false"/>
                <w:i w:val="false"/>
                <w:color w:val="000000"/>
                <w:sz w:val="20"/>
              </w:rPr>
              <w:t>
10 шілде,</w:t>
            </w:r>
          </w:p>
          <w:p>
            <w:pPr>
              <w:spacing w:after="20"/>
              <w:ind w:left="20"/>
              <w:jc w:val="both"/>
            </w:pPr>
            <w:r>
              <w:rPr>
                <w:rFonts w:ascii="Times New Roman"/>
                <w:b w:val="false"/>
                <w:i w:val="false"/>
                <w:color w:val="000000"/>
                <w:sz w:val="20"/>
              </w:rPr>
              <w:t>
10 қазан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CPIS портфельдік инвестицияларды үйлестірілген зерттеу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1-ТБ, 9-ТБ, </w:t>
            </w:r>
          </w:p>
          <w:p>
            <w:pPr>
              <w:spacing w:after="20"/>
              <w:ind w:left="20"/>
              <w:jc w:val="both"/>
            </w:pPr>
            <w:r>
              <w:rPr>
                <w:rFonts w:ascii="Times New Roman"/>
                <w:b w:val="false"/>
                <w:i w:val="false"/>
                <w:color w:val="000000"/>
                <w:sz w:val="20"/>
              </w:rPr>
              <w:t>
15-ТБ және басқа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сұратуда көрсетіледі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CDIS тікелей инвестицияларды үйлестірілген зерттеу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1-ТБ, 7-ТБ, 9-ТБ </w:t>
            </w:r>
          </w:p>
          <w:p>
            <w:pPr>
              <w:spacing w:after="20"/>
              <w:ind w:left="20"/>
              <w:jc w:val="both"/>
            </w:pPr>
            <w:r>
              <w:rPr>
                <w:rFonts w:ascii="Times New Roman"/>
                <w:b w:val="false"/>
                <w:i w:val="false"/>
                <w:color w:val="000000"/>
                <w:sz w:val="20"/>
              </w:rPr>
              <w:t>
және басқа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сұратуда көрсетіледі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монетарлық шолуы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баланстық шоттары және басқа да ішкі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соңғы жұмыс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Екiншi деңгейдегi банктердің монетарлық шолуы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ұсынатын әкімшілік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11-жұмыс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базасы және кең ақша массасының агрегаттары</w:t>
            </w:r>
          </w:p>
          <w:p>
            <w:pPr>
              <w:spacing w:after="20"/>
              <w:ind w:left="20"/>
              <w:jc w:val="both"/>
            </w:pPr>
            <w:r>
              <w:rPr>
                <w:rFonts w:ascii="Times New Roman"/>
                <w:b w:val="false"/>
                <w:i w:val="false"/>
                <w:color w:val="000000"/>
                <w:sz w:val="20"/>
              </w:rPr>
              <w:t>
Депозиттік ұйымдардағы депозиттер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ұсынатын әкімшілік деректер, Ұлттық банктің баланстық шоттары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11-жұмыс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қаржылық ұйымдардың монетарлық шолуы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беретін әкімшілік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жұмыс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Composition of Foreign Exchange Reserves" (COFER) ХВҚ үшін стандартталған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баланстық шоттары және басқа да ішкі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ХВҚ белгілеген мерзімге сәйкес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Bank" (MFSCBS) ХВҚ үшін стандартталған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баланстық шоттары және басқа да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күнінен кешіктірмей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Depository Corporations" (MFSODC) ХВҚ үшін стандартталған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ұсынатын әкімшілік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күнінен кешіктірмей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Financial Corporations" (MFSOFC) ХВҚ үшін стандартталған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беретін әкімшілік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екінші айдың соңғы күнінен кешіктірмей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"Monetary Aggregates" (MFSMS) ХВҚ үшін стандартталған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баланстық шоттары, банктер ұсынатын әкімшілік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соңғы күнінен кешіктірмей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Rates and Share Prices" (MFSINT) ХВҚ үшін стандартталған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банктің мөлшерлемелері бойынша деректер және басқа да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6-жұмыс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"Exchange Rates" (916ER) ХВҚ үшін стандартталған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валюталарының сауда-саттығының қорытындылары туралы KASE мәліметтері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6-жұмыс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Liquidity" (916IL) ХВҚ үшін стандартталған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баланстық шоттары және басқа да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6-жұмыс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статистикалық бюллетені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байқаулардың статистикалық нысандары, монетарлық статистика және басқа да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p>
            <w:pPr>
              <w:spacing w:after="20"/>
              <w:ind w:left="20"/>
              <w:jc w:val="both"/>
            </w:pPr>
            <w:r>
              <w:rPr>
                <w:rFonts w:ascii="Times New Roman"/>
                <w:b w:val="false"/>
                <w:i w:val="false"/>
                <w:color w:val="000000"/>
                <w:sz w:val="20"/>
              </w:rPr>
              <w:t>
(электрондық басылым)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айдың соңғы жұмыс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төлем балансы және сыртқы борышы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1-5-ТБ, 7-ТБ, </w:t>
            </w:r>
          </w:p>
          <w:p>
            <w:pPr>
              <w:spacing w:after="20"/>
              <w:ind w:left="20"/>
              <w:jc w:val="both"/>
            </w:pPr>
            <w:r>
              <w:rPr>
                <w:rFonts w:ascii="Times New Roman"/>
                <w:b w:val="false"/>
                <w:i w:val="false"/>
                <w:color w:val="000000"/>
                <w:sz w:val="20"/>
              </w:rPr>
              <w:t>
9-10-ТБ, 14-17-ТБ, 11-ТБ-ЖС,</w:t>
            </w:r>
          </w:p>
          <w:p>
            <w:pPr>
              <w:spacing w:after="20"/>
              <w:ind w:left="20"/>
              <w:jc w:val="both"/>
            </w:pPr>
            <w:r>
              <w:rPr>
                <w:rFonts w:ascii="Times New Roman"/>
                <w:b w:val="false"/>
                <w:i w:val="false"/>
                <w:color w:val="000000"/>
                <w:sz w:val="20"/>
              </w:rPr>
              <w:t>
11-ТБ-ӨС және басқа да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жарияланым (электрондық басылым)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сәуір, шілде, қазан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депозиттік, валюталық нарықтардың көрсеткіштері бойынша жиынтық және талдамалық кестелер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уәкілетті ұйымдар ұсынатын әкімшілік деректер және басқа да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27-күнінен кешіктірмей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дақылдарымен жұмыс істеу және ормандарды қалпына келтіру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 тұқымдарының себу сапасы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ОШ (орман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(орман)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10, 20, 30-күндеріне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заңнамасының бұзылуы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орманшар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p>
            <w:pPr>
              <w:spacing w:after="20"/>
              <w:ind w:left="20"/>
              <w:jc w:val="both"/>
            </w:pPr>
            <w:r>
              <w:rPr>
                <w:rFonts w:ascii="Times New Roman"/>
                <w:b w:val="false"/>
                <w:i w:val="false"/>
                <w:color w:val="000000"/>
                <w:sz w:val="20"/>
              </w:rPr>
              <w:t>
20 сәуір,</w:t>
            </w:r>
          </w:p>
          <w:p>
            <w:pPr>
              <w:spacing w:after="20"/>
              <w:ind w:left="20"/>
              <w:jc w:val="both"/>
            </w:pPr>
            <w:r>
              <w:rPr>
                <w:rFonts w:ascii="Times New Roman"/>
                <w:b w:val="false"/>
                <w:i w:val="false"/>
                <w:color w:val="000000"/>
                <w:sz w:val="20"/>
              </w:rPr>
              <w:t>
20 шілде,</w:t>
            </w:r>
          </w:p>
          <w:p>
            <w:pPr>
              <w:spacing w:after="20"/>
              <w:ind w:left="20"/>
              <w:jc w:val="both"/>
            </w:pPr>
            <w:r>
              <w:rPr>
                <w:rFonts w:ascii="Times New Roman"/>
                <w:b w:val="false"/>
                <w:i w:val="false"/>
                <w:color w:val="000000"/>
                <w:sz w:val="20"/>
              </w:rPr>
              <w:t>
20 қазан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мемлекеттік есебі және орман қорын мемлекеттік орман қорының санаттары мен жерлер бойынша бөлу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орманды күтіп баптау шаралары, сүрек босату, шырын ағызу мен жанама орман пайдалану жөніндегі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 ағаштардағы сүрек қалдықтары және ағаш кесілген жерлерді тазарту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ОШ (орман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наурыз, 20 шілде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 қорын әзірлеу және беру, оның тұқымдық құрамы мен тауарлық құрылымы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ОШ (орман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босату және орман табысының түсімдері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p>
            <w:pPr>
              <w:spacing w:after="20"/>
              <w:ind w:left="20"/>
              <w:jc w:val="both"/>
            </w:pPr>
            <w:r>
              <w:rPr>
                <w:rFonts w:ascii="Times New Roman"/>
                <w:b w:val="false"/>
                <w:i w:val="false"/>
                <w:color w:val="000000"/>
                <w:sz w:val="20"/>
              </w:rPr>
              <w:t>
20 сәуір,</w:t>
            </w:r>
          </w:p>
          <w:p>
            <w:pPr>
              <w:spacing w:after="20"/>
              <w:ind w:left="20"/>
              <w:jc w:val="both"/>
            </w:pPr>
            <w:r>
              <w:rPr>
                <w:rFonts w:ascii="Times New Roman"/>
                <w:b w:val="false"/>
                <w:i w:val="false"/>
                <w:color w:val="000000"/>
                <w:sz w:val="20"/>
              </w:rPr>
              <w:t>
20 шілде,</w:t>
            </w:r>
          </w:p>
          <w:p>
            <w:pPr>
              <w:spacing w:after="20"/>
              <w:ind w:left="20"/>
              <w:jc w:val="both"/>
            </w:pPr>
            <w:r>
              <w:rPr>
                <w:rFonts w:ascii="Times New Roman"/>
                <w:b w:val="false"/>
                <w:i w:val="false"/>
                <w:color w:val="000000"/>
                <w:sz w:val="20"/>
              </w:rPr>
              <w:t>
20 қазан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ОШ (орман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1 ақпанға (қоса алғанда) және 10 шілдеге (қоса алғанда)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аумақтарды есепке алу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1 ақпанға (қоса алғанда)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шаруашылығы бойынша өндірістік жоспарды орындау туралы есеп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ОШ (орман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1 ақпанға (қоса алғанда) және 10 шілдеге (қоса алғанда)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тұқымын дайындау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ОШ (орман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p>
          <w:p>
            <w:pPr>
              <w:spacing w:after="20"/>
              <w:ind w:left="20"/>
              <w:jc w:val="both"/>
            </w:pPr>
            <w:r>
              <w:rPr>
                <w:rFonts w:ascii="Times New Roman"/>
                <w:b w:val="false"/>
                <w:i w:val="false"/>
                <w:color w:val="000000"/>
                <w:sz w:val="20"/>
              </w:rPr>
              <w:t>
1 ақпанға (қоса алғанда)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Су ресурстары комитеті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бойынша су алу, пайдалану және су бұрудың негізгі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(сушар)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сұрауда көрсетіледі, бірақ есепті жылдан кейінгі жылдың 1 сәуірінен ерте емес </w:t>
            </w:r>
          </w:p>
        </w:tc>
      </w:tr>
    </w:tbl>
    <w:bookmarkStart w:name="z17" w:id="15"/>
    <w:p>
      <w:pPr>
        <w:spacing w:after="0"/>
        <w:ind w:left="0"/>
        <w:jc w:val="both"/>
      </w:pPr>
      <w:r>
        <w:rPr>
          <w:rFonts w:ascii="Times New Roman"/>
          <w:b w:val="false"/>
          <w:i w:val="false"/>
          <w:color w:val="000000"/>
          <w:sz w:val="28"/>
        </w:rPr>
        <w:t>
      Ескертпе: аббревиатуралардың толық жазылуы: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Атаулы әлеуметтік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Агроөнеркәсіптік кешені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Әкімшілік-аумақтық объектілердің жіктеуіші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Әлеуметтік медициналық сақтандыру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Біріккен Ұлттар Ұйымы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Еуразиялық экономикалық одақ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өңірлік өнімі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Индустриялық-инновациялық дамытудың мемлекеттік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Әділетмині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Әділет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Денсаулық сақтау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ҚДСҰО ШЖҚ РМК"СЭСжМ ҒПО" филиалы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Денсаулық сақтау министрлігінің "Қоғамдық денсаулық сақтау ұлттық орталығы" шаруашылық жүргізу құқығындағы Республикалық мемлекеттік кәсіпорнының "Санитариялық- эпидемиологиялық сараптама және мониторинг ғылыми-практикалық орталығы" филиалы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ЕХӘҚМ ЕРДО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Еңбек және халықты әлеуметтік қорғау министрлігі жанындағы "Еңбек ресурстарын дамыту орталығы"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ИИДМ АЖК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Индустрия және инфрақұрылымдық даму министрлігі Автомобильді жолдар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Ұлттық банкі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Ішкі істер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әлеуметтік сақтандыру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Қаржы министрлігінің Мемлекеттік кірістер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Орнықты даму мақсаттары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СЭҚТН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 экономикалық қызметінің тауар номенклатурасы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Тәуелсіз Мемлекеттер Достастығы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шоттар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валюта қоры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ШФҚ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Шаруа, фермер қожалықтары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CDIS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Coordinated Direct Investment Survey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CPIS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Coordinated Portfolio Investment Survey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Programme for International Student Assessment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PSDS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Public Sector Debt Statistics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QEDS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Quarterly External Debt Statistics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SEFER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Securities Held as Foreign Exchange Reserves</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