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2d955" w14:textId="3c2d9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білімнің мамандықтары мен біліктіліктерінің сыныптауышын бекіту туралы" Білім және ғылым министрінің 2018 жылғы қыркүйектегі № 500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4 қазандағы № 416 бұйрығы. Қазақстан Республикасының Әділет министрлігінде 2022 жылғы 7 қазанда № 30065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"Техникалық және кәсіптік, орта білімнен кейінгі білімнің мамандықтары мен біліктіліктерінің сыныптауышын бекіту туралы" Қазақстан Республикасы Білім және ғылым министрінің 2018 жылғы 27 қыркүйектегі № 500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17564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Start w:name="z4" w:id="1"/>
    <w:p>
      <w:pPr>
        <w:spacing w:after="0"/>
        <w:ind w:left="0"/>
        <w:jc w:val="both"/>
      </w:pPr>
      <w:r>
        <w:rPr>
          <w:rFonts w:ascii="Times New Roman"/>
          <w:b w:val="false"/>
          <w:i w:val="false"/>
          <w:color w:val="000000"/>
          <w:sz w:val="28"/>
        </w:rPr>
        <w:t>
      2. Қазақстан Республикасы Оқу-ағарту министрлігінің Техникалық және кәсіптік білім департаменті Қазақстан Республикасының заңнамасында белгіленген тәртiппен:</w:t>
      </w:r>
    </w:p>
    <w:bookmarkEnd w:id="1"/>
    <w:bookmarkStart w:name="z5" w:id="2"/>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2"/>
    <w:bookmarkStart w:name="z6"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ресми интернет-ресурсына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w:t>
            </w:r>
            <w:r>
              <w:br/>
            </w:r>
            <w:r>
              <w:rPr>
                <w:rFonts w:ascii="Times New Roman"/>
                <w:b w:val="false"/>
                <w:i w:val="false"/>
                <w:color w:val="000000"/>
                <w:sz w:val="20"/>
              </w:rPr>
              <w:t>2022 жылғы 4 қазандағы</w:t>
            </w:r>
            <w:r>
              <w:br/>
            </w:r>
            <w:r>
              <w:rPr>
                <w:rFonts w:ascii="Times New Roman"/>
                <w:b w:val="false"/>
                <w:i w:val="false"/>
                <w:color w:val="000000"/>
                <w:sz w:val="20"/>
              </w:rPr>
              <w:t>№ 416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27 қыркүйектегі</w:t>
            </w:r>
            <w:r>
              <w:br/>
            </w:r>
            <w:r>
              <w:rPr>
                <w:rFonts w:ascii="Times New Roman"/>
                <w:b w:val="false"/>
                <w:i w:val="false"/>
                <w:color w:val="000000"/>
                <w:sz w:val="20"/>
              </w:rPr>
              <w:t>№ 500 бұйрығына</w:t>
            </w:r>
            <w:r>
              <w:br/>
            </w:r>
            <w:r>
              <w:rPr>
                <w:rFonts w:ascii="Times New Roman"/>
                <w:b w:val="false"/>
                <w:i w:val="false"/>
                <w:color w:val="000000"/>
                <w:sz w:val="20"/>
              </w:rPr>
              <w:t>1-қосымша</w:t>
            </w:r>
          </w:p>
        </w:tc>
      </w:tr>
    </w:tbl>
    <w:bookmarkStart w:name="z12" w:id="6"/>
    <w:p>
      <w:pPr>
        <w:spacing w:after="0"/>
        <w:ind w:left="0"/>
        <w:jc w:val="left"/>
      </w:pPr>
      <w:r>
        <w:rPr>
          <w:rFonts w:ascii="Times New Roman"/>
          <w:b/>
          <w:i w:val="false"/>
          <w:color w:val="000000"/>
        </w:rPr>
        <w:t xml:space="preserve"> Техникалық және кәсіптік білімнің мамандықтары мен біліктіліктерінің сыныптауышы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мамандық және біліктілік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стандарттық білім беру жіктеуішіндегі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кәсіптер жіктеуішіндегі код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Білім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Мектепке дейінгі мекемелерге тәрбиешілерді даярлау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көмекшісі*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3W01120101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5311-2-002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01120102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Пәндік мамандандырылмаған мұғалімдерді даярлау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(деңгейлері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интернаттық ұйымның тәрбиешісі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тәрбиешісі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Тәрбиеші-ана</w:t>
            </w:r>
          </w:p>
          <w:p>
            <w:pPr>
              <w:spacing w:after="20"/>
              <w:ind w:left="20"/>
              <w:jc w:val="both"/>
            </w:pPr>
            <w:r>
              <w:rPr>
                <w:rFonts w:ascii="Times New Roman"/>
                <w:b w:val="false"/>
                <w:i w:val="false"/>
                <w:color w:val="000000"/>
                <w:sz w:val="20"/>
              </w:rPr>
              <w:t>
(патронаттық тәрбиеші)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2635-6-003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педагогы (бағыттары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Педагог-ұйымдастырушы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2361-0-002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тәлімгері*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01130203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Пәндік мамандандырылған мұғалімдерін даярлау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тілінен бастауыш білім беру мұғалімі*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және негізгі орта білім берудің музыка мұғалімі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мұғалімі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және негізгі орта білім берудің өзін-өзі тану мұғалімі*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p>
            <w:pPr>
              <w:spacing w:after="20"/>
              <w:ind w:left="20"/>
              <w:jc w:val="both"/>
            </w:pPr>
            <w:r>
              <w:rPr>
                <w:rFonts w:ascii="Times New Roman"/>
                <w:b w:val="false"/>
                <w:i w:val="false"/>
                <w:color w:val="000000"/>
                <w:sz w:val="20"/>
              </w:rPr>
              <w:t>
және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мұғалімі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тәрбиесі нұсқаушысы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жаттықтырушысы - оқытушы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3422-1-010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 нұсқаушысы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3422-1-002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 мен әдебиеті мұғалімі*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 мен әдебиеті мұғалімі*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мұғалімі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және негізгі орта білім берудің информатика мұғалімі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w:t>
            </w:r>
          </w:p>
          <w:p>
            <w:pPr>
              <w:spacing w:after="20"/>
              <w:ind w:left="20"/>
              <w:jc w:val="both"/>
            </w:pPr>
            <w:r>
              <w:rPr>
                <w:rFonts w:ascii="Times New Roman"/>
                <w:b w:val="false"/>
                <w:i w:val="false"/>
                <w:color w:val="000000"/>
                <w:sz w:val="20"/>
              </w:rPr>
              <w:t>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w:t>
            </w:r>
          </w:p>
          <w:p>
            <w:pPr>
              <w:spacing w:after="20"/>
              <w:ind w:left="20"/>
              <w:jc w:val="both"/>
            </w:pPr>
            <w:r>
              <w:rPr>
                <w:rFonts w:ascii="Times New Roman"/>
                <w:b w:val="false"/>
                <w:i w:val="false"/>
                <w:color w:val="000000"/>
                <w:sz w:val="20"/>
              </w:rPr>
              <w:t>
(барлық атаулар)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техник-технолог (барлық атаулар)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2331-4</w:t>
            </w:r>
          </w:p>
          <w:p>
            <w:pPr>
              <w:spacing w:after="20"/>
              <w:ind w:left="20"/>
              <w:jc w:val="both"/>
            </w:pPr>
            <w:r>
              <w:rPr>
                <w:rFonts w:ascii="Times New Roman"/>
                <w:b w:val="false"/>
                <w:i w:val="false"/>
                <w:color w:val="000000"/>
                <w:sz w:val="20"/>
              </w:rPr>
              <w:t>
3112-9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Өнер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Аудиовизуалды құралдар және медиа өндіріс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Бейнеоператор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3521-2-002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Бейнемонтаждаушы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3521-3-003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операторлық шеберлік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3521-2-004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жұмыстарды орындаушы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2166-2-004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анимация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Басуға дейінгі процестердің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Копирайтер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және орау өндірісінің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Брошюралаушы-түптеуші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машиналарының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8184-9-005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 машиналарының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7333-0-009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Сән, интерьер дизайны және өнеркәсіптік дизайны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Көркем-дизайнерлік жұмыстарды орындаушы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декораторы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көркемдік эскиздерді орындаушы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аксессуарлар декораторы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өнімдерінің дизайны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иллюстратор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2163-9-011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Дизайнерлік жабдық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Макеттік-модельдік жобалаудың макетшісі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7317-9-007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өнімдерінің дизайнері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2163-9-009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7536-9-002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Бейнелеу өнері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мүсін және графика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Суретші-иллюстратор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Суретші-мүсінші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Каллиграфия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 жазуы каллиграфы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2636-0-010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Қолөнер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және халықтық кәсіпшілік өнері (бейін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құю қалыптаушы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3W02140101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 дайындаушы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3W02140102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7313-2</w:t>
            </w:r>
          </w:p>
          <w:p>
            <w:pPr>
              <w:spacing w:after="20"/>
              <w:ind w:left="20"/>
              <w:jc w:val="both"/>
            </w:pPr>
            <w:r>
              <w:rPr>
                <w:rFonts w:ascii="Times New Roman"/>
                <w:b w:val="false"/>
                <w:i w:val="false"/>
                <w:color w:val="000000"/>
                <w:sz w:val="20"/>
              </w:rPr>
              <w:t>
7315-1</w:t>
            </w:r>
          </w:p>
          <w:p>
            <w:pPr>
              <w:spacing w:after="20"/>
              <w:ind w:left="20"/>
              <w:jc w:val="both"/>
            </w:pPr>
            <w:r>
              <w:rPr>
                <w:rFonts w:ascii="Times New Roman"/>
                <w:b w:val="false"/>
                <w:i w:val="false"/>
                <w:color w:val="000000"/>
                <w:sz w:val="20"/>
              </w:rPr>
              <w:t>
7316-0</w:t>
            </w:r>
          </w:p>
          <w:p>
            <w:pPr>
              <w:spacing w:after="20"/>
              <w:ind w:left="20"/>
              <w:jc w:val="both"/>
            </w:pPr>
            <w:r>
              <w:rPr>
                <w:rFonts w:ascii="Times New Roman"/>
                <w:b w:val="false"/>
                <w:i w:val="false"/>
                <w:color w:val="000000"/>
                <w:sz w:val="20"/>
              </w:rPr>
              <w:t>
7316-4</w:t>
            </w:r>
          </w:p>
          <w:p>
            <w:pPr>
              <w:spacing w:after="20"/>
              <w:ind w:left="20"/>
              <w:jc w:val="both"/>
            </w:pPr>
            <w:r>
              <w:rPr>
                <w:rFonts w:ascii="Times New Roman"/>
                <w:b w:val="false"/>
                <w:i w:val="false"/>
                <w:color w:val="000000"/>
                <w:sz w:val="20"/>
              </w:rPr>
              <w:t>
7319-1</w:t>
            </w:r>
          </w:p>
          <w:p>
            <w:pPr>
              <w:spacing w:after="20"/>
              <w:ind w:left="20"/>
              <w:jc w:val="both"/>
            </w:pPr>
            <w:r>
              <w:rPr>
                <w:rFonts w:ascii="Times New Roman"/>
                <w:b w:val="false"/>
                <w:i w:val="false"/>
                <w:color w:val="000000"/>
                <w:sz w:val="20"/>
              </w:rPr>
              <w:t>
7319-9</w:t>
            </w:r>
          </w:p>
          <w:p>
            <w:pPr>
              <w:spacing w:after="20"/>
              <w:ind w:left="20"/>
              <w:jc w:val="both"/>
            </w:pPr>
            <w:r>
              <w:rPr>
                <w:rFonts w:ascii="Times New Roman"/>
                <w:b w:val="false"/>
                <w:i w:val="false"/>
                <w:color w:val="000000"/>
                <w:sz w:val="20"/>
              </w:rPr>
              <w:t>
7319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 дайындаушы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3W02140103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өнер суретшісі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4S02140104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іс шебері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4S02140201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Музыка және театр өнері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(аспап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Концертмейстер, балалар музыка мектебінің оқытушысы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2652-3</w:t>
            </w:r>
          </w:p>
          <w:p>
            <w:pPr>
              <w:spacing w:after="20"/>
              <w:ind w:left="20"/>
              <w:jc w:val="both"/>
            </w:pP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әртісі (дирижер), балалар музыка мектебінің оқытушысы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w:t>
            </w:r>
          </w:p>
          <w:p>
            <w:pPr>
              <w:spacing w:after="20"/>
              <w:ind w:left="20"/>
              <w:jc w:val="both"/>
            </w:pPr>
            <w:r>
              <w:rPr>
                <w:rFonts w:ascii="Times New Roman"/>
                <w:b w:val="false"/>
                <w:i w:val="false"/>
                <w:color w:val="000000"/>
                <w:sz w:val="20"/>
              </w:rPr>
              <w:t>
(2652-4)</w:t>
            </w:r>
          </w:p>
          <w:p>
            <w:pPr>
              <w:spacing w:after="20"/>
              <w:ind w:left="20"/>
              <w:jc w:val="both"/>
            </w:pP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 оркестрінің әртісі (дирижер), балалар музыка мектебінің оқытушысы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w:t>
            </w:r>
          </w:p>
          <w:p>
            <w:pPr>
              <w:spacing w:after="20"/>
              <w:ind w:left="20"/>
              <w:jc w:val="both"/>
            </w:pPr>
            <w:r>
              <w:rPr>
                <w:rFonts w:ascii="Times New Roman"/>
                <w:b w:val="false"/>
                <w:i w:val="false"/>
                <w:color w:val="000000"/>
                <w:sz w:val="20"/>
              </w:rPr>
              <w:t>
(2652-4)</w:t>
            </w:r>
          </w:p>
          <w:p>
            <w:pPr>
              <w:spacing w:after="20"/>
              <w:ind w:left="20"/>
              <w:jc w:val="both"/>
            </w:pP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аспаптар оркестрінің әртісі (дирижер), балалар музыка мектебінің оқытушысы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w:t>
            </w:r>
          </w:p>
          <w:p>
            <w:pPr>
              <w:spacing w:after="20"/>
              <w:ind w:left="20"/>
              <w:jc w:val="both"/>
            </w:pPr>
            <w:r>
              <w:rPr>
                <w:rFonts w:ascii="Times New Roman"/>
                <w:b w:val="false"/>
                <w:i w:val="false"/>
                <w:color w:val="000000"/>
                <w:sz w:val="20"/>
              </w:rPr>
              <w:t>
(2652-4)</w:t>
            </w:r>
          </w:p>
          <w:p>
            <w:pPr>
              <w:spacing w:after="20"/>
              <w:ind w:left="20"/>
              <w:jc w:val="both"/>
            </w:pPr>
            <w:r>
              <w:rPr>
                <w:rFonts w:ascii="Times New Roman"/>
                <w:b w:val="false"/>
                <w:i w:val="false"/>
                <w:color w:val="000000"/>
                <w:sz w:val="20"/>
              </w:rPr>
              <w:t>
2373-4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Музыкатанушы, балалар музыка мектебінің оқытушысы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2652-9</w:t>
            </w:r>
          </w:p>
          <w:p>
            <w:pPr>
              <w:spacing w:after="20"/>
              <w:ind w:left="20"/>
              <w:jc w:val="both"/>
            </w:pPr>
            <w:r>
              <w:rPr>
                <w:rFonts w:ascii="Times New Roman"/>
                <w:b w:val="false"/>
                <w:i w:val="false"/>
                <w:color w:val="000000"/>
                <w:sz w:val="20"/>
              </w:rPr>
              <w:t>
2373-4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ән салу әртісі, балалар музыка мектебінің оқытушысы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w:t>
            </w:r>
          </w:p>
          <w:p>
            <w:pPr>
              <w:spacing w:after="20"/>
              <w:ind w:left="20"/>
              <w:jc w:val="both"/>
            </w:pP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ән салу әртісі, балалар музыка мектебінің оқытушысы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w:t>
            </w:r>
          </w:p>
          <w:p>
            <w:pPr>
              <w:spacing w:after="20"/>
              <w:ind w:left="20"/>
              <w:jc w:val="both"/>
            </w:pP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ән салу әртісі, балалар музыка мектебінің оқытушысы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w:t>
            </w:r>
          </w:p>
          <w:p>
            <w:pPr>
              <w:spacing w:after="20"/>
              <w:ind w:left="20"/>
              <w:jc w:val="both"/>
            </w:pPr>
            <w:r>
              <w:rPr>
                <w:rFonts w:ascii="Times New Roman"/>
                <w:b w:val="false"/>
                <w:i w:val="false"/>
                <w:color w:val="000000"/>
                <w:sz w:val="20"/>
              </w:rPr>
              <w:t>
2373-4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әртісі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Хорды дирижерлау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Хормейстер, оқытушы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2652-4</w:t>
            </w:r>
          </w:p>
          <w:p>
            <w:pPr>
              <w:spacing w:after="20"/>
              <w:ind w:left="20"/>
              <w:jc w:val="both"/>
            </w:pPr>
            <w:r>
              <w:rPr>
                <w:rFonts w:ascii="Times New Roman"/>
                <w:b w:val="false"/>
                <w:i w:val="false"/>
                <w:color w:val="000000"/>
                <w:sz w:val="20"/>
              </w:rPr>
              <w:t>
2373-4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 театрының әртісі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театрының әртісі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театрының әртісі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сөйлеу жанрының әртісі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жанрының әртісі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әртісі, цирк жанрларының оқытушысы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2659-1</w:t>
            </w:r>
          </w:p>
          <w:p>
            <w:pPr>
              <w:spacing w:after="20"/>
              <w:ind w:left="20"/>
              <w:jc w:val="both"/>
            </w:pPr>
            <w:r>
              <w:rPr>
                <w:rFonts w:ascii="Times New Roman"/>
                <w:b w:val="false"/>
                <w:i w:val="false"/>
                <w:color w:val="000000"/>
                <w:sz w:val="20"/>
              </w:rPr>
              <w:t>
2334-0-052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өнері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әртісі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p>
            <w:pPr>
              <w:spacing w:after="20"/>
              <w:ind w:left="20"/>
              <w:jc w:val="both"/>
            </w:pPr>
            <w:r>
              <w:rPr>
                <w:rFonts w:ascii="Times New Roman"/>
                <w:b w:val="false"/>
                <w:i w:val="false"/>
                <w:color w:val="000000"/>
                <w:sz w:val="20"/>
              </w:rPr>
              <w:t>
2653-1-001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ансамбілінің әртісі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p>
            <w:pPr>
              <w:spacing w:after="20"/>
              <w:ind w:left="20"/>
              <w:jc w:val="both"/>
            </w:pPr>
            <w:r>
              <w:rPr>
                <w:rFonts w:ascii="Times New Roman"/>
                <w:b w:val="false"/>
                <w:i w:val="false"/>
                <w:color w:val="000000"/>
                <w:sz w:val="20"/>
              </w:rPr>
              <w:t>
2653-1-009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әртісі, оқытушы, хореографиялық ұжым жетекшісі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p>
            <w:pPr>
              <w:spacing w:after="20"/>
              <w:ind w:left="20"/>
              <w:jc w:val="both"/>
            </w:pPr>
            <w:r>
              <w:rPr>
                <w:rFonts w:ascii="Times New Roman"/>
                <w:b w:val="false"/>
                <w:i w:val="false"/>
                <w:color w:val="000000"/>
                <w:sz w:val="20"/>
              </w:rPr>
              <w:t>
2653-1-008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ансамблінің әртісі, оқытушы, хореографиялық ұжым жетекшісі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1432-0-040</w:t>
            </w:r>
          </w:p>
          <w:p>
            <w:pPr>
              <w:spacing w:after="20"/>
              <w:ind w:left="20"/>
              <w:jc w:val="both"/>
            </w:pPr>
            <w:r>
              <w:rPr>
                <w:rFonts w:ascii="Times New Roman"/>
                <w:b w:val="false"/>
                <w:i w:val="false"/>
                <w:color w:val="000000"/>
                <w:sz w:val="20"/>
              </w:rPr>
              <w:t>
2350-9-001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би әртісі, оқытушы, хореографиялық ұжым жетекшісі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p>
            <w:pPr>
              <w:spacing w:after="20"/>
              <w:ind w:left="20"/>
              <w:jc w:val="both"/>
            </w:pPr>
            <w:r>
              <w:rPr>
                <w:rFonts w:ascii="Times New Roman"/>
                <w:b w:val="false"/>
                <w:i w:val="false"/>
                <w:color w:val="000000"/>
                <w:sz w:val="20"/>
              </w:rPr>
              <w:t>
2653-1-008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пәнінің оқытушы-концертмейстері, фортепиано оқытушысы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2332-1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ырғақ және хореография оқытушысы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Театр-декорациялық өнері</w:t>
            </w:r>
          </w:p>
          <w:p>
            <w:pPr>
              <w:spacing w:after="20"/>
              <w:ind w:left="20"/>
              <w:jc w:val="both"/>
            </w:pPr>
            <w:r>
              <w:rPr>
                <w:rFonts w:ascii="Times New Roman"/>
                <w:b w:val="false"/>
                <w:i w:val="false"/>
                <w:color w:val="000000"/>
                <w:sz w:val="20"/>
              </w:rPr>
              <w:t>
(бейін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3W02150801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Гримдеуші-постижер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3W02150802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аппаратурасының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бойынша суретші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декораторы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ұжымын ұйымдастырушы, оқытушы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2334-0-027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Мәдени-көпшілік шараларды ұйымдастырушы, оқытушы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3332-0-006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көркем шығармашылығы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хореографиялық ұжымының жетекшісі, оқытушы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халық аспаптары оркестрінің (ансамблінің) жетекшісі, оқытушы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1432-0-038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шеберлік ұжымының жетекшісі, оқытушы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2334-0-021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тобының музыкалық жетекшісі, оқытушы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2652-9-001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Гуманитарлық ғылымдар (тілдерден басқа)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Дін және теология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Азаншы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3W02210101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3W02210102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Имам-хатиб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теологі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Хадистану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Хафиз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Хадистанушы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Тілдер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 Тілдерді оқу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p>
            <w:pPr>
              <w:spacing w:after="20"/>
              <w:ind w:left="20"/>
              <w:jc w:val="both"/>
            </w:pPr>
            <w:r>
              <w:rPr>
                <w:rFonts w:ascii="Times New Roman"/>
                <w:b w:val="false"/>
                <w:i w:val="false"/>
                <w:color w:val="000000"/>
                <w:sz w:val="20"/>
              </w:rPr>
              <w:t>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4S02310101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Әлеуметтік ғылымдар және ақпарат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Журналистика және ақпарат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Кітапханалық іс, ақпаратты өндеу және мұрағаттану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құжаттамалық қамтамасыз ету</w:t>
            </w:r>
          </w:p>
          <w:p>
            <w:pPr>
              <w:spacing w:after="20"/>
              <w:ind w:left="20"/>
              <w:jc w:val="both"/>
            </w:pPr>
            <w:r>
              <w:rPr>
                <w:rFonts w:ascii="Times New Roman"/>
                <w:b w:val="false"/>
                <w:i w:val="false"/>
                <w:color w:val="000000"/>
                <w:sz w:val="20"/>
              </w:rPr>
              <w:t>
және мұрағаттану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3W03220201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 жүргізушісі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Кәсіпкерлік, басқару және құқық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Кәсіпкерлік және басқару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Бухгалтерлік іс және салық салу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Бухгалтер-кассир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3W04110101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4211-9</w:t>
            </w:r>
          </w:p>
          <w:p>
            <w:pPr>
              <w:spacing w:after="20"/>
              <w:ind w:left="20"/>
              <w:jc w:val="both"/>
            </w:pPr>
            <w:r>
              <w:rPr>
                <w:rFonts w:ascii="Times New Roman"/>
                <w:b w:val="false"/>
                <w:i w:val="false"/>
                <w:color w:val="000000"/>
                <w:sz w:val="20"/>
              </w:rPr>
              <w:t>
4311-9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жөніндегі менеджері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2411-3</w:t>
            </w:r>
          </w:p>
          <w:p>
            <w:pPr>
              <w:spacing w:after="20"/>
              <w:ind w:left="20"/>
              <w:jc w:val="both"/>
            </w:pPr>
            <w:r>
              <w:rPr>
                <w:rFonts w:ascii="Times New Roman"/>
                <w:b w:val="false"/>
                <w:i w:val="false"/>
                <w:color w:val="000000"/>
                <w:sz w:val="20"/>
              </w:rPr>
              <w:t>
4311-9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Қаржы, банк және сақтандыру 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3W04120101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агенті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3W04120102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 жөніндегі 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4S04120103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p>
            <w:pPr>
              <w:spacing w:after="20"/>
              <w:ind w:left="20"/>
              <w:jc w:val="both"/>
            </w:pPr>
            <w:r>
              <w:rPr>
                <w:rFonts w:ascii="Times New Roman"/>
                <w:b w:val="false"/>
                <w:i w:val="false"/>
                <w:color w:val="000000"/>
                <w:sz w:val="20"/>
              </w:rPr>
              <w:t>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3W04120201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p>
            <w:pPr>
              <w:spacing w:after="20"/>
              <w:ind w:left="20"/>
              <w:jc w:val="both"/>
            </w:pPr>
            <w:r>
              <w:rPr>
                <w:rFonts w:ascii="Times New Roman"/>
                <w:b w:val="false"/>
                <w:i w:val="false"/>
                <w:color w:val="000000"/>
                <w:sz w:val="20"/>
              </w:rPr>
              <w:t>
3321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4S04120202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 Менеджмент және басқару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p>
            <w:pPr>
              <w:spacing w:after="20"/>
              <w:ind w:left="20"/>
              <w:jc w:val="both"/>
            </w:pPr>
            <w:r>
              <w:rPr>
                <w:rFonts w:ascii="Times New Roman"/>
                <w:b w:val="false"/>
                <w:i w:val="false"/>
                <w:color w:val="000000"/>
                <w:sz w:val="20"/>
              </w:rPr>
              <w:t>
(салалар және қолдану аясы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4S04130101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w:t>
            </w:r>
          </w:p>
          <w:p>
            <w:pPr>
              <w:spacing w:after="20"/>
              <w:ind w:left="20"/>
              <w:jc w:val="both"/>
            </w:pPr>
            <w:r>
              <w:rPr>
                <w:rFonts w:ascii="Times New Roman"/>
                <w:b w:val="false"/>
                <w:i w:val="false"/>
                <w:color w:val="000000"/>
                <w:sz w:val="20"/>
              </w:rPr>
              <w:t>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логист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3W04130201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4S04130202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 Маркетинг және жарнама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p>
            <w:pPr>
              <w:spacing w:after="20"/>
              <w:ind w:left="20"/>
              <w:jc w:val="both"/>
            </w:pPr>
            <w:r>
              <w:rPr>
                <w:rFonts w:ascii="Times New Roman"/>
                <w:b w:val="false"/>
                <w:i w:val="false"/>
                <w:color w:val="000000"/>
                <w:sz w:val="20"/>
              </w:rPr>
              <w:t>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3W04140101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Мерчендайзер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3W04140102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4S04140103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Құқық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 Құқық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4S04210101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Жаратылыстану ғылымдары, математика және статистика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Қоршаған орта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 Қоршаған орта және жабайы табиғат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қорғау қызметі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Зертханашы-эколог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3W05220101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4S05220102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қорғау және ұтымды пайдалану</w:t>
            </w:r>
          </w:p>
          <w:p>
            <w:pPr>
              <w:spacing w:after="20"/>
              <w:ind w:left="20"/>
              <w:jc w:val="both"/>
            </w:pPr>
            <w:r>
              <w:rPr>
                <w:rFonts w:ascii="Times New Roman"/>
                <w:b w:val="false"/>
                <w:i w:val="false"/>
                <w:color w:val="000000"/>
                <w:sz w:val="20"/>
              </w:rPr>
              <w:t>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Химиялық-бактериологиялық талдау зертханашысы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3W05220201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қорғау және пайдалану жөніндегі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4S05220202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4S05220203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Физикалық ғылымдар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 Жер туралы ғылымдар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суретке түсіру, пайдалы қазба кен орындарын іздеу мен барлау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жұмыстардағы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түсірім және іздеу жұмыстарындағы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4S05320103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 кен орындарын іздеу</w:t>
            </w:r>
          </w:p>
          <w:p>
            <w:pPr>
              <w:spacing w:after="20"/>
              <w:ind w:left="20"/>
              <w:jc w:val="both"/>
            </w:pPr>
            <w:r>
              <w:rPr>
                <w:rFonts w:ascii="Times New Roman"/>
                <w:b w:val="false"/>
                <w:i w:val="false"/>
                <w:color w:val="000000"/>
                <w:sz w:val="20"/>
              </w:rPr>
              <w:t>
мен барлаудың технологиясы</w:t>
            </w:r>
          </w:p>
          <w:p>
            <w:pPr>
              <w:spacing w:after="20"/>
              <w:ind w:left="20"/>
              <w:jc w:val="both"/>
            </w:pPr>
            <w:r>
              <w:rPr>
                <w:rFonts w:ascii="Times New Roman"/>
                <w:b w:val="false"/>
                <w:i w:val="false"/>
                <w:color w:val="000000"/>
                <w:sz w:val="20"/>
              </w:rPr>
              <w:t>
мен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жұмыстарындағы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машинисі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4S05320203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жұмыстардағы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түсірім және іздеу жұмыстарындағы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Техник-гидрогеолог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4S05320303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іздеу мен барлаудың геофизикалық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жұмыстардағы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жабдықтар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4S05320403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Техник-метеоролог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4S05320501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Математика және статистика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 Статистика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Техник-статистик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4S05420101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2120-3, </w:t>
            </w:r>
          </w:p>
          <w:p>
            <w:pPr>
              <w:spacing w:after="20"/>
              <w:ind w:left="20"/>
              <w:jc w:val="both"/>
            </w:pPr>
            <w:r>
              <w:rPr>
                <w:rFonts w:ascii="Times New Roman"/>
                <w:b w:val="false"/>
                <w:i w:val="false"/>
                <w:color w:val="000000"/>
                <w:sz w:val="20"/>
              </w:rPr>
              <w:t>
3314-3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Ақпараттық-коммуникациялық технологиялар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Ақпараттық-коммуникациялық технологиялар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 Деректер базасын және ақпараттық желілерді құру және оларды басқару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w:t>
            </w:r>
          </w:p>
          <w:p>
            <w:pPr>
              <w:spacing w:after="20"/>
              <w:ind w:left="20"/>
              <w:jc w:val="both"/>
            </w:pPr>
            <w:r>
              <w:rPr>
                <w:rFonts w:ascii="Times New Roman"/>
                <w:b w:val="false"/>
                <w:i w:val="false"/>
                <w:color w:val="000000"/>
                <w:sz w:val="20"/>
              </w:rPr>
              <w:t>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аппараттық қамтамасыз ету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және жүйелік әкімшілендіру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әкімшілендіру жөніндегі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және бағдарламалық қамтамасыздандыруды қорғау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p>
            <w:pPr>
              <w:spacing w:after="20"/>
              <w:ind w:left="20"/>
              <w:jc w:val="both"/>
            </w:pPr>
            <w:r>
              <w:rPr>
                <w:rFonts w:ascii="Times New Roman"/>
                <w:b w:val="false"/>
                <w:i w:val="false"/>
                <w:color w:val="000000"/>
                <w:sz w:val="20"/>
              </w:rPr>
              <w:t>
4132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 Бағдарламалық қамтамасыз етуді әзірлеу және талдау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кешен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3W06130101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3W06130102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қамтамасыздандыруға қызмет көрсету және тестілеу бойынша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Ақпараттық және коммуникациялық технологияларға қатысты пәнаралық бағдарламалар мен біліктіліктер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 Ақпараттық және коммуникациялық технологияларға қатысты пәнаралық бағдарламалар мен біліктіліктер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қондырғылардың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3W06880101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4S06880102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Инженерия және инженерлік іс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Химиялық инженерия және процестер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w:t>
            </w:r>
          </w:p>
          <w:p>
            <w:pPr>
              <w:spacing w:after="20"/>
              <w:ind w:left="20"/>
              <w:jc w:val="both"/>
            </w:pPr>
            <w:r>
              <w:rPr>
                <w:rFonts w:ascii="Times New Roman"/>
                <w:b w:val="false"/>
                <w:i w:val="false"/>
                <w:color w:val="000000"/>
                <w:sz w:val="20"/>
              </w:rPr>
              <w:t>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Аппаратшы (барлық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p>
            <w:pPr>
              <w:spacing w:after="20"/>
              <w:ind w:left="20"/>
              <w:jc w:val="both"/>
            </w:pPr>
            <w:r>
              <w:rPr>
                <w:rFonts w:ascii="Times New Roman"/>
                <w:b w:val="false"/>
                <w:i w:val="false"/>
                <w:color w:val="000000"/>
                <w:sz w:val="20"/>
              </w:rPr>
              <w:t>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Коксохимиялық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Қалыпталған кокс өндіру аппаратшысы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Изотоптарды бөлу технологиясы және вакуумдық техника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сапасын және технологиялық процесті бақылаушы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технология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Спектрлік талдау зертханашысы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зертханашысы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Физика-механикалық сынақ зертханашысы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қайта өңдеу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Қоршаған ортаны қорғау технологиясы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сұрыптаушы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3W07120101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3114-2-001</w:t>
            </w:r>
          </w:p>
          <w:p>
            <w:pPr>
              <w:spacing w:after="20"/>
              <w:ind w:left="20"/>
              <w:jc w:val="both"/>
            </w:pPr>
            <w:r>
              <w:rPr>
                <w:rFonts w:ascii="Times New Roman"/>
                <w:b w:val="false"/>
                <w:i w:val="false"/>
                <w:color w:val="000000"/>
                <w:sz w:val="20"/>
              </w:rPr>
              <w:t>
9610-1-003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және қайта өңдеу жөніндегі оператор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3W07120102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4S07120103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қондырғыларды пайдалану және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Шаң-газ ұстайтын қондырғыларға қызмет көрсету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3W07120201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4S07120202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Бұзбайтын бақылау (салалар және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Бұзбайтын бақылау жөніндегі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4S07120301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Электротехника және энергетика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(түрлері және салалары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жөніндегі электр слесарі (түрлері және салалары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монтаждаушы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энергетикалық қондырғылары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жабдығы бойынша қараушы-машинисі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8186-0-040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Турбиналық жабдық бойынша қараушы-машинисі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8186-0-41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Техник-жылу энергетигі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техникалық жабдықтар және жылу мен жабдықтау жүйелері</w:t>
            </w:r>
          </w:p>
          <w:p>
            <w:pPr>
              <w:spacing w:after="20"/>
              <w:ind w:left="20"/>
              <w:jc w:val="both"/>
            </w:pPr>
            <w:r>
              <w:rPr>
                <w:rFonts w:ascii="Times New Roman"/>
                <w:b w:val="false"/>
                <w:i w:val="false"/>
                <w:color w:val="000000"/>
                <w:sz w:val="20"/>
              </w:rPr>
              <w:t>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желілерінің жабдықтарын жөндеу жөніндегі слесарь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және шаң дайындау цехтарының жабдықтарын жөндеу жөніндегі cлесарь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Техник-жылу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энергетика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энергетика жабдығының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Техник-энергетик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электротехникалық жүйелерін электрмен жабдықтау, пайдалану, жөндеу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желісінің электр монтері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кіші станса электр монтері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w:t>
            </w:r>
          </w:p>
          <w:p>
            <w:pPr>
              <w:spacing w:after="20"/>
              <w:ind w:left="20"/>
              <w:jc w:val="both"/>
            </w:pPr>
            <w:r>
              <w:rPr>
                <w:rFonts w:ascii="Times New Roman"/>
                <w:b w:val="false"/>
                <w:i w:val="false"/>
                <w:color w:val="000000"/>
                <w:sz w:val="20"/>
              </w:rPr>
              <w:t>
(түрлері және салалары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монтаждаушы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қызмет көрсету және жөндеу жөніндегі электрслесарі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электрослесарі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Электроника және автоматтандыру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w:t>
            </w:r>
          </w:p>
          <w:p>
            <w:pPr>
              <w:spacing w:after="20"/>
              <w:ind w:left="20"/>
              <w:jc w:val="both"/>
            </w:pPr>
            <w:r>
              <w:rPr>
                <w:rFonts w:ascii="Times New Roman"/>
                <w:b w:val="false"/>
                <w:i w:val="false"/>
                <w:color w:val="000000"/>
                <w:sz w:val="20"/>
              </w:rPr>
              <w:t>
және басқару</w:t>
            </w:r>
          </w:p>
          <w:p>
            <w:pPr>
              <w:spacing w:after="20"/>
              <w:ind w:left="20"/>
              <w:jc w:val="both"/>
            </w:pPr>
            <w:r>
              <w:rPr>
                <w:rFonts w:ascii="Times New Roman"/>
                <w:b w:val="false"/>
                <w:i w:val="false"/>
                <w:color w:val="000000"/>
                <w:sz w:val="20"/>
              </w:rPr>
              <w:t>
(бейін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автоматикаға қызмет көрсету және жөндеу жөніндегі слесарь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3122-2-005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автоматтандырылған жүйелеріне қызмет көрсету және жөндеу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w:t>
            </w:r>
          </w:p>
          <w:p>
            <w:pPr>
              <w:spacing w:after="20"/>
              <w:ind w:left="20"/>
              <w:jc w:val="both"/>
            </w:pPr>
            <w:r>
              <w:rPr>
                <w:rFonts w:ascii="Times New Roman"/>
                <w:b w:val="false"/>
                <w:i w:val="false"/>
                <w:color w:val="000000"/>
                <w:sz w:val="20"/>
              </w:rPr>
              <w:t>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Мехатрондық жүйелерді монтаждаушы-реттеушісі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Техник-мехатроник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3122-9-006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w:t>
            </w:r>
          </w:p>
          <w:p>
            <w:pPr>
              <w:spacing w:after="20"/>
              <w:ind w:left="20"/>
              <w:jc w:val="both"/>
            </w:pPr>
            <w:r>
              <w:rPr>
                <w:rFonts w:ascii="Times New Roman"/>
                <w:b w:val="false"/>
                <w:i w:val="false"/>
                <w:color w:val="000000"/>
                <w:sz w:val="20"/>
              </w:rPr>
              <w:t>
және кірістірілетін жүйелер</w:t>
            </w:r>
          </w:p>
          <w:p>
            <w:pPr>
              <w:spacing w:after="20"/>
              <w:ind w:left="20"/>
              <w:jc w:val="both"/>
            </w:pPr>
            <w:r>
              <w:rPr>
                <w:rFonts w:ascii="Times New Roman"/>
                <w:b w:val="false"/>
                <w:i w:val="false"/>
                <w:color w:val="000000"/>
                <w:sz w:val="20"/>
              </w:rPr>
              <w:t>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Кірістірілетін жүйелердің монтаждаушы-реттеушісі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Робототехникалық жүйелер мен кешендердің монтаждаушы-реттеушісі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робототехника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робототехника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Кірістірілетін жүйелер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техниканы монтаждаушы-жөндеуші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және сандық техникаларға қызмет көрсету және жөндеу жөніндегі 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монтаждау, техникалық қызмет көрсету және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жабдықтарына қызмет көрсету және жөндеу</w:t>
            </w:r>
          </w:p>
          <w:p>
            <w:pPr>
              <w:spacing w:after="20"/>
              <w:ind w:left="20"/>
              <w:jc w:val="both"/>
            </w:pPr>
            <w:r>
              <w:rPr>
                <w:rFonts w:ascii="Times New Roman"/>
                <w:b w:val="false"/>
                <w:i w:val="false"/>
                <w:color w:val="000000"/>
                <w:sz w:val="20"/>
              </w:rPr>
              <w:t>
электромеханигі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жабдықтарды пайдалану және жөндеу жөніндегі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w:t>
            </w:r>
          </w:p>
          <w:p>
            <w:pPr>
              <w:spacing w:after="20"/>
              <w:ind w:left="20"/>
              <w:jc w:val="both"/>
            </w:pPr>
            <w:r>
              <w:rPr>
                <w:rFonts w:ascii="Times New Roman"/>
                <w:b w:val="false"/>
                <w:i w:val="false"/>
                <w:color w:val="000000"/>
                <w:sz w:val="20"/>
              </w:rPr>
              <w:t>
және темір жол</w:t>
            </w:r>
          </w:p>
          <w:p>
            <w:pPr>
              <w:spacing w:after="20"/>
              <w:ind w:left="20"/>
              <w:jc w:val="both"/>
            </w:pPr>
            <w:r>
              <w:rPr>
                <w:rFonts w:ascii="Times New Roman"/>
                <w:b w:val="false"/>
                <w:i w:val="false"/>
                <w:color w:val="000000"/>
                <w:sz w:val="20"/>
              </w:rPr>
              <w:t>
көлігіндегі қозғалысты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Электромонтер-релеші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орталықтандыру және бұғаттау құрылғыларына қызмет көрсету және жөндеу жөніндегі электромонтер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w:t>
            </w:r>
          </w:p>
          <w:p>
            <w:pPr>
              <w:spacing w:after="20"/>
              <w:ind w:left="20"/>
              <w:jc w:val="both"/>
            </w:pPr>
            <w:r>
              <w:rPr>
                <w:rFonts w:ascii="Times New Roman"/>
                <w:b w:val="false"/>
                <w:i w:val="false"/>
                <w:color w:val="000000"/>
                <w:sz w:val="20"/>
              </w:rPr>
              <w:t>
көлігінде жедел</w:t>
            </w:r>
          </w:p>
          <w:p>
            <w:pPr>
              <w:spacing w:after="20"/>
              <w:ind w:left="20"/>
              <w:jc w:val="both"/>
            </w:pPr>
            <w:r>
              <w:rPr>
                <w:rFonts w:ascii="Times New Roman"/>
                <w:b w:val="false"/>
                <w:i w:val="false"/>
                <w:color w:val="000000"/>
                <w:sz w:val="20"/>
              </w:rPr>
              <w:t>
технологиялық байланыс</w:t>
            </w:r>
          </w:p>
          <w:p>
            <w:pPr>
              <w:spacing w:after="20"/>
              <w:ind w:left="20"/>
              <w:jc w:val="both"/>
            </w:pPr>
            <w:r>
              <w:rPr>
                <w:rFonts w:ascii="Times New Roman"/>
                <w:b w:val="false"/>
                <w:i w:val="false"/>
                <w:color w:val="000000"/>
                <w:sz w:val="20"/>
              </w:rPr>
              <w:t>
құрылғыларын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p>
            <w:pPr>
              <w:spacing w:after="20"/>
              <w:ind w:left="20"/>
              <w:jc w:val="both"/>
            </w:pPr>
            <w:r>
              <w:rPr>
                <w:rFonts w:ascii="Times New Roman"/>
                <w:b w:val="false"/>
                <w:i w:val="false"/>
                <w:color w:val="000000"/>
                <w:sz w:val="20"/>
              </w:rPr>
              <w:t>
техник-электромеханигі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жабдықтар мен байланыс арналарын электромонтаждаушы-реттеуші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байланыс жүйелер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және ұялы байланыс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3122-1-004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қауіпсіздік жүйесі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3122-1-004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және сандық жүйелер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Техник-радиотехник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байланысының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 Механика және металл өңдеу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Жөндеуші-слесарь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Кеңбейінді станокшы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7214-1-035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басқарылатын станоктардың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8172-9-030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Станоктық жұмыстарды бақылаушы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машина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Құрастырушы-слесарь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8211-3-001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07150202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w:t>
            </w:r>
          </w:p>
          <w:p>
            <w:pPr>
              <w:spacing w:after="20"/>
              <w:ind w:left="20"/>
              <w:jc w:val="both"/>
            </w:pPr>
            <w:r>
              <w:rPr>
                <w:rFonts w:ascii="Times New Roman"/>
                <w:b w:val="false"/>
                <w:i w:val="false"/>
                <w:color w:val="000000"/>
                <w:sz w:val="20"/>
              </w:rPr>
              <w:t>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Ажарлаушы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созушы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Штампылаушы-ұста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Электргазымен дәнекерлеуші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іс (салалар және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Жөндеуші-слесарь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Авариялық-қалпына келтіру жұмыстарының слесары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Аспапшы-слесарь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722-0-010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жинау жұмыстарының слесары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8211-3-003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w:t>
            </w:r>
          </w:p>
          <w:p>
            <w:pPr>
              <w:spacing w:after="20"/>
              <w:ind w:left="20"/>
              <w:jc w:val="both"/>
            </w:pPr>
            <w:r>
              <w:rPr>
                <w:rFonts w:ascii="Times New Roman"/>
                <w:b w:val="false"/>
                <w:i w:val="false"/>
                <w:color w:val="000000"/>
                <w:sz w:val="20"/>
              </w:rPr>
              <w:t>
машиналар мен транспортерлер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машинисі</w:t>
            </w:r>
          </w:p>
          <w:p>
            <w:pPr>
              <w:spacing w:after="20"/>
              <w:ind w:left="20"/>
              <w:jc w:val="both"/>
            </w:pPr>
            <w:r>
              <w:rPr>
                <w:rFonts w:ascii="Times New Roman"/>
                <w:b w:val="false"/>
                <w:i w:val="false"/>
                <w:color w:val="000000"/>
                <w:sz w:val="20"/>
              </w:rPr>
              <w:t>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аппаратураны реттеуші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Тоңазытқыш-компрессорлық машиналар мен қондырғыларды пайдалану мен монтаждау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кәсіпорындарының тоңазытқыш-компрессорлық жабдықтарының электрослесарь-монтаждаушысы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өндіріс жабдықтарын пайдалану және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өнеркәсібі ұйымдарының жабдықтарын монтаждаушы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w:t>
            </w:r>
          </w:p>
          <w:p>
            <w:pPr>
              <w:spacing w:after="20"/>
              <w:ind w:left="20"/>
              <w:jc w:val="both"/>
            </w:pPr>
            <w:r>
              <w:rPr>
                <w:rFonts w:ascii="Times New Roman"/>
                <w:b w:val="false"/>
                <w:i w:val="false"/>
                <w:color w:val="000000"/>
                <w:sz w:val="20"/>
              </w:rPr>
              <w:t>
мен жабдықтарды пайдалану және техникалық қызмет көрсету (өнеркәсіп салалары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баптаушы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металлургиясы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Конверторды жүктеу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Конвертордың болат қайнатушысы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Балқытушы (барлық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8181-1-013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тұздардың электролизі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Аппаратшы-гидрометаллург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мен қорытпаларды балқытушы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пешіне техникалық қызмет көрсету және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 газдаушы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су құбыршысы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көрікшісі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пештен тыс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пештен тыс өңдеу қондырғысының болат қайнатушысы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заттар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бұйымдарды пештерде күйдіруші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бұйымдарды қалыптаушы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Прокаттау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прокаттау білдегінің жаныштаушысы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Прокаттау өндірісінің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S07151803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ыстықтай илеу қондырғысының жаныштаушысы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ыстықтай илеу қондырғысын басқару бекетінің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 Автокөлік құралдары, теңіз және әуе кемелері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көлік жабдықтарын пайдалану және техникалық қызмет көрсету (көлік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жабдықтарды пайдалану және жөндеу жөніндегі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техникасын электрорадиолық монтаждау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радиомонтаждаушысы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электр монтаждаушысы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және электржабдықтарын жөндеу электромеханигі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механик (кемедегі)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өндірісі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көтергіш-көлік, құрылыс-жол машиналары мен механизмдерін техникалық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Жолмашиналары мен механизмдерін реттеуші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машиналарының машинисі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тартқыш жылжымалы құрамын пайдалану, жөндеу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машинисының көмекшісі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Локомотивті жөндеу жөніндегі слесарі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7234-0-005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вагондар мен рефрижераторлы жылжымалы құрамын пайдалану, жөндеу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жөндеу слесары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7234-0-007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электромеханигі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7549-5-024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07160603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электр көлігін пайдалану, техникалық қызмет көрсету және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жөндеу слесары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7234-0-008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электропоезының машинисі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8311-1-027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7549-5-024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авиациялық радиэлектронды жабдықтарды техникалық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Радио-электрмонтаждаушы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p>
            <w:pPr>
              <w:spacing w:after="20"/>
              <w:ind w:left="20"/>
              <w:jc w:val="both"/>
            </w:pPr>
            <w:r>
              <w:rPr>
                <w:rFonts w:ascii="Times New Roman"/>
                <w:b w:val="false"/>
                <w:i w:val="false"/>
                <w:color w:val="000000"/>
                <w:sz w:val="20"/>
              </w:rPr>
              <w:t>
2172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 радиолокация және байланыс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p>
            <w:pPr>
              <w:spacing w:after="20"/>
              <w:ind w:left="20"/>
              <w:jc w:val="both"/>
            </w:pPr>
            <w:r>
              <w:rPr>
                <w:rFonts w:ascii="Times New Roman"/>
                <w:b w:val="false"/>
                <w:i w:val="false"/>
                <w:color w:val="000000"/>
                <w:sz w:val="20"/>
              </w:rPr>
              <w:t>
2172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p>
            <w:pPr>
              <w:spacing w:after="20"/>
              <w:ind w:left="20"/>
              <w:jc w:val="both"/>
            </w:pPr>
            <w:r>
              <w:rPr>
                <w:rFonts w:ascii="Times New Roman"/>
                <w:b w:val="false"/>
                <w:i w:val="false"/>
                <w:color w:val="000000"/>
                <w:sz w:val="20"/>
              </w:rPr>
              <w:t>
2172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жерде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 жөніндегі 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 бойынша авиатехник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қамтамасыз ету жүйесінің жарық техникалық жабдықтарына қызмет көрсету жөніндегі электр механигі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техникалық қызмет көрсету және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 жөндеу жөніндегі слесарь-механик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 құрастырушы слесарь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 санатындағы әуе кемесіне техникалық қызмет көрсету техник-механигі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санатындағы әуе кемесіне техникалық қызмет көрсету техник-механигі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басқарылатын авиациялық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ұшатын ұшу аппараттарының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жүйелерді техникалық пайдалану жөніндегі техник-механик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3115-4-019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пайдалану және ұшу-ақпараттық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ұшу ақпараты қызметтері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жөндеу слесарі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7231-9-006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электр жабдықтарын жөндеу жөніндегі электрик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7231-9-008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жөндеу шебері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құрастырушы-оператор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8211-3-001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сырлаушы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жабу және бояу жабдықтарын баптаушы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7133-9-022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жасау</w:t>
            </w:r>
          </w:p>
          <w:p>
            <w:pPr>
              <w:spacing w:after="20"/>
              <w:ind w:left="20"/>
              <w:jc w:val="both"/>
            </w:pPr>
            <w:r>
              <w:rPr>
                <w:rFonts w:ascii="Times New Roman"/>
                <w:b w:val="false"/>
                <w:i w:val="false"/>
                <w:color w:val="000000"/>
                <w:sz w:val="20"/>
              </w:rPr>
              <w:t>
және кеме машиналары мен механизмдеріне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корпустарын жинаушы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корпусын жөндеуші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7233-9-013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құбыршысы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монтаждаушы-слесарь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жүйесінің механигі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Жөндеуші-слесарь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7239-1-005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жөндеу шебері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тракторист-машинисі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8341-1-005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пайдалану, техникалық қызмет көрсету және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фермалар мен мал өсіру кешенінің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8341-9-011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көп қажет ететін процестерді механикаландыру жөніндегі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Өндірістік және өңдеу салалары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 Тағам өнімдерін өндіру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7511-9-020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өндіру желісінің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9329-2-010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8161-9-014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Ораушы-салушы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9321-0-003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 өндіру желісінің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8162-1-008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өнімдерінің кондитері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7512-3-021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7512-1-002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Ағынды-автоматты желі операторы (макарон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8164-2-004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8166-0-011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(асханалық) тұзды өндіру және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(асханалық) тұзды өндіру жабдығының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8131-5-071</w:t>
            </w:r>
          </w:p>
          <w:p>
            <w:pPr>
              <w:spacing w:after="20"/>
              <w:ind w:left="20"/>
              <w:jc w:val="both"/>
            </w:pPr>
            <w:r>
              <w:rPr>
                <w:rFonts w:ascii="Times New Roman"/>
                <w:b w:val="false"/>
                <w:i w:val="false"/>
                <w:color w:val="000000"/>
                <w:sz w:val="20"/>
              </w:rPr>
              <w:t>
8169-9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алкогольсіз сусындар және спиртті ішімдіктер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Арақ-шарап өнімдерін өндіру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өндірісінің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өндірісінің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w:t>
            </w:r>
          </w:p>
          <w:p>
            <w:pPr>
              <w:spacing w:after="20"/>
              <w:ind w:left="20"/>
              <w:jc w:val="both"/>
            </w:pPr>
            <w:r>
              <w:rPr>
                <w:rFonts w:ascii="Times New Roman"/>
                <w:b w:val="false"/>
                <w:i w:val="false"/>
                <w:color w:val="000000"/>
                <w:sz w:val="20"/>
              </w:rPr>
              <w:t>
және май алмастырғыштар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майларын өндіру желісінің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мен май алмастырғыштарды өндіру желісінің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қайта өңдеу және темекі бұйымдарын өндіру жөніндегі ағынды-автоматтандырылған желілердің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8168-1-008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өнімдерін өңдеуші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8161-3-006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сақтау және қайта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қоймасының жұмысшысы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9211-1-002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тұздаушы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сақтау және қайта өңдеудің техник-технологы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w:t>
            </w:r>
          </w:p>
          <w:p>
            <w:pPr>
              <w:spacing w:after="20"/>
              <w:ind w:left="20"/>
              <w:jc w:val="both"/>
            </w:pPr>
            <w:r>
              <w:rPr>
                <w:rFonts w:ascii="Times New Roman"/>
                <w:b w:val="false"/>
                <w:i w:val="false"/>
                <w:color w:val="000000"/>
                <w:sz w:val="20"/>
              </w:rPr>
              <w:t>
және тағам концентраттарын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 және тағам концентраттарын өндіру желісінің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ұн тарту, жарма және құрама жем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ұн тарту, жарма және құрама жем өндірісінің аппаратшысы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w:t>
            </w:r>
          </w:p>
          <w:p>
            <w:pPr>
              <w:spacing w:after="20"/>
              <w:ind w:left="20"/>
              <w:jc w:val="both"/>
            </w:pPr>
            <w:r>
              <w:rPr>
                <w:rFonts w:ascii="Times New Roman"/>
                <w:b w:val="false"/>
                <w:i w:val="false"/>
                <w:color w:val="000000"/>
                <w:sz w:val="20"/>
              </w:rPr>
              <w:t>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өнімдерін дайындау, мұздату және регенерациялау жабдықтарының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8169-9-007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жартылай өнімдер дайындау желісінің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өндіру және қайта өңдеу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өндіру және қайта өңдеу желісінің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 Материалдар өндірісі (шыны, қағаз, пластик және ағаш)</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мен конструкцияларын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Шихталаушы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7549-9-045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және тұтқыр материалдар өндірісіндегі қалыптаушы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бұйымдар өндірісіндегі басқару пультінің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8115-3-005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Металл-пластик өнімдерін жасау және монтаждау шебері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w:t>
            </w:r>
          </w:p>
          <w:p>
            <w:pPr>
              <w:spacing w:after="20"/>
              <w:ind w:left="20"/>
              <w:jc w:val="both"/>
            </w:pPr>
            <w:r>
              <w:rPr>
                <w:rFonts w:ascii="Times New Roman"/>
                <w:b w:val="false"/>
                <w:i w:val="false"/>
                <w:color w:val="000000"/>
                <w:sz w:val="20"/>
              </w:rPr>
              <w:t>
және металл бұйымдарын өндіру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құрылымдарын құрастыру жөніндегі слесарі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және темір-бетон құрылымдарын монтаждаушы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7114-1-002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талшықтарды өңдеуші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талшықтарды ширату және орау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Шыныталшық және шыныдан жасалған заттар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шыны талшықтарын алу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заттарды үрлеуші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қалыптаушы машиналардың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жинаушы-құюшы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8141-2-009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Автокамералық агрегат машинисі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8142-2-016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Сығымдаушы-вулканизаторшы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8141-1-018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өңімдері</w:t>
            </w:r>
          </w:p>
          <w:p>
            <w:pPr>
              <w:spacing w:after="20"/>
              <w:ind w:left="20"/>
              <w:jc w:val="both"/>
            </w:pPr>
            <w:r>
              <w:rPr>
                <w:rFonts w:ascii="Times New Roman"/>
                <w:b w:val="false"/>
                <w:i w:val="false"/>
                <w:color w:val="000000"/>
                <w:sz w:val="20"/>
              </w:rPr>
              <w:t>
мен бөлшектерін дайындаушы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8141-1-005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қоспасын үгітуші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8141-1-005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 машинисі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8184-1-007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араластырғыш машинисі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8141-3-003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Орамалы шлангаларды дайындау агрегатының машинисі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8141-2-018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өндіріс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құюшы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8142-3-021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Пластмассалардан жасалған заттарды құрастырушы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өндіріс желісінің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 машинисі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8142-3-010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 желісінің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өндіріс жабдықтарын реттеуші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керамикасы бұйымдарын жасаушы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және фаянс бұйымдарын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және фаянс бұйымдарын қалыптаушы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7313-9-026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фарфор және фаянс бұйымдарын күйдіруші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8181-3-008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балқитын бейметалл және силикатты материалдар</w:t>
            </w:r>
          </w:p>
          <w:p>
            <w:pPr>
              <w:spacing w:after="20"/>
              <w:ind w:left="20"/>
              <w:jc w:val="both"/>
            </w:pPr>
            <w:r>
              <w:rPr>
                <w:rFonts w:ascii="Times New Roman"/>
                <w:b w:val="false"/>
                <w:i w:val="false"/>
                <w:color w:val="000000"/>
                <w:sz w:val="20"/>
              </w:rPr>
              <w:t>
мен бұйымдардың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пеш машинисі (күйдіруші)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диірменінің машинисі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Композиттік материалдар мен бұйымдарды өндіру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Композиттік материалдар мен бұйымдар өндірісінің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8142-3-009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өңдеу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өңдеу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p>
            <w:pPr>
              <w:spacing w:after="20"/>
              <w:ind w:left="20"/>
              <w:jc w:val="both"/>
            </w:pPr>
            <w:r>
              <w:rPr>
                <w:rFonts w:ascii="Times New Roman"/>
                <w:b w:val="false"/>
                <w:i w:val="false"/>
                <w:color w:val="000000"/>
                <w:sz w:val="20"/>
              </w:rPr>
              <w:t>
8115-3-003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өңдеу технологы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әсемдік элементін дайындаушы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бұйымдарды құрастырушы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жинақтаушы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7522-1-010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қаптаушы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7534-1-002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жиһаз өндірісінің шебері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негізіндегі бұйымдар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наноматериалдар негізінде өндіру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 Тоқыма (киім, аяқ-киім және былғары бұйымдар)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7531-1-002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7533-2-002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конструкторы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2163-1-009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Модельер-пішуші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7532-2-001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2163-1-010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тон бұйымдарын өндіру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Былғары-тері шикізаттары мен шала өнімдерді шелдеуші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шелдеуші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шебері-пішуші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тігуші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былғарыны химиялық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мен теріні химиялық өңдеу желісінің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илеушісі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өндірісі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тоқылған тоқу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машинасының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және түту өндірісі технологиясы</w:t>
            </w:r>
          </w:p>
          <w:p>
            <w:pPr>
              <w:spacing w:after="20"/>
              <w:ind w:left="20"/>
              <w:jc w:val="both"/>
            </w:pPr>
            <w:r>
              <w:rPr>
                <w:rFonts w:ascii="Times New Roman"/>
                <w:b w:val="false"/>
                <w:i w:val="false"/>
                <w:color w:val="000000"/>
                <w:sz w:val="20"/>
              </w:rPr>
              <w:t>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Түту өндірісінің машиналары мен жабдықтарының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8151-1-014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өндірісінің машиналары мен жабдықтарының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материалдарды өңдеу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өңдеуші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өңдеу жөніндегі машиналар мен жабдықтардың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тоқыма материалдар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тоқыма материалдарды тоқушы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материалдарды өндіру жөніндегі машиналар мен жабдықтардың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8152-2-005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тоқыма, галантерея бұйымдары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Шілтерші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7316-2-022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Тоқу-тігу жабдығының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8152-2-004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өндірісі</w:t>
            </w:r>
          </w:p>
          <w:p>
            <w:pPr>
              <w:spacing w:after="20"/>
              <w:ind w:left="20"/>
              <w:jc w:val="both"/>
            </w:pPr>
            <w:r>
              <w:rPr>
                <w:rFonts w:ascii="Times New Roman"/>
                <w:b w:val="false"/>
                <w:i w:val="false"/>
                <w:color w:val="000000"/>
                <w:sz w:val="20"/>
              </w:rPr>
              <w:t>
(бейін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Матаны безендіру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8152-1-017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Матаны бояу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аяқ-киім тігу және жөндеу шебері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аяқ-киім тігу және жөндеу шебері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өндірісі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пішуші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құрастырушы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Аяқ-киімді тартушы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 Тау-кенісі және пайдалы қазбаларды өндіру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тау-кен жұмысшысы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забойының тау-кен жұмысшысы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тау-кен монтаждаушысы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маркшейдерлік жұмыстардағы өлшеуші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жұмыстардағы тау-кен жұмысшысы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Техник-маркшейдер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ашық қазу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машинисі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Қимадағы тау-кен жұмысшысы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8113-2-006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машинисі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8311-1-010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(көмір байыту)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пультінің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байыту аппаратшысы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(кен байыту)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Ұнтақтау-сұрыптау жабдығының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Агломерациялық қондырғылардың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құрылымдарының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Үңгілеуші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қазу машиналарының машинисі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жабдықтарын монтаждаушы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құрылысшы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p>
            <w:pPr>
              <w:spacing w:after="20"/>
              <w:ind w:left="20"/>
              <w:jc w:val="both"/>
            </w:pPr>
            <w:r>
              <w:rPr>
                <w:rFonts w:ascii="Times New Roman"/>
                <w:b w:val="false"/>
                <w:i w:val="false"/>
                <w:color w:val="000000"/>
                <w:sz w:val="20"/>
              </w:rPr>
              <w:t>
3112-9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p>
            <w:pPr>
              <w:spacing w:after="20"/>
              <w:ind w:left="20"/>
              <w:jc w:val="both"/>
            </w:pPr>
            <w:r>
              <w:rPr>
                <w:rFonts w:ascii="Times New Roman"/>
                <w:b w:val="false"/>
                <w:i w:val="false"/>
                <w:color w:val="000000"/>
                <w:sz w:val="20"/>
              </w:rPr>
              <w:t>
3112-9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w:t>
            </w:r>
          </w:p>
          <w:p>
            <w:pPr>
              <w:spacing w:after="20"/>
              <w:ind w:left="20"/>
              <w:jc w:val="both"/>
            </w:pPr>
            <w:r>
              <w:rPr>
                <w:rFonts w:ascii="Times New Roman"/>
                <w:b w:val="false"/>
                <w:i w:val="false"/>
                <w:color w:val="000000"/>
                <w:sz w:val="20"/>
              </w:rPr>
              <w:t>
кен орындарын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3W07240901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p>
            <w:pPr>
              <w:spacing w:after="20"/>
              <w:ind w:left="20"/>
              <w:jc w:val="both"/>
            </w:pPr>
            <w:r>
              <w:rPr>
                <w:rFonts w:ascii="Times New Roman"/>
                <w:b w:val="false"/>
                <w:i w:val="false"/>
                <w:color w:val="000000"/>
                <w:sz w:val="20"/>
              </w:rPr>
              <w:t>
3112-9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 Сәулет және құрылыс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 Сәулет және қала құрылысы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жұмыстарды орындаушы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2512-2-006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Техник-жобалаушы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p>
            <w:pPr>
              <w:spacing w:after="20"/>
              <w:ind w:left="20"/>
              <w:jc w:val="both"/>
            </w:pPr>
            <w:r>
              <w:rPr>
                <w:rFonts w:ascii="Times New Roman"/>
                <w:b w:val="false"/>
                <w:i w:val="false"/>
                <w:color w:val="000000"/>
                <w:sz w:val="20"/>
              </w:rPr>
              <w:t>
және картография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Техник-аэрофотогеодезист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Техник-картограф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Техник-жерге орналастырушы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3111-4-003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макеттеу шебері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декоративтік жұмыстар шебері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Ландшафтық дизайн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шебері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3W07310501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9116-0-007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 дизайнеры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 Құрылыс жұмыстары және азаматтық құрылыс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жұмыстарының шебері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 және паркет жұмыстарының шебері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құрылыс шебері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бейінді құрылыс жұмыстарының шебері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Құрылыс-әрлеу жұмыстарының шебері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сметалық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Техник-сметашы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жобалау мен пайдаланудың автоматтандырылған жүйелері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BIM-қолданушы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BIM-техник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басқарудың интеллектуалды жүйесіне қызмет көрсету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Хаус мастер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 07320401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 басқарушысы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07320402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3115-9-022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магистральдық және желілік құбырларды монтаждау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құбырларды дайындау және жөндеу слесарі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7239-2-035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құбырларды монтаждаушы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3115-1-016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7549-5-002</w:t>
            </w:r>
          </w:p>
          <w:p>
            <w:pPr>
              <w:spacing w:after="20"/>
              <w:ind w:left="20"/>
              <w:jc w:val="both"/>
            </w:pPr>
            <w:r>
              <w:rPr>
                <w:rFonts w:ascii="Times New Roman"/>
                <w:b w:val="false"/>
                <w:i w:val="false"/>
                <w:color w:val="000000"/>
                <w:sz w:val="20"/>
              </w:rPr>
              <w:t>
7549-5-001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машиналарының машинисі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7549-5-002</w:t>
            </w:r>
          </w:p>
          <w:p>
            <w:pPr>
              <w:spacing w:after="20"/>
              <w:ind w:left="20"/>
              <w:jc w:val="both"/>
            </w:pPr>
            <w:r>
              <w:rPr>
                <w:rFonts w:ascii="Times New Roman"/>
                <w:b w:val="false"/>
                <w:i w:val="false"/>
                <w:color w:val="000000"/>
                <w:sz w:val="20"/>
              </w:rPr>
              <w:t>
7549-5-001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 ағымдағы күтіп ұстау және жөндеу жөніндегі шебері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Дефектоскопты арбалар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8312-0-004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Техник-жолшы, құрылысшы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p>
          <w:p>
            <w:pPr>
              <w:spacing w:after="20"/>
              <w:ind w:left="20"/>
              <w:jc w:val="both"/>
            </w:pPr>
            <w:r>
              <w:rPr>
                <w:rFonts w:ascii="Times New Roman"/>
                <w:b w:val="false"/>
                <w:i w:val="false"/>
                <w:color w:val="000000"/>
                <w:sz w:val="20"/>
              </w:rPr>
              <w:t>
7549-5-002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қатынас жолдарын салу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және эскалатор электрмеханигі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7412-2-003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3115-1-016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сантехник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7126-1-001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жүйелеріне қызмет көрсету шебері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жүйелерді монтаждау және пайдалану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 пайдалану</w:t>
            </w:r>
          </w:p>
          <w:p>
            <w:pPr>
              <w:spacing w:after="20"/>
              <w:ind w:left="20"/>
              <w:jc w:val="both"/>
            </w:pPr>
            <w:r>
              <w:rPr>
                <w:rFonts w:ascii="Times New Roman"/>
                <w:b w:val="false"/>
                <w:i w:val="false"/>
                <w:color w:val="000000"/>
                <w:sz w:val="20"/>
              </w:rPr>
              <w:t>
және жөндеу слесарі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объектілері құрал-жабдығын пайдалану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жүйелерінің тазарту құрылыстарын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құрылыстарының технологиялық жабдықтарын монтаждаушы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құрылыстарының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құрылыстарының техник-технологі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мелиорация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Гидромелиоративті жүйені тексеруші-реттеуші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8189-0-050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Гидромелиоратор-техник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көлік тоннельдері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 Жобалаумен, өндірумен және құрылыспен байланысты пәнаралық бағдарламалар мен біліктіліктер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 Жобалаумен, өндірумен және құрылыспен байланысты пәнаралық бағдарламалар мен біліктіліктер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Cтандарттау жөніндегі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4S07880101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Техник-метролог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4S07880102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Ауыл, орман, балықшаруашылығы және ветеринария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Ауыл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Ауыл шаруашылығы дақылдарын өндіру және мал өсіру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дақылдарды өсіруші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6111-1-003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өсіруші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6113-9-002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өсіруші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дақылдарын өсіруші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өсіруші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өсіруші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өсіруші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08110305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қорғау және карантин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және карантин жөніндегі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6114-0-005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қорғау және карантин жөніндегі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3142-0-003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өсіруші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6122-1-001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шебері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Техник-құс өсіруші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3142-0-024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3142-0-007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өсіру және жібек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өсіруші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өсіруші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3W08110702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Техник-балық өсіруші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Өсімдік шаруашылығы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Бақ-саябақ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Тәлімбақшы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3W08120101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6210-9-007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өсіруші-флорист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3W08120102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6113-2-005</w:t>
            </w:r>
          </w:p>
          <w:p>
            <w:pPr>
              <w:spacing w:after="20"/>
              <w:ind w:left="20"/>
              <w:jc w:val="both"/>
            </w:pPr>
            <w:r>
              <w:rPr>
                <w:rFonts w:ascii="Times New Roman"/>
                <w:b w:val="false"/>
                <w:i w:val="false"/>
                <w:color w:val="000000"/>
                <w:sz w:val="20"/>
              </w:rPr>
              <w:t>
6113-2-004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3W08120103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Техник-бағбаншы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4S08120104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жай шаруашылығын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күтіп-баптаушы фитосанитар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3W08120201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жай шаруашылығының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3W08120202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жай өндірісінің шебері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4S08120203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 Орман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 Орман шаруашылығы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ағашын жығушы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3W08210101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3W08210102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4S08210103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Техник-орман патологі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4S08210104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және аң өсіру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3W08210201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өсіруші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3W08210202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Техник-аңшы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4S08210203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Ветеринария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 Ветеринария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ветеринарлық өңдеу жөніндегі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3W08410101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6121-9-004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құстарды жасанды ұрықтандыру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3W08410102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6121-3-007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3W08410103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5190-4-007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фельдшер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Денсаулық сақтау және әлеуметтік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Денсаулық сақтау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 Стоматология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гигиенашы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3W09110101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3251-0-002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Дантист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4S09110102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3251-0-003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Стоматолог-дәрігердің көмекшісі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4S09110103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3251-0-005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4S09110201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 Медицина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3212-0-006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 Науқастарға көмек көрсету (Мейіргерлік іс) және акушерлік іс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ісінің кіші мейіргері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3W09130101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3221-0-005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3W09130102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3221-0-001</w:t>
            </w:r>
          </w:p>
          <w:p>
            <w:pPr>
              <w:spacing w:after="20"/>
              <w:ind w:left="20"/>
              <w:jc w:val="both"/>
            </w:pPr>
            <w:r>
              <w:rPr>
                <w:rFonts w:ascii="Times New Roman"/>
                <w:b w:val="false"/>
                <w:i w:val="false"/>
                <w:color w:val="000000"/>
                <w:sz w:val="20"/>
              </w:rPr>
              <w:t>
5149-1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3221-0-004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3222-0-001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Медициналық диагностика және емдеу технологиялары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4S09140101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3141-1-002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оптика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оптик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4S09140201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7320-3-010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Оптикометрист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4S09140202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 Фармацевтика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4S09160101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3213-0-002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Әлеуметтік қамсыздандыру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 Әлеуметтік жұмыс және кеңес беру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қызметкердің көмекшісі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3W09230101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4S09230102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Денсаулық сақтау және әлеуметтік қамсыздандыру мен байланысты пәнаралық бағдарламалар мен біліктіліктер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 Денсаулық сақтау және әлеуметтік қамсыздандыру мен байланысты пәнаралық бағдарламалар мен біліктіліктер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w:t>
            </w:r>
          </w:p>
          <w:p>
            <w:pPr>
              <w:spacing w:after="20"/>
              <w:ind w:left="20"/>
              <w:jc w:val="both"/>
            </w:pPr>
            <w:r>
              <w:rPr>
                <w:rFonts w:ascii="Times New Roman"/>
                <w:b w:val="false"/>
                <w:i w:val="false"/>
                <w:color w:val="000000"/>
                <w:sz w:val="20"/>
              </w:rPr>
              <w:t>
және эпидемиология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Гигиенист-эпидемиолог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4S09880101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Қызмет көрсету саласы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Тұрмыстық қызмет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химиялық тазалау және бояу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тазалау аппаратшысы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3W10110101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өңдеу сапасын бақылаушы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3W10110102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4S10110103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Шаштараз және косметологиялық қызметтер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стилисті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5141-1-007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Суретші-модельер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4S10120102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5141-1-003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Эстетикалық косметология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Визажист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5142-3-001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татуаж шебері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Косметолог-эстетист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4S10120203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Макияж суретшісі, стилист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4S10120204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Қонақ үй қызметі, мейрамханалар және тамақтану саласы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3349-0-002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қызметші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9112-1-001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үйдің оперативті менеджері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саласында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5130-3-001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Бармен-бариста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5130-2-002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Метрдотель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3349-0-014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Іс-шараларға қызмет көрсету жөніндегі 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3332-0-006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Кондитер-безендіруші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7512-3-021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3129-9-006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Саяхаттау, туризм және бос уақыт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жөніндегі нұсқаушы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3W10150101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3423-0-017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3W10150102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5113-1-003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Туристiк агент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3W10150103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4221-0-016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менеджері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Дестинацияны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туризм менеджері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қызметтерді жылжыту жөніндегі 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Туристік-ақпараттық орталықтың менеджері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Гигиена және өндірісте еңбекті қорғау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Өндірісте еңбекті қорғау және қауіпсіздік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технологиялық процестердің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жөніндегі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4S10220101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3160-6-009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Қауіпсіздік қызметі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Әскери іс және қауіпсіздік**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Азаматтар мен меншікті қорғау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 қорғау аппараттарын реттеуші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4S10320103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қорғау</w:t>
            </w:r>
          </w:p>
          <w:p>
            <w:pPr>
              <w:spacing w:after="20"/>
              <w:ind w:left="20"/>
              <w:jc w:val="both"/>
            </w:pPr>
            <w:r>
              <w:rPr>
                <w:rFonts w:ascii="Times New Roman"/>
                <w:b w:val="false"/>
                <w:i w:val="false"/>
                <w:color w:val="000000"/>
                <w:sz w:val="20"/>
              </w:rPr>
              <w:t>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альпинист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7119-9-016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4S10320205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Көлік қызметі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Көлік қызметі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тасымалдауларын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тасымалдауларды сату және брондау агенті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тасымалын ұйымдастыру жөніндегі агенті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және 5-ші кластардың темір жолстансасының кезекшісі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4323-2-004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станса бекетінің кезекшісі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пен багажды қабылдап алушы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құжаттарының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ұйымдастырушы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 10410302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инспекторы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3160-9-001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 көлігін пайдалану</w:t>
            </w:r>
          </w:p>
          <w:p>
            <w:pPr>
              <w:spacing w:after="20"/>
              <w:ind w:left="20"/>
              <w:jc w:val="both"/>
            </w:pPr>
            <w:r>
              <w:rPr>
                <w:rFonts w:ascii="Times New Roman"/>
                <w:b w:val="false"/>
                <w:i w:val="false"/>
                <w:color w:val="000000"/>
                <w:sz w:val="20"/>
              </w:rPr>
              <w:t>
(бейін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Рөлші (ұстаушы)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электригі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Моторшы (машинист)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кеме жүргізушісі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3115-3-023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(кемедегі)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 (кемедегі)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Техник-кеме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bl>
    <w:bookmarkStart w:name="z13" w:id="7"/>
    <w:p>
      <w:pPr>
        <w:spacing w:after="0"/>
        <w:ind w:left="0"/>
        <w:jc w:val="both"/>
      </w:pPr>
      <w:r>
        <w:rPr>
          <w:rFonts w:ascii="Times New Roman"/>
          <w:b w:val="false"/>
          <w:i w:val="false"/>
          <w:color w:val="000000"/>
          <w:sz w:val="28"/>
        </w:rPr>
        <w:t>
      Ескертпе:</w:t>
      </w:r>
    </w:p>
    <w:bookmarkEnd w:id="7"/>
    <w:bookmarkStart w:name="z14" w:id="8"/>
    <w:p>
      <w:pPr>
        <w:spacing w:after="0"/>
        <w:ind w:left="0"/>
        <w:jc w:val="both"/>
      </w:pPr>
      <w:r>
        <w:rPr>
          <w:rFonts w:ascii="Times New Roman"/>
          <w:b w:val="false"/>
          <w:i w:val="false"/>
          <w:color w:val="000000"/>
          <w:sz w:val="28"/>
        </w:rPr>
        <w:t>
      1. Білім беру салалары мен техникалық және кәсіптік білім беруді даярлау бағыттары Сыныптауышта топтар бойынша біріктірілген және 2013 - Білім берудің халықаралық стандартты жіктеліміне сәйкес тоғыз таңбалы сандық кодтармен ұсынылған:</w:t>
      </w:r>
    </w:p>
    <w:bookmarkEnd w:id="8"/>
    <w:p>
      <w:pPr>
        <w:spacing w:after="0"/>
        <w:ind w:left="0"/>
        <w:jc w:val="both"/>
      </w:pPr>
      <w:r>
        <w:rPr>
          <w:rFonts w:ascii="Times New Roman"/>
          <w:b w:val="false"/>
          <w:i w:val="false"/>
          <w:color w:val="000000"/>
          <w:sz w:val="28"/>
        </w:rPr>
        <w:t>
      Бірінші және екінші код цифрлық және әріптік белгілері Еуропалық біліктілік шеңберіне сәйкес келетін Ұлттық біліктілік шеңберіне сай білім беру деңгейін көрсетеді:</w:t>
      </w:r>
    </w:p>
    <w:p>
      <w:pPr>
        <w:spacing w:after="0"/>
        <w:ind w:left="0"/>
        <w:jc w:val="both"/>
      </w:pPr>
      <w:r>
        <w:rPr>
          <w:rFonts w:ascii="Times New Roman"/>
          <w:b w:val="false"/>
          <w:i w:val="false"/>
          <w:color w:val="000000"/>
          <w:sz w:val="28"/>
        </w:rPr>
        <w:t>
      білікті жұмысшы кадрлар – 3W;</w:t>
      </w:r>
    </w:p>
    <w:p>
      <w:pPr>
        <w:spacing w:after="0"/>
        <w:ind w:left="0"/>
        <w:jc w:val="both"/>
      </w:pPr>
      <w:r>
        <w:rPr>
          <w:rFonts w:ascii="Times New Roman"/>
          <w:b w:val="false"/>
          <w:i w:val="false"/>
          <w:color w:val="000000"/>
          <w:sz w:val="28"/>
        </w:rPr>
        <w:t>
      орта буын маманы – 4S;</w:t>
      </w:r>
    </w:p>
    <w:p>
      <w:pPr>
        <w:spacing w:after="0"/>
        <w:ind w:left="0"/>
        <w:jc w:val="both"/>
      </w:pPr>
      <w:r>
        <w:rPr>
          <w:rFonts w:ascii="Times New Roman"/>
          <w:b w:val="false"/>
          <w:i w:val="false"/>
          <w:color w:val="000000"/>
          <w:sz w:val="28"/>
        </w:rPr>
        <w:t>
      кодтың үшінші және төртінші белгілері техникалық және кәсіптік білім беру саласын білдіреді;</w:t>
      </w:r>
    </w:p>
    <w:p>
      <w:pPr>
        <w:spacing w:after="0"/>
        <w:ind w:left="0"/>
        <w:jc w:val="both"/>
      </w:pPr>
      <w:r>
        <w:rPr>
          <w:rFonts w:ascii="Times New Roman"/>
          <w:b w:val="false"/>
          <w:i w:val="false"/>
          <w:color w:val="000000"/>
          <w:sz w:val="28"/>
        </w:rPr>
        <w:t>
      кодтың бесінші белгісі техникалық және кәсіптік білім беру саласындағы даярлық бағытын көрсетеді;</w:t>
      </w:r>
    </w:p>
    <w:p>
      <w:pPr>
        <w:spacing w:after="0"/>
        <w:ind w:left="0"/>
        <w:jc w:val="both"/>
      </w:pPr>
      <w:r>
        <w:rPr>
          <w:rFonts w:ascii="Times New Roman"/>
          <w:b w:val="false"/>
          <w:i w:val="false"/>
          <w:color w:val="000000"/>
          <w:sz w:val="28"/>
        </w:rPr>
        <w:t>
      кодтың алтыншы белгісі техникалық және кәсіптік білім беру саласындағы мамандандыруды көрсетеді;</w:t>
      </w:r>
    </w:p>
    <w:p>
      <w:pPr>
        <w:spacing w:after="0"/>
        <w:ind w:left="0"/>
        <w:jc w:val="both"/>
      </w:pPr>
      <w:r>
        <w:rPr>
          <w:rFonts w:ascii="Times New Roman"/>
          <w:b w:val="false"/>
          <w:i w:val="false"/>
          <w:color w:val="000000"/>
          <w:sz w:val="28"/>
        </w:rPr>
        <w:t>
      кодтың жетінші және сегізінші белгілері техникалық және кәсіптік білім беру мамандығының екі таңбалы сандық кодын білдіреді;</w:t>
      </w:r>
    </w:p>
    <w:p>
      <w:pPr>
        <w:spacing w:after="0"/>
        <w:ind w:left="0"/>
        <w:jc w:val="both"/>
      </w:pPr>
      <w:r>
        <w:rPr>
          <w:rFonts w:ascii="Times New Roman"/>
          <w:b w:val="false"/>
          <w:i w:val="false"/>
          <w:color w:val="000000"/>
          <w:sz w:val="28"/>
        </w:rPr>
        <w:t>
      кодтың тоғызыншы және оныншы белгілері біліктілік атауының екі таңбалы сандық кодын білдіреді;</w:t>
      </w:r>
    </w:p>
    <w:p>
      <w:pPr>
        <w:spacing w:after="0"/>
        <w:ind w:left="0"/>
        <w:jc w:val="both"/>
      </w:pPr>
      <w:r>
        <w:rPr>
          <w:rFonts w:ascii="Times New Roman"/>
          <w:b w:val="false"/>
          <w:i w:val="false"/>
          <w:color w:val="000000"/>
          <w:sz w:val="28"/>
        </w:rPr>
        <w:t>
      * білім беру ұйымдарына оқуға түскен адамдар үшін мамандықтар мен біліктіліктер 2025 жылғы 15 шілдеге дейін қолданылады;</w:t>
      </w:r>
    </w:p>
    <w:p>
      <w:pPr>
        <w:spacing w:after="0"/>
        <w:ind w:left="0"/>
        <w:jc w:val="both"/>
      </w:pPr>
      <w:r>
        <w:rPr>
          <w:rFonts w:ascii="Times New Roman"/>
          <w:b w:val="false"/>
          <w:i w:val="false"/>
          <w:color w:val="000000"/>
          <w:sz w:val="28"/>
        </w:rPr>
        <w:t>
      ** осы бейін бойынша мамандықтар тізбесі қарамағында әскери, арнаулы оқу орындары бар министрліктер мен ведомстволар басшыларының бұйрықтарына сәйкес айқындалады.</w:t>
      </w:r>
    </w:p>
    <w:bookmarkStart w:name="z15" w:id="9"/>
    <w:p>
      <w:pPr>
        <w:spacing w:after="0"/>
        <w:ind w:left="0"/>
        <w:jc w:val="both"/>
      </w:pPr>
      <w:r>
        <w:rPr>
          <w:rFonts w:ascii="Times New Roman"/>
          <w:b w:val="false"/>
          <w:i w:val="false"/>
          <w:color w:val="000000"/>
          <w:sz w:val="28"/>
        </w:rPr>
        <w:t>
      2. Білім берудің әрбір саласына бірнеше облыстардың немесе кадрларды даярлау бағыттарының түйіскен жерінде қалыптасатын пәнаралық бағдарламалар енгізіледі. Пәнаралық бағдарламалар білім беру салаларының кодтарында "088" цифрларын қосу және пәнаралық бағдарламаның реттік нөмірі арқылы жіктеледі.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w:t>
            </w:r>
            <w:r>
              <w:br/>
            </w:r>
            <w:r>
              <w:rPr>
                <w:rFonts w:ascii="Times New Roman"/>
                <w:b w:val="false"/>
                <w:i w:val="false"/>
                <w:color w:val="000000"/>
                <w:sz w:val="20"/>
              </w:rPr>
              <w:t>2022 жылғы 4 қазандағы</w:t>
            </w:r>
            <w:r>
              <w:br/>
            </w:r>
            <w:r>
              <w:rPr>
                <w:rFonts w:ascii="Times New Roman"/>
                <w:b w:val="false"/>
                <w:i w:val="false"/>
                <w:color w:val="000000"/>
                <w:sz w:val="20"/>
              </w:rPr>
              <w:t>№ 416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27 қыркүйектегі</w:t>
            </w:r>
            <w:r>
              <w:br/>
            </w:r>
            <w:r>
              <w:rPr>
                <w:rFonts w:ascii="Times New Roman"/>
                <w:b w:val="false"/>
                <w:i w:val="false"/>
                <w:color w:val="000000"/>
                <w:sz w:val="20"/>
              </w:rPr>
              <w:t>№ 500 бұйрығына</w:t>
            </w:r>
            <w:r>
              <w:br/>
            </w:r>
            <w:r>
              <w:rPr>
                <w:rFonts w:ascii="Times New Roman"/>
                <w:b w:val="false"/>
                <w:i w:val="false"/>
                <w:color w:val="000000"/>
                <w:sz w:val="20"/>
              </w:rPr>
              <w:t>2-қосымша</w:t>
            </w:r>
          </w:p>
        </w:tc>
      </w:tr>
    </w:tbl>
    <w:bookmarkStart w:name="z18" w:id="10"/>
    <w:p>
      <w:pPr>
        <w:spacing w:after="0"/>
        <w:ind w:left="0"/>
        <w:jc w:val="left"/>
      </w:pPr>
      <w:r>
        <w:rPr>
          <w:rFonts w:ascii="Times New Roman"/>
          <w:b/>
          <w:i w:val="false"/>
          <w:color w:val="000000"/>
        </w:rPr>
        <w:t xml:space="preserve"> Орта білімнен кейінгі білімнің мамандықтары мен біліктіліктерінің сыныптауышы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мамандық және біліктілік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стандарттық білім беру жіктеуішіндегі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кәсіптер жіктеуішіндегі код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Білім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Мектепке дейінгі мекемелерге тәрбиешілерді даярлау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5AB01120101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Пәндік мамандандырусыз мұғалімдерін даярлау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5AB01130101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2374-9-007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Пәндік мамандандырылған мұғалімдерін даярлау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2334-0-047</w:t>
            </w:r>
          </w:p>
          <w:p>
            <w:pPr>
              <w:spacing w:after="20"/>
              <w:ind w:left="20"/>
              <w:jc w:val="both"/>
            </w:pPr>
            <w:r>
              <w:rPr>
                <w:rFonts w:ascii="Times New Roman"/>
                <w:b w:val="false"/>
                <w:i w:val="false"/>
                <w:color w:val="000000"/>
                <w:sz w:val="20"/>
              </w:rPr>
              <w:t>
3422-1-014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дене тәрбиесі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2374-9-003</w:t>
            </w:r>
          </w:p>
          <w:p>
            <w:pPr>
              <w:spacing w:after="20"/>
              <w:ind w:left="20"/>
              <w:jc w:val="both"/>
            </w:pPr>
            <w:r>
              <w:rPr>
                <w:rFonts w:ascii="Times New Roman"/>
                <w:b w:val="false"/>
                <w:i w:val="false"/>
                <w:color w:val="000000"/>
                <w:sz w:val="20"/>
              </w:rPr>
              <w:t>
3422-3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әдебиетті оқытудың педагогикасы мен әдістемесі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2350-3-003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әдебиетті оқытудың педагогикасы мен әдістемесі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2350-3-004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 оқытудың педагогикасы мен әдістемесі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2350-3-001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2350-4-001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w:t>
            </w:r>
          </w:p>
          <w:p>
            <w:pPr>
              <w:spacing w:after="20"/>
              <w:ind w:left="20"/>
              <w:jc w:val="both"/>
            </w:pPr>
            <w:r>
              <w:rPr>
                <w:rFonts w:ascii="Times New Roman"/>
                <w:b w:val="false"/>
                <w:i w:val="false"/>
                <w:color w:val="000000"/>
                <w:sz w:val="20"/>
              </w:rPr>
              <w:t>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оқытудың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Өнер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Аудиовизуалды құралдар және медиа өндіріс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02110100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мультимедиялық дизайнның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5AB02110101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ісінің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5AB02110201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және орау өндірісінің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және орау өндірісі технологиясының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5AB02110301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2145-1-004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Сән, интерьер дизайні және өнеркәсіптік дизайні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5AB02120101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5AB02120201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өнімдерінің дизайны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өнімдерінің дизайны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5AB02120301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Қолөнер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және кітапхана материалдарын қалпына келтірудің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5AB02140101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және көркем заттарды қалпына келтірудің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5AB02140102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7317-9</w:t>
            </w:r>
          </w:p>
          <w:p>
            <w:pPr>
              <w:spacing w:after="20"/>
              <w:ind w:left="20"/>
              <w:jc w:val="both"/>
            </w:pPr>
            <w:r>
              <w:rPr>
                <w:rFonts w:ascii="Times New Roman"/>
                <w:b w:val="false"/>
                <w:i w:val="false"/>
                <w:color w:val="000000"/>
                <w:sz w:val="20"/>
              </w:rPr>
              <w:t>
7316-9</w:t>
            </w:r>
          </w:p>
          <w:p>
            <w:pPr>
              <w:spacing w:after="20"/>
              <w:ind w:left="20"/>
              <w:jc w:val="both"/>
            </w:pPr>
            <w:r>
              <w:rPr>
                <w:rFonts w:ascii="Times New Roman"/>
                <w:b w:val="false"/>
                <w:i w:val="false"/>
                <w:color w:val="000000"/>
                <w:sz w:val="20"/>
              </w:rPr>
              <w:t>
7315-1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ескерткіштерін қалпына келтірудің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5AB02140103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Музыка және театр өнері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қызметтің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5АВ02150101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2361-0-002</w:t>
            </w:r>
          </w:p>
          <w:p>
            <w:pPr>
              <w:spacing w:after="20"/>
              <w:ind w:left="20"/>
              <w:jc w:val="both"/>
            </w:pPr>
            <w:r>
              <w:rPr>
                <w:rFonts w:ascii="Times New Roman"/>
                <w:b w:val="false"/>
                <w:i w:val="false"/>
                <w:color w:val="000000"/>
                <w:sz w:val="20"/>
              </w:rPr>
              <w:t>
2371-9-001</w:t>
            </w:r>
          </w:p>
          <w:p>
            <w:pPr>
              <w:spacing w:after="20"/>
              <w:ind w:left="20"/>
              <w:jc w:val="both"/>
            </w:pPr>
            <w:r>
              <w:rPr>
                <w:rFonts w:ascii="Times New Roman"/>
                <w:b w:val="false"/>
                <w:i w:val="false"/>
                <w:color w:val="000000"/>
                <w:sz w:val="20"/>
              </w:rPr>
              <w:t>
2334-0-039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көркем шығармашылығы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көркем шығармашылығының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5АВ02150201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Тілдер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 Тілдерді оқу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p>
            <w:pPr>
              <w:spacing w:after="20"/>
              <w:ind w:left="20"/>
              <w:jc w:val="both"/>
            </w:pPr>
            <w:r>
              <w:rPr>
                <w:rFonts w:ascii="Times New Roman"/>
                <w:b w:val="false"/>
                <w:i w:val="false"/>
                <w:color w:val="000000"/>
                <w:sz w:val="20"/>
              </w:rPr>
              <w:t>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ісінің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5АВ02310101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Кәсіпкерлік, басқару және құқық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Кәсіпкерлік және басқару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Бухгалтерлік іс және салық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аудиттің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5AB04110101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Қаржы, банктік және сақтандыру 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бойынша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5AB04120101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ісі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5AB04120201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 Менеджмент және басқару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(салалар және қолдану аясы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5AB04130101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 Маркетинг және жарнама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5AB04140101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p>
            <w:pPr>
              <w:spacing w:after="20"/>
              <w:ind w:left="20"/>
              <w:jc w:val="both"/>
            </w:pPr>
            <w:r>
              <w:rPr>
                <w:rFonts w:ascii="Times New Roman"/>
                <w:b w:val="false"/>
                <w:i w:val="false"/>
                <w:color w:val="000000"/>
                <w:sz w:val="20"/>
              </w:rPr>
              <w:t>
2631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Санатты менеджер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5AB04140102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Жаратылыстану ғылымдары, математика және статистика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Қоршаған орта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 Қоршаған орта және жабайы табиғат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қорғау қызметі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қорғау қызметі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5AB05220101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Ақпараттық-коммуникациялық технологиялар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Ақпараттық-коммуникациялық технологиялар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 Деректер базасын және ақпараттық желілерді құру және оларды басқару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желілердің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5АВ06120101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5АВ06120201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 Бағдарламалық қамтамасыз етуді әзірлеу және талдау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қамтамасыздандырудың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5AB06130101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Ақпараттық және коммуникациялық технологияларға қатысты пәнаралық бағдарламалар мен біліктіліктер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 Ақпараттық және коммуникациялық технологияларға қатысты пәнаралық бағдарламалар мен біліктіліктер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 технологиясының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5AB06880101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2149-8-001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Инженерия және инженерлік іс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Химиялық инженерия және процестер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өндіріс технологиясы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5AB07110101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технология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технология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5AB07110201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Коксохимиялық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Коксохимиялық өндірісі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5AB07110301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Изотоптарды бөлу технологиясы және вакуумдық техника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Изотоптарды бөлу технологиясы және вакуумдық техника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5AB07110401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қайта өңдеу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өңдеу технологиясы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5AB07110501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2145-2-002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Қоршаған ортаны қорғау технологиясы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өңдеудің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5AB07120101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2133-1-003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Электротехника және энергетика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қамтамасыздандыру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қамтамасыздандыру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5AB07130101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5AB07130201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2151-1-005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Электроника және автоматтандыру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w:t>
            </w:r>
          </w:p>
          <w:p>
            <w:pPr>
              <w:spacing w:after="20"/>
              <w:ind w:left="20"/>
              <w:jc w:val="both"/>
            </w:pPr>
            <w:r>
              <w:rPr>
                <w:rFonts w:ascii="Times New Roman"/>
                <w:b w:val="false"/>
                <w:i w:val="false"/>
                <w:color w:val="000000"/>
                <w:sz w:val="20"/>
              </w:rPr>
              <w:t>
және технологиялық процестерді басқару (бейін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w:t>
            </w:r>
          </w:p>
          <w:p>
            <w:pPr>
              <w:spacing w:after="20"/>
              <w:ind w:left="20"/>
              <w:jc w:val="both"/>
            </w:pPr>
            <w:r>
              <w:rPr>
                <w:rFonts w:ascii="Times New Roman"/>
                <w:b w:val="false"/>
                <w:i w:val="false"/>
                <w:color w:val="000000"/>
                <w:sz w:val="20"/>
              </w:rPr>
              <w:t>
және технологиялық процестерді басқару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5AB07140101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2141-3-002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w:t>
            </w:r>
          </w:p>
          <w:p>
            <w:pPr>
              <w:spacing w:after="20"/>
              <w:ind w:left="20"/>
              <w:jc w:val="both"/>
            </w:pPr>
            <w:r>
              <w:rPr>
                <w:rFonts w:ascii="Times New Roman"/>
                <w:b w:val="false"/>
                <w:i w:val="false"/>
                <w:color w:val="000000"/>
                <w:sz w:val="20"/>
              </w:rPr>
              <w:t>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Мехатрониканың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5AB07140201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2144-9-030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және кірістірілетін жүйелер</w:t>
            </w:r>
          </w:p>
          <w:p>
            <w:pPr>
              <w:spacing w:after="20"/>
              <w:ind w:left="20"/>
              <w:jc w:val="both"/>
            </w:pPr>
            <w:r>
              <w:rPr>
                <w:rFonts w:ascii="Times New Roman"/>
                <w:b w:val="false"/>
                <w:i w:val="false"/>
                <w:color w:val="000000"/>
                <w:sz w:val="20"/>
              </w:rPr>
              <w:t>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және кірістірілетін жүйелердің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5AB07140301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2519-9-001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w:t>
            </w:r>
          </w:p>
          <w:p>
            <w:pPr>
              <w:spacing w:after="20"/>
              <w:ind w:left="20"/>
              <w:jc w:val="both"/>
            </w:pPr>
            <w:r>
              <w:rPr>
                <w:rFonts w:ascii="Times New Roman"/>
                <w:b w:val="false"/>
                <w:i w:val="false"/>
                <w:color w:val="000000"/>
                <w:sz w:val="20"/>
              </w:rPr>
              <w:t>
монтаждау, техникалық қызмет көрсету және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w:t>
            </w:r>
          </w:p>
          <w:p>
            <w:pPr>
              <w:spacing w:after="20"/>
              <w:ind w:left="20"/>
              <w:jc w:val="both"/>
            </w:pPr>
            <w:r>
              <w:rPr>
                <w:rFonts w:ascii="Times New Roman"/>
                <w:b w:val="false"/>
                <w:i w:val="false"/>
                <w:color w:val="000000"/>
                <w:sz w:val="20"/>
              </w:rPr>
              <w:t>
монтаждау, техникалық қызмет көрсету және жөндеу</w:t>
            </w:r>
          </w:p>
          <w:p>
            <w:pPr>
              <w:spacing w:after="20"/>
              <w:ind w:left="20"/>
              <w:jc w:val="both"/>
            </w:pPr>
            <w:r>
              <w:rPr>
                <w:rFonts w:ascii="Times New Roman"/>
                <w:b w:val="false"/>
                <w:i w:val="false"/>
                <w:color w:val="000000"/>
                <w:sz w:val="20"/>
              </w:rPr>
              <w:t>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5АВ07140401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2149-9-004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байланыс жүйелерінің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5АВ07140501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және ұялы байланыстың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5АВ07140502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қауіпсіздік жүйелерінің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5АВ07140503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 Механика және металл өңдеу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5АВ07150101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5АВ07150201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металлургиясы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металлургиясы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5АВ07150301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Композиттік материалдар мен бұйымдарды өндіру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Композиттік материалдар мен бұйымдарды өндіру технологиясы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5АВ07150401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5АВ07150501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 Автокөлік құралдары, теңіз және әуе кемелері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көлік жабдықтарын пайдалану және техникалық қызмет көрсету (көлік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көлік жабдықтарын пайдалану және техникалық қызмет көрсету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электр көліктерін пайдалану, техникалық қызмет көрсету және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электр көліктерін пайдалану, техникалық қызмет көрсету және жөндеу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2144-6-009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авиациялық радиоэлектронды жабдықтарды техникалық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авиациялық радиоэлектронды жабдықтарды техникалық пайдалану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2152-9</w:t>
            </w:r>
          </w:p>
          <w:p>
            <w:pPr>
              <w:spacing w:after="20"/>
              <w:ind w:left="20"/>
              <w:jc w:val="both"/>
            </w:pPr>
            <w:r>
              <w:rPr>
                <w:rFonts w:ascii="Times New Roman"/>
                <w:b w:val="false"/>
                <w:i w:val="false"/>
                <w:color w:val="000000"/>
                <w:sz w:val="20"/>
              </w:rPr>
              <w:t>
2172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жерде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жерде қызмет көрсету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техникалық қызмет көрсету және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техникалық қызмет көрсету және жөндеу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басқарылатын авиациялық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басқарылатын авиациялық жүйе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пайдалану және ұшу-ақпараттық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пайдалану және ұшу-ақпараттық қамтамасыз ету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2144-4-022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пайдалану, техникалық қызмет көрсету және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пайдалану, техникалық қызмет көрсету және жөндеу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Өндірістік және өңдеу салалары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 Тағам өнімдерін өндіру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 технологиясының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5AB07210101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ұн тарту, жарма және құрама жем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ұн тарту, жарма және құрама жем өндірісінің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5AB07210201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өндіру және қайта өңдеу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өндіру және қайта өңдеу технологиясы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5AB07210301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5AB07210401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 Материалдар өндірісі (шыны, қағаз, пластик және ағаш)</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және металл бұйымдарын өндіру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және металл бұйымдарын өндіру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5AB07220101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өндіріс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өндіріс технологиясы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5AB07220201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 Тау-кен ісі және пайдалы қазбаларды өндіру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5AB07240101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технологиясы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5AB07240201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5AB07240301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 Сәулет және құрылыс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 Сәулет және қала құрылысы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5AB07310101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5AB07310201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5AB07310301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5AB07310401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 Құрылыс жұмыстары және азаматтық құрылыс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сметалық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сметалық жұмыс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2149-5-003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жобалау мен пайдаланудың автоматтандырылған жүйелері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жобалау мен пайдаланудың автоматтандырылған жүйелері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басқарудың интеллектуалды жүйесіне қызмет көрсету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басқару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магистральдық және желілік құбырларды монтаждау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магистральдық және желілік құбырларды монтаждау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2142-3</w:t>
            </w:r>
          </w:p>
          <w:p>
            <w:pPr>
              <w:spacing w:after="20"/>
              <w:ind w:left="20"/>
              <w:jc w:val="both"/>
            </w:pPr>
            <w:r>
              <w:rPr>
                <w:rFonts w:ascii="Times New Roman"/>
                <w:b w:val="false"/>
                <w:i w:val="false"/>
                <w:color w:val="000000"/>
                <w:sz w:val="20"/>
              </w:rPr>
              <w:t>
2142-9-014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көлік тоннельдері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көлік тоннельдерін салу және пайдалану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5AB07321001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 Жобалаумен, өндірумен және құрылыспен байланысты пән аралық бағдарламалар мен біліктіліктер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 Жобалаумен, өндірумен және құрылыспен байланысты пән аралық бағдарламалар мен біліктіліктер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5AB07880101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Ауыл, орман, балық шаруашылығы және ветеринария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Ауыл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Ауыл шаруашылығы дақылдарын өндіру және мал өсіру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5AB08110101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5AB08110201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шаруашылығы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5AB08110301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6112-0-003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қорғау және карантин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қорғау және карантин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5AB08110401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 Орман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 Орман шаруашылығы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5AB08210101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Ветеринария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 Ветеринария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5AB08410101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Денсаулық сақтау және әлеуметтік қамтамасыздандыру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Денсаулық сақтау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 Науқастарға көмек көрсету (Мейіргерлік іс) және акушерлік іс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5AB09130101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Әлеуметтік қамсыздандыру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 Әлеуметтік жұмыс және кеңес беру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жұмыстың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5AB09230101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Қызмет көрсету саласы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Тұрмыстық қызмет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химиялық тазалау және бояу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химиялық тазалау және бояу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5AB10110101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Шаштараз және косметологиялық қызметтер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5AB10120101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Эстетикалық косметология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Эстетикалық косметология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5AB10120201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Қонақ үй қызметі, мейрамханалар және тамақтану саласы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5AB10130101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саласында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саласында қызмет көрсетуді ұйымдастыру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5AB10130201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5AB10130301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Саяхаттау, туризм және бос уақыт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5AB10150101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Гигиена және өндірісте еңбекті қорғау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Өндірісте еңбекті қорғау және қауіпсіздік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технологиялық процестердің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технологиялық процестердің қауіпсіздігі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5AB10220101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Қауіпсіздік қызметі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Азаматтар мен меншікті қорғау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5AB10320101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 (бейін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 бойынша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5AB10320201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Көлік қызметі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Көлік қызметі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тасымалдауларын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тасымалдауларын ұйымдастыру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5AB10410101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5AB10410301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p>
            <w:pPr>
              <w:spacing w:after="20"/>
              <w:ind w:left="20"/>
              <w:jc w:val="both"/>
            </w:pPr>
            <w:r>
              <w:rPr>
                <w:rFonts w:ascii="Times New Roman"/>
                <w:b w:val="false"/>
                <w:i w:val="false"/>
                <w:color w:val="000000"/>
                <w:sz w:val="20"/>
              </w:rPr>
              <w:t>
2144-8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 тасымалдауды ұйымдастыру және қозғалысты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 тасымалдауды ұйымдастыру және қозғалысты басқару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5AB10410401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5AB10410501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 көлігін пайдалану</w:t>
            </w:r>
          </w:p>
          <w:p>
            <w:pPr>
              <w:spacing w:after="20"/>
              <w:ind w:left="20"/>
              <w:jc w:val="both"/>
            </w:pPr>
            <w:r>
              <w:rPr>
                <w:rFonts w:ascii="Times New Roman"/>
                <w:b w:val="false"/>
                <w:i w:val="false"/>
                <w:color w:val="000000"/>
                <w:sz w:val="20"/>
              </w:rPr>
              <w:t>
(бейін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 көлігін пайдалану</w:t>
            </w:r>
          </w:p>
          <w:p>
            <w:pPr>
              <w:spacing w:after="20"/>
              <w:ind w:left="20"/>
              <w:jc w:val="both"/>
            </w:pPr>
            <w:r>
              <w:rPr>
                <w:rFonts w:ascii="Times New Roman"/>
                <w:b w:val="false"/>
                <w:i w:val="false"/>
                <w:color w:val="000000"/>
                <w:sz w:val="20"/>
              </w:rPr>
              <w:t>
қолданбалы бакалавры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5AB10410601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r>
    </w:tbl>
    <w:bookmarkStart w:name="z19" w:id="11"/>
    <w:p>
      <w:pPr>
        <w:spacing w:after="0"/>
        <w:ind w:left="0"/>
        <w:jc w:val="both"/>
      </w:pPr>
      <w:r>
        <w:rPr>
          <w:rFonts w:ascii="Times New Roman"/>
          <w:b w:val="false"/>
          <w:i w:val="false"/>
          <w:color w:val="000000"/>
          <w:sz w:val="28"/>
        </w:rPr>
        <w:t>
      Ескертпе:</w:t>
      </w:r>
    </w:p>
    <w:bookmarkEnd w:id="11"/>
    <w:bookmarkStart w:name="z20" w:id="12"/>
    <w:p>
      <w:pPr>
        <w:spacing w:after="0"/>
        <w:ind w:left="0"/>
        <w:jc w:val="both"/>
      </w:pPr>
      <w:r>
        <w:rPr>
          <w:rFonts w:ascii="Times New Roman"/>
          <w:b w:val="false"/>
          <w:i w:val="false"/>
          <w:color w:val="000000"/>
          <w:sz w:val="28"/>
        </w:rPr>
        <w:t>
      1. Білім беру салалары мен техникалық және кәсіптік білім беруді даярлау бағыттары Сыныптауышта топтар бойынша біріктірілген және 2013 - Білім берудің халықаралық стандартты жіктеліміне сәйкес тоғыз таңбалы сандық кодтармен ұсынылған:</w:t>
      </w:r>
    </w:p>
    <w:bookmarkEnd w:id="12"/>
    <w:p>
      <w:pPr>
        <w:spacing w:after="0"/>
        <w:ind w:left="0"/>
        <w:jc w:val="both"/>
      </w:pPr>
      <w:r>
        <w:rPr>
          <w:rFonts w:ascii="Times New Roman"/>
          <w:b w:val="false"/>
          <w:i w:val="false"/>
          <w:color w:val="000000"/>
          <w:sz w:val="28"/>
        </w:rPr>
        <w:t>
      Бірінші және екінші код цифрлық және әріптік белгілері Еуропалық біліктілік шеңберіне сәйкес келетін Ұлттық біліктілік шеңберіне сай білім беру деңгейін көрсетеді:</w:t>
      </w:r>
    </w:p>
    <w:p>
      <w:pPr>
        <w:spacing w:after="0"/>
        <w:ind w:left="0"/>
        <w:jc w:val="both"/>
      </w:pPr>
      <w:r>
        <w:rPr>
          <w:rFonts w:ascii="Times New Roman"/>
          <w:b w:val="false"/>
          <w:i w:val="false"/>
          <w:color w:val="000000"/>
          <w:sz w:val="28"/>
        </w:rPr>
        <w:t>
      қолданбалы бакалавр – 5AB;</w:t>
      </w:r>
    </w:p>
    <w:p>
      <w:pPr>
        <w:spacing w:after="0"/>
        <w:ind w:left="0"/>
        <w:jc w:val="both"/>
      </w:pPr>
      <w:r>
        <w:rPr>
          <w:rFonts w:ascii="Times New Roman"/>
          <w:b w:val="false"/>
          <w:i w:val="false"/>
          <w:color w:val="000000"/>
          <w:sz w:val="28"/>
        </w:rPr>
        <w:t>
      кодтың үшінші және төртінші белгілері орта білімнен кейінгі білім беру саласын білдіреді;</w:t>
      </w:r>
    </w:p>
    <w:p>
      <w:pPr>
        <w:spacing w:after="0"/>
        <w:ind w:left="0"/>
        <w:jc w:val="both"/>
      </w:pPr>
      <w:r>
        <w:rPr>
          <w:rFonts w:ascii="Times New Roman"/>
          <w:b w:val="false"/>
          <w:i w:val="false"/>
          <w:color w:val="000000"/>
          <w:sz w:val="28"/>
        </w:rPr>
        <w:t>
      кодтың бесінші белгісі орта білімнен кейінгі білім беру саласындағы даярлық бағытын көрсетеді;</w:t>
      </w:r>
    </w:p>
    <w:p>
      <w:pPr>
        <w:spacing w:after="0"/>
        <w:ind w:left="0"/>
        <w:jc w:val="both"/>
      </w:pPr>
      <w:r>
        <w:rPr>
          <w:rFonts w:ascii="Times New Roman"/>
          <w:b w:val="false"/>
          <w:i w:val="false"/>
          <w:color w:val="000000"/>
          <w:sz w:val="28"/>
        </w:rPr>
        <w:t>
      кодтың алтыншы белгісі орта білімнен кейінгі білім беру саласындағы мамандандыруды көрсетеді;</w:t>
      </w:r>
    </w:p>
    <w:p>
      <w:pPr>
        <w:spacing w:after="0"/>
        <w:ind w:left="0"/>
        <w:jc w:val="both"/>
      </w:pPr>
      <w:r>
        <w:rPr>
          <w:rFonts w:ascii="Times New Roman"/>
          <w:b w:val="false"/>
          <w:i w:val="false"/>
          <w:color w:val="000000"/>
          <w:sz w:val="28"/>
        </w:rPr>
        <w:t xml:space="preserve">
      кодтың жетінші және сегізінші белгілері орта білімнен кейінгі білім беру мамандығының екі таңбалы сандық кодын білдіреді; </w:t>
      </w:r>
    </w:p>
    <w:p>
      <w:pPr>
        <w:spacing w:after="0"/>
        <w:ind w:left="0"/>
        <w:jc w:val="both"/>
      </w:pPr>
      <w:r>
        <w:rPr>
          <w:rFonts w:ascii="Times New Roman"/>
          <w:b w:val="false"/>
          <w:i w:val="false"/>
          <w:color w:val="000000"/>
          <w:sz w:val="28"/>
        </w:rPr>
        <w:t>
      кодтың тоғызыншы және оныншы белгілері біліктілік атауының екі таңбалы сандық кодын білдіреді;</w:t>
      </w:r>
    </w:p>
    <w:bookmarkStart w:name="z21" w:id="13"/>
    <w:p>
      <w:pPr>
        <w:spacing w:after="0"/>
        <w:ind w:left="0"/>
        <w:jc w:val="both"/>
      </w:pPr>
      <w:r>
        <w:rPr>
          <w:rFonts w:ascii="Times New Roman"/>
          <w:b w:val="false"/>
          <w:i w:val="false"/>
          <w:color w:val="000000"/>
          <w:sz w:val="28"/>
        </w:rPr>
        <w:t>
      2. Білім берудің әрбір саласына бірнеше облыстардың немесе кадрларды даярлау бағыттарының түйіскен жерінде қалыптасатын пәнаралық бағдарламалар енгізіледі. Пәнаралық бағдарламалар білім беру салаларының кодтарында "088" цифрларын қосу және пәнаралық бағдарламаның реттік нөмірі арқылы жіктеледі.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