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a1c8" w14:textId="a09a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3 қазандағы № 869 бұйрығы. Қазақстан Республикасының Әділет министрлігінде 2022 жылғы 6 қазанда № 30056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43" w:id="1"/>
    <w:p>
      <w:pPr>
        <w:spacing w:after="0"/>
        <w:ind w:left="0"/>
        <w:jc w:val="both"/>
      </w:pPr>
      <w:r>
        <w:rPr>
          <w:rFonts w:ascii="Times New Roman"/>
          <w:b w:val="false"/>
          <w:i w:val="false"/>
          <w:color w:val="000000"/>
          <w:sz w:val="28"/>
        </w:rPr>
        <w:t xml:space="preserve">
      1.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мынадай өзгерістер енгізілсін:</w:t>
      </w:r>
    </w:p>
    <w:bookmarkEnd w:id="1"/>
    <w:bookmarkStart w:name="z44" w:id="2"/>
    <w:p>
      <w:pPr>
        <w:spacing w:after="0"/>
        <w:ind w:left="0"/>
        <w:jc w:val="both"/>
      </w:pPr>
      <w:r>
        <w:rPr>
          <w:rFonts w:ascii="Times New Roman"/>
          <w:b w:val="false"/>
          <w:i w:val="false"/>
          <w:color w:val="000000"/>
          <w:sz w:val="28"/>
        </w:rPr>
        <w:t xml:space="preserve">
      көрсетілген бұйрықпен бекітілген Әскери міндеттілер мен әскерге шақырылушыларды әскери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5" w:id="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46" w:id="4"/>
    <w:p>
      <w:pPr>
        <w:spacing w:after="0"/>
        <w:ind w:left="0"/>
        <w:jc w:val="both"/>
      </w:pPr>
      <w:r>
        <w:rPr>
          <w:rFonts w:ascii="Times New Roman"/>
          <w:b w:val="false"/>
          <w:i w:val="false"/>
          <w:color w:val="000000"/>
          <w:sz w:val="28"/>
        </w:rPr>
        <w:t>
      "2) жеті жұмыс күні ішінде ауданның (облыстық маңызы бар қаланың) ЖӘБО-сына немесе әскери есепке алуды жүзеге асыратын өзге де органға тегінің, атының, әкесінің атының (ол бар болған кезде), отбасы жағдайының, денсаулық жағдайының (бірінші немесе екінші топтағы мүгедектігі бар адам деп танылса), тұратын жерінің, білімінің, жұмыс орны мен лауазымының өзгергені туралы хабарлауы;";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48" w:id="5"/>
    <w:p>
      <w:pPr>
        <w:spacing w:after="0"/>
        <w:ind w:left="0"/>
        <w:jc w:val="both"/>
      </w:pPr>
      <w:r>
        <w:rPr>
          <w:rFonts w:ascii="Times New Roman"/>
          <w:b w:val="false"/>
          <w:i w:val="false"/>
          <w:color w:val="000000"/>
          <w:sz w:val="28"/>
        </w:rPr>
        <w:t xml:space="preserve">
      "84. Көрсетілетін қызметті алушы Мемлекеттік корпорация арқылы өтініш жасаған кезде құжаттар топтамасын қабылдау туралы қолхат беріледі немесе көрсетілетін қызметті алушы құжаттар топтамасын толық ұсынбаған және (немесе) қолданылу мерзімі аяқталған құжаттарды ұсынған жағдайда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5"/>
    <w:bookmarkStart w:name="z49" w:id="6"/>
    <w:p>
      <w:pPr>
        <w:spacing w:after="0"/>
        <w:ind w:left="0"/>
        <w:jc w:val="both"/>
      </w:pPr>
      <w:r>
        <w:rPr>
          <w:rFonts w:ascii="Times New Roman"/>
          <w:b w:val="false"/>
          <w:i w:val="false"/>
          <w:color w:val="000000"/>
          <w:sz w:val="28"/>
        </w:rPr>
        <w:t>
      Мемлекеттік көрсетілетін қызметтерді ұсыну ерекшеліктерін ескере отырып, қызмет көрсету процесінің сипатынан, нысанынан, мазмұны мен нәтижесінен, сондай-ақ өзге де мәліметтерден тұратын мемлекеттік қызмет көрсетуге қойылатын негізгі талаптар тізбесі мынадай мемлекеттік қызмет көрсетуге қойылатын негізгі талаптардың тізбесі нысанында жазылған:</w:t>
      </w:r>
    </w:p>
    <w:bookmarkEnd w:id="6"/>
    <w:bookmarkStart w:name="z50" w:id="7"/>
    <w:p>
      <w:pPr>
        <w:spacing w:after="0"/>
        <w:ind w:left="0"/>
        <w:jc w:val="both"/>
      </w:pPr>
      <w:r>
        <w:rPr>
          <w:rFonts w:ascii="Times New Roman"/>
          <w:b w:val="false"/>
          <w:i w:val="false"/>
          <w:color w:val="000000"/>
          <w:sz w:val="28"/>
        </w:rPr>
        <w:t xml:space="preserve">
      әскерге шақырылушыларға әскерге шақыру учаскелеріне тіркеу туралы куәліктер және куәліктердің телнұсқаларын беру осы Қағидаларға </w:t>
      </w:r>
      <w:r>
        <w:rPr>
          <w:rFonts w:ascii="Times New Roman"/>
          <w:b w:val="false"/>
          <w:i w:val="false"/>
          <w:color w:val="000000"/>
          <w:sz w:val="28"/>
        </w:rPr>
        <w:t>31-қосымшада</w:t>
      </w:r>
      <w:r>
        <w:rPr>
          <w:rFonts w:ascii="Times New Roman"/>
          <w:b w:val="false"/>
          <w:i w:val="false"/>
          <w:color w:val="000000"/>
          <w:sz w:val="28"/>
        </w:rPr>
        <w:t>;</w:t>
      </w:r>
    </w:p>
    <w:bookmarkEnd w:id="7"/>
    <w:bookmarkStart w:name="z51" w:id="8"/>
    <w:p>
      <w:pPr>
        <w:spacing w:after="0"/>
        <w:ind w:left="0"/>
        <w:jc w:val="both"/>
      </w:pPr>
      <w:r>
        <w:rPr>
          <w:rFonts w:ascii="Times New Roman"/>
          <w:b w:val="false"/>
          <w:i w:val="false"/>
          <w:color w:val="000000"/>
          <w:sz w:val="28"/>
        </w:rPr>
        <w:t>
      запастағы офицерлерге, сержанттарға, сарбаздарға әскери билеттер (әскери билеттердің орнына уақытша куәліктер) немесе олардың телнұсқаларын беру осы Қағидаларға 32-қосымшада;</w:t>
      </w:r>
    </w:p>
    <w:bookmarkEnd w:id="8"/>
    <w:bookmarkStart w:name="z52" w:id="9"/>
    <w:p>
      <w:pPr>
        <w:spacing w:after="0"/>
        <w:ind w:left="0"/>
        <w:jc w:val="both"/>
      </w:pPr>
      <w:r>
        <w:rPr>
          <w:rFonts w:ascii="Times New Roman"/>
          <w:b w:val="false"/>
          <w:i w:val="false"/>
          <w:color w:val="000000"/>
          <w:sz w:val="28"/>
        </w:rPr>
        <w:t xml:space="preserve">
      әскери міндеттілер мен әскерге шақырылушыларды әскери есепке қою және одан шығару осы Қағидаларға </w:t>
      </w:r>
      <w:r>
        <w:rPr>
          <w:rFonts w:ascii="Times New Roman"/>
          <w:b w:val="false"/>
          <w:i w:val="false"/>
          <w:color w:val="000000"/>
          <w:sz w:val="28"/>
        </w:rPr>
        <w:t>33-қосымшада</w:t>
      </w:r>
      <w:r>
        <w:rPr>
          <w:rFonts w:ascii="Times New Roman"/>
          <w:b w:val="false"/>
          <w:i w:val="false"/>
          <w:color w:val="000000"/>
          <w:sz w:val="28"/>
        </w:rPr>
        <w:t>;</w:t>
      </w:r>
    </w:p>
    <w:bookmarkEnd w:id="9"/>
    <w:bookmarkStart w:name="z53" w:id="10"/>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шығатын азаматтарға анықтамалар беру осы Қағидаларға </w:t>
      </w:r>
      <w:r>
        <w:rPr>
          <w:rFonts w:ascii="Times New Roman"/>
          <w:b w:val="false"/>
          <w:i w:val="false"/>
          <w:color w:val="000000"/>
          <w:sz w:val="28"/>
        </w:rPr>
        <w:t>35-қосымшада</w:t>
      </w:r>
      <w:r>
        <w:rPr>
          <w:rFonts w:ascii="Times New Roman"/>
          <w:b w:val="false"/>
          <w:i w:val="false"/>
          <w:color w:val="000000"/>
          <w:sz w:val="28"/>
        </w:rPr>
        <w:t>;</w:t>
      </w:r>
    </w:p>
    <w:bookmarkEnd w:id="10"/>
    <w:bookmarkStart w:name="z54" w:id="11"/>
    <w:p>
      <w:pPr>
        <w:spacing w:after="0"/>
        <w:ind w:left="0"/>
        <w:jc w:val="both"/>
      </w:pPr>
      <w:r>
        <w:rPr>
          <w:rFonts w:ascii="Times New Roman"/>
          <w:b w:val="false"/>
          <w:i w:val="false"/>
          <w:color w:val="000000"/>
          <w:sz w:val="28"/>
        </w:rPr>
        <w:t>
      әскери қызмет өткеруді растау туралы мәліметтерді беру осы Қағидаларға 36-қосымшада.";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56" w:id="12"/>
    <w:p>
      <w:pPr>
        <w:spacing w:after="0"/>
        <w:ind w:left="0"/>
        <w:jc w:val="both"/>
      </w:pPr>
      <w:r>
        <w:rPr>
          <w:rFonts w:ascii="Times New Roman"/>
          <w:b w:val="false"/>
          <w:i w:val="false"/>
          <w:color w:val="000000"/>
          <w:sz w:val="28"/>
        </w:rPr>
        <w:t xml:space="preserve">
      "87. "Әскерге шақырылушыларға әскерге шақыру учаскелеріне тіркеу туралы куәліктер және куәліктердің телнұсқаларын беру" мемлекеттік көрсетілетін қызметін алу үшін көрсетілетін қызметті алушылар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өтініш береді.</w:t>
      </w:r>
    </w:p>
    <w:bookmarkEnd w:id="12"/>
    <w:bookmarkStart w:name="z57" w:id="13"/>
    <w:p>
      <w:pPr>
        <w:spacing w:after="0"/>
        <w:ind w:left="0"/>
        <w:jc w:val="both"/>
      </w:pPr>
      <w:r>
        <w:rPr>
          <w:rFonts w:ascii="Times New Roman"/>
          <w:b w:val="false"/>
          <w:i w:val="false"/>
          <w:color w:val="000000"/>
          <w:sz w:val="28"/>
        </w:rPr>
        <w:t>
      Мемлекеттік қызмет көрсету мерзімі 5 (бес) жұмыс күнін құрайды.</w:t>
      </w:r>
    </w:p>
    <w:bookmarkEnd w:id="13"/>
    <w:bookmarkStart w:name="z58" w:id="14"/>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bookmarkEnd w:id="14"/>
    <w:bookmarkStart w:name="z59" w:id="15"/>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3 (үш) жұмыс күні ішінде жүзеге асырылады.</w:t>
      </w:r>
    </w:p>
    <w:bookmarkEnd w:id="15"/>
    <w:bookmarkStart w:name="z60" w:id="16"/>
    <w:p>
      <w:pPr>
        <w:spacing w:after="0"/>
        <w:ind w:left="0"/>
        <w:jc w:val="both"/>
      </w:pPr>
      <w:r>
        <w:rPr>
          <w:rFonts w:ascii="Times New Roman"/>
          <w:b w:val="false"/>
          <w:i w:val="false"/>
          <w:color w:val="000000"/>
          <w:sz w:val="28"/>
        </w:rPr>
        <w:t>
      Мемлекеттік көрсетілетін қызмет нәтижесі тіркеу туралы куәлік беру немесе мемлекеттік қызмет көрсетуден бас тарту туралы дәлелді жауап болып табылады.</w:t>
      </w:r>
    </w:p>
    <w:bookmarkEnd w:id="16"/>
    <w:bookmarkStart w:name="z61" w:id="17"/>
    <w:p>
      <w:pPr>
        <w:spacing w:after="0"/>
        <w:ind w:left="0"/>
        <w:jc w:val="both"/>
      </w:pPr>
      <w:r>
        <w:rPr>
          <w:rFonts w:ascii="Times New Roman"/>
          <w:b w:val="false"/>
          <w:i w:val="false"/>
          <w:color w:val="000000"/>
          <w:sz w:val="28"/>
        </w:rPr>
        <w:t>
      Мемлекеттік қызмет көрсетуден бас тарту:</w:t>
      </w:r>
    </w:p>
    <w:bookmarkEnd w:id="17"/>
    <w:bookmarkStart w:name="z62" w:id="18"/>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болмауы анықталған;</w:t>
      </w:r>
    </w:p>
    <w:bookmarkEnd w:id="18"/>
    <w:bookmarkStart w:name="z63" w:id="19"/>
    <w:p>
      <w:pPr>
        <w:spacing w:after="0"/>
        <w:ind w:left="0"/>
        <w:jc w:val="both"/>
      </w:pPr>
      <w:r>
        <w:rPr>
          <w:rFonts w:ascii="Times New Roman"/>
          <w:b w:val="false"/>
          <w:i w:val="false"/>
          <w:color w:val="000000"/>
          <w:sz w:val="28"/>
        </w:rPr>
        <w:t>
      көрсетілетін қызметті алушы және (немесе) ұсынылған материалдар, мемлекеттік қызмет көрсету үшін қажетті деректер мен мәліметтер осы Қағидаларда белгіленген талаптарға сәйкес келмеген;</w:t>
      </w:r>
    </w:p>
    <w:bookmarkEnd w:id="19"/>
    <w:bookmarkStart w:name="z64" w:id="20"/>
    <w:p>
      <w:pPr>
        <w:spacing w:after="0"/>
        <w:ind w:left="0"/>
        <w:jc w:val="both"/>
      </w:pPr>
      <w:r>
        <w:rPr>
          <w:rFonts w:ascii="Times New Roman"/>
          <w:b w:val="false"/>
          <w:i w:val="false"/>
          <w:color w:val="000000"/>
          <w:sz w:val="28"/>
        </w:rPr>
        <w:t>
      шақыру комиссиясының хаттамалары кітабында жазба болмаған,оған он жеті жас толған жылы қаңтар – наурызда әскерге шақыру учаскесіне тіркелмеген көрсетілетін қызметті алушы алғаш рет өтініш жасаған кезде.</w:t>
      </w:r>
    </w:p>
    <w:bookmarkEnd w:id="20"/>
    <w:bookmarkStart w:name="z65" w:id="21"/>
    <w:p>
      <w:pPr>
        <w:spacing w:after="0"/>
        <w:ind w:left="0"/>
        <w:jc w:val="both"/>
      </w:pPr>
      <w:r>
        <w:rPr>
          <w:rFonts w:ascii="Times New Roman"/>
          <w:b w:val="false"/>
          <w:i w:val="false"/>
          <w:color w:val="000000"/>
          <w:sz w:val="28"/>
        </w:rPr>
        <w:t>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туралы сондай-ақ алдын ала шешім бойынша ұстанымын білдіру мүмкіндігін беру үшін тыңдау өткізу уақыты мен орнын (тәсілін) хабарлайды.</w:t>
      </w:r>
    </w:p>
    <w:bookmarkEnd w:id="21"/>
    <w:bookmarkStart w:name="z66"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bookmarkEnd w:id="22"/>
    <w:bookmarkStart w:name="z67" w:id="23"/>
    <w:p>
      <w:pPr>
        <w:spacing w:after="0"/>
        <w:ind w:left="0"/>
        <w:jc w:val="both"/>
      </w:pPr>
      <w:r>
        <w:rPr>
          <w:rFonts w:ascii="Times New Roman"/>
          <w:b w:val="false"/>
          <w:i w:val="false"/>
          <w:color w:val="000000"/>
          <w:sz w:val="28"/>
        </w:rPr>
        <w:t>
      Порталға өтініш жасаған кезде көрсетілетін қызметті беруші көрсетілетін қызметті алушының "жеке кабинетіне" көрсетілетін қызметті берушінің ЭЦҚ қойылған мемлекеттік қызмет көрсету нәтижесін алу орны туралы ақпарат жолдайды.</w:t>
      </w:r>
    </w:p>
    <w:bookmarkEnd w:id="23"/>
    <w:bookmarkStart w:name="z68" w:id="24"/>
    <w:p>
      <w:pPr>
        <w:spacing w:after="0"/>
        <w:ind w:left="0"/>
        <w:jc w:val="both"/>
      </w:pPr>
      <w:r>
        <w:rPr>
          <w:rFonts w:ascii="Times New Roman"/>
          <w:b w:val="false"/>
          <w:i w:val="false"/>
          <w:color w:val="000000"/>
          <w:sz w:val="28"/>
        </w:rPr>
        <w:t>
      Мемлекеттік көрсетілетін қызмет нәтижесін беру Мемлекеттік корпорация арқылы жүзеге асырылады (порталға өтініш жасаған кезде көрсетілетін қызметті алушы таңдаған Мемлекеттік корпорация филиалы арқылы).</w:t>
      </w:r>
    </w:p>
    <w:bookmarkEnd w:id="24"/>
    <w:bookmarkStart w:name="z69" w:id="25"/>
    <w:p>
      <w:pPr>
        <w:spacing w:after="0"/>
        <w:ind w:left="0"/>
        <w:jc w:val="both"/>
      </w:pPr>
      <w:r>
        <w:rPr>
          <w:rFonts w:ascii="Times New Roman"/>
          <w:b w:val="false"/>
          <w:i w:val="false"/>
          <w:color w:val="000000"/>
          <w:sz w:val="28"/>
        </w:rPr>
        <w:t xml:space="preserve">
      88. "Запастағы офицерлерге, сержанттарға, сарбаздарға әскери билеттер (әскери билеттердің орнына уақытша куәліктер) немесе олардың телнұсқаларын беру" мемлекеттік көрсетілетін қызметін алу үшін көрсетілетін қызметті алушылар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өтініш береді.</w:t>
      </w:r>
    </w:p>
    <w:bookmarkEnd w:id="25"/>
    <w:bookmarkStart w:name="z70" w:id="26"/>
    <w:p>
      <w:pPr>
        <w:spacing w:after="0"/>
        <w:ind w:left="0"/>
        <w:jc w:val="both"/>
      </w:pPr>
      <w:r>
        <w:rPr>
          <w:rFonts w:ascii="Times New Roman"/>
          <w:b w:val="false"/>
          <w:i w:val="false"/>
          <w:color w:val="000000"/>
          <w:sz w:val="28"/>
        </w:rPr>
        <w:t>
      Мемлекеттік қызмет көрсету мерзімі:</w:t>
      </w:r>
    </w:p>
    <w:bookmarkEnd w:id="26"/>
    <w:bookmarkStart w:name="z71" w:id="27"/>
    <w:p>
      <w:pPr>
        <w:spacing w:after="0"/>
        <w:ind w:left="0"/>
        <w:jc w:val="both"/>
      </w:pPr>
      <w:r>
        <w:rPr>
          <w:rFonts w:ascii="Times New Roman"/>
          <w:b w:val="false"/>
          <w:i w:val="false"/>
          <w:color w:val="000000"/>
          <w:sz w:val="28"/>
        </w:rPr>
        <w:t>
      республикалық және облыстық маңызы бар қалаларда, астанада – 7 (жеті) жұмыс күнін;</w:t>
      </w:r>
    </w:p>
    <w:bookmarkEnd w:id="27"/>
    <w:bookmarkStart w:name="z72" w:id="28"/>
    <w:p>
      <w:pPr>
        <w:spacing w:after="0"/>
        <w:ind w:left="0"/>
        <w:jc w:val="both"/>
      </w:pPr>
      <w:r>
        <w:rPr>
          <w:rFonts w:ascii="Times New Roman"/>
          <w:b w:val="false"/>
          <w:i w:val="false"/>
          <w:color w:val="000000"/>
          <w:sz w:val="28"/>
        </w:rPr>
        <w:t>
      аудандарда – 5 (бес) жұмыс күнін құрайды.</w:t>
      </w:r>
    </w:p>
    <w:bookmarkEnd w:id="28"/>
    <w:bookmarkStart w:name="z73" w:id="29"/>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bookmarkEnd w:id="29"/>
    <w:bookmarkStart w:name="z74" w:id="30"/>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мемлекеттік қызметті көрсету мерзімі аяқталғанға дейін 2 (екі) жұмыс күні бұрын жүзеге асырылады.</w:t>
      </w:r>
    </w:p>
    <w:bookmarkEnd w:id="30"/>
    <w:bookmarkStart w:name="z75" w:id="31"/>
    <w:p>
      <w:pPr>
        <w:spacing w:after="0"/>
        <w:ind w:left="0"/>
        <w:jc w:val="both"/>
      </w:pPr>
      <w:r>
        <w:rPr>
          <w:rFonts w:ascii="Times New Roman"/>
          <w:b w:val="false"/>
          <w:i w:val="false"/>
          <w:color w:val="000000"/>
          <w:sz w:val="28"/>
        </w:rPr>
        <w:t>
      Мемлекеттік қызметті көрсету нәтижесі запастағы офицерлерге, сержанттарға, сарбаздарға әскери билеттер (әскери билеттердің орнына уақытша куәліктер) немесе олардың телнұсқаларын беру не мемлекеттік қызмет көрсетуден бас тарту туралы дәлелді жауап болып табылады.</w:t>
      </w:r>
    </w:p>
    <w:bookmarkEnd w:id="31"/>
    <w:bookmarkStart w:name="z76" w:id="32"/>
    <w:p>
      <w:pPr>
        <w:spacing w:after="0"/>
        <w:ind w:left="0"/>
        <w:jc w:val="both"/>
      </w:pPr>
      <w:r>
        <w:rPr>
          <w:rFonts w:ascii="Times New Roman"/>
          <w:b w:val="false"/>
          <w:i w:val="false"/>
          <w:color w:val="000000"/>
          <w:sz w:val="28"/>
        </w:rPr>
        <w:t>
      Мемлекеттік қызмет көрсетуден бас тарту:</w:t>
      </w:r>
    </w:p>
    <w:bookmarkEnd w:id="32"/>
    <w:bookmarkStart w:name="z77" w:id="33"/>
    <w:p>
      <w:pPr>
        <w:spacing w:after="0"/>
        <w:ind w:left="0"/>
        <w:jc w:val="both"/>
      </w:pPr>
      <w:r>
        <w:rPr>
          <w:rFonts w:ascii="Times New Roman"/>
          <w:b w:val="false"/>
          <w:i w:val="false"/>
          <w:color w:val="000000"/>
          <w:sz w:val="28"/>
        </w:rPr>
        <w:t>
      көрсетілетінқызметтіалушымемлекеттіккөрсетілетінқызметтіалуүшінұсынғанқұжаттардыңжәне (немесе) олардағы деректердің (мәліметтердің) дұрыс болмауы анықталған;</w:t>
      </w:r>
    </w:p>
    <w:bookmarkEnd w:id="33"/>
    <w:bookmarkStart w:name="z78" w:id="34"/>
    <w:p>
      <w:pPr>
        <w:spacing w:after="0"/>
        <w:ind w:left="0"/>
        <w:jc w:val="both"/>
      </w:pPr>
      <w:r>
        <w:rPr>
          <w:rFonts w:ascii="Times New Roman"/>
          <w:b w:val="false"/>
          <w:i w:val="false"/>
          <w:color w:val="000000"/>
          <w:sz w:val="28"/>
        </w:rPr>
        <w:t>
      көрсетілетін қызметті алушы және (немесе) ұсынылған материалдар, мемлекеттік қызмет көрсету үшін қажетті деректер мен мәліметтер осы Қағидаларда белгіленген талаптарға сәйкес келмеген;</w:t>
      </w:r>
    </w:p>
    <w:bookmarkEnd w:id="34"/>
    <w:bookmarkStart w:name="z79" w:id="35"/>
    <w:p>
      <w:pPr>
        <w:spacing w:after="0"/>
        <w:ind w:left="0"/>
        <w:jc w:val="both"/>
      </w:pPr>
      <w:r>
        <w:rPr>
          <w:rFonts w:ascii="Times New Roman"/>
          <w:b w:val="false"/>
          <w:i w:val="false"/>
          <w:color w:val="000000"/>
          <w:sz w:val="28"/>
        </w:rPr>
        <w:t>
      бас бостандығынан айыру орындарынан босатылған, 27 жасқа толмаған, денсаулық жағдайы бойынша әскери міндеттілердің әскери есебіне беруге жататын, 27 жасқа толған, әскерге шақыруды кейінге қалдыруға байланысты әскери қызмет өткермеген, туыстарының бірі (әкесі, анасы, аға-інісі немесе әпке-қарындасы) әскери қызмет өткеру кезеңінде қызметтік міндеттерін орындау кезінде қаза тапқан, қайтыс болған немесе бірінші немесе екінші топтағы мүгедектігі бар адам болып қалған, ғылыми дәрежесі бар, тіркелген діни бірлестіктерде дін қызметшісі болып табылатын азаматтар санаттары үшін әскерге шақыру комиссиясының хаттамалары кітабында жазба болмаған.</w:t>
      </w:r>
    </w:p>
    <w:bookmarkEnd w:id="35"/>
    <w:bookmarkStart w:name="z80" w:id="36"/>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 өткізу уақыты мен орнын (тәсілін) хабарлайды.</w:t>
      </w:r>
    </w:p>
    <w:bookmarkEnd w:id="36"/>
    <w:bookmarkStart w:name="z81" w:id="37"/>
    <w:p>
      <w:pPr>
        <w:spacing w:after="0"/>
        <w:ind w:left="0"/>
        <w:jc w:val="both"/>
      </w:pPr>
      <w:r>
        <w:rPr>
          <w:rFonts w:ascii="Times New Roman"/>
          <w:b w:val="false"/>
          <w:i w:val="false"/>
          <w:color w:val="000000"/>
          <w:sz w:val="28"/>
        </w:rPr>
        <w:t>
      Тыңдау туралы хабарлама алдын ала мемлекеттік қызмет көрсету мерзімі аяқталғанға дейін үш жұмыс күнінен кешіктірілмей жолданады. Тыңдау хабардар етілген күннен бастап екі жұмыс күнінен кешіктірілмей жүргізіледі.</w:t>
      </w:r>
    </w:p>
    <w:bookmarkEnd w:id="37"/>
    <w:bookmarkStart w:name="z82" w:id="38"/>
    <w:p>
      <w:pPr>
        <w:spacing w:after="0"/>
        <w:ind w:left="0"/>
        <w:jc w:val="both"/>
      </w:pPr>
      <w:r>
        <w:rPr>
          <w:rFonts w:ascii="Times New Roman"/>
          <w:b w:val="false"/>
          <w:i w:val="false"/>
          <w:color w:val="000000"/>
          <w:sz w:val="28"/>
        </w:rPr>
        <w:t>
      Порталға өтініш жасаған кезде көрсетілетін қызметті беруші көрсетілетін қызметті алушының "жеке кабинетіне" көрсетілетін қызметті берушінің ЭЦҚ-сы қойылған мемлекеттік қызмет көрсету нәтижесін алу орны туралы ақпаратты жолдайды.</w:t>
      </w:r>
    </w:p>
    <w:bookmarkEnd w:id="38"/>
    <w:bookmarkStart w:name="z83" w:id="39"/>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 арқылы (порталға өтініш жасаған кезде көрсетілетін қызметті алушы таңдаған Мемлекеттік корпорация филиалы арқылы) жүзеге асырылады.</w:t>
      </w:r>
    </w:p>
    <w:bookmarkEnd w:id="39"/>
    <w:bookmarkStart w:name="z84" w:id="40"/>
    <w:p>
      <w:pPr>
        <w:spacing w:after="0"/>
        <w:ind w:left="0"/>
        <w:jc w:val="both"/>
      </w:pPr>
      <w:r>
        <w:rPr>
          <w:rFonts w:ascii="Times New Roman"/>
          <w:b w:val="false"/>
          <w:i w:val="false"/>
          <w:color w:val="000000"/>
          <w:sz w:val="28"/>
        </w:rPr>
        <w:t>
      89. "Әскери міндеттілер мен әскерге шақырылушыларды әскери есепке қою және одан шығару" мемлекеттік көрсетілетін қызметін алу үшін көрсетілетін қызметті алушылар:</w:t>
      </w:r>
    </w:p>
    <w:bookmarkEnd w:id="40"/>
    <w:bookmarkStart w:name="z85" w:id="41"/>
    <w:p>
      <w:pPr>
        <w:spacing w:after="0"/>
        <w:ind w:left="0"/>
        <w:jc w:val="both"/>
      </w:pPr>
      <w:r>
        <w:rPr>
          <w:rFonts w:ascii="Times New Roman"/>
          <w:b w:val="false"/>
          <w:i w:val="false"/>
          <w:color w:val="000000"/>
          <w:sz w:val="28"/>
        </w:rPr>
        <w:t>
      1) әскери есепке қою үшін:</w:t>
      </w:r>
    </w:p>
    <w:bookmarkEnd w:id="41"/>
    <w:bookmarkStart w:name="z86" w:id="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өтініш береді (әскерге шақырылушылар қатарындағы азаматтар үшін);</w:t>
      </w:r>
    </w:p>
    <w:bookmarkEnd w:id="42"/>
    <w:bookmarkStart w:name="z87" w:id="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өтініш береді (офицерлер, сержанттар, сарбаздар қатарындағы азаматтар үшін);</w:t>
      </w:r>
    </w:p>
    <w:bookmarkEnd w:id="43"/>
    <w:bookmarkStart w:name="z88" w:id="44"/>
    <w:p>
      <w:pPr>
        <w:spacing w:after="0"/>
        <w:ind w:left="0"/>
        <w:jc w:val="both"/>
      </w:pPr>
      <w:r>
        <w:rPr>
          <w:rFonts w:ascii="Times New Roman"/>
          <w:b w:val="false"/>
          <w:i w:val="false"/>
          <w:color w:val="000000"/>
          <w:sz w:val="28"/>
        </w:rPr>
        <w:t xml:space="preserve">
      2) әскери есептен шығару үшін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өтініш береді.</w:t>
      </w:r>
    </w:p>
    <w:bookmarkEnd w:id="44"/>
    <w:bookmarkStart w:name="z89" w:id="45"/>
    <w:p>
      <w:pPr>
        <w:spacing w:after="0"/>
        <w:ind w:left="0"/>
        <w:jc w:val="both"/>
      </w:pPr>
      <w:r>
        <w:rPr>
          <w:rFonts w:ascii="Times New Roman"/>
          <w:b w:val="false"/>
          <w:i w:val="false"/>
          <w:color w:val="000000"/>
          <w:sz w:val="28"/>
        </w:rPr>
        <w:t>
      Мемлекеттік қызмет көрсету мерзімі 4 (төрт) жұмыс күнін құрайды.</w:t>
      </w:r>
    </w:p>
    <w:bookmarkEnd w:id="45"/>
    <w:bookmarkStart w:name="z90" w:id="46"/>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bookmarkEnd w:id="46"/>
    <w:bookmarkStart w:name="z91" w:id="47"/>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2 жұмыс күні ішінде жүзеге асырылады.</w:t>
      </w:r>
    </w:p>
    <w:bookmarkEnd w:id="47"/>
    <w:bookmarkStart w:name="z92" w:id="48"/>
    <w:p>
      <w:pPr>
        <w:spacing w:after="0"/>
        <w:ind w:left="0"/>
        <w:jc w:val="both"/>
      </w:pPr>
      <w:r>
        <w:rPr>
          <w:rFonts w:ascii="Times New Roman"/>
          <w:b w:val="false"/>
          <w:i w:val="false"/>
          <w:color w:val="000000"/>
          <w:sz w:val="28"/>
        </w:rPr>
        <w:t xml:space="preserve">
      Мемлекеттік көрсетілетін қызмет нәтижесі осы Қағидаларға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44-қосымшаларға</w:t>
      </w:r>
      <w:r>
        <w:rPr>
          <w:rFonts w:ascii="Times New Roman"/>
          <w:b w:val="false"/>
          <w:i w:val="false"/>
          <w:color w:val="000000"/>
          <w:sz w:val="28"/>
        </w:rPr>
        <w:t xml:space="preserve"> сәйкес көрсетілетін қызметті берушінің ЭЦҚ қойылған электрондық құжат нысанында әскери міндеттілер мен әскерге шақырылушыларға әскери есепке қою және одан шығару туралы хабарлама немесе мемлекеттік қызметті көрсетуден бас тарту туралы дәлелді жауап болып табылады.</w:t>
      </w:r>
    </w:p>
    <w:bookmarkEnd w:id="48"/>
    <w:bookmarkStart w:name="z93" w:id="49"/>
    <w:p>
      <w:pPr>
        <w:spacing w:after="0"/>
        <w:ind w:left="0"/>
        <w:jc w:val="both"/>
      </w:pPr>
      <w:r>
        <w:rPr>
          <w:rFonts w:ascii="Times New Roman"/>
          <w:b w:val="false"/>
          <w:i w:val="false"/>
          <w:color w:val="000000"/>
          <w:sz w:val="28"/>
        </w:rPr>
        <w:t>
      Мемлекеттік қызмет көрсетуден бас тарту:</w:t>
      </w:r>
    </w:p>
    <w:bookmarkEnd w:id="49"/>
    <w:bookmarkStart w:name="z94" w:id="50"/>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болмауы анықталған;</w:t>
      </w:r>
    </w:p>
    <w:bookmarkEnd w:id="50"/>
    <w:bookmarkStart w:name="z95" w:id="51"/>
    <w:p>
      <w:pPr>
        <w:spacing w:after="0"/>
        <w:ind w:left="0"/>
        <w:jc w:val="both"/>
      </w:pPr>
      <w:r>
        <w:rPr>
          <w:rFonts w:ascii="Times New Roman"/>
          <w:b w:val="false"/>
          <w:i w:val="false"/>
          <w:color w:val="000000"/>
          <w:sz w:val="28"/>
        </w:rPr>
        <w:t>
      көрсетілетін қызметті алушының және (немесе) ұсынылған материалдардың, мемлекеттік қызмет көрсету үшін қажетті деректер мен мәліметтердің осы Қағидаларда белгіленген талаптарға сәйкес келмеген.</w:t>
      </w:r>
    </w:p>
    <w:bookmarkEnd w:id="51"/>
    <w:bookmarkStart w:name="z96" w:id="52"/>
    <w:p>
      <w:pPr>
        <w:spacing w:after="0"/>
        <w:ind w:left="0"/>
        <w:jc w:val="both"/>
      </w:pPr>
      <w:r>
        <w:rPr>
          <w:rFonts w:ascii="Times New Roman"/>
          <w:b w:val="false"/>
          <w:i w:val="false"/>
          <w:color w:val="000000"/>
          <w:sz w:val="28"/>
        </w:rPr>
        <w:t>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туралы сондай-ақ алдын ала шешім бойынша ұстанымын білдіру мүмкіндігін беру үшін тыңдау өткізу уақыты мен орнын (тәсілін) хабарлайды.</w:t>
      </w:r>
    </w:p>
    <w:bookmarkEnd w:id="52"/>
    <w:bookmarkStart w:name="z97" w:id="5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bookmarkEnd w:id="53"/>
    <w:bookmarkStart w:name="z98" w:id="54"/>
    <w:p>
      <w:pPr>
        <w:spacing w:after="0"/>
        <w:ind w:left="0"/>
        <w:jc w:val="both"/>
      </w:pPr>
      <w:r>
        <w:rPr>
          <w:rFonts w:ascii="Times New Roman"/>
          <w:b w:val="false"/>
          <w:i w:val="false"/>
          <w:color w:val="000000"/>
          <w:sz w:val="28"/>
        </w:rPr>
        <w:t>
      Мемлекеттік көрсетілетін қызмет нәтижесін беру портал арқылы жүзеге асырылады.";</w:t>
      </w:r>
    </w:p>
    <w:bookmarkEnd w:id="54"/>
    <w:bookmarkStart w:name="z99"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55"/>
    <w:bookmarkStart w:name="z100" w:id="56"/>
    <w:p>
      <w:pPr>
        <w:spacing w:after="0"/>
        <w:ind w:left="0"/>
        <w:jc w:val="both"/>
      </w:pPr>
      <w:r>
        <w:rPr>
          <w:rFonts w:ascii="Times New Roman"/>
          <w:b w:val="false"/>
          <w:i w:val="false"/>
          <w:color w:val="000000"/>
          <w:sz w:val="28"/>
        </w:rPr>
        <w:t xml:space="preserve">
      2.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21613 болып тіркелген) мынадай өзгерістер енгізілсін:</w:t>
      </w:r>
    </w:p>
    <w:bookmarkEnd w:id="56"/>
    <w:bookmarkStart w:name="z101" w:id="57"/>
    <w:p>
      <w:pPr>
        <w:spacing w:after="0"/>
        <w:ind w:left="0"/>
        <w:jc w:val="both"/>
      </w:pPr>
      <w:r>
        <w:rPr>
          <w:rFonts w:ascii="Times New Roman"/>
          <w:b w:val="false"/>
          <w:i w:val="false"/>
          <w:color w:val="000000"/>
          <w:sz w:val="28"/>
        </w:rPr>
        <w:t xml:space="preserve">
      көрсетілген бұйрықпен бекітілген "Әскерге шақыруды кейінге қалдыру"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3" w:id="58"/>
    <w:p>
      <w:pPr>
        <w:spacing w:after="0"/>
        <w:ind w:left="0"/>
        <w:jc w:val="both"/>
      </w:pPr>
      <w:r>
        <w:rPr>
          <w:rFonts w:ascii="Times New Roman"/>
          <w:b w:val="false"/>
          <w:i w:val="false"/>
          <w:color w:val="000000"/>
          <w:sz w:val="28"/>
        </w:rPr>
        <w:t>
      "5. Құжаттарды портал арқылы берген кезде мемлекеттік қызмет көрсетуге өтінішке мемлекеттік қызмет көрсетуге қойылатын негізгі талаптардың тізбесінде көрсетілген құжаттардың электрондық көшірмелері тіркеледі.</w:t>
      </w:r>
    </w:p>
    <w:bookmarkEnd w:id="58"/>
    <w:bookmarkStart w:name="z104" w:id="59"/>
    <w:p>
      <w:pPr>
        <w:spacing w:after="0"/>
        <w:ind w:left="0"/>
        <w:jc w:val="both"/>
      </w:pPr>
      <w:r>
        <w:rPr>
          <w:rFonts w:ascii="Times New Roman"/>
          <w:b w:val="false"/>
          <w:i w:val="false"/>
          <w:color w:val="000000"/>
          <w:sz w:val="28"/>
        </w:rPr>
        <w:t>
      6.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осы қағидаларға 2-қосымшаға сәйкес мемлекеттік қызмет көрсетуге қойылатын негізгі талаптардың нысанында келтірілген.";</w:t>
      </w:r>
    </w:p>
    <w:bookmarkEnd w:id="59"/>
    <w:bookmarkStart w:name="z105" w:id="6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60"/>
    <w:bookmarkStart w:name="z106" w:id="61"/>
    <w:p>
      <w:pPr>
        <w:spacing w:after="0"/>
        <w:ind w:left="0"/>
        <w:jc w:val="both"/>
      </w:pPr>
      <w:r>
        <w:rPr>
          <w:rFonts w:ascii="Times New Roman"/>
          <w:b w:val="false"/>
          <w:i w:val="false"/>
          <w:color w:val="000000"/>
          <w:sz w:val="28"/>
        </w:rPr>
        <w:t xml:space="preserve">
      көрсетілген бұйрықпен бекітілген "Азаматтарды әскери қызметке шақырудан босату"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8" w:id="62"/>
    <w:p>
      <w:pPr>
        <w:spacing w:after="0"/>
        <w:ind w:left="0"/>
        <w:jc w:val="both"/>
      </w:pPr>
      <w:r>
        <w:rPr>
          <w:rFonts w:ascii="Times New Roman"/>
          <w:b w:val="false"/>
          <w:i w:val="false"/>
          <w:color w:val="000000"/>
          <w:sz w:val="28"/>
        </w:rPr>
        <w:t>
      "5. Құжаттарды портал арқылы берген кезде мемлекеттік қызмет көрсетуге өтінішке мемлекеттік қызмет көрсетуге қойылатын негізгі талаптардың тізбесінде көрсетілген құжаттардың электрондық көшірмелері тіркеледі.</w:t>
      </w:r>
    </w:p>
    <w:bookmarkEnd w:id="62"/>
    <w:bookmarkStart w:name="z109" w:id="63"/>
    <w:p>
      <w:pPr>
        <w:spacing w:after="0"/>
        <w:ind w:left="0"/>
        <w:jc w:val="both"/>
      </w:pPr>
      <w:r>
        <w:rPr>
          <w:rFonts w:ascii="Times New Roman"/>
          <w:b w:val="false"/>
          <w:i w:val="false"/>
          <w:color w:val="000000"/>
          <w:sz w:val="28"/>
        </w:rPr>
        <w:t>
      6.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осы қағидаларға 2-қосымшаға сәйкес мемлекеттік қызмет көрсетуге қойылатын негізгі талаптардың нысанында келтірілген.";</w:t>
      </w:r>
    </w:p>
    <w:bookmarkEnd w:id="63"/>
    <w:bookmarkStart w:name="z110" w:id="6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64"/>
    <w:bookmarkStart w:name="z111" w:id="65"/>
    <w:p>
      <w:pPr>
        <w:spacing w:after="0"/>
        <w:ind w:left="0"/>
        <w:jc w:val="both"/>
      </w:pPr>
      <w:r>
        <w:rPr>
          <w:rFonts w:ascii="Times New Roman"/>
          <w:b w:val="false"/>
          <w:i w:val="false"/>
          <w:color w:val="000000"/>
          <w:sz w:val="28"/>
        </w:rPr>
        <w:t>
      3.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65"/>
    <w:bookmarkStart w:name="z112" w:id="6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6"/>
    <w:bookmarkStart w:name="z113" w:id="6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7"/>
    <w:bookmarkStart w:name="z114" w:id="68"/>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8"/>
    <w:bookmarkStart w:name="z115" w:id="69"/>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9"/>
    <w:bookmarkStart w:name="z116" w:id="7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прокуратурасы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жəне</w:t>
      </w:r>
    </w:p>
    <w:p>
      <w:pPr>
        <w:spacing w:after="0"/>
        <w:ind w:left="0"/>
        <w:jc w:val="both"/>
      </w:pP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өнеркəсібі</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Ғылым</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халықты</w:t>
      </w:r>
      <w:r>
        <w:rPr>
          <w:rFonts w:ascii="Times New Roman"/>
          <w:b w:val="false"/>
          <w:i w:val="false"/>
          <w:color w:val="000000"/>
          <w:sz w:val="28"/>
        </w:rPr>
        <w:t xml:space="preserve"> </w:t>
      </w:r>
      <w:r>
        <w:rPr>
          <w:rFonts w:ascii="Times New Roman"/>
          <w:b/>
          <w:i w:val="false"/>
          <w:color w:val="000000"/>
          <w:sz w:val="28"/>
        </w:rPr>
        <w:t>әлеуметтік</w:t>
      </w:r>
    </w:p>
    <w:p>
      <w:pPr>
        <w:spacing w:after="0"/>
        <w:ind w:left="0"/>
        <w:jc w:val="both"/>
      </w:pP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Сыбайласжемқорлыққақарсы</w:t>
      </w:r>
    </w:p>
    <w:p>
      <w:pPr>
        <w:spacing w:after="0"/>
        <w:ind w:left="0"/>
        <w:jc w:val="both"/>
      </w:pPr>
      <w:r>
        <w:rPr>
          <w:rFonts w:ascii="Times New Roman"/>
          <w:b/>
          <w:i w:val="false"/>
          <w:color w:val="000000"/>
          <w:sz w:val="28"/>
        </w:rPr>
        <w:t>іс-қимылагенттігі</w:t>
      </w:r>
      <w:r>
        <w:rPr>
          <w:rFonts w:ascii="Times New Roman"/>
          <w:b w:val="false"/>
          <w:i w:val="false"/>
          <w:color w:val="000000"/>
          <w:sz w:val="28"/>
        </w:rPr>
        <w:t xml:space="preserve"> </w:t>
      </w:r>
      <w:r>
        <w:rPr>
          <w:rFonts w:ascii="Times New Roman"/>
          <w:b/>
          <w:i w:val="false"/>
          <w:color w:val="000000"/>
          <w:sz w:val="28"/>
        </w:rPr>
        <w:t>(Сыбайлас</w:t>
      </w:r>
    </w:p>
    <w:p>
      <w:pPr>
        <w:spacing w:after="0"/>
        <w:ind w:left="0"/>
        <w:jc w:val="both"/>
      </w:pPr>
      <w:r>
        <w:rPr>
          <w:rFonts w:ascii="Times New Roman"/>
          <w:b/>
          <w:i w:val="false"/>
          <w:color w:val="000000"/>
          <w:sz w:val="28"/>
        </w:rPr>
        <w:t>жемқорлыққақарсы</w:t>
      </w:r>
      <w:r>
        <w:rPr>
          <w:rFonts w:ascii="Times New Roman"/>
          <w:b w:val="false"/>
          <w:i w:val="false"/>
          <w:color w:val="000000"/>
          <w:sz w:val="28"/>
        </w:rPr>
        <w:t xml:space="preserve"> </w:t>
      </w:r>
      <w:r>
        <w:rPr>
          <w:rFonts w:ascii="Times New Roman"/>
          <w:b/>
          <w:i w:val="false"/>
          <w:color w:val="000000"/>
          <w:sz w:val="28"/>
        </w:rPr>
        <w:t>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3 қазандағы</w:t>
            </w:r>
            <w:r>
              <w:br/>
            </w:r>
            <w:r>
              <w:rPr>
                <w:rFonts w:ascii="Times New Roman"/>
                <w:b w:val="false"/>
                <w:i w:val="false"/>
                <w:color w:val="000000"/>
                <w:sz w:val="20"/>
              </w:rPr>
              <w:t>№ 869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ҚІД командасы</w:t>
            </w:r>
          </w:p>
          <w:p>
            <w:pPr>
              <w:spacing w:after="20"/>
              <w:ind w:left="20"/>
              <w:jc w:val="both"/>
            </w:pPr>
            <w:r>
              <w:rPr>
                <w:rFonts w:ascii="Times New Roman"/>
                <w:b w:val="false"/>
                <w:i w:val="false"/>
                <w:color w:val="000000"/>
                <w:sz w:val="20"/>
              </w:rPr>
              <w:t>
№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түрі</w:t>
            </w:r>
          </w:p>
          <w:p>
            <w:pPr>
              <w:spacing w:after="20"/>
              <w:ind w:left="20"/>
              <w:jc w:val="both"/>
            </w:pPr>
            <w:r>
              <w:rPr>
                <w:rFonts w:ascii="Times New Roman"/>
                <w:b w:val="false"/>
                <w:i w:val="false"/>
                <w:color w:val="000000"/>
                <w:sz w:val="20"/>
              </w:rPr>
              <w:t>
(әскер тегі)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министрлігінің командасы</w:t>
            </w:r>
          </w:p>
          <w:p>
            <w:pPr>
              <w:spacing w:after="20"/>
              <w:ind w:left="20"/>
              <w:jc w:val="both"/>
            </w:pPr>
            <w:r>
              <w:rPr>
                <w:rFonts w:ascii="Times New Roman"/>
                <w:b w:val="false"/>
                <w:i w:val="false"/>
                <w:color w:val="000000"/>
                <w:sz w:val="20"/>
              </w:rPr>
              <w:t>
№ __________</w:t>
            </w:r>
          </w:p>
        </w:tc>
      </w:tr>
    </w:tbl>
    <w:bookmarkStart w:name="z3" w:id="71"/>
    <w:p>
      <w:pPr>
        <w:spacing w:after="0"/>
        <w:ind w:left="0"/>
        <w:jc w:val="left"/>
      </w:pPr>
      <w:r>
        <w:rPr>
          <w:rFonts w:ascii="Times New Roman"/>
          <w:b/>
          <w:i w:val="false"/>
          <w:color w:val="000000"/>
        </w:rPr>
        <w:t xml:space="preserve"> ҚАЗАҚСТАН РЕСПУБЛИКАСЫНЫҢ ҚОРҒАНЫС МИНИСТРЛІГІ Есептік-әліпбилік кітап бойынша реттік нөмірі ____________ ӘСКЕРГЕ ШАҚЫРЫЛУШЫНЫҢ ЖЕКЕ ІСІ</w:t>
      </w:r>
    </w:p>
    <w:bookmarkEnd w:id="7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әкесінің аты (ол бар болған кезде)</w:t>
      </w:r>
    </w:p>
    <w:p>
      <w:pPr>
        <w:spacing w:after="0"/>
        <w:ind w:left="0"/>
        <w:jc w:val="both"/>
      </w:pPr>
      <w:r>
        <w:rPr>
          <w:rFonts w:ascii="Times New Roman"/>
          <w:b w:val="false"/>
          <w:i w:val="false"/>
          <w:color w:val="000000"/>
          <w:sz w:val="28"/>
        </w:rPr>
        <w:t>
      _________________________________________ жылы "_____"_______________ туған</w:t>
      </w:r>
    </w:p>
    <w:p>
      <w:pPr>
        <w:spacing w:after="0"/>
        <w:ind w:left="0"/>
        <w:jc w:val="both"/>
      </w:pPr>
      <w:r>
        <w:rPr>
          <w:rFonts w:ascii="Times New Roman"/>
          <w:b w:val="false"/>
          <w:i w:val="false"/>
          <w:color w:val="000000"/>
          <w:sz w:val="28"/>
        </w:rPr>
        <w:t>
      (күні және айы)</w:t>
      </w:r>
    </w:p>
    <w:p>
      <w:pPr>
        <w:spacing w:after="0"/>
        <w:ind w:left="0"/>
        <w:jc w:val="both"/>
      </w:pPr>
      <w:r>
        <w:rPr>
          <w:rFonts w:ascii="Times New Roman"/>
          <w:b w:val="false"/>
          <w:i w:val="false"/>
          <w:color w:val="000000"/>
          <w:sz w:val="28"/>
        </w:rPr>
        <w:t>
      Білімі _____________________________________________________________________</w:t>
      </w:r>
    </w:p>
    <w:p>
      <w:pPr>
        <w:spacing w:after="0"/>
        <w:ind w:left="0"/>
        <w:jc w:val="both"/>
      </w:pPr>
      <w:r>
        <w:rPr>
          <w:rFonts w:ascii="Times New Roman"/>
          <w:b w:val="false"/>
          <w:i w:val="false"/>
          <w:color w:val="000000"/>
          <w:sz w:val="28"/>
        </w:rPr>
        <w:t>
      Ұлты (қалауы бойынша көрсетілсін) ___________________________________________</w:t>
      </w:r>
    </w:p>
    <w:p>
      <w:pPr>
        <w:spacing w:after="0"/>
        <w:ind w:left="0"/>
        <w:jc w:val="both"/>
      </w:pPr>
      <w:r>
        <w:rPr>
          <w:rFonts w:ascii="Times New Roman"/>
          <w:b w:val="false"/>
          <w:i w:val="false"/>
          <w:color w:val="000000"/>
          <w:sz w:val="28"/>
        </w:rPr>
        <w:t>
      Азаматтық мамандығы ______________________________________________________</w:t>
      </w:r>
    </w:p>
    <w:p>
      <w:pPr>
        <w:spacing w:after="0"/>
        <w:ind w:left="0"/>
        <w:jc w:val="both"/>
      </w:pPr>
      <w:r>
        <w:rPr>
          <w:rFonts w:ascii="Times New Roman"/>
          <w:b w:val="false"/>
          <w:i w:val="false"/>
          <w:color w:val="000000"/>
          <w:sz w:val="28"/>
        </w:rPr>
        <w:t>
      Әскери даярлығы __________________________________________________________</w:t>
      </w:r>
    </w:p>
    <w:p>
      <w:pPr>
        <w:spacing w:after="0"/>
        <w:ind w:left="0"/>
        <w:jc w:val="both"/>
      </w:pPr>
      <w:r>
        <w:rPr>
          <w:rFonts w:ascii="Times New Roman"/>
          <w:b w:val="false"/>
          <w:i w:val="false"/>
          <w:color w:val="000000"/>
          <w:sz w:val="28"/>
        </w:rPr>
        <w:t>
      Спорттық разряды __________________________________________________________</w:t>
      </w:r>
    </w:p>
    <w:p>
      <w:pPr>
        <w:spacing w:after="0"/>
        <w:ind w:left="0"/>
        <w:jc w:val="both"/>
      </w:pPr>
      <w:r>
        <w:rPr>
          <w:rFonts w:ascii="Times New Roman"/>
          <w:b w:val="false"/>
          <w:i w:val="false"/>
          <w:color w:val="000000"/>
          <w:sz w:val="28"/>
        </w:rPr>
        <w:t>
      Кейінге қалдыру ___________________________________________________________</w:t>
      </w:r>
    </w:p>
    <w:p>
      <w:pPr>
        <w:spacing w:after="0"/>
        <w:ind w:left="0"/>
        <w:jc w:val="both"/>
      </w:pPr>
      <w:r>
        <w:rPr>
          <w:rFonts w:ascii="Times New Roman"/>
          <w:b w:val="false"/>
          <w:i w:val="false"/>
          <w:color w:val="000000"/>
          <w:sz w:val="28"/>
        </w:rPr>
        <w:t>
      Сотталғандығы _____________________________________________________________</w:t>
      </w:r>
    </w:p>
    <w:p>
      <w:pPr>
        <w:spacing w:after="0"/>
        <w:ind w:left="0"/>
        <w:jc w:val="both"/>
      </w:pPr>
      <w:r>
        <w:rPr>
          <w:rFonts w:ascii="Times New Roman"/>
          <w:b w:val="false"/>
          <w:i w:val="false"/>
          <w:color w:val="000000"/>
          <w:sz w:val="28"/>
        </w:rPr>
        <w:t>
      ____________________ облысы _______________ ауданының қорғаныс істері</w:t>
      </w:r>
    </w:p>
    <w:p>
      <w:pPr>
        <w:spacing w:after="0"/>
        <w:ind w:left="0"/>
        <w:jc w:val="both"/>
      </w:pPr>
      <w:r>
        <w:rPr>
          <w:rFonts w:ascii="Times New Roman"/>
          <w:b w:val="false"/>
          <w:i w:val="false"/>
          <w:color w:val="000000"/>
          <w:sz w:val="28"/>
        </w:rPr>
        <w:t>
      жөніндегі басқармасының (бөлімінің) бастығы</w:t>
      </w:r>
    </w:p>
    <w:bookmarkStart w:name="z4" w:id="72"/>
    <w:p>
      <w:pPr>
        <w:spacing w:after="0"/>
        <w:ind w:left="0"/>
        <w:jc w:val="left"/>
      </w:pPr>
      <w:r>
        <w:rPr>
          <w:rFonts w:ascii="Times New Roman"/>
          <w:b/>
          <w:i w:val="false"/>
          <w:color w:val="000000"/>
        </w:rPr>
        <w:t xml:space="preserve"> Мұқабаның екінші беті Фотосуреттерге арналған конверт үшін орын Жеке істе болатын құжаттардың ТІЗІМДЕМЕСІ</w:t>
      </w:r>
    </w:p>
    <w:bookmarkEnd w:id="72"/>
    <w:bookmarkStart w:name="z5" w:id="73"/>
    <w:p>
      <w:pPr>
        <w:spacing w:after="0"/>
        <w:ind w:left="0"/>
        <w:jc w:val="both"/>
      </w:pPr>
      <w:r>
        <w:rPr>
          <w:rFonts w:ascii="Times New Roman"/>
          <w:b w:val="false"/>
          <w:i w:val="false"/>
          <w:color w:val="000000"/>
          <w:sz w:val="28"/>
        </w:rPr>
        <w:t>
      1. Әскерге шақырылушының есепке алу картасы.</w:t>
      </w:r>
    </w:p>
    <w:bookmarkEnd w:id="73"/>
    <w:bookmarkStart w:name="z6" w:id="74"/>
    <w:p>
      <w:pPr>
        <w:spacing w:after="0"/>
        <w:ind w:left="0"/>
        <w:jc w:val="both"/>
      </w:pPr>
      <w:r>
        <w:rPr>
          <w:rFonts w:ascii="Times New Roman"/>
          <w:b w:val="false"/>
          <w:i w:val="false"/>
          <w:color w:val="000000"/>
          <w:sz w:val="28"/>
        </w:rPr>
        <w:t>
      2. Әскерге шақырылушының туу туралы куәлігінің көшірмесі.</w:t>
      </w:r>
    </w:p>
    <w:bookmarkEnd w:id="74"/>
    <w:bookmarkStart w:name="z7" w:id="75"/>
    <w:p>
      <w:pPr>
        <w:spacing w:after="0"/>
        <w:ind w:left="0"/>
        <w:jc w:val="both"/>
      </w:pPr>
      <w:r>
        <w:rPr>
          <w:rFonts w:ascii="Times New Roman"/>
          <w:b w:val="false"/>
          <w:i w:val="false"/>
          <w:color w:val="000000"/>
          <w:sz w:val="28"/>
        </w:rPr>
        <w:t>
      3. Төлқұжат, жеке куәліктің көшірмесі.</w:t>
      </w:r>
    </w:p>
    <w:bookmarkEnd w:id="75"/>
    <w:bookmarkStart w:name="z8" w:id="76"/>
    <w:p>
      <w:pPr>
        <w:spacing w:after="0"/>
        <w:ind w:left="0"/>
        <w:jc w:val="both"/>
      </w:pPr>
      <w:r>
        <w:rPr>
          <w:rFonts w:ascii="Times New Roman"/>
          <w:b w:val="false"/>
          <w:i w:val="false"/>
          <w:color w:val="000000"/>
          <w:sz w:val="28"/>
        </w:rPr>
        <w:t>
      4. Неке туралы куәліктің көшірмесі.</w:t>
      </w:r>
    </w:p>
    <w:bookmarkEnd w:id="76"/>
    <w:bookmarkStart w:name="z9" w:id="77"/>
    <w:p>
      <w:pPr>
        <w:spacing w:after="0"/>
        <w:ind w:left="0"/>
        <w:jc w:val="both"/>
      </w:pPr>
      <w:r>
        <w:rPr>
          <w:rFonts w:ascii="Times New Roman"/>
          <w:b w:val="false"/>
          <w:i w:val="false"/>
          <w:color w:val="000000"/>
          <w:sz w:val="28"/>
        </w:rPr>
        <w:t>
      5. Балаларының тууы туралы куәліктерінің көшірмесі.</w:t>
      </w:r>
    </w:p>
    <w:bookmarkEnd w:id="77"/>
    <w:bookmarkStart w:name="z10" w:id="78"/>
    <w:p>
      <w:pPr>
        <w:spacing w:after="0"/>
        <w:ind w:left="0"/>
        <w:jc w:val="both"/>
      </w:pPr>
      <w:r>
        <w:rPr>
          <w:rFonts w:ascii="Times New Roman"/>
          <w:b w:val="false"/>
          <w:i w:val="false"/>
          <w:color w:val="000000"/>
          <w:sz w:val="28"/>
        </w:rPr>
        <w:t>
      6. Білімі туралы құжаттың көшірмесі.</w:t>
      </w:r>
    </w:p>
    <w:bookmarkEnd w:id="78"/>
    <w:bookmarkStart w:name="z11" w:id="79"/>
    <w:p>
      <w:pPr>
        <w:spacing w:after="0"/>
        <w:ind w:left="0"/>
        <w:jc w:val="both"/>
      </w:pPr>
      <w:r>
        <w:rPr>
          <w:rFonts w:ascii="Times New Roman"/>
          <w:b w:val="false"/>
          <w:i w:val="false"/>
          <w:color w:val="000000"/>
          <w:sz w:val="28"/>
        </w:rPr>
        <w:t>
      7. Жұмыс немесе оқу орнынан анықтама.</w:t>
      </w:r>
    </w:p>
    <w:bookmarkEnd w:id="79"/>
    <w:bookmarkStart w:name="z12" w:id="80"/>
    <w:p>
      <w:pPr>
        <w:spacing w:after="0"/>
        <w:ind w:left="0"/>
        <w:jc w:val="both"/>
      </w:pPr>
      <w:r>
        <w:rPr>
          <w:rFonts w:ascii="Times New Roman"/>
          <w:b w:val="false"/>
          <w:i w:val="false"/>
          <w:color w:val="000000"/>
          <w:sz w:val="28"/>
        </w:rPr>
        <w:t>
      8. Жұмыс немесе оқу орнынан мінездеме.</w:t>
      </w:r>
    </w:p>
    <w:bookmarkEnd w:id="80"/>
    <w:bookmarkStart w:name="z13" w:id="81"/>
    <w:p>
      <w:pPr>
        <w:spacing w:after="0"/>
        <w:ind w:left="0"/>
        <w:jc w:val="both"/>
      </w:pPr>
      <w:r>
        <w:rPr>
          <w:rFonts w:ascii="Times New Roman"/>
          <w:b w:val="false"/>
          <w:i w:val="false"/>
          <w:color w:val="000000"/>
          <w:sz w:val="28"/>
        </w:rPr>
        <w:t>
      9. Әскерге шақырылушыны зерделеу парағы.</w:t>
      </w:r>
    </w:p>
    <w:bookmarkEnd w:id="81"/>
    <w:bookmarkStart w:name="z14" w:id="82"/>
    <w:p>
      <w:pPr>
        <w:spacing w:after="0"/>
        <w:ind w:left="0"/>
        <w:jc w:val="both"/>
      </w:pPr>
      <w:r>
        <w:rPr>
          <w:rFonts w:ascii="Times New Roman"/>
          <w:b w:val="false"/>
          <w:i w:val="false"/>
          <w:color w:val="000000"/>
          <w:sz w:val="28"/>
        </w:rPr>
        <w:t>
      10. Ата-аналарымен немесе оның заңды өкілдерімен әңгімелесу парағы.</w:t>
      </w:r>
    </w:p>
    <w:bookmarkEnd w:id="82"/>
    <w:bookmarkStart w:name="z15" w:id="83"/>
    <w:p>
      <w:pPr>
        <w:spacing w:after="0"/>
        <w:ind w:left="0"/>
        <w:jc w:val="both"/>
      </w:pPr>
      <w:r>
        <w:rPr>
          <w:rFonts w:ascii="Times New Roman"/>
          <w:b w:val="false"/>
          <w:i w:val="false"/>
          <w:color w:val="000000"/>
          <w:sz w:val="28"/>
        </w:rPr>
        <w:t>
      11. Кеуде қуысы органдарын рентгенологиялық зерттеу туралы анықтама.</w:t>
      </w:r>
    </w:p>
    <w:bookmarkEnd w:id="83"/>
    <w:bookmarkStart w:name="z16" w:id="84"/>
    <w:p>
      <w:pPr>
        <w:spacing w:after="0"/>
        <w:ind w:left="0"/>
        <w:jc w:val="both"/>
      </w:pPr>
      <w:r>
        <w:rPr>
          <w:rFonts w:ascii="Times New Roman"/>
          <w:b w:val="false"/>
          <w:i w:val="false"/>
          <w:color w:val="000000"/>
          <w:sz w:val="28"/>
        </w:rPr>
        <w:t>
      12. Денсаулық жағдайы туралы құжаттар.</w:t>
      </w:r>
    </w:p>
    <w:bookmarkEnd w:id="84"/>
    <w:bookmarkStart w:name="z17" w:id="85"/>
    <w:p>
      <w:pPr>
        <w:spacing w:after="0"/>
        <w:ind w:left="0"/>
        <w:jc w:val="both"/>
      </w:pPr>
      <w:r>
        <w:rPr>
          <w:rFonts w:ascii="Times New Roman"/>
          <w:b w:val="false"/>
          <w:i w:val="false"/>
          <w:color w:val="000000"/>
          <w:sz w:val="28"/>
        </w:rPr>
        <w:t>
      13.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бұйрығымен бекітілген (нормативтік құқықтық актілер мемлекеттік тізілімінде № 20674 болып тіркелген) Қазақстан Республикасы Бас прокуратурасы Құқықтық статистика және арнайы есепке алу жөніндегі комитетінің есептері бойынша адамның қылмыстық құқық бұзушылық жасағаны туралы мәліметтің болуы немесе болмауы туралы анықтама.</w:t>
      </w:r>
    </w:p>
    <w:bookmarkEnd w:id="85"/>
    <w:bookmarkStart w:name="z18" w:id="86"/>
    <w:p>
      <w:pPr>
        <w:spacing w:after="0"/>
        <w:ind w:left="0"/>
        <w:jc w:val="both"/>
      </w:pPr>
      <w:r>
        <w:rPr>
          <w:rFonts w:ascii="Times New Roman"/>
          <w:b w:val="false"/>
          <w:i w:val="false"/>
          <w:color w:val="000000"/>
          <w:sz w:val="28"/>
        </w:rPr>
        <w:t>
      14. Сот органдарынан қылмыстық жауаптылыққа тартылуы туралы ақпарат.</w:t>
      </w:r>
    </w:p>
    <w:bookmarkEnd w:id="86"/>
    <w:bookmarkStart w:name="z19" w:id="87"/>
    <w:p>
      <w:pPr>
        <w:spacing w:after="0"/>
        <w:ind w:left="0"/>
        <w:jc w:val="both"/>
      </w:pPr>
      <w:r>
        <w:rPr>
          <w:rFonts w:ascii="Times New Roman"/>
          <w:b w:val="false"/>
          <w:i w:val="false"/>
          <w:color w:val="000000"/>
          <w:sz w:val="28"/>
        </w:rPr>
        <w:t>
      15. АХАТ органдарынан тегін, атын, әкесінің атын ауыстырғаны, туған күні бойынша өзгерістер, қайтыс болуы туралы хабарламалар.</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 ________</w:t>
            </w:r>
            <w:r>
              <w:br/>
            </w:r>
            <w:r>
              <w:rPr>
                <w:rFonts w:ascii="Times New Roman"/>
                <w:b w:val="false"/>
                <w:i w:val="false"/>
                <w:color w:val="000000"/>
                <w:sz w:val="20"/>
              </w:rPr>
              <w:t>№_____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21" w:id="88"/>
    <w:p>
      <w:pPr>
        <w:spacing w:after="0"/>
        <w:ind w:left="0"/>
        <w:jc w:val="left"/>
      </w:pPr>
      <w:r>
        <w:rPr>
          <w:rFonts w:ascii="Times New Roman"/>
          <w:b/>
          <w:i w:val="false"/>
          <w:color w:val="000000"/>
        </w:rPr>
        <w:t xml:space="preserve"> Құжаттарды қабылдаудан бас тарту туралы қолхат</w:t>
      </w:r>
    </w:p>
    <w:bookmarkEnd w:id="88"/>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2-тармағын басшылыққа ала отырып, "Азаматтарға арналған үкімет" мемлекеттік корпорациясы филиалының №____ бөлімі (мекенжайын көрсету) Сіздің мемлекеттік қызмет көрсетуге қойылатын негізгі талаптардың тізбесімен көзделген тізбеге сәйкес құжаттар топтамасын толық ұсынбауыңызға байланысты мемлекеттік қызмет көрсетуге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атауын тізбесіге сәйкес көрсету)</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w:t>
      </w:r>
    </w:p>
    <w:p>
      <w:pPr>
        <w:spacing w:after="0"/>
        <w:ind w:left="0"/>
        <w:jc w:val="both"/>
      </w:pPr>
      <w:r>
        <w:rPr>
          <w:rFonts w:ascii="Times New Roman"/>
          <w:b w:val="false"/>
          <w:i w:val="false"/>
          <w:color w:val="000000"/>
          <w:sz w:val="28"/>
        </w:rPr>
        <w:t>
      2)________________________________________________;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тегі, аты, әкесінің аты (ол бар болған кезде)</w:t>
      </w:r>
    </w:p>
    <w:p>
      <w:pPr>
        <w:spacing w:after="0"/>
        <w:ind w:left="0"/>
        <w:jc w:val="both"/>
      </w:pPr>
      <w:r>
        <w:rPr>
          <w:rFonts w:ascii="Times New Roman"/>
          <w:b w:val="false"/>
          <w:i w:val="false"/>
          <w:color w:val="000000"/>
          <w:sz w:val="28"/>
        </w:rPr>
        <w:t>
      Орындаушы: тегі, аты, әкесінің аты (ол бар болған кезде) ________________</w:t>
      </w:r>
    </w:p>
    <w:p>
      <w:pPr>
        <w:spacing w:after="0"/>
        <w:ind w:left="0"/>
        <w:jc w:val="both"/>
      </w:pPr>
      <w:r>
        <w:rPr>
          <w:rFonts w:ascii="Times New Roman"/>
          <w:b w:val="false"/>
          <w:i w:val="false"/>
          <w:color w:val="000000"/>
          <w:sz w:val="28"/>
        </w:rPr>
        <w:t>
      Телефоны___________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аты,әкесінің аты (ол бар болған кезде)</w:t>
      </w:r>
    </w:p>
    <w:p>
      <w:pPr>
        <w:spacing w:after="0"/>
        <w:ind w:left="0"/>
        <w:jc w:val="both"/>
      </w:pPr>
      <w:r>
        <w:rPr>
          <w:rFonts w:ascii="Times New Roman"/>
          <w:b w:val="false"/>
          <w:i w:val="false"/>
          <w:color w:val="000000"/>
          <w:sz w:val="28"/>
        </w:rPr>
        <w:t>
      20___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 ________</w:t>
            </w:r>
            <w:r>
              <w:br/>
            </w:r>
            <w:r>
              <w:rPr>
                <w:rFonts w:ascii="Times New Roman"/>
                <w:b w:val="false"/>
                <w:i w:val="false"/>
                <w:color w:val="000000"/>
                <w:sz w:val="20"/>
              </w:rPr>
              <w:t>№_____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31-қосымша</w:t>
            </w:r>
          </w:p>
        </w:tc>
      </w:tr>
    </w:tbl>
    <w:bookmarkStart w:name="z24" w:id="89"/>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"Әскерге шақырылушыларға әскерге шақыру учаскелеріне тіркеу туралы куәліктер және куәліктердің телнұсқаларын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он жеті жасқа толған жылы қаңтар – наурызда тіркеуден өтпеген көрсетілетін қызметті алушы алғаш рет өтініш жасаған кезде;</w:t>
            </w:r>
          </w:p>
          <w:p>
            <w:pPr>
              <w:spacing w:after="20"/>
              <w:ind w:left="20"/>
              <w:jc w:val="both"/>
            </w:pPr>
            <w:r>
              <w:rPr>
                <w:rFonts w:ascii="Times New Roman"/>
                <w:b w:val="false"/>
                <w:i w:val="false"/>
                <w:color w:val="000000"/>
                <w:sz w:val="20"/>
              </w:rPr>
              <w:t>
2) тіркеу туралы куәлікті жоғалтқан кезде;</w:t>
            </w:r>
          </w:p>
          <w:p>
            <w:pPr>
              <w:spacing w:after="20"/>
              <w:ind w:left="20"/>
              <w:jc w:val="both"/>
            </w:pPr>
            <w:r>
              <w:rPr>
                <w:rFonts w:ascii="Times New Roman"/>
                <w:b w:val="false"/>
                <w:i w:val="false"/>
                <w:color w:val="000000"/>
                <w:sz w:val="20"/>
              </w:rPr>
              <w:t>
3) тіркеу туралы куәлік бүлінген кезде;</w:t>
            </w:r>
          </w:p>
          <w:p>
            <w:pPr>
              <w:spacing w:after="20"/>
              <w:ind w:left="20"/>
              <w:jc w:val="both"/>
            </w:pPr>
            <w:r>
              <w:rPr>
                <w:rFonts w:ascii="Times New Roman"/>
                <w:b w:val="false"/>
                <w:i w:val="false"/>
                <w:color w:val="000000"/>
                <w:sz w:val="20"/>
              </w:rPr>
              <w:t>
4) тегін, атын, әкесінің атын өзгерткен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Мемлекеттік көрсетілетін қызмет нәтижесін беру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p>
            <w:pPr>
              <w:spacing w:after="20"/>
              <w:ind w:left="20"/>
              <w:jc w:val="both"/>
            </w:pPr>
            <w:r>
              <w:rPr>
                <w:rFonts w:ascii="Times New Roman"/>
                <w:b w:val="false"/>
                <w:i w:val="false"/>
                <w:color w:val="000000"/>
                <w:sz w:val="20"/>
              </w:rPr>
              <w:t>
Мемлекеттік корпорация арқылы өтініш жасаған кезде: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және (немесе) қағазда.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 не осы Тізбесінің 9-бөлімінде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Мемлекеттік корпорацияның – Қазақстан Республикасының еңбек заңнамасына сәйкес жексенбі және мереке күндерін қоспағанда, дүйсенбіден сенбіге дейінгіні қоса алғанда, белгіленген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тұрақты тіркелу орны бойынша жедел қызмет көрсетусіз "электрондық кезек" тәртібінде жүзеге асырылады, сондай-ақ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порталдың – жөндеу жұмыстарының жүргізілуіне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 соң, демалыс және мереке күндері өтініш жасаған кезде өтінішті қабылдаған күн келесі жұмыс күні болып табылады).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w:t>
            </w:r>
          </w:p>
          <w:p>
            <w:pPr>
              <w:spacing w:after="20"/>
              <w:ind w:left="20"/>
              <w:jc w:val="both"/>
            </w:pPr>
            <w:r>
              <w:rPr>
                <w:rFonts w:ascii="Times New Roman"/>
                <w:b w:val="false"/>
                <w:i w:val="false"/>
                <w:color w:val="000000"/>
                <w:sz w:val="20"/>
              </w:rPr>
              <w:t>
2) Мемлекеттік корпорацияның www.gov4c.kz интернет-ресурстарында;</w:t>
            </w:r>
          </w:p>
          <w:p>
            <w:pPr>
              <w:spacing w:after="20"/>
              <w:ind w:left="20"/>
              <w:jc w:val="both"/>
            </w:pPr>
            <w:r>
              <w:rPr>
                <w:rFonts w:ascii="Times New Roman"/>
                <w:b w:val="false"/>
                <w:i w:val="false"/>
                <w:color w:val="000000"/>
                <w:sz w:val="20"/>
              </w:rPr>
              <w:t>
3)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он жеті жасқа толған жылы қаңтар – наурызда тіркеуден өтпеген көрсетілетін қызметті алушы алғаш рет өтініш жасаған кезде:</w:t>
            </w:r>
          </w:p>
          <w:p>
            <w:pPr>
              <w:spacing w:after="20"/>
              <w:ind w:left="20"/>
              <w:jc w:val="both"/>
            </w:pPr>
            <w:r>
              <w:rPr>
                <w:rFonts w:ascii="Times New Roman"/>
                <w:b w:val="false"/>
                <w:i w:val="false"/>
                <w:color w:val="000000"/>
                <w:sz w:val="20"/>
              </w:rPr>
              <w:t>
әскерге шақыру учаскесіне тіркеу туралы куәлікті және куәліктің телнұсқаларын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 (бар болған кезде);</w:t>
            </w:r>
          </w:p>
          <w:p>
            <w:pPr>
              <w:spacing w:after="20"/>
              <w:ind w:left="20"/>
              <w:jc w:val="both"/>
            </w:pPr>
            <w:r>
              <w:rPr>
                <w:rFonts w:ascii="Times New Roman"/>
                <w:b w:val="false"/>
                <w:i w:val="false"/>
                <w:color w:val="000000"/>
                <w:sz w:val="20"/>
              </w:rPr>
              <w:t>
аудандық (қалалық) әскерге шақыру комиссиясының хаттамалары кітабынан үзінді (көрсетілетін қызметті алушы әскери есепте тұрған ЖӘБО-дан алады);</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туу туралы, некеге тұру туралы, балаларының туу туралы, тұрғылықты жері немесе уақытша келген орны бойынша тіркелуі туралы құжаттар туралы мәліметтерді Мемлекеттік корпорация жұмыскері"электрондық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тіркеу туралы куәлікті жоғалтқан кезде:</w:t>
            </w:r>
          </w:p>
          <w:p>
            <w:pPr>
              <w:spacing w:after="20"/>
              <w:ind w:left="20"/>
              <w:jc w:val="both"/>
            </w:pPr>
            <w:r>
              <w:rPr>
                <w:rFonts w:ascii="Times New Roman"/>
                <w:b w:val="false"/>
                <w:i w:val="false"/>
                <w:color w:val="000000"/>
                <w:sz w:val="20"/>
              </w:rPr>
              <w:t>
әскерге шақыру учаскесіне тіркеу туралы куәлікті және куәліктің телнұсқаларын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649-бабында</w:t>
            </w:r>
            <w:r>
              <w:rPr>
                <w:rFonts w:ascii="Times New Roman"/>
                <w:b w:val="false"/>
                <w:i w:val="false"/>
                <w:color w:val="000000"/>
                <w:sz w:val="20"/>
              </w:rPr>
              <w:t xml:space="preserve"> көзделген әскери есепке алу құжатын қасақана бүлдiргені немесе жоғалтқаны үшін әкімшілік жазаны 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тіркеу туралы куәлік бүлінген кезде:</w:t>
            </w:r>
          </w:p>
          <w:p>
            <w:pPr>
              <w:spacing w:after="20"/>
              <w:ind w:left="20"/>
              <w:jc w:val="both"/>
            </w:pPr>
            <w:r>
              <w:rPr>
                <w:rFonts w:ascii="Times New Roman"/>
                <w:b w:val="false"/>
                <w:i w:val="false"/>
                <w:color w:val="000000"/>
                <w:sz w:val="20"/>
              </w:rPr>
              <w:t>
әскерге шақыру учаскесіне тіркеу туралы куәлікті және куәліктің телнұсқаларын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әскерге шақыру учаскесіне тіркеу туралы куәліктің түпнұсқасы (бүлінген кезде);</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649-бабында</w:t>
            </w:r>
            <w:r>
              <w:rPr>
                <w:rFonts w:ascii="Times New Roman"/>
                <w:b w:val="false"/>
                <w:i w:val="false"/>
                <w:color w:val="000000"/>
                <w:sz w:val="20"/>
              </w:rPr>
              <w:t xml:space="preserve"> көзделген әскери есепке алу құжатын қасақана бүлдiргені немесе жоғалтқаны үшін әкімшілік жазаны 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4) тегін, атын, әкесінің атын өзгерткен кезде:</w:t>
            </w:r>
          </w:p>
          <w:p>
            <w:pPr>
              <w:spacing w:after="20"/>
              <w:ind w:left="20"/>
              <w:jc w:val="both"/>
            </w:pPr>
            <w:r>
              <w:rPr>
                <w:rFonts w:ascii="Times New Roman"/>
                <w:b w:val="false"/>
                <w:i w:val="false"/>
                <w:color w:val="000000"/>
                <w:sz w:val="20"/>
              </w:rPr>
              <w:t>
әскерге шақыру учаскесіне тіркеу туралы куәлікті және куәліктің телнұсқаларын беруге өтініш;</w:t>
            </w:r>
          </w:p>
          <w:p>
            <w:pPr>
              <w:spacing w:after="20"/>
              <w:ind w:left="20"/>
              <w:jc w:val="both"/>
            </w:pPr>
            <w:r>
              <w:rPr>
                <w:rFonts w:ascii="Times New Roman"/>
                <w:b w:val="false"/>
                <w:i w:val="false"/>
                <w:color w:val="000000"/>
                <w:sz w:val="20"/>
              </w:rPr>
              <w:t xml:space="preserve">
жеке куәлік немесе оның цифрлық құжаттар сервисінен алынған электрондық құжаты (сәйкестендіру үшін); </w:t>
            </w:r>
          </w:p>
          <w:p>
            <w:pPr>
              <w:spacing w:after="20"/>
              <w:ind w:left="20"/>
              <w:jc w:val="both"/>
            </w:pPr>
            <w:r>
              <w:rPr>
                <w:rFonts w:ascii="Times New Roman"/>
                <w:b w:val="false"/>
                <w:i w:val="false"/>
                <w:color w:val="000000"/>
                <w:sz w:val="20"/>
              </w:rPr>
              <w:t>
қолындағы әскерге шақыру учаскесіне тіркеу туралы куәліктің түпнұсқасы;</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он жеті жасқа толған жылы қаңтар – наурызда тіркеуден өтпеген көрсетілетін қызметті алушы алғаш рет өтініш жасаған кезде: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немесе бір реттік парольмен куәландырылған электрондық құжат нысанында әскерге шақыру учаскесіне тіркеу туралы куәлік және қуәліктің телнұсқаларын беруге өтініш;</w:t>
            </w:r>
          </w:p>
          <w:p>
            <w:pPr>
              <w:spacing w:after="20"/>
              <w:ind w:left="20"/>
              <w:jc w:val="both"/>
            </w:pPr>
            <w:r>
              <w:rPr>
                <w:rFonts w:ascii="Times New Roman"/>
                <w:b w:val="false"/>
                <w:i w:val="false"/>
                <w:color w:val="000000"/>
                <w:sz w:val="20"/>
              </w:rPr>
              <w:t>
білімі туралы құжаттың электрондық көшірмесі (бар болған кезде), оны көрсетілетін қызметті алушы өтінішке тіркейді.</w:t>
            </w:r>
          </w:p>
          <w:p>
            <w:pPr>
              <w:spacing w:after="20"/>
              <w:ind w:left="20"/>
              <w:jc w:val="both"/>
            </w:pPr>
            <w:r>
              <w:rPr>
                <w:rFonts w:ascii="Times New Roman"/>
                <w:b w:val="false"/>
                <w:i w:val="false"/>
                <w:color w:val="000000"/>
                <w:sz w:val="20"/>
              </w:rPr>
              <w:t>
Аудандық (қалалық) әскерге шақыру комиссиясының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647-бабында</w:t>
            </w:r>
            <w:r>
              <w:rPr>
                <w:rFonts w:ascii="Times New Roman"/>
                <w:b w:val="false"/>
                <w:i w:val="false"/>
                <w:color w:val="000000"/>
                <w:sz w:val="20"/>
              </w:rPr>
              <w:t xml:space="preserve"> көзделген азаматтардың әскери есепке алу жөніндегі міндеттерді орындамағаны үшін әкімшілік жаза қолдану туралы қаулының көшірмесі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туу туралы, некеге тұру туралы, балаларының туу туралы, тұрғылықты жері немесе уақытша келген орны бойынша тіркелуі туралы құжаттар туралы мәліметтерді, көлемі 30х40 мм графикалық файл түрінде екі цифрлық фотосуретті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тіркеу туралы куәлікті жоғалтқан кезде көрсетілетін қызметті алушының ЭЦҚ-сымен немесе бір реттік парольмен куәландырылған электрондық құжат нысанында әскерге шақыру учаскесіне тіркеу туралы куәлік және куәліктің телнұсқаларын беруге өтініш толтырылады.</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649-бабында</w:t>
            </w:r>
            <w:r>
              <w:rPr>
                <w:rFonts w:ascii="Times New Roman"/>
                <w:b w:val="false"/>
                <w:i w:val="false"/>
                <w:color w:val="000000"/>
                <w:sz w:val="20"/>
              </w:rPr>
              <w:t xml:space="preserve"> көзделген әскери есепке алу құжатын қасақана бүлдiргені немесе жоғалтқаны үшін әкімшілік жазаны 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тіркеу туралы куәлік бүлінген кезде:</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шақыру учаскесіне тіркеу туралы куәлік және куәліктің телнұсқаларын беруге өтініш;</w:t>
            </w:r>
          </w:p>
          <w:p>
            <w:pPr>
              <w:spacing w:after="20"/>
              <w:ind w:left="20"/>
              <w:jc w:val="both"/>
            </w:pPr>
            <w:r>
              <w:rPr>
                <w:rFonts w:ascii="Times New Roman"/>
                <w:b w:val="false"/>
                <w:i w:val="false"/>
                <w:color w:val="000000"/>
                <w:sz w:val="20"/>
              </w:rPr>
              <w:t>
әскерге шақыру учаскесіне тіркеу туралы куәліктің электрондық көшірмесі, оны көрсетілетін қызметті алушы өтінішке тіркейді (көрсетілетін қызметті алушы мемлекеттік көрсетілетін қызмет нәтижесін алуға келген кезде әскерге шақыру учаскесіне тіркеу туралы куәліктің түпнұсқасын Мемлекеттік корпорацияға тапсыруға тиіс).</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649-бабында көзделген әскери есепке алу құжатын қасақана бүлдiргені немесе жоғалтқаны үшін әкімшілік жазаны 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4) тегін, атын, әкесінің атын өзгерткен кезде:</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расталған электрондық құжат нысанында әскерге шақыру учаскесіне тіркеу туралы куәлікті және куәліктердің телнұсқаларын беруге өтініш;</w:t>
            </w:r>
          </w:p>
          <w:p>
            <w:pPr>
              <w:spacing w:after="20"/>
              <w:ind w:left="20"/>
              <w:jc w:val="both"/>
            </w:pPr>
            <w:r>
              <w:rPr>
                <w:rFonts w:ascii="Times New Roman"/>
                <w:b w:val="false"/>
                <w:i w:val="false"/>
                <w:color w:val="000000"/>
                <w:sz w:val="20"/>
              </w:rPr>
              <w:t>
әскерге шақыру учаскесіне тіркеу туралы куәліктің электрондық көшірмесі, оны көрсетілетін қызметті алушы өтінішке тіркейді (көрсетілетін қызметті алушы мемлекеттік көрсетілетін қызмет нәтижесін алуға келген кезде әскерге шақыру учаскесіне тіркеу туралы куәліктің тұпнұсқасын Мемлекеттік корпорацияға тапсыруға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болмауы анықталған;</w:t>
            </w:r>
          </w:p>
          <w:p>
            <w:pPr>
              <w:spacing w:after="20"/>
              <w:ind w:left="20"/>
              <w:jc w:val="both"/>
            </w:pPr>
            <w:r>
              <w:rPr>
                <w:rFonts w:ascii="Times New Roman"/>
                <w:b w:val="false"/>
                <w:i w:val="false"/>
                <w:color w:val="000000"/>
                <w:sz w:val="20"/>
              </w:rPr>
              <w:t>
2) көрсетілетін қызметті алушы және (немесе) ұсынылған материалдар, мемлекеттік қызмет көрсету үшін қажетті деректер мен мәліметтер осы Қағидаларда белгіленген талаптарға сәйкес келмеген;</w:t>
            </w:r>
          </w:p>
          <w:p>
            <w:pPr>
              <w:spacing w:after="20"/>
              <w:ind w:left="20"/>
              <w:jc w:val="both"/>
            </w:pPr>
            <w:r>
              <w:rPr>
                <w:rFonts w:ascii="Times New Roman"/>
                <w:b w:val="false"/>
                <w:i w:val="false"/>
                <w:color w:val="000000"/>
                <w:sz w:val="20"/>
              </w:rPr>
              <w:t>
3) шақыру комиссиясының хаттамалары кітабында жазба болмаған,оған он жеті жас толған жылы қаңтар – наурызда әскерге шақыру учаскесіне тіркелмеген көрсетілетін қызметті алушы алғаш рет өтініш жасаған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нұсқада және Мемлекеттік корпорация арқылы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 сервисі мобильді қосымшада тіркелген пайдаланушылар үшін қолжетімді. </w:t>
            </w:r>
          </w:p>
          <w:p>
            <w:pPr>
              <w:spacing w:after="20"/>
              <w:ind w:left="20"/>
              <w:jc w:val="both"/>
            </w:pPr>
            <w:r>
              <w:rPr>
                <w:rFonts w:ascii="Times New Roman"/>
                <w:b w:val="false"/>
                <w:i w:val="false"/>
                <w:color w:val="000000"/>
                <w:sz w:val="20"/>
              </w:rPr>
              <w:t>
Цифрлық құжатты алу үшін электрондық-цифрлық қолтаңбаны немесе бір реттік парольді пайдалану арқылы мобильді қосымшада тіркеуден өту, әрі қарай "Цифрлық құжаттар" бөліміне өтіп, қажетті құжатты таңдау қажет.</w:t>
            </w:r>
          </w:p>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жұмыскері жүргізеді.</w:t>
            </w:r>
          </w:p>
          <w:p>
            <w:pPr>
              <w:spacing w:after="20"/>
              <w:ind w:left="20"/>
              <w:jc w:val="both"/>
            </w:pP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Көрсетілетін қызметті алушы ЭЦҚ бар болған жағдайда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32-қосымша</w:t>
            </w:r>
          </w:p>
        </w:tc>
      </w:tr>
    </w:tbl>
    <w:bookmarkStart w:name="z26" w:id="9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"Запастағы офицерлерге, сержанттарға, сарбаздарға әскери билеттер (әскери билеттердің орнына уақытша куәліктер) немесе олардың телнұсқаларын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жоғары оқу орындарының әскери кафедраларында запастағы офицерлер бағдарламасы бойынша дайындықтан өткен азаматтар үшін;</w:t>
            </w:r>
          </w:p>
          <w:p>
            <w:pPr>
              <w:spacing w:after="20"/>
              <w:ind w:left="20"/>
              <w:jc w:val="both"/>
            </w:pPr>
            <w:r>
              <w:rPr>
                <w:rFonts w:ascii="Times New Roman"/>
                <w:b w:val="false"/>
                <w:i w:val="false"/>
                <w:color w:val="000000"/>
                <w:sz w:val="20"/>
              </w:rPr>
              <w:t>
2) офицерлер құрамы қатарынан әскери қызметтен запасқа шығарылғандар;</w:t>
            </w:r>
          </w:p>
          <w:p>
            <w:pPr>
              <w:spacing w:after="20"/>
              <w:ind w:left="20"/>
              <w:jc w:val="both"/>
            </w:pPr>
            <w:r>
              <w:rPr>
                <w:rFonts w:ascii="Times New Roman"/>
                <w:b w:val="false"/>
                <w:i w:val="false"/>
                <w:color w:val="000000"/>
                <w:sz w:val="20"/>
              </w:rPr>
              <w:t>
3) бас бостандығынан айыру орындарынан босатылғандар;</w:t>
            </w:r>
          </w:p>
          <w:p>
            <w:pPr>
              <w:spacing w:after="20"/>
              <w:ind w:left="20"/>
              <w:jc w:val="both"/>
            </w:pPr>
            <w:r>
              <w:rPr>
                <w:rFonts w:ascii="Times New Roman"/>
                <w:b w:val="false"/>
                <w:i w:val="false"/>
                <w:color w:val="000000"/>
                <w:sz w:val="20"/>
              </w:rPr>
              <w:t>
4) басқа мемлекеттерден Қазақстан Республикасына тұрақты тұруға келгендер;</w:t>
            </w:r>
          </w:p>
          <w:p>
            <w:pPr>
              <w:spacing w:after="20"/>
              <w:ind w:left="20"/>
              <w:jc w:val="both"/>
            </w:pPr>
            <w:r>
              <w:rPr>
                <w:rFonts w:ascii="Times New Roman"/>
                <w:b w:val="false"/>
                <w:i w:val="false"/>
                <w:color w:val="000000"/>
                <w:sz w:val="20"/>
              </w:rPr>
              <w:t>
5) ескі үлгідегі әскери билетті жаңасына ауыстырған кезде;</w:t>
            </w:r>
          </w:p>
          <w:p>
            <w:pPr>
              <w:spacing w:after="20"/>
              <w:ind w:left="20"/>
              <w:jc w:val="both"/>
            </w:pPr>
            <w:r>
              <w:rPr>
                <w:rFonts w:ascii="Times New Roman"/>
                <w:b w:val="false"/>
                <w:i w:val="false"/>
                <w:color w:val="000000"/>
                <w:sz w:val="20"/>
              </w:rPr>
              <w:t>
6) әскери билетті жоғалтқан кезде;</w:t>
            </w:r>
          </w:p>
          <w:p>
            <w:pPr>
              <w:spacing w:after="20"/>
              <w:ind w:left="20"/>
              <w:jc w:val="both"/>
            </w:pPr>
            <w:r>
              <w:rPr>
                <w:rFonts w:ascii="Times New Roman"/>
                <w:b w:val="false"/>
                <w:i w:val="false"/>
                <w:color w:val="000000"/>
                <w:sz w:val="20"/>
              </w:rPr>
              <w:t>
7) әскери билет бүлінген кезде;</w:t>
            </w:r>
          </w:p>
          <w:p>
            <w:pPr>
              <w:spacing w:after="20"/>
              <w:ind w:left="20"/>
              <w:jc w:val="both"/>
            </w:pPr>
            <w:r>
              <w:rPr>
                <w:rFonts w:ascii="Times New Roman"/>
                <w:b w:val="false"/>
                <w:i w:val="false"/>
                <w:color w:val="000000"/>
                <w:sz w:val="20"/>
              </w:rPr>
              <w:t>
8) тегін, атын, әкесінің атын өзгерткен кезде;</w:t>
            </w:r>
          </w:p>
          <w:p>
            <w:pPr>
              <w:spacing w:after="20"/>
              <w:ind w:left="20"/>
              <w:jc w:val="both"/>
            </w:pPr>
            <w:r>
              <w:rPr>
                <w:rFonts w:ascii="Times New Roman"/>
                <w:b w:val="false"/>
                <w:i w:val="false"/>
                <w:color w:val="000000"/>
                <w:sz w:val="20"/>
              </w:rPr>
              <w:t>
9) офицерлер құрамының әскери атағы қалпына келтірілгендер;</w:t>
            </w:r>
          </w:p>
          <w:p>
            <w:pPr>
              <w:spacing w:after="20"/>
              <w:ind w:left="20"/>
              <w:jc w:val="both"/>
            </w:pPr>
            <w:r>
              <w:rPr>
                <w:rFonts w:ascii="Times New Roman"/>
                <w:b w:val="false"/>
                <w:i w:val="false"/>
                <w:color w:val="000000"/>
                <w:sz w:val="20"/>
              </w:rPr>
              <w:t>
10) денсаулық жағдайы бойынша әскери есепке берілуге жататын 27 жасқа толмаған әскери міндеттілер;</w:t>
            </w:r>
          </w:p>
          <w:p>
            <w:pPr>
              <w:spacing w:after="20"/>
              <w:ind w:left="20"/>
              <w:jc w:val="both"/>
            </w:pPr>
            <w:r>
              <w:rPr>
                <w:rFonts w:ascii="Times New Roman"/>
                <w:b w:val="false"/>
                <w:i w:val="false"/>
                <w:color w:val="000000"/>
                <w:sz w:val="20"/>
              </w:rPr>
              <w:t>
11) әскерге шақыру кейінге қалдырылуына (босатылуына) байланысты әскери қызмет өткермеген 27 жасқа толғандар;</w:t>
            </w:r>
          </w:p>
          <w:p>
            <w:pPr>
              <w:spacing w:after="20"/>
              <w:ind w:left="20"/>
              <w:jc w:val="both"/>
            </w:pPr>
            <w:r>
              <w:rPr>
                <w:rFonts w:ascii="Times New Roman"/>
                <w:b w:val="false"/>
                <w:i w:val="false"/>
                <w:color w:val="000000"/>
                <w:sz w:val="20"/>
              </w:rPr>
              <w:t>
12) бұдан бұрын әскери есепте тұрмаған және әскерге шақыру учаскесіне тіркеуден өтпегендер қатарынан әскери қызмет өткермеген 27 жасқа толғандар;</w:t>
            </w:r>
          </w:p>
          <w:p>
            <w:pPr>
              <w:spacing w:after="20"/>
              <w:ind w:left="20"/>
              <w:jc w:val="both"/>
            </w:pPr>
            <w:r>
              <w:rPr>
                <w:rFonts w:ascii="Times New Roman"/>
                <w:b w:val="false"/>
                <w:i w:val="false"/>
                <w:color w:val="000000"/>
                <w:sz w:val="20"/>
              </w:rPr>
              <w:t>
13)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азаматтар үшін;</w:t>
            </w:r>
          </w:p>
          <w:p>
            <w:pPr>
              <w:spacing w:after="20"/>
              <w:ind w:left="20"/>
              <w:jc w:val="both"/>
            </w:pPr>
            <w:r>
              <w:rPr>
                <w:rFonts w:ascii="Times New Roman"/>
                <w:b w:val="false"/>
                <w:i w:val="false"/>
                <w:color w:val="000000"/>
                <w:sz w:val="20"/>
              </w:rPr>
              <w:t>
14) денсаулық сақтау саласында білім беру ұйымдарын бітіргеннен әскери-есептік мамандықтар алған әйелдер;</w:t>
            </w:r>
          </w:p>
          <w:p>
            <w:pPr>
              <w:spacing w:after="20"/>
              <w:ind w:left="20"/>
              <w:jc w:val="both"/>
            </w:pPr>
            <w:r>
              <w:rPr>
                <w:rFonts w:ascii="Times New Roman"/>
                <w:b w:val="false"/>
                <w:i w:val="false"/>
                <w:color w:val="000000"/>
                <w:sz w:val="20"/>
              </w:rPr>
              <w:t>
15) әскери-техникалық және басқа да мамандықтар бойынша даярлықтан өткен азаматтар;</w:t>
            </w:r>
          </w:p>
          <w:p>
            <w:pPr>
              <w:spacing w:after="20"/>
              <w:ind w:left="20"/>
              <w:jc w:val="both"/>
            </w:pPr>
            <w:r>
              <w:rPr>
                <w:rFonts w:ascii="Times New Roman"/>
                <w:b w:val="false"/>
                <w:i w:val="false"/>
                <w:color w:val="000000"/>
                <w:sz w:val="20"/>
              </w:rPr>
              <w:t>
16)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мүгедектігі бар адам болып қалған әскерге шақыру жасындағы азаматтар;</w:t>
            </w:r>
          </w:p>
          <w:p>
            <w:pPr>
              <w:spacing w:after="20"/>
              <w:ind w:left="20"/>
              <w:jc w:val="both"/>
            </w:pPr>
            <w:r>
              <w:rPr>
                <w:rFonts w:ascii="Times New Roman"/>
                <w:b w:val="false"/>
                <w:i w:val="false"/>
                <w:color w:val="000000"/>
                <w:sz w:val="20"/>
              </w:rPr>
              <w:t>
17) ғылыми дәрежесі барлар;</w:t>
            </w:r>
          </w:p>
          <w:p>
            <w:pPr>
              <w:spacing w:after="20"/>
              <w:ind w:left="20"/>
              <w:jc w:val="both"/>
            </w:pPr>
            <w:r>
              <w:rPr>
                <w:rFonts w:ascii="Times New Roman"/>
                <w:b w:val="false"/>
                <w:i w:val="false"/>
                <w:color w:val="000000"/>
                <w:sz w:val="20"/>
              </w:rPr>
              <w:t>
18) тіркелген діни бірлестіктердің дін қызметкерлері;</w:t>
            </w:r>
          </w:p>
          <w:p>
            <w:pPr>
              <w:spacing w:after="20"/>
              <w:ind w:left="20"/>
              <w:jc w:val="both"/>
            </w:pPr>
            <w:r>
              <w:rPr>
                <w:rFonts w:ascii="Times New Roman"/>
                <w:b w:val="false"/>
                <w:i w:val="false"/>
                <w:color w:val="000000"/>
                <w:sz w:val="20"/>
              </w:rPr>
              <w:t>
19) келісімшарт бойынша әскери қызмет өткеру үшін Қазақстан Республикасының Қарулы Күштеріне әскерге шақырылған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p>
            <w:pPr>
              <w:spacing w:after="20"/>
              <w:ind w:left="20"/>
              <w:jc w:val="both"/>
            </w:pPr>
            <w:r>
              <w:rPr>
                <w:rFonts w:ascii="Times New Roman"/>
                <w:b w:val="false"/>
                <w:i w:val="false"/>
                <w:color w:val="000000"/>
                <w:sz w:val="20"/>
              </w:rPr>
              <w:t>
1)"Азаматтарға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2)www.egov.kz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Мемлекеттік көрсетілетін қызмет нәтижесін беру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қалаларда, астанада – 7 (жеті) жұмыс күні;</w:t>
            </w:r>
          </w:p>
          <w:p>
            <w:pPr>
              <w:spacing w:after="20"/>
              <w:ind w:left="20"/>
              <w:jc w:val="both"/>
            </w:pPr>
            <w:r>
              <w:rPr>
                <w:rFonts w:ascii="Times New Roman"/>
                <w:b w:val="false"/>
                <w:i w:val="false"/>
                <w:color w:val="000000"/>
                <w:sz w:val="20"/>
              </w:rPr>
              <w:t xml:space="preserve">
аудандарда – 5 (бес) жұмыс күні. </w:t>
            </w:r>
          </w:p>
          <w:p>
            <w:pPr>
              <w:spacing w:after="20"/>
              <w:ind w:left="20"/>
              <w:jc w:val="both"/>
            </w:pPr>
            <w:r>
              <w:rPr>
                <w:rFonts w:ascii="Times New Roman"/>
                <w:b w:val="false"/>
                <w:i w:val="false"/>
                <w:color w:val="000000"/>
                <w:sz w:val="20"/>
              </w:rPr>
              <w:t>
Мемлекеттік корпорация арқылы өтініш жасаған кезде:</w:t>
            </w:r>
          </w:p>
          <w:p>
            <w:pPr>
              <w:spacing w:after="20"/>
              <w:ind w:left="20"/>
              <w:jc w:val="both"/>
            </w:pPr>
            <w:r>
              <w:rPr>
                <w:rFonts w:ascii="Times New Roman"/>
                <w:b w:val="false"/>
                <w:i w:val="false"/>
                <w:color w:val="000000"/>
                <w:sz w:val="20"/>
              </w:rPr>
              <w:t xml:space="preserve">
құжаттар топтамасын тапсыру үшін күтудің рұқсат етілген ең ұзақ уақыты – 15 (он бес) минут. </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сержанттарға, сарбаздарға әскери билеттер (әскери билеттердің орнына уақытша куәліктер) және олардың телнұсқаларын (бұдан әрі – әскери билет) беру не осы Тізбесінің 9-бөлімінде көзделген жағдайларда және негiздер бойынша мемлекеттiк қызметтi көрсетуден бас тарту туралы дәлелдi жауап.</w:t>
            </w:r>
          </w:p>
          <w:p>
            <w:pPr>
              <w:spacing w:after="20"/>
              <w:ind w:left="20"/>
              <w:jc w:val="both"/>
            </w:pPr>
            <w:r>
              <w:rPr>
                <w:rFonts w:ascii="Times New Roman"/>
                <w:b w:val="false"/>
                <w:i w:val="false"/>
                <w:color w:val="000000"/>
                <w:sz w:val="20"/>
              </w:rPr>
              <w:t>
Мемлекеттік қызмет көрсету нәтижесін ұсыну нысаны: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сағат13.00-ден 14.00-ге дейін;</w:t>
            </w:r>
          </w:p>
          <w:p>
            <w:pPr>
              <w:spacing w:after="20"/>
              <w:ind w:left="20"/>
              <w:jc w:val="both"/>
            </w:pPr>
            <w:r>
              <w:rPr>
                <w:rFonts w:ascii="Times New Roman"/>
                <w:b w:val="false"/>
                <w:i w:val="false"/>
                <w:color w:val="000000"/>
                <w:sz w:val="20"/>
              </w:rPr>
              <w:t>
2) Мемлекеттік корпорацияның – Қазақстан Республикасының еңбек заңнамасына сәйкес жексенбіні және мереке күндерін қоспағанда басқа, дүйсенбіден сенбіге дейінгіні қоса алғанда, белгіленген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тұрақты тіркелу орны бойынша жедел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порталға – жөндеу жұмыстарының жүргізілуімен байланысты техникалық үзілістерді қоспағанда тәулік бойы (Қазақстан Республикасының еңбек заңнамасына сәйкес қызмет алушы жұмыс уақыты аяқталған соң, демалыс және мереке күндері өтініш жасаған кезде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ҚР Қорғаныс министрлігінің www.mod.gov.kz;интернет-ресурсында;</w:t>
            </w:r>
          </w:p>
          <w:p>
            <w:pPr>
              <w:spacing w:after="20"/>
              <w:ind w:left="20"/>
              <w:jc w:val="both"/>
            </w:pPr>
            <w:r>
              <w:rPr>
                <w:rFonts w:ascii="Times New Roman"/>
                <w:b w:val="false"/>
                <w:i w:val="false"/>
                <w:color w:val="000000"/>
                <w:sz w:val="20"/>
              </w:rPr>
              <w:t>
2) www.gov4c.kz мемлекеттік корпорациясында;</w:t>
            </w:r>
          </w:p>
          <w:p>
            <w:pPr>
              <w:spacing w:after="20"/>
              <w:ind w:left="20"/>
              <w:jc w:val="both"/>
            </w:pPr>
            <w:r>
              <w:rPr>
                <w:rFonts w:ascii="Times New Roman"/>
                <w:b w:val="false"/>
                <w:i w:val="false"/>
                <w:color w:val="000000"/>
                <w:sz w:val="20"/>
              </w:rPr>
              <w:t>
3)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жоғары оқу орындарының әскери кафедраларында запастағы офицерлер бағдарламасы бойынша дайындықтан өткен азаматтар үшін:</w:t>
            </w:r>
          </w:p>
          <w:p>
            <w:pPr>
              <w:spacing w:after="20"/>
              <w:ind w:left="20"/>
              <w:jc w:val="both"/>
            </w:pP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офицерлер құрамы қатарынан әскери қызметтен запасқа шығарылғандар:</w:t>
            </w:r>
          </w:p>
          <w:p>
            <w:pPr>
              <w:spacing w:after="20"/>
              <w:ind w:left="20"/>
              <w:jc w:val="both"/>
            </w:pP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 (бар болған кезде);</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xml:space="preserve">
3) бас бостандығынан айыру орындарынан босатылғандар: </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қылмыстық-атқару жүйесі мекемесінен босатылғаны туралы анықтаманың көшірмесі;</w:t>
            </w:r>
          </w:p>
          <w:p>
            <w:pPr>
              <w:spacing w:after="20"/>
              <w:ind w:left="20"/>
              <w:jc w:val="both"/>
            </w:pPr>
            <w:r>
              <w:rPr>
                <w:rFonts w:ascii="Times New Roman"/>
                <w:b w:val="false"/>
                <w:i w:val="false"/>
                <w:color w:val="000000"/>
                <w:sz w:val="20"/>
              </w:rPr>
              <w:t>
білімі туралы құжаттың көшірмесі (бар болған кезде);</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Егер сотталғанға дейін әскерге шақырылушылар есебінде тұрса, аудандық (қалалық) әскерге шақыру комиссиясының хаттамалары кітабынан не есептік-әліпбилік кітаптан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4) басқа мемлекеттерден Қазақстан Республикасына тұрақты тұруға келгендер:</w:t>
            </w:r>
          </w:p>
          <w:p>
            <w:pPr>
              <w:spacing w:after="20"/>
              <w:ind w:left="20"/>
              <w:jc w:val="both"/>
            </w:pP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әскери қызметке қатынасын растайтын құжат ("Нотариат туралы" Қазақстан Республикасы Заңының 80-бабына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 (бар болған кезде);</w:t>
            </w:r>
          </w:p>
          <w:p>
            <w:pPr>
              <w:spacing w:after="20"/>
              <w:ind w:left="20"/>
              <w:jc w:val="both"/>
            </w:pPr>
            <w:r>
              <w:rPr>
                <w:rFonts w:ascii="Times New Roman"/>
                <w:b w:val="false"/>
                <w:i w:val="false"/>
                <w:color w:val="000000"/>
                <w:sz w:val="20"/>
              </w:rPr>
              <w:t>
білімі туралы құжаттың көшірмесі (бар болған кезде, мемлекеттік (орыс) тілге аударылған (түпнұсқасы салыстыру үшін);</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5) ескі үлгідегі әскери билетті жаңасына ауыстырған кезде:</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xml:space="preserve">
әскери билеттің түпнұсқасы (ескі үлгідегі); </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6) әскери билетті жоғалтқан кезде:</w:t>
            </w:r>
          </w:p>
          <w:p>
            <w:pPr>
              <w:spacing w:after="20"/>
              <w:ind w:left="20"/>
              <w:jc w:val="both"/>
            </w:pP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649-бабында көзделген әскери есепке алу құжатын қасақана бүлдiргені немесе жоғалтқаны үшін әкімшілік жазаны 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7) әскери билет бүлінген кезде:</w:t>
            </w:r>
          </w:p>
          <w:p>
            <w:pPr>
              <w:spacing w:after="20"/>
              <w:ind w:left="20"/>
              <w:jc w:val="both"/>
            </w:pP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әскери билеттің түпнұсқасы (бүлінген);</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649-бабында</w:t>
            </w:r>
            <w:r>
              <w:rPr>
                <w:rFonts w:ascii="Times New Roman"/>
                <w:b w:val="false"/>
                <w:i w:val="false"/>
                <w:color w:val="000000"/>
                <w:sz w:val="20"/>
              </w:rPr>
              <w:t xml:space="preserve"> көзделген әскери есепке алу құжатын қасақана бүлдiргені немесе жоғалтқаны үшін әкімшілік жазаны 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8) тегін, атын, әкесінің атын өзгерткен кезде:</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әскери билеттің түпнұсқасы;</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9) офицерлер құрамының әскери атағы қалпына келтірілгендер:</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әскери атағын қалпына келтіргені туралы сот қаулысының көшірмесі;</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10) денсаулық жағдайы бойынша әскери есепке берілуге жататын 27 жасқа толмаған әскери міндеттілер:</w:t>
            </w:r>
          </w:p>
          <w:p>
            <w:pPr>
              <w:spacing w:after="20"/>
              <w:ind w:left="20"/>
              <w:jc w:val="both"/>
            </w:pP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 (бар болған кезде);</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Аудандық (қалалық)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Облыстық (республикалық маңызы бар қаланың және астананың)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шешімінен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11) әскерге шақыру кейінге қалдырылуына (босатылуына) байланысты әскери қызмет өткермеген 27 жасқа толғандар:</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 (бар болған кезде);</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Аудандық (қалалық) әскерге шақыру комиссиясының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12) бұдан бұрын әскери есепте тұрмаған және әскерге шақыру учаскесіне тіркеуден өтпегендер қатарынан әскери қызмет өткермеген 27 жасқа толғандар;</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 (бар болған кезде);</w:t>
            </w:r>
          </w:p>
          <w:p>
            <w:pPr>
              <w:spacing w:after="20"/>
              <w:ind w:left="20"/>
              <w:jc w:val="both"/>
            </w:pPr>
            <w:r>
              <w:rPr>
                <w:rFonts w:ascii="Times New Roman"/>
                <w:b w:val="false"/>
                <w:i w:val="false"/>
                <w:color w:val="000000"/>
                <w:sz w:val="20"/>
              </w:rPr>
              <w:t>
осы Қағидаларға 54-қосымшаға сәйкес нысан бойынша запаста тұратын азаматты медициналық куәландыру картасы (әскери қызметке жарамдылық дәрежесін айқындау туралы қорытындысы бар);</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13)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азаматтар үшін:</w:t>
            </w:r>
          </w:p>
          <w:p>
            <w:pPr>
              <w:spacing w:after="20"/>
              <w:ind w:left="20"/>
              <w:jc w:val="both"/>
            </w:pPr>
            <w:r>
              <w:rPr>
                <w:rFonts w:ascii="Times New Roman"/>
                <w:b w:val="false"/>
                <w:i w:val="false"/>
                <w:color w:val="000000"/>
                <w:sz w:val="20"/>
              </w:rPr>
              <w:t>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 (бар болған кезде);</w:t>
            </w:r>
          </w:p>
          <w:p>
            <w:pPr>
              <w:spacing w:after="20"/>
              <w:ind w:left="20"/>
              <w:jc w:val="both"/>
            </w:pPr>
            <w:r>
              <w:rPr>
                <w:rFonts w:ascii="Times New Roman"/>
                <w:b w:val="false"/>
                <w:i w:val="false"/>
                <w:color w:val="000000"/>
                <w:sz w:val="20"/>
              </w:rPr>
              <w:t>
әскери қызметке жарамдылық санатын растайтын құжат (денсаулық жағдайы бойынша шығарылған азаматтар үшін);</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14) денсаулық сақтау саласында білім беру ұйымдарын бітіргеннен әскери-есептік мамандықтар алған әйелдер:</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w:t>
            </w:r>
          </w:p>
          <w:p>
            <w:pPr>
              <w:spacing w:after="20"/>
              <w:ind w:left="20"/>
              <w:jc w:val="both"/>
            </w:pPr>
            <w:r>
              <w:rPr>
                <w:rFonts w:ascii="Times New Roman"/>
                <w:b w:val="false"/>
                <w:i w:val="false"/>
                <w:color w:val="000000"/>
                <w:sz w:val="20"/>
              </w:rPr>
              <w:t>
осы Қағидаларға 54-қосымшаға сәйкес нысан бойынша запаста тұратын азаматты медициналық куәландыру картасы (әскери қызметке жарамдылық дәрежесін айқындау туралы қорытындысы бар);</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15) әскери-техникалық және басқа да мамандықтар бойынша даярлықтан өткен азаматтар:</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 (бар болған кезде);</w:t>
            </w:r>
          </w:p>
          <w:p>
            <w:pPr>
              <w:spacing w:after="20"/>
              <w:ind w:left="20"/>
              <w:jc w:val="both"/>
            </w:pPr>
            <w:r>
              <w:rPr>
                <w:rFonts w:ascii="Times New Roman"/>
                <w:b w:val="false"/>
                <w:i w:val="false"/>
                <w:color w:val="000000"/>
                <w:sz w:val="20"/>
              </w:rPr>
              <w:t>
әскери оқытылған резервті даярлау бағдарламасы бойынша оқуды аяқтағаны туралы сертификаттың нотариат бекіткен көшірмесі;</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70 %-ін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16)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мүгедектігі бар адам болып қалған әскерге шақыру жасындағы азаматтар:</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0"/>
              </w:rPr>
              <w:t>36-бабының</w:t>
            </w:r>
            <w:r>
              <w:rPr>
                <w:rFonts w:ascii="Times New Roman"/>
                <w:b w:val="false"/>
                <w:i w:val="false"/>
                <w:color w:val="000000"/>
                <w:sz w:val="20"/>
              </w:rPr>
              <w:t xml:space="preserve">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17) ғылыми дәрежесі барлар:</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0"/>
              </w:rPr>
              <w:t>36-бабының</w:t>
            </w:r>
            <w:r>
              <w:rPr>
                <w:rFonts w:ascii="Times New Roman"/>
                <w:b w:val="false"/>
                <w:i w:val="false"/>
                <w:color w:val="000000"/>
                <w:sz w:val="20"/>
              </w:rPr>
              <w:t xml:space="preserve">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18) тіркелген діни бірлестіктердің дін қызметкерлері:</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0"/>
              </w:rPr>
              <w:t>36-бабының</w:t>
            </w:r>
            <w:r>
              <w:rPr>
                <w:rFonts w:ascii="Times New Roman"/>
                <w:b w:val="false"/>
                <w:i w:val="false"/>
                <w:color w:val="000000"/>
                <w:sz w:val="20"/>
              </w:rPr>
              <w:t xml:space="preserve">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19) келісімшарт бойынша әскери қызмет өткеру үшін Қазақстан Республикасының Қарулы Күштеріне әскерге шақырылған әйелдер:</w:t>
            </w:r>
          </w:p>
          <w:p>
            <w:pPr>
              <w:spacing w:after="20"/>
              <w:ind w:left="20"/>
              <w:jc w:val="both"/>
            </w:pPr>
            <w:r>
              <w:rPr>
                <w:rFonts w:ascii="Times New Roman"/>
                <w:b w:val="false"/>
                <w:i w:val="false"/>
                <w:color w:val="000000"/>
                <w:sz w:val="20"/>
              </w:rPr>
              <w:t xml:space="preserve">
запастағы офицер, сержант, сарбаз әскери билетін немесе оның телнұсқасын (әскери билет орнына уақытша куәлік) беруге өтініш; </w:t>
            </w:r>
          </w:p>
          <w:p>
            <w:pPr>
              <w:spacing w:after="20"/>
              <w:ind w:left="20"/>
              <w:jc w:val="both"/>
            </w:pPr>
            <w:r>
              <w:rPr>
                <w:rFonts w:ascii="Times New Roman"/>
                <w:b w:val="false"/>
                <w:i w:val="false"/>
                <w:color w:val="000000"/>
                <w:sz w:val="20"/>
              </w:rPr>
              <w:t>
жеке куәлік немесе оның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білімі туралы құжаттың көшірмесі (бар болған кезде);</w:t>
            </w:r>
          </w:p>
          <w:p>
            <w:pPr>
              <w:spacing w:after="20"/>
              <w:ind w:left="20"/>
              <w:jc w:val="both"/>
            </w:pPr>
            <w:r>
              <w:rPr>
                <w:rFonts w:ascii="Times New Roman"/>
                <w:b w:val="false"/>
                <w:i w:val="false"/>
                <w:color w:val="000000"/>
                <w:sz w:val="20"/>
              </w:rPr>
              <w:t>
келісімшарт бойынша әскери қызмет өткеру туралы шарт жасау туралы әскери бөлім (мекеме) командирінің (бастығының) бұйрығынан үзінді (көрсетілетін қызметті алушы әскери бөлімнен (мекемеден) алады);</w:t>
            </w:r>
          </w:p>
          <w:p>
            <w:pPr>
              <w:spacing w:after="20"/>
              <w:ind w:left="20"/>
              <w:jc w:val="both"/>
            </w:pPr>
            <w:r>
              <w:rPr>
                <w:rFonts w:ascii="Times New Roman"/>
                <w:b w:val="false"/>
                <w:i w:val="false"/>
                <w:color w:val="000000"/>
                <w:sz w:val="20"/>
              </w:rPr>
              <w:t>
осы Қағидаларға 54-қосымшаға сәйкес нысан бойынша запаста тұратын азаматты медициналық куәландыру картасы (әскери қызметке жарамдылық дәрежесін айқындау туралы қорытындысы бар);</w:t>
            </w:r>
          </w:p>
          <w:p>
            <w:pPr>
              <w:spacing w:after="20"/>
              <w:ind w:left="20"/>
              <w:jc w:val="both"/>
            </w:pPr>
            <w:r>
              <w:rPr>
                <w:rFonts w:ascii="Times New Roman"/>
                <w:b w:val="false"/>
                <w:i w:val="false"/>
                <w:color w:val="000000"/>
                <w:sz w:val="20"/>
              </w:rPr>
              <w:t>
көлемі 30х40 мм екі фотосурет (фотосуреттер өтініш иесінің жасына сәйкес болуға және қатаң түрде жарық жерде алдынан түсірілген, беті фотосуреттің жалпы ауданының шамамен 70%-ін алатындай жасалуға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Мемлекеттік корпорация жұмыскері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жоғары оқу орындарының әскери кафедраларында запастағы офицерлер бағдарламасы бойынша даярлықтан өткен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білімі туралы құжаттың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офицерлер құрамы қатарынан әскери қызметтен запасқа шығарылған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бас бостандығынан айыру орындарынан босатылғандарға:</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қылмыстық-атқару жүйесі мекемесінен босатылғаны туралы анықтаманың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Егер сотталғанға дейін әскерге шақырылушылар есебінде тұрса, аудандық (қалалық) әскерге шақыру комиссиясының хаттамалары кітабынан не есептік-әліпбилік кітаптан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көлемі 30х40 мм графикалық файл түрінде цифрлық фотосуретті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4) басқа мемлекеттерден Қазақстан Республикасына тұрақты тұруға келгендер:</w:t>
            </w:r>
          </w:p>
          <w:p>
            <w:pPr>
              <w:spacing w:after="20"/>
              <w:ind w:left="20"/>
              <w:jc w:val="both"/>
            </w:pPr>
            <w:r>
              <w:rPr>
                <w:rFonts w:ascii="Times New Roman"/>
                <w:b w:val="false"/>
                <w:i w:val="false"/>
                <w:color w:val="000000"/>
                <w:sz w:val="20"/>
              </w:rPr>
              <w:t>
көрсетілетін қызметті алушының ЭЦҚ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әскери қызметке қатынасын растайтын ("Нотариат туралы" Қазақстан Республикасы Заңының 80-бабына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 (бар болған кезде) электрондық құжат, оны көрсетілетін қызметті алушы өтінішке тіркейді;</w:t>
            </w:r>
          </w:p>
          <w:p>
            <w:pPr>
              <w:spacing w:after="20"/>
              <w:ind w:left="20"/>
              <w:jc w:val="both"/>
            </w:pPr>
            <w:r>
              <w:rPr>
                <w:rFonts w:ascii="Times New Roman"/>
                <w:b w:val="false"/>
                <w:i w:val="false"/>
                <w:color w:val="000000"/>
                <w:sz w:val="20"/>
              </w:rPr>
              <w:t>
көрсетілетін қызметті алушы өтінішіне білімі туралы құжаттың (нотариат растаған және мемлекеттік (орыс) тілге аударылған (бар болған кезде)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әскери қызметке қатынасын растайтын құжаттың көшірмесін ("Нотариат туралы" Қазақстан Республикасы Заңының 80-бабына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 (бар болған кезде) көрсетілетін қызметті алушы көрсетілген мемлекеттік қызметтің нәтижесін алуға келгенде Мемлекеттік корпорацияға тапсыруға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5) ескі үлгідегі әскери билетті жаңасына ауыстырған кезде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p>
          <w:p>
            <w:pPr>
              <w:spacing w:after="20"/>
              <w:ind w:left="20"/>
              <w:jc w:val="both"/>
            </w:pPr>
            <w:r>
              <w:rPr>
                <w:rFonts w:ascii="Times New Roman"/>
                <w:b w:val="false"/>
                <w:i w:val="false"/>
                <w:color w:val="000000"/>
                <w:sz w:val="20"/>
              </w:rPr>
              <w:t>
Көрсетілетін қызметті алушы мемлекеттік қызмет көрсету нәтижесін алуға келген кезде әскери билеттің түпнұсқасын (ескі үлгідегі) Мемлекеттік корпорацияға тапсыруға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6) әскери билетті жоғалтқан кезде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649-бабында</w:t>
            </w:r>
            <w:r>
              <w:rPr>
                <w:rFonts w:ascii="Times New Roman"/>
                <w:b w:val="false"/>
                <w:i w:val="false"/>
                <w:color w:val="000000"/>
                <w:sz w:val="20"/>
              </w:rPr>
              <w:t xml:space="preserve"> көзделген әскери есепке алу құжатын қасақана бүлдiргені немесе жоғалтқаны үшін әкімшілік жазаны 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p>
          <w:p>
            <w:pPr>
              <w:spacing w:after="20"/>
              <w:ind w:left="20"/>
              <w:jc w:val="both"/>
            </w:pPr>
            <w:r>
              <w:rPr>
                <w:rFonts w:ascii="Times New Roman"/>
                <w:b w:val="false"/>
                <w:i w:val="false"/>
                <w:color w:val="000000"/>
                <w:sz w:val="20"/>
              </w:rPr>
              <w:t>
Жеке басын куәландыратын құжаттар туралы мәліметтерді, графикалық файл түріндегі көлемі 30х40 мм цифрлық фотосуретті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7) әскери билет бүлінген кезде:</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649-бабында көзделген әскери есепке алу құжатын қасақана бүлдiргені немесе жоғалтқаны үшін әкімшілік жазаны 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p>
          <w:p>
            <w:pPr>
              <w:spacing w:after="20"/>
              <w:ind w:left="20"/>
              <w:jc w:val="both"/>
            </w:pPr>
            <w:r>
              <w:rPr>
                <w:rFonts w:ascii="Times New Roman"/>
                <w:b w:val="false"/>
                <w:i w:val="false"/>
                <w:color w:val="000000"/>
                <w:sz w:val="20"/>
              </w:rPr>
              <w:t>
Жеке басын куәландыратын құжаттар туралы мәліметтерді, графикалық файл түріндегі көлемі 30х40 мм цифрлық фотосуретті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8) тегін, атын, әкесінің атын өзгерткен кезде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p>
          <w:p>
            <w:pPr>
              <w:spacing w:after="20"/>
              <w:ind w:left="20"/>
              <w:jc w:val="both"/>
            </w:pPr>
            <w:r>
              <w:rPr>
                <w:rFonts w:ascii="Times New Roman"/>
                <w:b w:val="false"/>
                <w:i w:val="false"/>
                <w:color w:val="000000"/>
                <w:sz w:val="20"/>
              </w:rPr>
              <w:t>
Көрсетілетін қызметті алушы мемлекеттік қызмет көрсету нәтижесін алуға келген кезде әскери билеттің түпнұсқасын (ескі үлгідегі) Мемлекеттік корпорацияға тапсыруға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9) офицерлер құрамының әскери атағы қалпына келтірілгендер:</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әскери атағы қалпына келтірілгені туралы сот қаулысының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10) денсаулық жағдайы бойынша әскери есепке берілуге жататын 27 жасқа толмаған әскери міндеттілер:</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Аудандық (қалалық)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Облыстық (республикалық маңызы бар қаланың және астананың)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шешімінен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11) әскерге шақыру кейінге қалдырылуына (босатылуына) байланысты әскери қызмет өткермеген, 27 жасқа толғандарға:</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аудандық (қалалық) әскерге шақыру комиссиясының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12) бұдан бұрын әскери есепте тұрмаған және әскерге шақыру учаскесіне тіркеуден өтпегендер қатарынан әскери қызмет өткермеген 27 жасқа толғандарға;</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білімі туралы құжаттың (бар болған кезде)электрондық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запаста тұратын азаматты медициналық куәландыру картасының электрондық көшірмесі (әскери қызметке жарамдылығын анықтау туралы қорытындымен), оны көрсетілетін қызметті алушы өтінішке тіркейді.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13)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әскери қызметке жарамдылық санатын растайтын құжаттың электрондық көшірмесі (денсаулық жағдайы бойынша шығарылғандар үшін), оны көрсетілетін қызметті алушы өтінішке тіркейді.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14) денсаулық сақтау саласында білім беру ұйымдарын бітіргеннен әскери-есептік мамандықтар алған әйелдер:</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осы Қағидаларға 54-қосымшаға сәйкес нысан бойынша запаста тұратын азаматты медициналық куәландыру картасының (әскери қызметке жарамдылық дәрежесін айқындау туралы қорытындысы бар)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білімі туралы, некеге тұру туралы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15) әскери-техникалық және басқа да мамандықтар бойынша даярлықтан өткен азаматтарға:</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білімі туралы құжаттың (бар болған кезде)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әскери оқытылған резервті даярлау бағдарламасы бойынша оқуды аяқтағаны туралы сертификаттың нотариат растаған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16)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мүгедектігі бар адам болып қалған әскерге шақыру жасындағы азаматтарға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p>
          <w:p>
            <w:pPr>
              <w:spacing w:after="20"/>
              <w:ind w:left="20"/>
              <w:jc w:val="both"/>
            </w:pPr>
            <w:r>
              <w:rPr>
                <w:rFonts w:ascii="Times New Roman"/>
                <w:b w:val="false"/>
                <w:i w:val="false"/>
                <w:color w:val="000000"/>
                <w:sz w:val="20"/>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0"/>
              </w:rPr>
              <w:t>36-бабының</w:t>
            </w:r>
            <w:r>
              <w:rPr>
                <w:rFonts w:ascii="Times New Roman"/>
                <w:b w:val="false"/>
                <w:i w:val="false"/>
                <w:color w:val="000000"/>
                <w:sz w:val="20"/>
              </w:rPr>
              <w:t xml:space="preserve">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17) ғылыми дәрежесі барларға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p>
          <w:p>
            <w:pPr>
              <w:spacing w:after="20"/>
              <w:ind w:left="20"/>
              <w:jc w:val="both"/>
            </w:pPr>
            <w:r>
              <w:rPr>
                <w:rFonts w:ascii="Times New Roman"/>
                <w:b w:val="false"/>
                <w:i w:val="false"/>
                <w:color w:val="000000"/>
                <w:sz w:val="20"/>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0"/>
              </w:rPr>
              <w:t>36-бабының</w:t>
            </w:r>
            <w:r>
              <w:rPr>
                <w:rFonts w:ascii="Times New Roman"/>
                <w:b w:val="false"/>
                <w:i w:val="false"/>
                <w:color w:val="000000"/>
                <w:sz w:val="20"/>
              </w:rPr>
              <w:t xml:space="preserve">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18) тіркелген діни бірлестіктердің дін қызметкерлеріне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 толтырылады.</w:t>
            </w:r>
          </w:p>
          <w:p>
            <w:pPr>
              <w:spacing w:after="20"/>
              <w:ind w:left="20"/>
              <w:jc w:val="both"/>
            </w:pPr>
            <w:r>
              <w:rPr>
                <w:rFonts w:ascii="Times New Roman"/>
                <w:b w:val="false"/>
                <w:i w:val="false"/>
                <w:color w:val="000000"/>
                <w:sz w:val="20"/>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0"/>
              </w:rPr>
              <w:t>36-бабының</w:t>
            </w:r>
            <w:r>
              <w:rPr>
                <w:rFonts w:ascii="Times New Roman"/>
                <w:b w:val="false"/>
                <w:i w:val="false"/>
                <w:color w:val="000000"/>
                <w:sz w:val="20"/>
              </w:rPr>
              <w:t xml:space="preserve"> 1-тармағына сәйкес әскери қызметке шақырудан босату туралы аудандық (қалалық) әскерге шақыру комиссиясының хаттамалары кітабынан үзінді (көрсетілетін қызметті беруші қоса береді).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19) келісімшарт бойынша әскери қызмет өткеру үшін Қазақстан Республикасының Қарулы Күштеріне әскерге шақырылған әйелдерге:</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 сержант, сарбаз әскери билетін немесе оның телнұсқасын (әскери билет орнына уақытша куәлік) беруге өтініш;</w:t>
            </w:r>
          </w:p>
          <w:p>
            <w:pPr>
              <w:spacing w:after="20"/>
              <w:ind w:left="20"/>
              <w:jc w:val="both"/>
            </w:pPr>
            <w:r>
              <w:rPr>
                <w:rFonts w:ascii="Times New Roman"/>
                <w:b w:val="false"/>
                <w:i w:val="false"/>
                <w:color w:val="000000"/>
                <w:sz w:val="20"/>
              </w:rPr>
              <w:t>
келісімшарт бойынша әскери қызмет өткеру туралы келісімшарт жасау туралы әскери бөлім (мекеме) командирінің (бастығының) бұйрығынан үзіндінің (көрсетілетін қызметті алушы әскери бөлімнен (мекемеден) алады) электрондық көшірмесі;</w:t>
            </w:r>
          </w:p>
          <w:p>
            <w:pPr>
              <w:spacing w:after="20"/>
              <w:ind w:left="20"/>
              <w:jc w:val="both"/>
            </w:pPr>
            <w:r>
              <w:rPr>
                <w:rFonts w:ascii="Times New Roman"/>
                <w:b w:val="false"/>
                <w:i w:val="false"/>
                <w:color w:val="000000"/>
                <w:sz w:val="20"/>
              </w:rPr>
              <w:t>
көрсетілетін қызметті алушы өтінішіне білімі туралы құжаттың (бар болған кезде) электрондық көшірмесін тіркейді;</w:t>
            </w:r>
          </w:p>
          <w:p>
            <w:pPr>
              <w:spacing w:after="20"/>
              <w:ind w:left="20"/>
              <w:jc w:val="both"/>
            </w:pPr>
            <w:r>
              <w:rPr>
                <w:rFonts w:ascii="Times New Roman"/>
                <w:b w:val="false"/>
                <w:i w:val="false"/>
                <w:color w:val="000000"/>
                <w:sz w:val="20"/>
              </w:rPr>
              <w:t>
осы Қағидаларға 54-қосымшаға сәйкес нысан бойынша запаста тұратын азаматты медициналық куәландыру картасының (әскери қызметке жарамдылық дәрежесін айқындау туралы қорытындысы бар)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некеге тұру туралы құжаттар туралы мәліметтерді,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әскерге шақыру комиссиясы хаттамалары кітабында:</w:t>
            </w:r>
          </w:p>
          <w:p>
            <w:pPr>
              <w:spacing w:after="20"/>
              <w:ind w:left="20"/>
              <w:jc w:val="both"/>
            </w:pPr>
            <w:r>
              <w:rPr>
                <w:rFonts w:ascii="Times New Roman"/>
                <w:b w:val="false"/>
                <w:i w:val="false"/>
                <w:color w:val="000000"/>
                <w:sz w:val="20"/>
              </w:rPr>
              <w:t>
бас бостандығынан айыру орындарынан босатылған:</w:t>
            </w:r>
          </w:p>
          <w:p>
            <w:pPr>
              <w:spacing w:after="20"/>
              <w:ind w:left="20"/>
              <w:jc w:val="both"/>
            </w:pPr>
            <w:r>
              <w:rPr>
                <w:rFonts w:ascii="Times New Roman"/>
                <w:b w:val="false"/>
                <w:i w:val="false"/>
                <w:color w:val="000000"/>
                <w:sz w:val="20"/>
              </w:rPr>
              <w:t>
денсаулық жағдайы бойынша әскери міндеттілердің әскери есебіне беруге жататын 27 жасқа толмаған;</w:t>
            </w:r>
          </w:p>
          <w:p>
            <w:pPr>
              <w:spacing w:after="20"/>
              <w:ind w:left="20"/>
              <w:jc w:val="both"/>
            </w:pPr>
            <w:r>
              <w:rPr>
                <w:rFonts w:ascii="Times New Roman"/>
                <w:b w:val="false"/>
                <w:i w:val="false"/>
                <w:color w:val="000000"/>
                <w:sz w:val="20"/>
              </w:rPr>
              <w:t>
әскерге шақыру кейінге қалдырылуына байланысты әскери қызмет өткермеген, 27 жасқа толған;</w:t>
            </w:r>
          </w:p>
          <w:p>
            <w:pPr>
              <w:spacing w:after="20"/>
              <w:ind w:left="20"/>
              <w:jc w:val="both"/>
            </w:pPr>
            <w:r>
              <w:rPr>
                <w:rFonts w:ascii="Times New Roman"/>
                <w:b w:val="false"/>
                <w:i w:val="false"/>
                <w:color w:val="000000"/>
                <w:sz w:val="20"/>
              </w:rPr>
              <w:t>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 болып қалған әскерге шақыру жасындағы азаматтар;</w:t>
            </w:r>
          </w:p>
          <w:p>
            <w:pPr>
              <w:spacing w:after="20"/>
              <w:ind w:left="20"/>
              <w:jc w:val="both"/>
            </w:pPr>
            <w:r>
              <w:rPr>
                <w:rFonts w:ascii="Times New Roman"/>
                <w:b w:val="false"/>
                <w:i w:val="false"/>
                <w:color w:val="000000"/>
                <w:sz w:val="20"/>
              </w:rPr>
              <w:t>
ғылыми дәрежесі бар азаматтар;</w:t>
            </w:r>
          </w:p>
          <w:p>
            <w:pPr>
              <w:spacing w:after="20"/>
              <w:ind w:left="20"/>
              <w:jc w:val="both"/>
            </w:pPr>
            <w:r>
              <w:rPr>
                <w:rFonts w:ascii="Times New Roman"/>
                <w:b w:val="false"/>
                <w:i w:val="false"/>
                <w:color w:val="000000"/>
                <w:sz w:val="20"/>
              </w:rPr>
              <w:t>
тіркелген діни бірлестіктердің дін қызметкерлері үшін жазбаның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нұсқада және Мемлекеттік корпорация арқылы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 сервисі мобильді қосымшада тіркелген пайдаланушылар үшін қолжетімді. </w:t>
            </w:r>
          </w:p>
          <w:p>
            <w:pPr>
              <w:spacing w:after="20"/>
              <w:ind w:left="20"/>
              <w:jc w:val="both"/>
            </w:pPr>
            <w:r>
              <w:rPr>
                <w:rFonts w:ascii="Times New Roman"/>
                <w:b w:val="false"/>
                <w:i w:val="false"/>
                <w:color w:val="000000"/>
                <w:sz w:val="20"/>
              </w:rPr>
              <w:t>
Цифрлық құжатты алу үшін электрондық-цифрлық қолтаңбаны немесе бір реттік парольді пайдалану арқылы мобильді қосымшада тіркеуден өту, әрі қарай "Цифрлық құжаттар" бөліміне өтіп, қажетті құжатты таңдау қажет.</w:t>
            </w:r>
          </w:p>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жұмыскері жүргізеді.</w:t>
            </w:r>
          </w:p>
          <w:p>
            <w:pPr>
              <w:spacing w:after="20"/>
              <w:ind w:left="20"/>
              <w:jc w:val="both"/>
            </w:pP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Көрсетілетін қызметті алушы ЭЦҚ бар болған кезде мемлекеттік көрсетілетін қызметті портал арқылы электрондық нысан түрінде ала алады.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№_____бұйрығына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33-қосымша</w:t>
            </w:r>
          </w:p>
        </w:tc>
      </w:tr>
    </w:tbl>
    <w:bookmarkStart w:name="z28" w:id="91"/>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"Әскери міндеттілер мен әскерге шақырылушыларды әскери есепке қою және одан шығару"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Әскери есепке қою бойынша:</w:t>
            </w:r>
          </w:p>
          <w:p>
            <w:pPr>
              <w:spacing w:after="20"/>
              <w:ind w:left="20"/>
              <w:jc w:val="both"/>
            </w:pPr>
            <w:r>
              <w:rPr>
                <w:rFonts w:ascii="Times New Roman"/>
                <w:b w:val="false"/>
                <w:i w:val="false"/>
                <w:color w:val="000000"/>
                <w:sz w:val="20"/>
              </w:rPr>
              <w:t>
1) тұрғылықты жерін ауыстырған кезде әскерге шақырылушылар қатарындағы азаматтар үшін;</w:t>
            </w:r>
          </w:p>
          <w:p>
            <w:pPr>
              <w:spacing w:after="20"/>
              <w:ind w:left="20"/>
              <w:jc w:val="both"/>
            </w:pPr>
            <w:r>
              <w:rPr>
                <w:rFonts w:ascii="Times New Roman"/>
                <w:b w:val="false"/>
                <w:i w:val="false"/>
                <w:color w:val="000000"/>
                <w:sz w:val="20"/>
              </w:rPr>
              <w:t>
2) тұрғылықты жерін ауыстырған кезде немесе уақытша келген орны бойынша (3 айдан астам мерзімге) 7 жұмыс күні ішінде әскери есепке тұрмаған әскерге шақырылушылар қатарындағы азаматтар үшін;</w:t>
            </w:r>
          </w:p>
          <w:p>
            <w:pPr>
              <w:spacing w:after="20"/>
              <w:ind w:left="20"/>
              <w:jc w:val="both"/>
            </w:pPr>
            <w:r>
              <w:rPr>
                <w:rFonts w:ascii="Times New Roman"/>
                <w:b w:val="false"/>
                <w:i w:val="false"/>
                <w:color w:val="000000"/>
                <w:sz w:val="20"/>
              </w:rPr>
              <w:t>
3) құқық қорғау және арнаулы мемлекеттік органдардан шығарылған, сондай-ақ құқық қорғау және арнаулы мемлекеттік органдар арнайы (әскери) оқу орындарының курсанттары, тыңдаушылары, оқудан шығарылған және (немесе) келісімшартты бұзған, бірақ 27 жасқа толмаған және әскерге шақыру бойынша әскери қызметтің белгіленген мерзімін өткермеген азаматтар үшін;</w:t>
            </w:r>
          </w:p>
          <w:p>
            <w:pPr>
              <w:spacing w:after="20"/>
              <w:ind w:left="20"/>
              <w:jc w:val="both"/>
            </w:pPr>
            <w:r>
              <w:rPr>
                <w:rFonts w:ascii="Times New Roman"/>
                <w:b w:val="false"/>
                <w:i w:val="false"/>
                <w:color w:val="000000"/>
                <w:sz w:val="20"/>
              </w:rPr>
              <w:t>
4) Қазақстан Республикасынан тыс жерлерге уақытша шыққан (6 айдан астам мерзімге), Қазақстан Республикасына тұрақты тұруға келген әскерге шақырылушылар қатарындағы азаматтар үшін;</w:t>
            </w:r>
          </w:p>
          <w:p>
            <w:pPr>
              <w:spacing w:after="20"/>
              <w:ind w:left="20"/>
              <w:jc w:val="both"/>
            </w:pPr>
            <w:r>
              <w:rPr>
                <w:rFonts w:ascii="Times New Roman"/>
                <w:b w:val="false"/>
                <w:i w:val="false"/>
                <w:color w:val="000000"/>
                <w:sz w:val="20"/>
              </w:rPr>
              <w:t>
5) бұрын әскери есепте тұрмаған және әскерге шақыру учаскесіне тіркелмеген әскерге шақырылушылар қатарындағы азаматтар үшін;</w:t>
            </w:r>
          </w:p>
          <w:p>
            <w:pPr>
              <w:spacing w:after="20"/>
              <w:ind w:left="20"/>
              <w:jc w:val="both"/>
            </w:pPr>
            <w:r>
              <w:rPr>
                <w:rFonts w:ascii="Times New Roman"/>
                <w:b w:val="false"/>
                <w:i w:val="false"/>
                <w:color w:val="000000"/>
                <w:sz w:val="20"/>
              </w:rPr>
              <w:t>
6) басқа мемлекеттерден Қазақстан Республикасына тұрақты тұруға келген, Қазақстан Республикасының азаматтығын алған және басқа мемлекетте әскери (баламалы) қызмет өткермеген 27 жасқа толмаған әскерге шақырылушылар қатарындағы азаматтар үшін;</w:t>
            </w:r>
          </w:p>
          <w:p>
            <w:pPr>
              <w:spacing w:after="20"/>
              <w:ind w:left="20"/>
              <w:jc w:val="both"/>
            </w:pPr>
            <w:r>
              <w:rPr>
                <w:rFonts w:ascii="Times New Roman"/>
                <w:b w:val="false"/>
                <w:i w:val="false"/>
                <w:color w:val="000000"/>
                <w:sz w:val="20"/>
              </w:rPr>
              <w:t>
7) запастағы офицерлер, сержанттар, сарбаздар қатарындағы азаматтар үшін тұрғылықты жерін ауыстыру кезінде;</w:t>
            </w:r>
          </w:p>
          <w:p>
            <w:pPr>
              <w:spacing w:after="20"/>
              <w:ind w:left="20"/>
              <w:jc w:val="both"/>
            </w:pPr>
            <w:r>
              <w:rPr>
                <w:rFonts w:ascii="Times New Roman"/>
                <w:b w:val="false"/>
                <w:i w:val="false"/>
                <w:color w:val="000000"/>
                <w:sz w:val="20"/>
              </w:rPr>
              <w:t>
8) тұрғылықты жерін ауыстырған кезде 7 жұмыс күні ішінде әскери есепке тұрмаған запастағы офицерлер, сержанттар, сарбаздар қатарындағы азаматтар үшін;</w:t>
            </w:r>
          </w:p>
          <w:p>
            <w:pPr>
              <w:spacing w:after="20"/>
              <w:ind w:left="20"/>
              <w:jc w:val="both"/>
            </w:pPr>
            <w:r>
              <w:rPr>
                <w:rFonts w:ascii="Times New Roman"/>
                <w:b w:val="false"/>
                <w:i w:val="false"/>
                <w:color w:val="000000"/>
                <w:sz w:val="20"/>
              </w:rPr>
              <w:t>
9)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офицерлер, сержанттар, сарбаздар қатарындағы азаматтар үшін (әскери билет немесе әскери билеттің орнынан берілетін уақытша куәлік бар болған кезде);</w:t>
            </w:r>
          </w:p>
          <w:p>
            <w:pPr>
              <w:spacing w:after="20"/>
              <w:ind w:left="20"/>
              <w:jc w:val="both"/>
            </w:pPr>
            <w:r>
              <w:rPr>
                <w:rFonts w:ascii="Times New Roman"/>
                <w:b w:val="false"/>
                <w:i w:val="false"/>
                <w:color w:val="000000"/>
                <w:sz w:val="20"/>
              </w:rPr>
              <w:t>
10) запастағы сержанттар, сарбаздар әскери есебінде бұрын тұрмаған 27 жасқа толған әскерге шақырылушылар қатарындағы азаматтар үшін;</w:t>
            </w:r>
          </w:p>
          <w:p>
            <w:pPr>
              <w:spacing w:after="20"/>
              <w:ind w:left="20"/>
              <w:jc w:val="both"/>
            </w:pPr>
            <w:r>
              <w:rPr>
                <w:rFonts w:ascii="Times New Roman"/>
                <w:b w:val="false"/>
                <w:i w:val="false"/>
                <w:color w:val="000000"/>
                <w:sz w:val="20"/>
              </w:rPr>
              <w:t>
11) білім беру ұйымдарын бітіргеннен кейін әскери-есептік мамандық алған әйелдер үшін;</w:t>
            </w:r>
          </w:p>
          <w:p>
            <w:pPr>
              <w:spacing w:after="20"/>
              <w:ind w:left="20"/>
              <w:jc w:val="both"/>
            </w:pPr>
            <w:r>
              <w:rPr>
                <w:rFonts w:ascii="Times New Roman"/>
                <w:b w:val="false"/>
                <w:i w:val="false"/>
                <w:color w:val="000000"/>
                <w:sz w:val="20"/>
              </w:rPr>
              <w:t>
12) Қазақстан Республикасынан тыс жерлерге уақытша шыққан (6 айдан астам мерзімге), Қазақстан Республикасына тұрақты тұруға келген запастағы офицерлер, сержанттар, сарбаздар қатарындағы азаматтар үшін;</w:t>
            </w:r>
          </w:p>
          <w:p>
            <w:pPr>
              <w:spacing w:after="20"/>
              <w:ind w:left="20"/>
              <w:jc w:val="both"/>
            </w:pPr>
            <w:r>
              <w:rPr>
                <w:rFonts w:ascii="Times New Roman"/>
                <w:b w:val="false"/>
                <w:i w:val="false"/>
                <w:color w:val="000000"/>
                <w:sz w:val="20"/>
              </w:rPr>
              <w:t>
13) бас бостандығынан айыру орындарынан босатылған азаматтар үшін;</w:t>
            </w:r>
          </w:p>
          <w:p>
            <w:pPr>
              <w:spacing w:after="20"/>
              <w:ind w:left="20"/>
              <w:jc w:val="both"/>
            </w:pPr>
            <w:r>
              <w:rPr>
                <w:rFonts w:ascii="Times New Roman"/>
                <w:b w:val="false"/>
                <w:i w:val="false"/>
                <w:color w:val="000000"/>
                <w:sz w:val="20"/>
              </w:rPr>
              <w:t>
14) білім беру ұйымдарын бітірген және офицер әскери атағын бере отырып, офицерлер құрамына аттестатталған азаматтар үшін;</w:t>
            </w:r>
          </w:p>
          <w:p>
            <w:pPr>
              <w:spacing w:after="20"/>
              <w:ind w:left="20"/>
              <w:jc w:val="both"/>
            </w:pPr>
            <w:r>
              <w:rPr>
                <w:rFonts w:ascii="Times New Roman"/>
                <w:b w:val="false"/>
                <w:i w:val="false"/>
                <w:color w:val="000000"/>
                <w:sz w:val="20"/>
              </w:rPr>
              <w:t>
15) тұрғылықты жерін ауыстыру кезінде жеке әскери-есептік құжатын жоғалтқан азаматтар үшін;</w:t>
            </w:r>
          </w:p>
          <w:p>
            <w:pPr>
              <w:spacing w:after="20"/>
              <w:ind w:left="20"/>
              <w:jc w:val="both"/>
            </w:pPr>
            <w:r>
              <w:rPr>
                <w:rFonts w:ascii="Times New Roman"/>
                <w:b w:val="false"/>
                <w:i w:val="false"/>
                <w:color w:val="000000"/>
                <w:sz w:val="20"/>
              </w:rPr>
              <w:t>
16) басқа мемлекеттерден Қазақстан Республикасына тұрақты тұруға келген, Қазақстан Республикасының азаматтығын алған офицерлер, сержанттар, сарбаздар қатарындағы азаматтар үшін;</w:t>
            </w:r>
          </w:p>
          <w:p>
            <w:pPr>
              <w:spacing w:after="20"/>
              <w:ind w:left="20"/>
              <w:jc w:val="both"/>
            </w:pPr>
            <w:r>
              <w:rPr>
                <w:rFonts w:ascii="Times New Roman"/>
                <w:b w:val="false"/>
                <w:i w:val="false"/>
                <w:color w:val="000000"/>
                <w:sz w:val="20"/>
              </w:rPr>
              <w:t>
2. Әскери есептен шығару бойынша:</w:t>
            </w:r>
          </w:p>
          <w:p>
            <w:pPr>
              <w:spacing w:after="20"/>
              <w:ind w:left="20"/>
              <w:jc w:val="both"/>
            </w:pPr>
            <w:r>
              <w:rPr>
                <w:rFonts w:ascii="Times New Roman"/>
                <w:b w:val="false"/>
                <w:i w:val="false"/>
                <w:color w:val="000000"/>
                <w:sz w:val="20"/>
              </w:rPr>
              <w:t>
17) Қазақстан Республикасынан тыс жерлерге 6 айдан астам мерзімге шығатын әскери міндеттілер мен әскерге шықырылушылар қатарындағы азаматтар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порталға өтініш жасаған кезде көрсетілетін қызметті берушінің ЭЦҚ қойылған электрондық құжат нысанында әскери міндеттілер мен әскерге шақырылушыларды әскери есепке қою және одан шығару туралы хабарлама;</w:t>
            </w:r>
          </w:p>
          <w:p>
            <w:pPr>
              <w:spacing w:after="20"/>
              <w:ind w:left="20"/>
              <w:jc w:val="both"/>
            </w:pPr>
            <w:r>
              <w:rPr>
                <w:rFonts w:ascii="Times New Roman"/>
                <w:b w:val="false"/>
                <w:i w:val="false"/>
                <w:color w:val="000000"/>
                <w:sz w:val="20"/>
              </w:rPr>
              <w:t>
2) осы Тізбесінің 9-бөлімінде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сағат13.00-ден 14.00-ге дейін;</w:t>
            </w:r>
          </w:p>
          <w:p>
            <w:pPr>
              <w:spacing w:after="20"/>
              <w:ind w:left="20"/>
              <w:jc w:val="both"/>
            </w:pPr>
            <w:r>
              <w:rPr>
                <w:rFonts w:ascii="Times New Roman"/>
                <w:b w:val="false"/>
                <w:i w:val="false"/>
                <w:color w:val="000000"/>
                <w:sz w:val="20"/>
              </w:rPr>
              <w:t>
2) порталға – жөндеу жұмыстарының жүргізілуімен байланысты техникалық үзілістерді қоспағанда тәулік бойы (Қазақстан Республикасының еңбек заңнамасына сәйкес қызмет алушы жұмыс уақыты аяқталған соң, демалыс және мереке күндері өтініш жасаған кезде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ҚР Қорғаныс министрлігінің www.mod.gov.kz;интернет-ресурсында;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есепке қою бойынша:</w:t>
            </w:r>
          </w:p>
          <w:p>
            <w:pPr>
              <w:spacing w:after="20"/>
              <w:ind w:left="20"/>
              <w:jc w:val="both"/>
            </w:pPr>
            <w:r>
              <w:rPr>
                <w:rFonts w:ascii="Times New Roman"/>
                <w:b w:val="false"/>
                <w:i w:val="false"/>
                <w:color w:val="000000"/>
                <w:sz w:val="20"/>
              </w:rPr>
              <w:t>
1) тұрғылықты жерін ауыстырған кезде әскерге шақырылушылар қатарындағы азаматтар үшін көрсетілетін қызметті алушының ЭЦҚ-мен немесе бір реттік парольмен куәландырылған электрондық құжат нысанында әскерге шақырылушылардың әскери есебіне қою туралы өтініш толтырылады.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тұрғылықты жері немесе уақытша келген орны бойынша тіркелуі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тұрғылықты жерін ауыстырған кезде немесе уақытша келген орны бойынша (3 айдан астам мерзімге) 7 жұмыс күні ішінде әскери есепке тұрмаған әскерге шақырылушылар қатарындағы азаматтар үшін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 толтырылады.</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 қолдану туралы қаулының көшірмесін көрсетілетін қызметті беруші қоса ұсынады.</w:t>
            </w:r>
          </w:p>
          <w:p>
            <w:pPr>
              <w:spacing w:after="20"/>
              <w:ind w:left="20"/>
              <w:jc w:val="both"/>
            </w:pPr>
            <w:r>
              <w:rPr>
                <w:rFonts w:ascii="Times New Roman"/>
                <w:b w:val="false"/>
                <w:i w:val="false"/>
                <w:color w:val="000000"/>
                <w:sz w:val="20"/>
              </w:rPr>
              <w:t>
Көрсетілетін қызметті алушының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құқық қорғау және арнаулы мемлекеттік органдардан шығарылған, сондай-ақ құқық қорғау және арнаулы мемлекеттік органдар арнайы (әскери) оқу орындарының курсанттары, тыңдаушылары, оқудан шығарылған және (немесе) келісімшартты бұзған, бірақ 27 жасқа толмаған және әскерге шақыру бойынша әскери қызметтің белгіленген мерзімін өткермеген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w:t>
            </w:r>
          </w:p>
          <w:p>
            <w:pPr>
              <w:spacing w:after="20"/>
              <w:ind w:left="20"/>
              <w:jc w:val="both"/>
            </w:pPr>
            <w:r>
              <w:rPr>
                <w:rFonts w:ascii="Times New Roman"/>
                <w:b w:val="false"/>
                <w:i w:val="false"/>
                <w:color w:val="000000"/>
                <w:sz w:val="20"/>
              </w:rPr>
              <w:t>
құқық қорғау және арнаулы мемлекеттік органдардың әскери есепке қою туралы нұсқамасының электрондық көшірмесі, оны көрсетілетін қызметті алушы өтінішке қоса тіркейді.</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 қолдану туралы қаулының көшірмесі, оны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құжаттар туралы, тұрғылықты жері немесе уақытша келген жері бойынша тіркелуі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4) Қазақстан Республикасынан тыс жерлерге уақытша шыққан (6 айдан астам мерзімге), Қазақстан Республикасына тұрақты тұруға келген әскерге шақырылушылар қатарындағы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w:t>
            </w:r>
          </w:p>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белгісі бар әскерге шақыру учаскесіне тіркеу туралы куәлікті сақтауға қабылдағаны туралы аудан (облыстық маңызы бар қала) ЖӘБО-сының уәкілетті адамы қолхатының электрондық көшірмесі (оны жергілікті әскери басқару органында сақтаған жағдайда әскери есеп құжатын қайтару үшін), оны көрсетілетін қызметті алушы өтінішке қоса береді.</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647-бабында</w:t>
            </w:r>
            <w:r>
              <w:rPr>
                <w:rFonts w:ascii="Times New Roman"/>
                <w:b w:val="false"/>
                <w:i w:val="false"/>
                <w:color w:val="000000"/>
                <w:sz w:val="20"/>
              </w:rPr>
              <w:t xml:space="preserve"> көзделген азаматтардың әскери есепке алу жөніндегі міндеттерді орындамағаны үшін әкімшілік жаза қолдану туралы қаулының көшірмесі, оны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5) бұрын әскери есепте тұрмаған және әскерге шақыру учаскесіне тіркелмеген әскерге шақырылушылар қатарындағы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w:t>
            </w:r>
          </w:p>
          <w:p>
            <w:pPr>
              <w:spacing w:after="20"/>
              <w:ind w:left="20"/>
              <w:jc w:val="both"/>
            </w:pPr>
            <w:r>
              <w:rPr>
                <w:rFonts w:ascii="Times New Roman"/>
                <w:b w:val="false"/>
                <w:i w:val="false"/>
                <w:color w:val="000000"/>
                <w:sz w:val="20"/>
              </w:rPr>
              <w:t>
білімі туралы құжаттың (бар болған жағдайда)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оны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туу туралы, неке қию туралы, бала туу туралы,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6) басқа мемлекеттерден Қазақстан Республикасына тұрақты тұруға келген, Қазақстан Республикасының азаматтығын алған және басқа мемлекетте әскери (баламалы) қызмет өткермеген 27 жасқа толмаған әскерге шақырылушылар қатарындағы азаматтар үшін:</w:t>
            </w:r>
          </w:p>
          <w:p>
            <w:pPr>
              <w:spacing w:after="20"/>
              <w:ind w:left="20"/>
              <w:jc w:val="both"/>
            </w:pPr>
            <w:r>
              <w:rPr>
                <w:rFonts w:ascii="Times New Roman"/>
                <w:b w:val="false"/>
                <w:i w:val="false"/>
                <w:color w:val="000000"/>
                <w:sz w:val="20"/>
              </w:rPr>
              <w:t>
көрсетілетін қызметті алушының ЭЦҚ-мен немесе бір реттік парольмен куәландырылған электрондық құжат нысанында әскерге шақырылушылардың әскери есебіне қою туралы өтініш;</w:t>
            </w:r>
          </w:p>
          <w:p>
            <w:pPr>
              <w:spacing w:after="20"/>
              <w:ind w:left="20"/>
              <w:jc w:val="both"/>
            </w:pPr>
            <w:r>
              <w:rPr>
                <w:rFonts w:ascii="Times New Roman"/>
                <w:b w:val="false"/>
                <w:i w:val="false"/>
                <w:color w:val="000000"/>
                <w:sz w:val="20"/>
              </w:rPr>
              <w:t>
әскери қызметке қатынасын растайтын электрондық құжат(бар болған кезде мемлекеттік (орыс) тілге аударылған), оны көрсетілетін қызметті алушы өтінішке қоса тіркейді;</w:t>
            </w:r>
          </w:p>
          <w:p>
            <w:pPr>
              <w:spacing w:after="20"/>
              <w:ind w:left="20"/>
              <w:jc w:val="both"/>
            </w:pPr>
            <w:r>
              <w:rPr>
                <w:rFonts w:ascii="Times New Roman"/>
                <w:b w:val="false"/>
                <w:i w:val="false"/>
                <w:color w:val="000000"/>
                <w:sz w:val="20"/>
              </w:rPr>
              <w:t>
туу туралы күәліктің электрондық көшірмесі ("Нотариат туралы" Қазақстан Республикасы Заңының 80-бабына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 оны көрсетілетін қызметті алушы өтінішке қоса тіркейді;</w:t>
            </w:r>
          </w:p>
          <w:p>
            <w:pPr>
              <w:spacing w:after="20"/>
              <w:ind w:left="20"/>
              <w:jc w:val="both"/>
            </w:pPr>
            <w:r>
              <w:rPr>
                <w:rFonts w:ascii="Times New Roman"/>
                <w:b w:val="false"/>
                <w:i w:val="false"/>
                <w:color w:val="000000"/>
                <w:sz w:val="20"/>
              </w:rPr>
              <w:t>
неке қию туралы куәліктің (бар болған кезде) электрондық көшірмесі ("Нотариат туралы" Қазақстан Республикасы Заңының 80-бабына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 оны көрсетілетін қызметті алушы өтінішке қоса тіркейді;</w:t>
            </w:r>
          </w:p>
          <w:p>
            <w:pPr>
              <w:spacing w:after="20"/>
              <w:ind w:left="20"/>
              <w:jc w:val="both"/>
            </w:pPr>
            <w:r>
              <w:rPr>
                <w:rFonts w:ascii="Times New Roman"/>
                <w:b w:val="false"/>
                <w:i w:val="false"/>
                <w:color w:val="000000"/>
                <w:sz w:val="20"/>
              </w:rPr>
              <w:t>
балалардың тууы туралы куәліктерінің (бар болған кезде) электрондық көшірмелері ("Нотариат туралы" Қазақстан Республикасы Заңының 80-бабына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 оны көрсетілетін қызметті алушы өтінішке қоса тіркейді;</w:t>
            </w:r>
          </w:p>
          <w:p>
            <w:pPr>
              <w:spacing w:after="20"/>
              <w:ind w:left="20"/>
              <w:jc w:val="both"/>
            </w:pPr>
            <w:r>
              <w:rPr>
                <w:rFonts w:ascii="Times New Roman"/>
                <w:b w:val="false"/>
                <w:i w:val="false"/>
                <w:color w:val="000000"/>
                <w:sz w:val="20"/>
              </w:rPr>
              <w:t xml:space="preserve">
білім туралы құжаттың (бар болған кезде) электрондық көшірмесі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 оны көрсетілетін қызметті алушы өтінішке қоса тіркейді.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7) запастағы офицерлер, сержанттар, сарбаздар қатарындағы азаматтар үшін тұрғылықты жерін ауыстыру кезінде көрсетілетін қызметті алушының ЭЦҚ-мен немесе бір реттік парольмен куәландырылған электрондық құжат нысанында запастағы офицерлер, сержанттар, сарбаздар әскери есебіне қою туралы өтініш толтырылады;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8) тұрғылықты жерін ауыстырған кезде 7 жұмыс күні ішінде әскери есепке тұрмаған запастағы офицерлер, сержанттар, сарбаздар қатарындағы азаматтар үшін көрсетілетін қызметті алушының ЭЦҚ-мен немесе бір реттік парольмен куәландырылған электрондық құжат нысанында запастағы офицерлердің, сержанттардың, сарбаздарың әскери есебіне қою туралы өтініш толтырылады;</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647-бабында</w:t>
            </w:r>
            <w:r>
              <w:rPr>
                <w:rFonts w:ascii="Times New Roman"/>
                <w:b w:val="false"/>
                <w:i w:val="false"/>
                <w:color w:val="000000"/>
                <w:sz w:val="20"/>
              </w:rPr>
              <w:t xml:space="preserve"> көзделген азаматтардың әскери есепке алу жөніндегі міндеттерді орындамағаны үшін әкімшілік жазаны қолдану туралы қаулының көшірмесі, оны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9)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офицерлер, сержанттар, сарбаздар қатарындағы азаматтар үшін (әскери билет немесе әскери билеттің орнынан берілетін уақытша куәлік бар болған кезде):</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w:t>
            </w:r>
          </w:p>
          <w:p>
            <w:pPr>
              <w:spacing w:after="20"/>
              <w:ind w:left="20"/>
              <w:jc w:val="both"/>
            </w:pPr>
            <w:r>
              <w:rPr>
                <w:rFonts w:ascii="Times New Roman"/>
                <w:b w:val="false"/>
                <w:i w:val="false"/>
                <w:color w:val="000000"/>
                <w:sz w:val="20"/>
              </w:rPr>
              <w:t>
әскери есепке қою туралы нұсқаманың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10) запастағы сержанттар, сарбаздар әскери есебінде бұрын тұрмаған 27 жасқа толған әскерге шақырылушылар қатарындағы азаматтар үшін көрсетілетін қызметті алушының ЭЦҚ-сымен немесе бір реттік парольмен куәландырылған электрондық құжат нысанында әскерге шақырылушылардың әскери есебіне қою туралы өтініш толтырылады;</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11) білім беру ұйымдарын бітіргеннен кейін әскери-есептік мамандық алған әйелдер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 әскери есебіне қою туралы өтініш;</w:t>
            </w:r>
          </w:p>
          <w:p>
            <w:pPr>
              <w:spacing w:after="20"/>
              <w:ind w:left="20"/>
              <w:jc w:val="both"/>
            </w:pPr>
            <w:r>
              <w:rPr>
                <w:rFonts w:ascii="Times New Roman"/>
                <w:b w:val="false"/>
                <w:i w:val="false"/>
                <w:color w:val="000000"/>
                <w:sz w:val="20"/>
              </w:rPr>
              <w:t>
білім туралы құжаттың (болған жағдайда)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12) Қазақстан Республикасынан тыс жерлерге уақытша шыққан (6 айдан астам мерзімге), Қазақстан Республикасына тұрақты тұруға келген запастағы офицерлер, сержанттар, сарбаздар қатарындағы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w:t>
            </w:r>
          </w:p>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белгісі бар запастағы офицердің, сержанттың, сарбаздың әскери билетін сақтауға қабылдағаны туралы аудан (облыстық маңызы бар) ЖӘБО-ның уәкілетті адамы қолхатының электрондық көшірмесі (оны жергілікті әскери басқару органында сақтаған жағдайда әскери есеп құжатын қайтару үшін), оны көрсетілетін қызметті беруші өтінішке тіркейді;</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13) бас бостандығынан айыру орындарынан босатылған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әскерге шақырылушылардың немесе запастағы офицерлер, сержанттар, сарбаздар әскери есебіне қою туралы өтініш;</w:t>
            </w:r>
          </w:p>
          <w:p>
            <w:pPr>
              <w:spacing w:after="20"/>
              <w:ind w:left="20"/>
              <w:jc w:val="both"/>
            </w:pPr>
            <w:r>
              <w:rPr>
                <w:rFonts w:ascii="Times New Roman"/>
                <w:b w:val="false"/>
                <w:i w:val="false"/>
                <w:color w:val="000000"/>
                <w:sz w:val="20"/>
              </w:rPr>
              <w:t>
қылмыстық-атқару жүйесінің мекемесінен босатылғаны туралы анықтаманың электрондық көшірмесі, оны көрсетілетін қызметті алушы өтінішке тіркейді.</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647-бабында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14) білім беру ұйымдарын бітірген және офицер әскери атағын бере отырып, офицерлер құрамына аттестатталған азаматтар үшін 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 толтырылады;</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647-бабында</w:t>
            </w:r>
            <w:r>
              <w:rPr>
                <w:rFonts w:ascii="Times New Roman"/>
                <w:b w:val="false"/>
                <w:i w:val="false"/>
                <w:color w:val="000000"/>
                <w:sz w:val="20"/>
              </w:rPr>
              <w:t xml:space="preserve"> көзделген азаматтардың әскери есепке алу жөніндегі міндеттерді орындамағаны үшін әкімшілік жазаны қолдану туралы қаулының көшірмесі (көрсетілетін қызметті беруші қоса береді).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15) тұрғылықты жерін ауыстыру кезінде жеке әскери-есептік құжатын жоғалтқан азаматтар үшін 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 толтырылады;</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649-бабында</w:t>
            </w:r>
            <w:r>
              <w:rPr>
                <w:rFonts w:ascii="Times New Roman"/>
                <w:b w:val="false"/>
                <w:i w:val="false"/>
                <w:color w:val="000000"/>
                <w:sz w:val="20"/>
              </w:rPr>
              <w:t xml:space="preserve"> көзделген әскери есепке алу құжатын қасақана бүлдiргені немесе жоғалтқаны үшін әкімшілік жазаны қолдану туралы қаулының көшірмесі немесе бүлдіру немесе жоғалту фактісі көрсетілетін қызметті алушыға байланысты емес мән-жайларда болғанын растайтын уәкілетті мемлекеттік органнан анықтама (көрсетілетін қызметті алушы қоса береді );</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16) басқа мемлекеттерден Қазақстан Республикасына тұрақты тұруға келген, Қазақстан Республикасының азаматтығын алған офицерлер, сержанттар, сарбаздар қатарындағы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запастағы офицерлер, сержанттар, сарбаздар әскери есебіне қою туралы өтініш;</w:t>
            </w:r>
          </w:p>
          <w:p>
            <w:pPr>
              <w:spacing w:after="20"/>
              <w:ind w:left="20"/>
              <w:jc w:val="both"/>
            </w:pPr>
            <w:r>
              <w:rPr>
                <w:rFonts w:ascii="Times New Roman"/>
                <w:b w:val="false"/>
                <w:i w:val="false"/>
                <w:color w:val="000000"/>
                <w:sz w:val="20"/>
              </w:rPr>
              <w:t>
әскери қызметке қатынасын растайтын электрондық құжат (бар болған кезде) ("Нотариат туралы" Қазақстан Республикасы Заңының 80-бабына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 оны көрсетілетін қызметті алушы өтінішке қоса тіркейді;</w:t>
            </w:r>
          </w:p>
          <w:p>
            <w:pPr>
              <w:spacing w:after="20"/>
              <w:ind w:left="20"/>
              <w:jc w:val="both"/>
            </w:pPr>
            <w:r>
              <w:rPr>
                <w:rFonts w:ascii="Times New Roman"/>
                <w:b w:val="false"/>
                <w:i w:val="false"/>
                <w:color w:val="000000"/>
                <w:sz w:val="20"/>
              </w:rPr>
              <w:t>
Жеке басын куәландыратын, тұрғылықты жері немесе уақытша келген жері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Әскери есептен шығару бойынша:</w:t>
            </w:r>
          </w:p>
          <w:p>
            <w:pPr>
              <w:spacing w:after="20"/>
              <w:ind w:left="20"/>
              <w:jc w:val="both"/>
            </w:pPr>
            <w:r>
              <w:rPr>
                <w:rFonts w:ascii="Times New Roman"/>
                <w:b w:val="false"/>
                <w:i w:val="false"/>
                <w:color w:val="000000"/>
                <w:sz w:val="20"/>
              </w:rPr>
              <w:t>
Қазақстан Республикасынан тыс жерлерге 6 айдан астам мерзімге шығатын әскери міндеттілер мен әскерге шықырылушылар қатарындағы азаматтар үшін көрсетілетін қызметті алушының ЭЦҚ-сымен немесе бір реттік парольмен куәландырылған электрондық құжат нысанында әскери есептен шығару туралы өтініш толтырылады;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тұрғылықты жері немесе уақытша келген орны бойынша тіркелуі туралы құжаттар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функцияларының тұрақты бұзылуымен денсаулығы нашарлаған көрсетілетін қызметті алушыға мемлекеттік қызметті көрсету үшін құжаттарды қабылдауды қажет болған жағдайда Бірыңғай байланыс орталығының 1414, 8 800 080 7777 телефондары бойынша өтініш жасау арқылы тұрғылықты жеріне барумен Мемлекеттік корпорацияның жұмыскері жүргізеді.</w:t>
            </w:r>
          </w:p>
          <w:p>
            <w:pPr>
              <w:spacing w:after="20"/>
              <w:ind w:left="20"/>
              <w:jc w:val="both"/>
            </w:pP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 анықтама қызметі, Бірыңғай байланыс орталығының 1414, 8 800 080 7777 телефондары арқылы мемлекеттік қызмет көрсету мәртебесі туралы ақпарат ала алады.</w:t>
            </w:r>
          </w:p>
          <w:p>
            <w:pPr>
              <w:spacing w:after="20"/>
              <w:ind w:left="20"/>
              <w:jc w:val="both"/>
            </w:pPr>
            <w:r>
              <w:rPr>
                <w:rFonts w:ascii="Times New Roman"/>
                <w:b w:val="false"/>
                <w:i w:val="false"/>
                <w:color w:val="000000"/>
                <w:sz w:val="20"/>
              </w:rPr>
              <w:t>
Көрсетілетін қызметті алушы ЭЦҚ бар болған жағдайда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№_____бұйрығына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35-қосымша</w:t>
            </w:r>
          </w:p>
        </w:tc>
      </w:tr>
    </w:tbl>
    <w:bookmarkStart w:name="z30" w:id="9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"Қазақстан Республикасынан тыс жерлерге тұрақты тұру үшін шығатын азаматтарға анықтамалар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p>
            <w:pPr>
              <w:spacing w:after="20"/>
              <w:ind w:left="20"/>
              <w:jc w:val="both"/>
            </w:pPr>
            <w:r>
              <w:rPr>
                <w:rFonts w:ascii="Times New Roman"/>
                <w:b w:val="false"/>
                <w:i w:val="false"/>
                <w:color w:val="000000"/>
                <w:sz w:val="20"/>
              </w:rPr>
              <w:t>
Мемлекеттік корпорация арқылы өтініш жасаған кезде: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кететін азаматтарға 3 (үш) данада немесе көрсетілетін қызметті берушінің ЭЦҚ қойылған электрондық құжат нысанында анықтама не осы Тізбесінің 9-бөлімінде көзделген жағдайларда және негіздер бойынша мемлекеттік қызметті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сағат13.00-ден 14.00-ге дейін;</w:t>
            </w:r>
          </w:p>
          <w:p>
            <w:pPr>
              <w:spacing w:after="20"/>
              <w:ind w:left="20"/>
              <w:jc w:val="both"/>
            </w:pPr>
            <w:r>
              <w:rPr>
                <w:rFonts w:ascii="Times New Roman"/>
                <w:b w:val="false"/>
                <w:i w:val="false"/>
                <w:color w:val="000000"/>
                <w:sz w:val="20"/>
              </w:rPr>
              <w:t>
2) Мемлекеттік корпорацияның – Қазақстан Республикасының еңбек заңнамасына сәйкес жексенбіні және мереке күндерін қоспағанда, дүйсенбіден сенбіге дейінгіні қоса алғанда, белгіленген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тұрақты тіркелу орны немесе уақытша тұратын орны бойынша жедел қызмет көрсетусіз "электрондық кезек" тәртібінде жүзеге асырылады, сондай-ақ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порталдың – жөндеу жұмыстары жүргізілуіне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кезде өтініш қабылданған күн келесі жұмыс күні болып табылады).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w:t>
            </w:r>
          </w:p>
          <w:p>
            <w:pPr>
              <w:spacing w:after="20"/>
              <w:ind w:left="20"/>
              <w:jc w:val="both"/>
            </w:pPr>
            <w:r>
              <w:rPr>
                <w:rFonts w:ascii="Times New Roman"/>
                <w:b w:val="false"/>
                <w:i w:val="false"/>
                <w:color w:val="000000"/>
                <w:sz w:val="20"/>
              </w:rPr>
              <w:t>
2) Мемлекеттік корпорацияның www.gov4c.kz интернет-ресурстарында;</w:t>
            </w:r>
          </w:p>
          <w:p>
            <w:pPr>
              <w:spacing w:after="20"/>
              <w:ind w:left="20"/>
              <w:jc w:val="both"/>
            </w:pPr>
            <w:r>
              <w:rPr>
                <w:rFonts w:ascii="Times New Roman"/>
                <w:b w:val="false"/>
                <w:i w:val="false"/>
                <w:color w:val="000000"/>
                <w:sz w:val="20"/>
              </w:rPr>
              <w:t>
3)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Қазақстан Республикасынан тыс жерлерге тұрақты тұру үшін кететін азаматтарға анықтама беруге өтініш; жеке куәлік немесе "Цифрлық құжаттар" сервисінен оның электрондық құжаттары (сәйкестендіру үшін);</w:t>
            </w:r>
          </w:p>
          <w:p>
            <w:pPr>
              <w:spacing w:after="20"/>
              <w:ind w:left="20"/>
              <w:jc w:val="both"/>
            </w:pPr>
            <w:r>
              <w:rPr>
                <w:rFonts w:ascii="Times New Roman"/>
                <w:b w:val="false"/>
                <w:i w:val="false"/>
                <w:color w:val="000000"/>
                <w:sz w:val="20"/>
              </w:rPr>
              <w:t>
тіркеу туралы куәлік (әскерге шақырылушылар үшін), әскери билет немесе әскери билет орнына берілетін уақытша куәлік (запастағы офицерлер, сержанттар, сарбаздар үшін);</w:t>
            </w:r>
          </w:p>
          <w:p>
            <w:pPr>
              <w:spacing w:after="20"/>
              <w:ind w:left="20"/>
              <w:jc w:val="both"/>
            </w:pPr>
            <w:r>
              <w:rPr>
                <w:rFonts w:ascii="Times New Roman"/>
                <w:b w:val="false"/>
                <w:i w:val="false"/>
                <w:color w:val="000000"/>
                <w:sz w:val="20"/>
              </w:rPr>
              <w:t>
Қазақстан Республикасынан тыс жерлерге тұрақты тұруға кететінін растайтын құжат.</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көрсетілетін қызметті алушының ЭЦҚ-сығы мен немесе бір реттік парольмен куәландырылған электрондық құжат нысанында Қазақстан Республикасынан тыс жерлерге тұрақты тұру үшін кететін азаматтарға анықтама беруге өтініш;</w:t>
            </w:r>
          </w:p>
          <w:p>
            <w:pPr>
              <w:spacing w:after="20"/>
              <w:ind w:left="20"/>
              <w:jc w:val="both"/>
            </w:pPr>
            <w:r>
              <w:rPr>
                <w:rFonts w:ascii="Times New Roman"/>
                <w:b w:val="false"/>
                <w:i w:val="false"/>
                <w:color w:val="000000"/>
                <w:sz w:val="20"/>
              </w:rPr>
              <w:t>
тіркеу туралы куәліктің (әскерге шақырылушылар үшін), әскери билеттің немесе әскери билет орнына берілетін уақытша куәліктің электрондық көшірмесі (запастағы офицерлер, сержанттар, сарбаздар үшін) (түпнұсқасы кететін кезде көші-қон полициясы органдарына тапсырылады);</w:t>
            </w:r>
          </w:p>
          <w:p>
            <w:pPr>
              <w:spacing w:after="20"/>
              <w:ind w:left="20"/>
              <w:jc w:val="both"/>
            </w:pPr>
            <w:r>
              <w:rPr>
                <w:rFonts w:ascii="Times New Roman"/>
                <w:b w:val="false"/>
                <w:i w:val="false"/>
                <w:color w:val="000000"/>
                <w:sz w:val="20"/>
              </w:rPr>
              <w:t>
Қазақстан Республикасынан тыс жерлерге тұрақты тұру үшін кететінін растайтын құжаттың электрондық көшірмесі.</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мәліметтерді Мемлекеттік корпорацияның жұмыскері немесе көрсетілетін қызметті берушінің "электрондық үкімет" шлюзі арқылы тиісті мемлекеттік ақпараттық жүйелерден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тіркелген пайдаланушылар үшін қолжетімді.</w:t>
            </w:r>
          </w:p>
          <w:p>
            <w:pPr>
              <w:spacing w:after="20"/>
              <w:ind w:left="20"/>
              <w:jc w:val="both"/>
            </w:pPr>
            <w:r>
              <w:rPr>
                <w:rFonts w:ascii="Times New Roman"/>
                <w:b w:val="false"/>
                <w:i w:val="false"/>
                <w:color w:val="000000"/>
                <w:sz w:val="20"/>
              </w:rPr>
              <w:t>
Цифрлық құжатты алу үшін электрондық-цифрлық қолтаңбаны немесе бір реттік парольді пайдалану арқылы мобильді қосымшада тіркеуден өту, әрі қарай "Цифрлық құжаттар" бөліміне өтіп, қажетті құжатты таңдау қажет.</w:t>
            </w:r>
          </w:p>
          <w:p>
            <w:pPr>
              <w:spacing w:after="20"/>
              <w:ind w:left="20"/>
              <w:jc w:val="both"/>
            </w:pPr>
            <w:r>
              <w:rPr>
                <w:rFonts w:ascii="Times New Roman"/>
                <w:b w:val="false"/>
                <w:i w:val="false"/>
                <w:color w:val="000000"/>
                <w:sz w:val="20"/>
              </w:rPr>
              <w:t>
Тіршілік әрекетін шектейтін организм функцияларының тұрақты бұзылуымен денсаулығы нашарлаған көрсетілетін қызметті алушыларға қажет болған жағдайда мемлекеттік қызметті көрсету үшін құжаттарды қабылдауды Бірыңғай байланыс орталығының 1414, 8 800 080 7777 телефоны бойынша өтініш жасау арқылы тұрғылықты жеріне барумен Мемлекеттік корпорацияның жұмыскері жүргізеді.</w:t>
            </w:r>
          </w:p>
          <w:p>
            <w:pPr>
              <w:spacing w:after="20"/>
              <w:ind w:left="20"/>
              <w:jc w:val="both"/>
            </w:pPr>
            <w:r>
              <w:rPr>
                <w:rFonts w:ascii="Times New Roman"/>
                <w:b w:val="false"/>
                <w:i w:val="false"/>
                <w:color w:val="000000"/>
                <w:sz w:val="20"/>
              </w:rPr>
              <w:t>
Көрсетілетін қызметті алушы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мәртебесі туралы ақпарат ала алады.</w:t>
            </w:r>
          </w:p>
          <w:p>
            <w:pPr>
              <w:spacing w:after="20"/>
              <w:ind w:left="20"/>
              <w:jc w:val="both"/>
            </w:pPr>
            <w:r>
              <w:rPr>
                <w:rFonts w:ascii="Times New Roman"/>
                <w:b w:val="false"/>
                <w:i w:val="false"/>
                <w:color w:val="000000"/>
                <w:sz w:val="20"/>
              </w:rPr>
              <w:t>
Көрсетілетін қызметті алушы ЭЦҚ бар болған жағдайда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№_____бұйрығына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36-қосымша</w:t>
            </w:r>
          </w:p>
        </w:tc>
      </w:tr>
    </w:tbl>
    <w:bookmarkStart w:name="z32" w:id="93"/>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"Қазақстан Республикасынан тыс жерлерге тұрақты тұру үшін шығатын азаматтарға анықтамалар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ақпараттық жүйеде мәліметтер бар болған кезде – 5 (бес) минут;</w:t>
            </w:r>
          </w:p>
          <w:p>
            <w:pPr>
              <w:spacing w:after="20"/>
              <w:ind w:left="20"/>
              <w:jc w:val="both"/>
            </w:pPr>
            <w:r>
              <w:rPr>
                <w:rFonts w:ascii="Times New Roman"/>
                <w:b w:val="false"/>
                <w:i w:val="false"/>
                <w:color w:val="000000"/>
                <w:sz w:val="20"/>
              </w:rPr>
              <w:t>
2) мемлекеттік ақпараттық жүйеде мәліметтер болмаған кезде – 1 (бір) жұмыс күні;</w:t>
            </w:r>
          </w:p>
          <w:p>
            <w:pPr>
              <w:spacing w:after="20"/>
              <w:ind w:left="20"/>
              <w:jc w:val="both"/>
            </w:pPr>
            <w:r>
              <w:rPr>
                <w:rFonts w:ascii="Times New Roman"/>
                <w:b w:val="false"/>
                <w:i w:val="false"/>
                <w:color w:val="000000"/>
                <w:sz w:val="20"/>
              </w:rPr>
              <w:t>
3) анықтама беру үшін ақпарат және қажетті мәліметтер болмаған кезде мерзім 30 (отыз) жұмыс күніне дейін ұзартылады. Жергілікті әскери басқару органы (бұдан әрі – ЖӘБО) кейіннен көрсетілетін қызметті алушыны бір жұмыс күні ішінде мерзімді ұзарту туралы хабардар ете отырып, сұрау салынған ақпаратты растау үшін тиісті органдарға сұрау салу жолдайды;</w:t>
            </w:r>
          </w:p>
          <w:p>
            <w:pPr>
              <w:spacing w:after="20"/>
              <w:ind w:left="20"/>
              <w:jc w:val="both"/>
            </w:pPr>
            <w:r>
              <w:rPr>
                <w:rFonts w:ascii="Times New Roman"/>
                <w:b w:val="false"/>
                <w:i w:val="false"/>
                <w:color w:val="000000"/>
                <w:sz w:val="20"/>
              </w:rPr>
              <w:t>
4) бұрынғы Кеңестік Социалистік Республикалар Одағы елдерінің архивтерінен ақпарат алу қажет болған жағдайда кейіннен көрсетілетін қызметті алушыны бір жұмыс күні ішінде мерзімді ұзарту туралы хабардар ете отырып, анықтама беру мерзімі 90 (тоқсан) жұмыс күніне дейін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мәліметті көрсетілетін қызметті алушының "жеке кабинетіне" жолданады не осы Тізбесінің 9-бөлімінде көзделген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сағат13.00-ден 14.00-ге дейін;</w:t>
            </w:r>
          </w:p>
          <w:p>
            <w:pPr>
              <w:spacing w:after="20"/>
              <w:ind w:left="20"/>
              <w:jc w:val="both"/>
            </w:pPr>
            <w:r>
              <w:rPr>
                <w:rFonts w:ascii="Times New Roman"/>
                <w:b w:val="false"/>
                <w:i w:val="false"/>
                <w:color w:val="000000"/>
                <w:sz w:val="20"/>
              </w:rPr>
              <w:t xml:space="preserve">
2) порталдың – жөндеу жұмыстары жүргізілуіне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кезде өтініш қабылданған күн келесі жұмыс күні болып табылады).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немесе бір реттік парольмен куәландырылған электрондық құжат нысанында әскери қызмет өткеруді растау туралы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тұрғылықты немесе уақытша болатын жері бойынша тіркеу туралы мәліметті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 ұсынған және жолдаған сұрау салуға сәйкес алынған әскери қызмет өткеруді растау үшін қажетті ақпараттың және мәліметтердің жеткіліксіз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қызметті көрсету үшін құжаттарды қабылдау қажет болған жағдайда Мемлекеттік корпорацияның жұмыскері Бірыңғай байланыс орталығының 1414, 8 800 080 7777 телефоны арқылы өтініш жасау жолымен тұрғылықты жеріне барумен жүргізеді.</w:t>
            </w:r>
          </w:p>
          <w:p>
            <w:pPr>
              <w:spacing w:after="20"/>
              <w:ind w:left="20"/>
              <w:jc w:val="both"/>
            </w:pPr>
            <w:r>
              <w:rPr>
                <w:rFonts w:ascii="Times New Roman"/>
                <w:b w:val="false"/>
                <w:i w:val="false"/>
                <w:color w:val="000000"/>
                <w:sz w:val="20"/>
              </w:rPr>
              <w:t>
Көрсетілетін қызметті алушы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мәртебесі туралы ақпарат ала алады.</w:t>
            </w:r>
          </w:p>
          <w:p>
            <w:pPr>
              <w:spacing w:after="20"/>
              <w:ind w:left="20"/>
              <w:jc w:val="both"/>
            </w:pPr>
            <w:r>
              <w:rPr>
                <w:rFonts w:ascii="Times New Roman"/>
                <w:b w:val="false"/>
                <w:i w:val="false"/>
                <w:color w:val="000000"/>
                <w:sz w:val="20"/>
              </w:rPr>
              <w:t>
Көрсетілетін қызметті алушы ЭЦҚ бар болған кезде мемлекеттік көрсетілетін қызметті портал арқылы электрондық нысан түрінде ала алады.</w:t>
            </w:r>
          </w:p>
          <w:p>
            <w:pPr>
              <w:spacing w:after="20"/>
              <w:ind w:left="20"/>
              <w:jc w:val="both"/>
            </w:pPr>
            <w:r>
              <w:rPr>
                <w:rFonts w:ascii="Times New Roman"/>
                <w:b w:val="false"/>
                <w:i w:val="false"/>
                <w:color w:val="000000"/>
                <w:sz w:val="20"/>
              </w:rPr>
              <w:t>
Мемлекеттік қызметті көрсету орындарының мекенжайы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қызметті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 ________</w:t>
            </w:r>
            <w:r>
              <w:br/>
            </w:r>
            <w:r>
              <w:rPr>
                <w:rFonts w:ascii="Times New Roman"/>
                <w:b w:val="false"/>
                <w:i w:val="false"/>
                <w:color w:val="000000"/>
                <w:sz w:val="20"/>
              </w:rPr>
              <w:t>№_____бұйрығына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қызметке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комиссиясының төрағасына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____________________</w:t>
            </w:r>
          </w:p>
        </w:tc>
      </w:tr>
    </w:tbl>
    <w:bookmarkStart w:name="z34" w:id="94"/>
    <w:p>
      <w:pPr>
        <w:spacing w:after="0"/>
        <w:ind w:left="0"/>
        <w:jc w:val="left"/>
      </w:pPr>
      <w:r>
        <w:rPr>
          <w:rFonts w:ascii="Times New Roman"/>
          <w:b/>
          <w:i w:val="false"/>
          <w:color w:val="000000"/>
        </w:rPr>
        <w:t xml:space="preserve"> Өтініш</w:t>
      </w:r>
    </w:p>
    <w:bookmarkEnd w:id="94"/>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мемлекеттік қызмет стандартына сәйкес кейінге қалдырудың себебі көрсетілсін)</w:t>
      </w:r>
    </w:p>
    <w:p>
      <w:pPr>
        <w:spacing w:after="0"/>
        <w:ind w:left="0"/>
        <w:jc w:val="both"/>
      </w:pPr>
      <w:r>
        <w:rPr>
          <w:rFonts w:ascii="Times New Roman"/>
          <w:b w:val="false"/>
          <w:i w:val="false"/>
          <w:color w:val="000000"/>
          <w:sz w:val="28"/>
        </w:rPr>
        <w:t>
      әскерге шақыруды кейінге қалдыруды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құжаттарын қосамын.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 ________</w:t>
            </w:r>
            <w:r>
              <w:br/>
            </w:r>
            <w:r>
              <w:rPr>
                <w:rFonts w:ascii="Times New Roman"/>
                <w:b w:val="false"/>
                <w:i w:val="false"/>
                <w:color w:val="000000"/>
                <w:sz w:val="20"/>
              </w:rPr>
              <w:t>№_____бұйрығына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қызметке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36" w:id="95"/>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"Әскери қызметке шақыруды кейінге қалдыру"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p>
          <w:p>
            <w:pPr>
              <w:spacing w:after="20"/>
              <w:ind w:left="20"/>
              <w:jc w:val="both"/>
            </w:pPr>
            <w:r>
              <w:rPr>
                <w:rFonts w:ascii="Times New Roman"/>
                <w:b w:val="false"/>
                <w:i w:val="false"/>
                <w:color w:val="000000"/>
                <w:sz w:val="20"/>
              </w:rPr>
              <w:t>
2) өзінің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p>
          <w:p>
            <w:pPr>
              <w:spacing w:after="20"/>
              <w:ind w:left="20"/>
              <w:jc w:val="both"/>
            </w:pPr>
            <w:r>
              <w:rPr>
                <w:rFonts w:ascii="Times New Roman"/>
                <w:b w:val="false"/>
                <w:i w:val="false"/>
                <w:color w:val="000000"/>
                <w:sz w:val="20"/>
              </w:rPr>
              <w:t>
4) некеде тұрған және бір және одан да көп баласы бар азаматтарға;</w:t>
            </w:r>
          </w:p>
          <w:p>
            <w:pPr>
              <w:spacing w:after="20"/>
              <w:ind w:left="20"/>
              <w:jc w:val="both"/>
            </w:pPr>
            <w:r>
              <w:rPr>
                <w:rFonts w:ascii="Times New Roman"/>
                <w:b w:val="false"/>
                <w:i w:val="false"/>
                <w:color w:val="000000"/>
                <w:sz w:val="20"/>
              </w:rPr>
              <w:t>
5) оқу кезеңінде білім алып жатқан азаматтарға;</w:t>
            </w:r>
          </w:p>
          <w:p>
            <w:pPr>
              <w:spacing w:after="20"/>
              <w:ind w:left="20"/>
              <w:jc w:val="both"/>
            </w:pPr>
            <w:r>
              <w:rPr>
                <w:rFonts w:ascii="Times New Roman"/>
                <w:b w:val="false"/>
                <w:i w:val="false"/>
                <w:color w:val="000000"/>
                <w:sz w:val="20"/>
              </w:rPr>
              <w:t>
6) денсаулық жағдайы бойынша, азаматтарға;</w:t>
            </w:r>
          </w:p>
          <w:p>
            <w:pPr>
              <w:spacing w:after="20"/>
              <w:ind w:left="20"/>
              <w:jc w:val="both"/>
            </w:pPr>
            <w:r>
              <w:rPr>
                <w:rFonts w:ascii="Times New Roman"/>
                <w:b w:val="false"/>
                <w:i w:val="false"/>
                <w:color w:val="000000"/>
                <w:sz w:val="20"/>
              </w:rPr>
              <w:t>
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8) тиісті білімі бар, мамандығы бойынша ауылдық жерлерде тұрақты жұмыс істейтін дәрігерлерге;</w:t>
            </w:r>
          </w:p>
          <w:p>
            <w:pPr>
              <w:spacing w:after="20"/>
              <w:ind w:left="20"/>
              <w:jc w:val="both"/>
            </w:pPr>
            <w:r>
              <w:rPr>
                <w:rFonts w:ascii="Times New Roman"/>
                <w:b w:val="false"/>
                <w:i w:val="false"/>
                <w:color w:val="000000"/>
                <w:sz w:val="20"/>
              </w:rPr>
              <w:t>
9) Қазақстан Республикасы Парламентінің немесе жергілікті өкілді органдардың депутаттарына;</w:t>
            </w:r>
          </w:p>
          <w:p>
            <w:pPr>
              <w:spacing w:after="20"/>
              <w:ind w:left="20"/>
              <w:jc w:val="both"/>
            </w:pPr>
            <w:r>
              <w:rPr>
                <w:rFonts w:ascii="Times New Roman"/>
                <w:b w:val="false"/>
                <w:i w:val="false"/>
                <w:color w:val="000000"/>
                <w:sz w:val="20"/>
              </w:rPr>
              <w:t>
10) өздеріне қатысты анықтау, алдын ала тергеу жүргізіліп жатқан немесе соттар қылмыстық істерін қарап жатқан адамдарға:;</w:t>
            </w:r>
          </w:p>
          <w:p>
            <w:pPr>
              <w:spacing w:after="20"/>
              <w:ind w:left="20"/>
              <w:jc w:val="both"/>
            </w:pPr>
            <w:r>
              <w:rPr>
                <w:rFonts w:ascii="Times New Roman"/>
                <w:b w:val="false"/>
                <w:i w:val="false"/>
                <w:color w:val="000000"/>
                <w:sz w:val="20"/>
              </w:rPr>
              <w:t>
11) азаматтық әуе кемелерінің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12) кемелер экипаждарының тиісті білімі бар мүшелеріне;</w:t>
            </w:r>
          </w:p>
          <w:p>
            <w:pPr>
              <w:spacing w:after="20"/>
              <w:ind w:left="20"/>
              <w:jc w:val="both"/>
            </w:pPr>
            <w:r>
              <w:rPr>
                <w:rFonts w:ascii="Times New Roman"/>
                <w:b w:val="false"/>
                <w:i w:val="false"/>
                <w:color w:val="000000"/>
                <w:sz w:val="20"/>
              </w:rPr>
              <w:t>
13) құқық қорғау органдарының білім беру ұйымдарында бастапқы кәсіби даярлықтан өтіп жатқан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әскерге шақырылушының асырауында мынадай отбасы мүшелерінің болуын растайтын құжаттың электрондық көшірмесі:</w:t>
            </w:r>
          </w:p>
          <w:p>
            <w:pPr>
              <w:spacing w:after="20"/>
              <w:ind w:left="20"/>
              <w:jc w:val="both"/>
            </w:pPr>
            <w:r>
              <w:rPr>
                <w:rFonts w:ascii="Times New Roman"/>
                <w:b w:val="false"/>
                <w:i w:val="false"/>
                <w:color w:val="000000"/>
                <w:sz w:val="20"/>
              </w:rPr>
              <w:t>
әкесі, анасы, әйелі, сондай-ақ әскерге шақырылушының ата-анасы болмаған кезде, зейнеткер жасына толған немесе бірінші немесе екінші топтағы мүгедектер болып табылатын атасы мен әжесі;</w:t>
            </w:r>
          </w:p>
          <w:p>
            <w:pPr>
              <w:spacing w:after="20"/>
              <w:ind w:left="20"/>
              <w:jc w:val="both"/>
            </w:pPr>
            <w:r>
              <w:rPr>
                <w:rFonts w:ascii="Times New Roman"/>
                <w:b w:val="false"/>
                <w:i w:val="false"/>
                <w:color w:val="000000"/>
                <w:sz w:val="20"/>
              </w:rPr>
              <w:t>
ата-анасы болмаған кезде бірінші немесе екінші топтағы мүгедектер болып табылатын немесе он сегіз жасқа толмаған аға-інілері, апа-сіңлілері;</w:t>
            </w:r>
          </w:p>
          <w:p>
            <w:pPr>
              <w:spacing w:after="20"/>
              <w:ind w:left="20"/>
              <w:jc w:val="both"/>
            </w:pPr>
            <w:r>
              <w:rPr>
                <w:rFonts w:ascii="Times New Roman"/>
                <w:b w:val="false"/>
                <w:i w:val="false"/>
                <w:color w:val="000000"/>
                <w:sz w:val="20"/>
              </w:rPr>
              <w:t>
2) өзінің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 (жетім балаларға немесе ата-анасының қамқорлығынсыз қалған балаларға қамқоршы болып танылған азаматтар үшін);</w:t>
            </w:r>
          </w:p>
          <w:p>
            <w:pPr>
              <w:spacing w:after="20"/>
              <w:ind w:left="20"/>
              <w:jc w:val="both"/>
            </w:pPr>
            <w:r>
              <w:rPr>
                <w:rFonts w:ascii="Times New Roman"/>
                <w:b w:val="false"/>
                <w:i w:val="false"/>
                <w:color w:val="000000"/>
                <w:sz w:val="20"/>
              </w:rPr>
              <w:t>
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w:t>
            </w:r>
          </w:p>
          <w:p>
            <w:pPr>
              <w:spacing w:after="20"/>
              <w:ind w:left="20"/>
              <w:jc w:val="both"/>
            </w:pPr>
            <w:r>
              <w:rPr>
                <w:rFonts w:ascii="Times New Roman"/>
                <w:b w:val="false"/>
                <w:i w:val="false"/>
                <w:color w:val="000000"/>
                <w:sz w:val="20"/>
              </w:rPr>
              <w:t>
4) некеде тұрған және бір және одан да көп баласы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5) оқу кезеңінде білім алып жатқан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білім беру ұйымынан оқып жатқанын растайтын анықтаманың электрондық көшірмесі;</w:t>
            </w:r>
          </w:p>
          <w:p>
            <w:pPr>
              <w:spacing w:after="20"/>
              <w:ind w:left="20"/>
              <w:jc w:val="both"/>
            </w:pPr>
            <w:r>
              <w:rPr>
                <w:rFonts w:ascii="Times New Roman"/>
                <w:b w:val="false"/>
                <w:i w:val="false"/>
                <w:color w:val="000000"/>
                <w:sz w:val="20"/>
              </w:rPr>
              <w:t>
6) денсаулық жағдайы бойынша,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әскерге шақырылушының әскери қызметке уақытша жарамсыз деп танылғандығы туралы аудандық (қалалық) медициналық комиссиясының хаттамалары кітабынан үзіндінің электрондық көшірмесі;</w:t>
            </w:r>
          </w:p>
          <w:p>
            <w:pPr>
              <w:spacing w:after="20"/>
              <w:ind w:left="20"/>
              <w:jc w:val="both"/>
            </w:pPr>
            <w:r>
              <w:rPr>
                <w:rFonts w:ascii="Times New Roman"/>
                <w:b w:val="false"/>
                <w:i w:val="false"/>
                <w:color w:val="000000"/>
                <w:sz w:val="20"/>
              </w:rPr>
              <w:t>
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8) тиісті білімі бар, мамандығы бойынша ауылдық жерлерде тұрақты жұмыс істейтін дәрігерлерге: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9) Қазақстан Республикасы Парламентінің немесе жергілікті өкілді органдардың депутаттарына: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депутаттық қызметін растайтын құжаттың электрондық көшірмесі;</w:t>
            </w:r>
          </w:p>
          <w:p>
            <w:pPr>
              <w:spacing w:after="20"/>
              <w:ind w:left="20"/>
              <w:jc w:val="both"/>
            </w:pPr>
            <w:r>
              <w:rPr>
                <w:rFonts w:ascii="Times New Roman"/>
                <w:b w:val="false"/>
                <w:i w:val="false"/>
                <w:color w:val="000000"/>
                <w:sz w:val="20"/>
              </w:rPr>
              <w:t>
10) өздеріне қатысты анықтау, алдын ала тергеу жүргізіліп жатқан немесе соттар қылмыстық істерін қарап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оған қатысты анықтау немесе алдын ала тергеу жүргізіліп жатқан әскерге шақырылушы туралы анықтау және алдын ала тергеу органдарынан алынған және оған қатысты сот қылмыстық істерін қарап жатқан әскерге шақырылушы туралы соттардан алынған, сондай-ақ оған қатысты үкімнің заңды күшіне енгені туралы анықтаманың электрондық көшірмесі;</w:t>
            </w:r>
          </w:p>
          <w:p>
            <w:pPr>
              <w:spacing w:after="20"/>
              <w:ind w:left="20"/>
              <w:jc w:val="both"/>
            </w:pPr>
            <w:r>
              <w:rPr>
                <w:rFonts w:ascii="Times New Roman"/>
                <w:b w:val="false"/>
                <w:i w:val="false"/>
                <w:color w:val="000000"/>
                <w:sz w:val="20"/>
              </w:rPr>
              <w:t>
11) азаматтық әуе кемелерінің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12) кемелер экипаждарының тиісті білімі бар мүшелеріне: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13) құқық қорғау органдарының білім беру ұйымдарында бастапқы кәсіби даярлықтан өтіп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оқып жатқанын растайтын құқық қорғау органдарының білім беру ұйымынан алынған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баланың (балаларының) туу туралы, зайыбының қайтыс болуы туралы, некеге тұруы туралы құжатының деректері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35-бабында</w:t>
            </w:r>
            <w:r>
              <w:rPr>
                <w:rFonts w:ascii="Times New Roman"/>
                <w:b w:val="false"/>
                <w:i w:val="false"/>
                <w:color w:val="000000"/>
                <w:sz w:val="20"/>
              </w:rPr>
              <w:t xml:space="preserve"> және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"Әскери қызмет және әскери қызметшілердің мәртебесі туралы" Қазақстан Республикасы Заңының </w:t>
            </w:r>
            <w:r>
              <w:rPr>
                <w:rFonts w:ascii="Times New Roman"/>
                <w:b w:val="false"/>
                <w:i w:val="false"/>
                <w:color w:val="000000"/>
                <w:sz w:val="20"/>
              </w:rPr>
              <w:t>31-бабында</w:t>
            </w:r>
            <w:r>
              <w:rPr>
                <w:rFonts w:ascii="Times New Roman"/>
                <w:b w:val="false"/>
                <w:i w:val="false"/>
                <w:color w:val="000000"/>
                <w:sz w:val="20"/>
              </w:rPr>
              <w:t xml:space="preserve"> көзделген азаматтарды мерзімді әскери қызметке шақыру мәселесі жөніндегі нормативтік құқықтық актілердің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 ________</w:t>
            </w:r>
            <w:r>
              <w:br/>
            </w:r>
            <w:r>
              <w:rPr>
                <w:rFonts w:ascii="Times New Roman"/>
                <w:b w:val="false"/>
                <w:i w:val="false"/>
                <w:color w:val="000000"/>
                <w:sz w:val="20"/>
              </w:rPr>
              <w:t>№_____бұйрығына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комиссиясының 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____________________</w:t>
            </w:r>
          </w:p>
        </w:tc>
      </w:tr>
    </w:tbl>
    <w:bookmarkStart w:name="z38" w:id="96"/>
    <w:p>
      <w:pPr>
        <w:spacing w:after="0"/>
        <w:ind w:left="0"/>
        <w:jc w:val="left"/>
      </w:pPr>
      <w:r>
        <w:rPr>
          <w:rFonts w:ascii="Times New Roman"/>
          <w:b/>
          <w:i w:val="false"/>
          <w:color w:val="000000"/>
        </w:rPr>
        <w:t xml:space="preserve"> Өтініш</w:t>
      </w:r>
    </w:p>
    <w:bookmarkEnd w:id="96"/>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(көрсетілетін мемлекеттік қызмет стандартына сәйкес кейінге қалдырудың себебі көрсетілсін)</w:t>
      </w:r>
    </w:p>
    <w:p>
      <w:pPr>
        <w:spacing w:after="0"/>
        <w:ind w:left="0"/>
        <w:jc w:val="both"/>
      </w:pPr>
      <w:r>
        <w:rPr>
          <w:rFonts w:ascii="Times New Roman"/>
          <w:b w:val="false"/>
          <w:i w:val="false"/>
          <w:color w:val="000000"/>
          <w:sz w:val="28"/>
        </w:rPr>
        <w:t>
      бейбіт уақытта мерзімді әскери қызметке шақырудан босатуыңызды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құжаттарын қосамын.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 ________</w:t>
            </w:r>
            <w:r>
              <w:br/>
            </w:r>
            <w:r>
              <w:rPr>
                <w:rFonts w:ascii="Times New Roman"/>
                <w:b w:val="false"/>
                <w:i w:val="false"/>
                <w:color w:val="000000"/>
                <w:sz w:val="20"/>
              </w:rPr>
              <w:t>№_____бұйрығына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40" w:id="97"/>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"Азаматтарды әскери қызметке шақырудан босату"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денсаулық жағдайы бойынша әскери қызметке жарамсыз деп танылғандарға;</w:t>
            </w:r>
          </w:p>
          <w:p>
            <w:pPr>
              <w:spacing w:after="20"/>
              <w:ind w:left="20"/>
              <w:jc w:val="both"/>
            </w:pPr>
            <w:r>
              <w:rPr>
                <w:rFonts w:ascii="Times New Roman"/>
                <w:b w:val="false"/>
                <w:i w:val="false"/>
                <w:color w:val="000000"/>
                <w:sz w:val="20"/>
              </w:rPr>
              <w:t>
2) заңды негіздер, жиырма жеті жасқа толуы бойынша мерзімді әскери қызметке шақырылмағандарға;</w:t>
            </w:r>
          </w:p>
          <w:p>
            <w:pPr>
              <w:spacing w:after="20"/>
              <w:ind w:left="20"/>
              <w:jc w:val="both"/>
            </w:pPr>
            <w:r>
              <w:rPr>
                <w:rFonts w:ascii="Times New Roman"/>
                <w:b w:val="false"/>
                <w:i w:val="false"/>
                <w:color w:val="000000"/>
                <w:sz w:val="20"/>
              </w:rPr>
              <w:t>
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p>
          <w:p>
            <w:pPr>
              <w:spacing w:after="20"/>
              <w:ind w:left="20"/>
              <w:jc w:val="both"/>
            </w:pPr>
            <w:r>
              <w:rPr>
                <w:rFonts w:ascii="Times New Roman"/>
                <w:b w:val="false"/>
                <w:i w:val="false"/>
                <w:color w:val="000000"/>
                <w:sz w:val="20"/>
              </w:rPr>
              <w:t>
4) басқа мемлекетте әскери (баламалы) қызмет өткергендерге;</w:t>
            </w:r>
          </w:p>
          <w:p>
            <w:pPr>
              <w:spacing w:after="20"/>
              <w:ind w:left="20"/>
              <w:jc w:val="both"/>
            </w:pPr>
            <w:r>
              <w:rPr>
                <w:rFonts w:ascii="Times New Roman"/>
                <w:b w:val="false"/>
                <w:i w:val="false"/>
                <w:color w:val="000000"/>
                <w:sz w:val="20"/>
              </w:rPr>
              <w:t>
5) "Қазақстан Республикасының арнаулы мемлекеттік органдары туралы" Қазақстан Республикасының Заңы 51-бабының 9-тармағында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6) ғылыми дәрежесі барларға;</w:t>
            </w:r>
          </w:p>
          <w:p>
            <w:pPr>
              <w:spacing w:after="20"/>
              <w:ind w:left="20"/>
              <w:jc w:val="both"/>
            </w:pPr>
            <w:r>
              <w:rPr>
                <w:rFonts w:ascii="Times New Roman"/>
                <w:b w:val="false"/>
                <w:i w:val="false"/>
                <w:color w:val="000000"/>
                <w:sz w:val="20"/>
              </w:rPr>
              <w:t>
7) тіркелген діни бірлестіктердің дін қызметкерлеріне.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xml:space="preserve">
1 қыркүйектен 30 желтоқсанға дейін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жағдайы бойынша әскери қызметке жарамсыз деп танылғандарға: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аудандық (қалалық) әскерге шақыру комиссиясының хаттамалары кітабынан үзіндінің электрондық көшірмесі, әскерге шақырылушыны бейбіт уақытта әскери қызметке жарамсыз, соғыс уақытында шектеулі жарамды деп тану туралы облыстық (республикалық маңызы бар қаланың және астананың) әскерге шақыру комиссиясының шешімінен үзіндінің электрондық көшірмесі;</w:t>
            </w:r>
          </w:p>
          <w:p>
            <w:pPr>
              <w:spacing w:after="20"/>
              <w:ind w:left="20"/>
              <w:jc w:val="both"/>
            </w:pPr>
            <w:r>
              <w:rPr>
                <w:rFonts w:ascii="Times New Roman"/>
                <w:b w:val="false"/>
                <w:i w:val="false"/>
                <w:color w:val="000000"/>
                <w:sz w:val="20"/>
              </w:rPr>
              <w:t>
2) заңды негіздер, жиырма жеті жасқа толуы бойынша мерзімді әскери қызметке шақырылмағандарға: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жақын туыстарының әскери қызмет өткеру кезеңінде қаза тапқаны немесе мүгедектік алғандығы туралы әскери бөлім (мекеме) басшысының бұйрығынан немесе Қазақстан Республикасы Қорғаныс министрлігінің Орталық мұрағатынан үзінділердің электрондық көшірмесі;</w:t>
            </w:r>
          </w:p>
          <w:p>
            <w:pPr>
              <w:spacing w:after="20"/>
              <w:ind w:left="20"/>
              <w:jc w:val="both"/>
            </w:pPr>
            <w:r>
              <w:rPr>
                <w:rFonts w:ascii="Times New Roman"/>
                <w:b w:val="false"/>
                <w:i w:val="false"/>
                <w:color w:val="000000"/>
                <w:sz w:val="20"/>
              </w:rPr>
              <w:t>
4) басқа мемлекетте әскери (баламалы)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xml:space="preserve">
басқа мемлекетте әскери (баламалы) қызмет өткергені туралы анықтаманың немесе белгісі бар әскери билеттің электрондық көшірмесі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w:t>
            </w:r>
          </w:p>
          <w:p>
            <w:pPr>
              <w:spacing w:after="20"/>
              <w:ind w:left="20"/>
              <w:jc w:val="both"/>
            </w:pPr>
            <w:r>
              <w:rPr>
                <w:rFonts w:ascii="Times New Roman"/>
                <w:b w:val="false"/>
                <w:i w:val="false"/>
                <w:color w:val="000000"/>
                <w:sz w:val="20"/>
              </w:rPr>
              <w:t xml:space="preserve">
5) "Қазақстан Республикасының арнаулы мемлекеттік органдары туралы" Қазақстан Республикасының Заңы </w:t>
            </w:r>
            <w:r>
              <w:rPr>
                <w:rFonts w:ascii="Times New Roman"/>
                <w:b w:val="false"/>
                <w:i w:val="false"/>
                <w:color w:val="000000"/>
                <w:sz w:val="20"/>
              </w:rPr>
              <w:t>51-бабының</w:t>
            </w:r>
            <w:r>
              <w:rPr>
                <w:rFonts w:ascii="Times New Roman"/>
                <w:b w:val="false"/>
                <w:i w:val="false"/>
                <w:color w:val="000000"/>
                <w:sz w:val="20"/>
              </w:rPr>
              <w:t xml:space="preserve"> 9-тармағында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Қазақстан Республикасының арнаулы мемлекеттік органдарында қызмет өткергендігін растайтын құжаттың электрондық көшірмесі;</w:t>
            </w:r>
          </w:p>
          <w:p>
            <w:pPr>
              <w:spacing w:after="20"/>
              <w:ind w:left="20"/>
              <w:jc w:val="both"/>
            </w:pPr>
            <w:r>
              <w:rPr>
                <w:rFonts w:ascii="Times New Roman"/>
                <w:b w:val="false"/>
                <w:i w:val="false"/>
                <w:color w:val="000000"/>
                <w:sz w:val="20"/>
              </w:rPr>
              <w:t>
6) ғылыми дәрежесі барларға: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ғылыми дәрежесін растайтын дипломның электрондық көшірмесі;</w:t>
            </w:r>
          </w:p>
          <w:p>
            <w:pPr>
              <w:spacing w:after="20"/>
              <w:ind w:left="20"/>
              <w:jc w:val="both"/>
            </w:pPr>
            <w:r>
              <w:rPr>
                <w:rFonts w:ascii="Times New Roman"/>
                <w:b w:val="false"/>
                <w:i w:val="false"/>
                <w:color w:val="000000"/>
                <w:sz w:val="20"/>
              </w:rPr>
              <w:t>
7) тіркелген діни бірлестіктердің дін қызметкерлеріне: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діни бірлестік берген дін қызметкері мәртебесін растайтын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36-бабында</w:t>
            </w:r>
            <w:r>
              <w:rPr>
                <w:rFonts w:ascii="Times New Roman"/>
                <w:b w:val="false"/>
                <w:i w:val="false"/>
                <w:color w:val="000000"/>
                <w:sz w:val="20"/>
              </w:rPr>
              <w:t xml:space="preserve"> және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"Әскери қызмет және әскери қызметшілердің мәртебесі туралы" Қазақстан Республикасы Заңының </w:t>
            </w:r>
            <w:r>
              <w:rPr>
                <w:rFonts w:ascii="Times New Roman"/>
                <w:b w:val="false"/>
                <w:i w:val="false"/>
                <w:color w:val="000000"/>
                <w:sz w:val="20"/>
              </w:rPr>
              <w:t>31-бабында</w:t>
            </w:r>
            <w:r>
              <w:rPr>
                <w:rFonts w:ascii="Times New Roman"/>
                <w:b w:val="false"/>
                <w:i w:val="false"/>
                <w:color w:val="000000"/>
                <w:sz w:val="20"/>
              </w:rPr>
              <w:t xml:space="preserve"> көзделген азаматтарды мерзімді әскери қызметке шақыру мәселесі жөніндегі нормативтік құқықтық актілердің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 ________</w:t>
            </w:r>
            <w:r>
              <w:br/>
            </w:r>
            <w:r>
              <w:rPr>
                <w:rFonts w:ascii="Times New Roman"/>
                <w:b w:val="false"/>
                <w:i w:val="false"/>
                <w:color w:val="000000"/>
                <w:sz w:val="20"/>
              </w:rPr>
              <w:t>№_____бұйрығына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42" w:id="98"/>
    <w:p>
      <w:pPr>
        <w:spacing w:after="0"/>
        <w:ind w:left="0"/>
        <w:jc w:val="left"/>
      </w:pPr>
      <w:r>
        <w:rPr>
          <w:rFonts w:ascii="Times New Roman"/>
          <w:b/>
          <w:i w:val="false"/>
          <w:color w:val="000000"/>
        </w:rPr>
        <w:t xml:space="preserve"> Әскерге шақыру комиссиясының мемлекеттік қызмет көрсету туралы қорытындысы</w:t>
      </w:r>
    </w:p>
    <w:bookmarkEnd w:id="98"/>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______________________</w:t>
      </w:r>
    </w:p>
    <w:p>
      <w:pPr>
        <w:spacing w:after="0"/>
        <w:ind w:left="0"/>
        <w:jc w:val="both"/>
      </w:pPr>
      <w:r>
        <w:rPr>
          <w:rFonts w:ascii="Times New Roman"/>
          <w:b w:val="false"/>
          <w:i w:val="false"/>
          <w:color w:val="000000"/>
          <w:sz w:val="28"/>
        </w:rPr>
        <w:t>
      _________________________ Сізге әскери қызметке шақырудан босату берілді.</w:t>
      </w:r>
    </w:p>
    <w:p>
      <w:pPr>
        <w:spacing w:after="0"/>
        <w:ind w:left="0"/>
        <w:jc w:val="both"/>
      </w:pPr>
      <w:r>
        <w:rPr>
          <w:rFonts w:ascii="Times New Roman"/>
          <w:b w:val="false"/>
          <w:i w:val="false"/>
          <w:color w:val="000000"/>
          <w:sz w:val="28"/>
        </w:rPr>
        <w:t>
      (босату себебі)</w:t>
      </w:r>
    </w:p>
    <w:p>
      <w:pPr>
        <w:spacing w:after="0"/>
        <w:ind w:left="0"/>
        <w:jc w:val="both"/>
      </w:pPr>
      <w:r>
        <w:rPr>
          <w:rFonts w:ascii="Times New Roman"/>
          <w:b w:val="false"/>
          <w:i w:val="false"/>
          <w:color w:val="000000"/>
          <w:sz w:val="28"/>
        </w:rPr>
        <w:t>
      Әскерге шақыру комиссиясының төрағасы _________________________</w:t>
      </w:r>
    </w:p>
    <w:p>
      <w:pPr>
        <w:spacing w:after="0"/>
        <w:ind w:left="0"/>
        <w:jc w:val="both"/>
      </w:pPr>
      <w:r>
        <w:rPr>
          <w:rFonts w:ascii="Times New Roman"/>
          <w:b w:val="false"/>
          <w:i w:val="false"/>
          <w:color w:val="000000"/>
          <w:sz w:val="28"/>
        </w:rPr>
        <w:t>
      ______________________________________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болған кезде)            (қолы)</w:t>
      </w:r>
    </w:p>
    <w:p>
      <w:pPr>
        <w:spacing w:after="0"/>
        <w:ind w:left="0"/>
        <w:jc w:val="both"/>
      </w:pPr>
      <w:r>
        <w:rPr>
          <w:rFonts w:ascii="Times New Roman"/>
          <w:b w:val="false"/>
          <w:i w:val="false"/>
          <w:color w:val="000000"/>
          <w:sz w:val="28"/>
        </w:rPr>
        <w:t>
      20__жылғы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