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a949" w14:textId="e57a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мәдениет, спорт және туризм саласындағы білім беру ұйымдарында жоғары және жоғары оқу орнынан кейінгі білімі бар, сондай-ақ техникалық және кәсіптік, орта білімнен кейінгі білімі бар мамандарды даярлауға 2022 – 2023 оқу жылына арналған мемлекеттік білім беру тапсырысын бөлу туралы" Қазақстан Республикасы Мәдениет және спорт министрі міндетін атқарушының 2022 жылғы 16 тамыздағы № 240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2022 жылғы 4 қазандағы № 288 бұйрығы. Қазақстан Республикасының Әділет министрлігінде 2022 жылғы 5 қазанда № 30023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қаржыландырылатын мәдениет, спорт және туризм саласындағы білім беру ұйымдарында жоғары және жоғары оқу орнынан кейінгі білімі бар, сондай-ақ техникалық және кәсіптік, орта білімнен кейінгі білімі бар мамандарды даярлауға 2022 - 2023 оқу жылына арналған мемлекеттік білім беру тапсырысын бөлу туралы" Қазақстан Республикасы Мәдениет және спорт министрі міндетін атқарушының 2022 жылғы 16 тамыздағы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29154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бұйрықтың Қазақстан Республикасының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министрдің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 міндетін атқарушының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"16"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мәдениет және туризм салаларындағы білім беру ұйымдарында жоғары білімі бар мамандар даярлауға 2022 - 2023 оқу жылына арналған мемлекеттік білім беру тапсырысы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атауы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"Қазақ ұлттық өнер университеті"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мұғалімдерін даярлау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өнер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Дирижирлау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құрылғылар және медиа өндіріс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Сән, интерьер дизайны және өнеркәсіп дизайны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немесе екінші топтағы мүгедектігі бар адамдар, бала кезінен мүгедектігі бар адамдар, мүгедектігі бар балалар арасынан шыққан азаматтар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 (4%)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2. "Темірбек Жүргенов атындағы Қазақ ұлттық өнер академиясы"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өнер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арт-мнеджмент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құрылғылар және медиа өндіріс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Сән, интерьер дизайны және өнеркәсіп дизайны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немесе екінші топтағы мүгедектігі бар адамдар, бала кезінен мүгедектігі бар адамдар, мүгедектігі бар балалар арасынан шыққан азаматтар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 (4%)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3. "Құрманғазы атындағы Қазақ ұлттық консерваториясы"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өнер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Дирижирлау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немесе екінші топтағы мүгедектігі бар адамдар, бала кезінен мүгедектігі бар адамдар, мүгедектігі бар балалар арасынан шыққан азаматтар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 (4%)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4. "Қазақ ұлттық хореография академиясы"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оқу түрі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Қысқартылған оқу түрі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орын саны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немесе екінші топтағы мүгедектігі бар адамдар, бала кезінен мүгедектігі бар адамдар, мүгедектігі бар балалар арасынан шыққан азаматтар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 (4%)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5. "Халықаралық туризм және меймандостық университеті"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орын саны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мұғалімдерін даярлау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Квоталар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немесе екінші топтағы мүгедектігі бар адамдар, бала кезінен мүгедектігі бар адамдар, мүгедектігі бар балалар арасынан шыққан азаматтар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 (4%)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Тынығу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 ісі және мейманхана бизнесі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Квоталар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немесе екінші топтағы мүгедектігі бар адамдар, бала кезінен мүгедектігі бар адамдар, мүгедектігі бар балалар арасынан шыққан азаматтар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 (4%)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туризм бойынша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министрдің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мәдениет саласындағы білім беру ұйымдарында жоғары оқу орнынан кейінгі білімі бар мамандарды даярлауға 2022 - 2023 оқу жылына арналған мемлекеттік білім беру тапсырысы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бойынша 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"Қазақ ұлттық өнер университеті"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педагогтарын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орындаушылық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музыкалық өнер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құрылғылар және медиа өндіріс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2. "Темірбек Жүргенов атындағы Қазақ ұлттық өнер академиясы"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музыкалық өнер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құрылғылар және медиа өндіріс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Сән, интерьер дизайны және өнеркәсіп дизайны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3. "Құрманғазы атындағы Қазақ ұлттық консерваториясы"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музыкалық өнер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4. "Қазақ ұлттық хореография академиясы"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2. Докторантура PhD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"Қазақ ұлттық өнер университеті"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педагогтарын дярлау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2. "Темірбек Жүргенов атындағы Қазақ ұлттық өнер академиясы"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3. "Құрманғазы атындағы Қазақ ұлттық консерваториясы"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музыкалық өнер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4. "Қазақ ұлттық хореография академиясы"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министрдің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мәдениет саласындағы білім беру ұйымдарында техникалық және кәсіптік білімі бар мамандарды даярлауға 2022 – 2023 оқу жылына арналған мемлекеттік білім беру тапсырысы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"Қазақ ұлттық өнер университеті" республикалық мемлекеттік мекемесінің колледжі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орын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"Музыкалық білім беру"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дейінгі, бастауыш және негізгі орта білім берудің музыка мұғалімі"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"Дыбыс операторлық шеберлік"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"Дыбыс операторы"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"Графикалық және мультимедиялық дизайн"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"Графикалық дизайнер"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"Кескіндеме, мүсін және графика" (түрлері бойынша)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"Кескіндеме, мүсін және графика" (түрлері бойынша)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"Суретші-иллюстратор"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"Кескіндеме, мүсін және графика" (түрлері бойынша)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"Суретші-мүсінші"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және халықтық кәсіпшілік өнері (бейін бойынша)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"Сәндік қолданбалы өнер суретшісі"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"Концертмейстер, 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"Оркестр әртісі (дирижер), 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аспаптар оркестрінің әртісі (дирижер), 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"Эстрадалық аспаптар оркестрінің әртісі (дирижер), 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 теориясы"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"Музыкатанушы, 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"Вокалдық өнер"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"Академиялық ән салу әртісі, 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"Вокалдық өнер"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"Дәстүрлі ән салу әртісі, 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"Вокалдық өнер"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"Эстрадалық ән салу әртісі, 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"Хорды дирижерлау"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"Хормейстер, оқытушы"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"Актерлік өнер"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"Драма театрінің әртісі"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"Театр- декорациялық өнері" (бейін бойынша)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 декораторы"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"Туризм"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 "Туризм менеджері"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немесе екінші топтағы мүгедектігі бар адамдар, бала кезінен мүгедектігі бар адамдар, мүгедектігі бар балалар арасынан шыққан азаматтар үшін (1%)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 (4%)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(1%)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2. "Темірбек Жүргенов атындағы Қазақ ұлттық өнер академиясы" республикалық мемлекеттік мекемесінің колледжі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 және коды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орын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"Актерлік өнер"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 "Музыка театрының әртісі"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"Графикалық және мультимедиялық дизайн"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"Графикалық дизайнер"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"Интерьер дизайны"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"Интерьер дизайнері"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"Киім дизайны"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"Киім дизайнері"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"Кескіндеме, мүсін және графика" (түрлері бойынша)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"Кескіндеме, мүсін және графика" (түрлері бойынша)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"Суретші-мүсінші"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"Сәндік қолданбалы және халықтық кәсіпшілік өнері" (бейін бойынша)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 "Сәндік қолданбалы өнер суретшісі"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немесе екінші топтағы мүгедектігі бар адамдар, бала кезінен мүгедектігі бар адамдар, мүгедектігі бар балалар арасынан шыққан азаматтар үшін (1%)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3. "Қазақ ұлттық хореография академиясы"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республикалық мемлекеттік кәсіпорнының колледжі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 және коды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орын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өнері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әртісі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ансамбілінің әртісі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әлеуметтік-экономикалық дамуын айқындайтын мамандықтар бойынша ауыл жастары арасынан шыққан азаматтар үшін квота (30%)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4. "Орал Таңсықбаев атындағы Алматы сәндік-қолданбалы өнер колледжі"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 және коды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орын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"Театр- декорациялық өнері" (бейін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 "Суретші декоратор"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"Графикалық және мультимедиялық дизайн"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"Графикалық дизайнер"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"Интерьер дизайны"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"Интерьер дизайнері"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"Киім дизайны"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"Киім дизайнері"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"Кескіндеме, мүсін және графика" (түрлері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"Суретші"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"Кескіндеме, мүсін және графика" (түрлері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"Суретші-мүсінші"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"Сәндік қолданбалы және халықтық кәсіпшілік өнері"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"Сәндік қолданбалы өнер суретшісі"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немесе екінші топтағы мүгедектігі бар адамдар, бала кезінен мүгедектігі бар адамдар, мүгедектігі бар балалар арасынан шыққан азаматтар үшін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5. "Петр Чайковский атындағы Алматы музыкалық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 және коды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"Аспапта орындау"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"Концертмейстер, 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"Аспапта орындау" (аспап түрлері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"Оркестр әртісі (дирижер), 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"Аспапта орындау"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аспаптар оркестрінің әртісі (дирижер), 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"Аспапта орындау"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"Эстрадалық аспаптар оркестрінің әртісі (дирижер),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"Хорды дирижерлау"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"Хормейстер, оқытушы"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 теориясы"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"Музыкатанушы, 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"Академиялық ән салу әртісі, 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"Дәстүрлі ән салу әртісі, 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"Эстрадалық ән салу әртісі, 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операторлықшеберлік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операторы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немесе екінші топтағы мүгедектігі бар адамдар, бала кезінен мүгедектігі бар адамдар, мүгедектігі бар балалар арасынан шыққан азаматтар үшін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6. "Жүсіпбек Елебеков атындағы республикалық эстрадалық-цирк колледжі"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 және коды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орын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"Аспаптық орындау" (аспап түрлері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аспаптар оркестрінің әртісі (дирижер),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"Аспаптық орындау" (аспап түрлері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"Эстрадалық аспаптар оркестрінің әртісі (дирижер), 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"Вокалдық өнер"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"Дәстүрлі ән салу әртісі, 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"Вокалдық өнер"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"Эстрадалық ән салу әртісі, 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"Вокалдық өнер"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 әртісі"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"Хореографиялық өнері"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 ансамбілінің әртісі"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"Актерлік өнер"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"Драма театрының әртісі"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"Цирк өнері"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"Цирк әртісі, цирк жанрларының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немесе екінші топтағы мүгедектігі бар адамдар, бала кезінен мүгедектігі бар адамдар, мүгедектігі бар балалар арасынан шыққан азаматтар үшін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7. "Александр Селезнев атындағы Алматы хореографиялық училищесі"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 және коды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сынып негізінде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 қазақ тобының орын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 орыс тобының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"Хореографиялық өнері"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"Балет әртісі"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"Хореография өнері"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 ансамблі әртісі"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білімі бар мамандарды даярлау бойынша қорытынды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