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0a5f" w14:textId="1970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30 қыркүйектегі № 196 бұйрығы. Қазақстан Республикасының Әділет министрлігінде 2022 жылғы 3 қазанда № 29973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"Соттылықтың болуы не болмауы туралы анықтама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ұялы байланыстың абоненттік құрылғысы арқылы не "Азаматтарға арналған үкімет "мемлекеттік корпорациясы" коммерциялық емес акционерлік қоғамы (бұдан әрі - Мемлекеттік корпорация) арқылы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"Соттылықтың болуы немесе болмауы туралы анықтама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 қоса берілген осы Қағидалардың 1-қосымшаға сәйкес нысан бойынша соттылықтың болуы немесе болмауы туралы анықтама беру туралы өтініш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келесі редакцияда жазылсын: </w:t>
      </w:r>
    </w:p>
    <w:bookmarkStart w:name="z7" w:id="4"/>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 </w:t>
      </w:r>
    </w:p>
    <w:bookmarkStart w:name="z9" w:id="5"/>
    <w:p>
      <w:pPr>
        <w:spacing w:after="0"/>
        <w:ind w:left="0"/>
        <w:jc w:val="both"/>
      </w:pPr>
      <w:r>
        <w:rPr>
          <w:rFonts w:ascii="Times New Roman"/>
          <w:b w:val="false"/>
          <w:i w:val="false"/>
          <w:color w:val="000000"/>
          <w:sz w:val="28"/>
        </w:rPr>
        <w:t xml:space="preserve">
      "10.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5"/>
    <w:bookmarkStart w:name="z10" w:id="6"/>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bookmarkEnd w:id="6"/>
    <w:bookmarkStart w:name="z11" w:id="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"Прокуратура органдарынан, тергеу және анықтау органдарынан шығатын ресми құжаттарға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 </w:t>
      </w:r>
    </w:p>
    <w:bookmarkStart w:name="z14" w:id="9"/>
    <w:p>
      <w:pPr>
        <w:spacing w:after="0"/>
        <w:ind w:left="0"/>
        <w:jc w:val="both"/>
      </w:pPr>
      <w:r>
        <w:rPr>
          <w:rFonts w:ascii="Times New Roman"/>
          <w:b w:val="false"/>
          <w:i w:val="false"/>
          <w:color w:val="000000"/>
          <w:sz w:val="28"/>
        </w:rPr>
        <w:t xml:space="preserve">
      "4. Көрсетілетін қызметті алушылар мемлекеттік көрсетілетін қызметті алу үшін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"Прокуратура органдарынан, тергеу және анықтау органдарынан шығатын ресми құжаттарға апостиль қою" (бұдан әрі-мемлекеттік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бекітіліп, осы Қағидалардың 1-қосымшаға сәйкес мемлекеттік қызмет көрсетуге қойылатын негізгі талаптардың тізбесінде көрсетілген құжаттар қоса, прокуратура органдарынан, тергеу және анықтау органдарынан шығатын ресми құжаттарға апостиль қоюға өтініш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келесі редакцияда жазылсын: </w:t>
      </w:r>
    </w:p>
    <w:bookmarkStart w:name="z16" w:id="10"/>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келесі редакцияда жазылсын:</w:t>
      </w:r>
    </w:p>
    <w:bookmarkStart w:name="z19" w:id="11"/>
    <w:p>
      <w:pPr>
        <w:spacing w:after="0"/>
        <w:ind w:left="0"/>
        <w:jc w:val="both"/>
      </w:pPr>
      <w:r>
        <w:rPr>
          <w:rFonts w:ascii="Times New Roman"/>
          <w:b w:val="false"/>
          <w:i w:val="false"/>
          <w:color w:val="000000"/>
          <w:sz w:val="28"/>
        </w:rPr>
        <w:t>
      "Тексеру қорытындысы бойынша 1 (бір) жұмыс күні ішінде мемлекеттік қызметті көрсетудің нәтижесі – адамның қойылған қолының түпнұсқалығын куәландыратын және оның өкілеттігін, сондай-ақ осы құжат бекітілген мөр немесе мөртабанның түпнұсқалығын растайтын арнайы мөртабан – апостиль қойылған құжат не Мемлекеттік көрсетілетін қызмет тізбесінің 9-тармағына сәйкес мемлекеттік көрсетілетін қызметтен бас тарту туралы дәлелді жауап ресімделеді.";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1" w:id="12"/>
    <w:p>
      <w:pPr>
        <w:spacing w:after="0"/>
        <w:ind w:left="0"/>
        <w:jc w:val="both"/>
      </w:pPr>
      <w:r>
        <w:rPr>
          <w:rFonts w:ascii="Times New Roman"/>
          <w:b w:val="false"/>
          <w:i w:val="false"/>
          <w:color w:val="000000"/>
          <w:sz w:val="28"/>
        </w:rPr>
        <w:t xml:space="preserve">
      "7.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12"/>
    <w:bookmarkStart w:name="z22" w:id="13"/>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bookmarkEnd w:id="13"/>
    <w:bookmarkStart w:name="z23" w:id="1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 </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6" w:id="1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 (бұдан әрі - портал) арқылы не "Азаматтарға арналған үкімет "мемлекеттік корпорациясы" коммерциялық емес акционерлік қоғамы (бұдан әрі-Мемлекеттік корпорация) арқылы мемлекеттік қызмет көрсетуге қойылатын негізгі талаптардың тізбесінде көрсетілген құжаттарды қоса бере отырып,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Бас прокуратурасының Құқықтық статистика және арнайы есепке алу жөніндегі комитетінің және оның аумақтық органдарының архивтері шегінде архивтік анықтамаларды және/немесе архивтік құжаттардың көшірмелерін беру"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келесі редакцияда жазылсын: </w:t>
      </w:r>
    </w:p>
    <w:bookmarkStart w:name="z28" w:id="17"/>
    <w:p>
      <w:pPr>
        <w:spacing w:after="0"/>
        <w:ind w:left="0"/>
        <w:jc w:val="both"/>
      </w:pPr>
      <w:r>
        <w:rPr>
          <w:rFonts w:ascii="Times New Roman"/>
          <w:b w:val="false"/>
          <w:i w:val="false"/>
          <w:color w:val="000000"/>
          <w:sz w:val="28"/>
        </w:rPr>
        <w:t>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келесі редакцияда жазылсын:</w:t>
      </w:r>
    </w:p>
    <w:bookmarkStart w:name="z30" w:id="18"/>
    <w:p>
      <w:pPr>
        <w:spacing w:after="0"/>
        <w:ind w:left="0"/>
        <w:jc w:val="both"/>
      </w:pPr>
      <w:r>
        <w:rPr>
          <w:rFonts w:ascii="Times New Roman"/>
          <w:b w:val="false"/>
          <w:i w:val="false"/>
          <w:color w:val="000000"/>
          <w:sz w:val="28"/>
        </w:rPr>
        <w:t>
      "Құжаттар топтамасы Мемлекеттік көрсетілетін қызмет тізбесінің талаптарына сәйкес келген кезде көрсетілетін қызметті беруші 8 (сегіз) жұмыс күні ішінде арнайы қоныс аударуға жіберілген адамдарды есепке алатын автоматтандырылмаған (қағаз жүзіндегі) картотекада, сондай-ақ көрсетілетін қызметті берушінің ААЖ-да сұрау салынған ақпаратқа іздеу жүргізуді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 </w:t>
      </w:r>
    </w:p>
    <w:bookmarkStart w:name="z32" w:id="19"/>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19"/>
    <w:bookmarkStart w:name="z33" w:id="20"/>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bookmarkEnd w:id="20"/>
    <w:bookmarkStart w:name="z34" w:id="2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сәйкес жаңа редакцияда жазылсын";</w:t>
      </w:r>
    </w:p>
    <w:bookmarkEnd w:id="21"/>
    <w:bookmarkStart w:name="z35" w:id="22"/>
    <w:p>
      <w:pPr>
        <w:spacing w:after="0"/>
        <w:ind w:left="0"/>
        <w:jc w:val="both"/>
      </w:pPr>
      <w:r>
        <w:rPr>
          <w:rFonts w:ascii="Times New Roman"/>
          <w:b w:val="false"/>
          <w:i w:val="false"/>
          <w:color w:val="000000"/>
          <w:sz w:val="28"/>
        </w:rPr>
        <w:t xml:space="preserve">
      көрсетілген бұйрықпен бекітілген "Адамның сыбайлас жемқорлық қылмыс жасағаны туралы мәліметтер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келесі редакцияда жазылсын: </w:t>
      </w:r>
    </w:p>
    <w:bookmarkStart w:name="z37" w:id="23"/>
    <w:p>
      <w:pPr>
        <w:spacing w:after="0"/>
        <w:ind w:left="0"/>
        <w:jc w:val="both"/>
      </w:pPr>
      <w:r>
        <w:rPr>
          <w:rFonts w:ascii="Times New Roman"/>
          <w:b w:val="false"/>
          <w:i w:val="false"/>
          <w:color w:val="000000"/>
          <w:sz w:val="28"/>
        </w:rPr>
        <w:t xml:space="preserve">
      "5. Мемлекеттік қызмет көрсетуге қойылатын негізгі талаптардың тізбесі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қамтиды,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"Адамның сыбайлас жемқорлық қылмыс жасағаны туралы мәліметтер беру" мемлекеттік қызмет көрсетуге қойылатын негізгі талаптардың тізбесінде (бұдан әрі-мемлекеттік қызмет көрсетуге қойылатын негізгі талаптардың тізбесі) жазылған.";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 </w:t>
      </w:r>
    </w:p>
    <w:bookmarkStart w:name="z39" w:id="24"/>
    <w:p>
      <w:pPr>
        <w:spacing w:after="0"/>
        <w:ind w:left="0"/>
        <w:jc w:val="both"/>
      </w:pPr>
      <w:r>
        <w:rPr>
          <w:rFonts w:ascii="Times New Roman"/>
          <w:b w:val="false"/>
          <w:i w:val="false"/>
          <w:color w:val="000000"/>
          <w:sz w:val="28"/>
        </w:rPr>
        <w:t xml:space="preserve">
      "9.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24"/>
    <w:bookmarkStart w:name="z40" w:id="25"/>
    <w:p>
      <w:pPr>
        <w:spacing w:after="0"/>
        <w:ind w:left="0"/>
        <w:jc w:val="both"/>
      </w:pPr>
      <w:r>
        <w:rPr>
          <w:rFonts w:ascii="Times New Roman"/>
          <w:b w:val="false"/>
          <w:i w:val="false"/>
          <w:color w:val="000000"/>
          <w:sz w:val="28"/>
        </w:rPr>
        <w:t>
      Көрсетілетін қызметті беруші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Мемлекеттік корпорацияға және Бірыңғай байланыс орталығына жібереді.";</w:t>
      </w:r>
    </w:p>
    <w:bookmarkEnd w:id="25"/>
    <w:bookmarkStart w:name="z41" w:id="2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26"/>
    <w:bookmarkStart w:name="z42" w:id="27"/>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27"/>
    <w:bookmarkStart w:name="z43" w:id="2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8"/>
    <w:bookmarkStart w:name="z44" w:id="29"/>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29"/>
    <w:bookmarkStart w:name="z45" w:id="30"/>
    <w:p>
      <w:pPr>
        <w:spacing w:after="0"/>
        <w:ind w:left="0"/>
        <w:jc w:val="both"/>
      </w:pPr>
      <w:r>
        <w:rPr>
          <w:rFonts w:ascii="Times New Roman"/>
          <w:b w:val="false"/>
          <w:i w:val="false"/>
          <w:color w:val="000000"/>
          <w:sz w:val="28"/>
        </w:rPr>
        <w:t xml:space="preserve">
      3) осы бұйрықты Комитеттің аумақтық органдарына орындау үшін жіберуді қамтамасыз етсін. </w:t>
      </w:r>
    </w:p>
    <w:bookmarkEnd w:id="30"/>
    <w:bookmarkStart w:name="z46" w:id="3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1"/>
    <w:bookmarkStart w:name="z47" w:id="3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жəне аэроғарыш өнеркəсібі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0" w:id="33"/>
    <w:p>
      <w:pPr>
        <w:spacing w:after="0"/>
        <w:ind w:left="0"/>
        <w:jc w:val="left"/>
      </w:pPr>
      <w:r>
        <w:rPr>
          <w:rFonts w:ascii="Times New Roman"/>
          <w:b/>
          <w:i w:val="false"/>
          <w:color w:val="000000"/>
        </w:rPr>
        <w:t xml:space="preserve"> "Соттылықтың болуы не болмауы туралы анықтама беру"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Мемлекеттік корпорацияға тапсырған күннен бастап, сондай-ақ порталға жүгінген кезде – 10 (он) минут;</w:t>
            </w:r>
          </w:p>
          <w:p>
            <w:pPr>
              <w:spacing w:after="20"/>
              <w:ind w:left="20"/>
              <w:jc w:val="both"/>
            </w:pPr>
            <w:r>
              <w:rPr>
                <w:rFonts w:ascii="Times New Roman"/>
                <w:b w:val="false"/>
                <w:i w:val="false"/>
                <w:color w:val="000000"/>
                <w:sz w:val="20"/>
              </w:rPr>
              <w:t>
қосымша анықтамалық тексеріс жағдайында - 5 (бес) жұмыс күні;</w:t>
            </w:r>
          </w:p>
          <w:p>
            <w:pPr>
              <w:spacing w:after="20"/>
              <w:ind w:left="20"/>
              <w:jc w:val="both"/>
            </w:pPr>
            <w:r>
              <w:rPr>
                <w:rFonts w:ascii="Times New Roman"/>
                <w:b w:val="false"/>
                <w:i w:val="false"/>
                <w:color w:val="000000"/>
                <w:sz w:val="20"/>
              </w:rPr>
              <w:t>
шет елге шыққан жағдайда:</w:t>
            </w:r>
          </w:p>
          <w:p>
            <w:pPr>
              <w:spacing w:after="20"/>
              <w:ind w:left="20"/>
              <w:jc w:val="both"/>
            </w:pPr>
            <w:r>
              <w:rPr>
                <w:rFonts w:ascii="Times New Roman"/>
                <w:b w:val="false"/>
                <w:i w:val="false"/>
                <w:color w:val="000000"/>
                <w:sz w:val="20"/>
              </w:rPr>
              <w:t>
облыс орталықтарында, республикалық маңызы бар қалаларда және астанада орналасқан Мемлекеттік корпорация филиалдарының бөлімдеріне жүгінген кезде – 5 (бес)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Көрсетілетін қызметті алушыға қосымша анықтамалық тексеріс жүргізген жағдайда, 4 (төрт)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 мемлекеттік қызметін көрсету қағидаларының 4 немесе 5-қосымшаларына сәйкес нысан бойынша соттылықтың болуы не болмауы туралы анықтама беру.</w:t>
            </w:r>
          </w:p>
          <w:p>
            <w:pPr>
              <w:spacing w:after="20"/>
              <w:ind w:left="20"/>
              <w:jc w:val="both"/>
            </w:pPr>
            <w:r>
              <w:rPr>
                <w:rFonts w:ascii="Times New Roman"/>
                <w:b w:val="false"/>
                <w:i w:val="false"/>
                <w:color w:val="000000"/>
                <w:sz w:val="20"/>
              </w:rPr>
              <w:t>
Басқа жеке тұлғаға соттылықтың болуы не болмауы туралы анықтаманы беру, мәліметтер сұратылып отырған адамға қатысты нотариалды расталған сенімхаттың негізінде жүзеге асырылады.</w:t>
            </w:r>
          </w:p>
          <w:p>
            <w:pPr>
              <w:spacing w:after="20"/>
              <w:ind w:left="20"/>
              <w:jc w:val="both"/>
            </w:pPr>
            <w:r>
              <w:rPr>
                <w:rFonts w:ascii="Times New Roman"/>
                <w:b w:val="false"/>
                <w:i w:val="false"/>
                <w:color w:val="000000"/>
                <w:sz w:val="20"/>
              </w:rPr>
              <w:t>
Шет елге шығу үшін қағаз нысанда, оның ішінде апостилі бар соттылықтың болуы не болмауы туралы анықтаманы дайындауға сұрау салуды электронды түрде берген жағдайда, дайын құжаттарды беру көрсетілетін қызметті алушының немесе нотариалды түрде куәландырылған сенімхат бойынша оның өкілінің жеке басты куәландыратын құжатының негізінде көрсетілетін қызметті алушының порталда таңдаған Мемлекеттік корпорацияның филиалы арқылы жүзеге асырылады.</w:t>
            </w:r>
          </w:p>
          <w:p>
            <w:pPr>
              <w:spacing w:after="20"/>
              <w:ind w:left="20"/>
              <w:jc w:val="both"/>
            </w:pPr>
            <w:r>
              <w:rPr>
                <w:rFonts w:ascii="Times New Roman"/>
                <w:b w:val="false"/>
                <w:i w:val="false"/>
                <w:color w:val="000000"/>
                <w:sz w:val="20"/>
              </w:rPr>
              <w:t>
Мемлекеттік корпорация соттылықтың болуы не болмауы туралы анықтаманың қағаз нысанда 1 (бір) айдың ішінде сақталуын қамтамасыз етеді, кейін оны көрсетілетін қызметті берушіге 2 (екі) ай ішінде әрі қарай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оларды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"Соттылықтың болуы не болмауы туралы анықтама беру" мемлекеттік қызметін көрсету қағидаларының 1-қосымшасына сәйкес нысан бойынша соттылықтың болуы не болмауы туралы анықтама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кәмелеттік жасқа толмаған жақын туыстарына анықтама алу кезінде туыстық байланыстарын растау үшін туу туралы куәлік (ақпараттық жүйелерде мәліметтер болмаған жағдайда)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Көрсетілетін қызметті алушының бұрынғы анықтамалық деректері (тегі, аты, әкесінің аты (ол болған кезде), туған күні (күні, айы, жылы) бойынша соттылықтың болуы не болмауы туралы анықтама алу үшін ақпараттық жүйелерде тиісті мәліметтер болмаған кезде, көрсетілетін қызметті алушы олардың ауыстырылғандығын растайтын құжатты ұсынады.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Шет елге шығу үшін соттылықтың болуы не болмауы туралы анықтаманы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үшінші тұлғалардың электрондық сұрау салуы.</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w:t>
            </w:r>
          </w:p>
          <w:p>
            <w:pPr>
              <w:spacing w:after="20"/>
              <w:ind w:left="20"/>
              <w:jc w:val="both"/>
            </w:pPr>
            <w:r>
              <w:rPr>
                <w:rFonts w:ascii="Times New Roman"/>
                <w:b w:val="false"/>
                <w:i w:val="false"/>
                <w:color w:val="000000"/>
                <w:sz w:val="20"/>
              </w:rPr>
              <w:t>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Мемлекеттік көрсетілетін қызмет үшінші тұлғаларға көрсетілуі мүмкін.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3" w:id="34"/>
    <w:p>
      <w:pPr>
        <w:spacing w:after="0"/>
        <w:ind w:left="0"/>
        <w:jc w:val="both"/>
      </w:pPr>
      <w:r>
        <w:rPr>
          <w:rFonts w:ascii="Times New Roman"/>
          <w:b w:val="false"/>
          <w:i w:val="false"/>
          <w:color w:val="000000"/>
          <w:sz w:val="28"/>
        </w:rPr>
        <w:t>
      Нысан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54" w:id="35"/>
    <w:p>
      <w:pPr>
        <w:spacing w:after="0"/>
        <w:ind w:left="0"/>
        <w:jc w:val="left"/>
      </w:pPr>
      <w:r>
        <w:rPr>
          <w:rFonts w:ascii="Times New Roman"/>
          <w:b/>
          <w:i w:val="false"/>
          <w:color w:val="000000"/>
        </w:rPr>
        <w:t xml:space="preserve"> Соттылықтың болуы не болмауы туралы анықтама беруге құжаттарды қабылдаудан бас тарту туралы  қолхат</w:t>
      </w:r>
    </w:p>
    <w:bookmarkEnd w:id="3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p>
      <w:pPr>
        <w:spacing w:after="0"/>
        <w:ind w:left="0"/>
        <w:jc w:val="both"/>
      </w:pPr>
      <w:r>
        <w:rPr>
          <w:rFonts w:ascii="Times New Roman"/>
          <w:b w:val="false"/>
          <w:i w:val="false"/>
          <w:color w:val="000000"/>
          <w:sz w:val="28"/>
        </w:rPr>
        <w:t>
      Жетіспейтін құжаттардың құжаттардың атауы:</w:t>
      </w:r>
    </w:p>
    <w:bookmarkStart w:name="z55" w:id="36"/>
    <w:p>
      <w:pPr>
        <w:spacing w:after="0"/>
        <w:ind w:left="0"/>
        <w:jc w:val="both"/>
      </w:pPr>
      <w:r>
        <w:rPr>
          <w:rFonts w:ascii="Times New Roman"/>
          <w:b w:val="false"/>
          <w:i w:val="false"/>
          <w:color w:val="000000"/>
          <w:sz w:val="28"/>
        </w:rPr>
        <w:t>
      1) ___________________________________________________________;</w:t>
      </w:r>
    </w:p>
    <w:bookmarkEnd w:id="36"/>
    <w:bookmarkStart w:name="z56" w:id="37"/>
    <w:p>
      <w:pPr>
        <w:spacing w:after="0"/>
        <w:ind w:left="0"/>
        <w:jc w:val="both"/>
      </w:pPr>
      <w:r>
        <w:rPr>
          <w:rFonts w:ascii="Times New Roman"/>
          <w:b w:val="false"/>
          <w:i w:val="false"/>
          <w:color w:val="000000"/>
          <w:sz w:val="28"/>
        </w:rPr>
        <w:t>
      2) ___________________________________________________________;</w:t>
      </w:r>
    </w:p>
    <w:bookmarkEnd w:id="37"/>
    <w:bookmarkStart w:name="z57" w:id="38"/>
    <w:p>
      <w:pPr>
        <w:spacing w:after="0"/>
        <w:ind w:left="0"/>
        <w:jc w:val="both"/>
      </w:pPr>
      <w:r>
        <w:rPr>
          <w:rFonts w:ascii="Times New Roman"/>
          <w:b w:val="false"/>
          <w:i w:val="false"/>
          <w:color w:val="000000"/>
          <w:sz w:val="28"/>
        </w:rPr>
        <w:t>
      3) _______________________________________________________________...</w:t>
      </w:r>
    </w:p>
    <w:bookmarkEnd w:id="38"/>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60" w:id="39"/>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  мемлекеттік қызмет көрсетуге қойылатын негізгі талаптардың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қойылған қолының түпнұсқалығын және оның өкілеттігін куәландыратын, сондай-ақ осы құжат бекітілген мөр және мөртабанның түпнұсқалығын растайтын арнайы мөртабан – апостиль қойылған құжат не мемлекеттік қызметті көрсетуден бас тарту туралы уәжді жауап. Мемлекеттік корпорация соттылықтың болуы не болмауы туралы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соттылықтың болуы не болмауы туралы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ақылы түрде көрсетіледі.</w:t>
            </w:r>
          </w:p>
          <w:p>
            <w:pPr>
              <w:spacing w:after="20"/>
              <w:ind w:left="20"/>
              <w:jc w:val="both"/>
            </w:pPr>
            <w:r>
              <w:rPr>
                <w:rFonts w:ascii="Times New Roman"/>
                <w:b w:val="false"/>
                <w:i w:val="false"/>
                <w:color w:val="000000"/>
                <w:sz w:val="20"/>
              </w:rPr>
              <w:t>
Мемлекеттік қызметті көрсету үшін "Салық және бюджетке төленетін басқа да міндетті төлемдер туралы (Салық кодексі)" Қазақстан Республикасы кодексінің 615-бабының 7) тармақшасына сәйкес әрбір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Төлем "электрондық үкіметтің" төлем шлюзі (ЭҮТШ) немесе екінші деңгейдегі банктер арқылы жүзеге асырылады. Құжаттарға апостиль қоюға төлем деректемелері: Нұр-Сұлтан қаласының Алматы ауданы бойынша Мемлекеттік кірістер басқармасы, ж/ш 108125, ҚР ҚМ kkmfkz2a есеп айырысу шоты kz24070105 ksn0000000 БСН 981140001105 ТМК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порталы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 мемлекеттік қызметін көрсету қағидаларының 1-қосымшасына сәйкес нысан бойынша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апостиль қою үшін ұсынылатын прокуратура органдарының, тергеу және анықтау органдарының ресми құжаты;</w:t>
            </w:r>
          </w:p>
          <w:p>
            <w:pPr>
              <w:spacing w:after="20"/>
              <w:ind w:left="20"/>
              <w:jc w:val="both"/>
            </w:pPr>
            <w:r>
              <w:rPr>
                <w:rFonts w:ascii="Times New Roman"/>
                <w:b w:val="false"/>
                <w:i w:val="false"/>
                <w:color w:val="000000"/>
                <w:sz w:val="20"/>
              </w:rPr>
              <w:t>
мемлекеттік бажды төлеу туралы түбіртек.</w:t>
            </w:r>
          </w:p>
          <w:p>
            <w:pPr>
              <w:spacing w:after="20"/>
              <w:ind w:left="20"/>
              <w:jc w:val="both"/>
            </w:pPr>
            <w:r>
              <w:rPr>
                <w:rFonts w:ascii="Times New Roman"/>
                <w:b w:val="false"/>
                <w:i w:val="false"/>
                <w:color w:val="000000"/>
                <w:sz w:val="20"/>
              </w:rPr>
              <w:t>
Көрсетілетін қызметті берушілер, Мемлекеттік корпорация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бекітілген нормативтік құқықтық актілерінің талаптарына сәйкес келмеуі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 Мемлекеттік корпорацияның қызметкерімен Бірыңғай байланыс орталығының 1414, 8 800 080 7777 телефонына жүгіну арқылы тұрғылықты мекенжайына барумен жүзеге асырылады. Мемлекеттік көрсетілетін қызмет "бір өтініш" қағидаты бойынша "Соттылықтың болуы не болмауы туралы анықтама беру" мемлекеттік көрсетілетін қызметпен немесе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мен</w:t>
            </w:r>
            <w:r>
              <w:br/>
            </w:r>
            <w:r>
              <w:rPr>
                <w:rFonts w:ascii="Times New Roman"/>
                <w:b w:val="false"/>
                <w:i w:val="false"/>
                <w:color w:val="000000"/>
                <w:sz w:val="20"/>
              </w:rPr>
              <w:t>оның аумақтық органдары</w:t>
            </w:r>
            <w:r>
              <w:br/>
            </w:r>
            <w:r>
              <w:rPr>
                <w:rFonts w:ascii="Times New Roman"/>
                <w:b w:val="false"/>
                <w:i w:val="false"/>
                <w:color w:val="000000"/>
                <w:sz w:val="20"/>
              </w:rPr>
              <w:t>архивтерінің шегінде архивтік</w:t>
            </w:r>
            <w:r>
              <w:br/>
            </w:r>
            <w:r>
              <w:rPr>
                <w:rFonts w:ascii="Times New Roman"/>
                <w:b w:val="false"/>
                <w:i w:val="false"/>
                <w:color w:val="000000"/>
                <w:sz w:val="20"/>
              </w:rPr>
              <w:t>анықтамаларды және/немесе</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4" w:id="4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40"/>
    <w:bookmarkStart w:name="z65" w:id="4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bookmarkEnd w:id="41"/>
    <w:bookmarkStart w:name="z66" w:id="42"/>
    <w:p>
      <w:pPr>
        <w:spacing w:after="0"/>
        <w:ind w:left="0"/>
        <w:jc w:val="both"/>
      </w:pPr>
      <w:r>
        <w:rPr>
          <w:rFonts w:ascii="Times New Roman"/>
          <w:b w:val="false"/>
          <w:i w:val="false"/>
          <w:color w:val="000000"/>
          <w:sz w:val="28"/>
        </w:rPr>
        <w:t>
      Жетіспейтін құжаттардың атауы:</w:t>
      </w:r>
    </w:p>
    <w:bookmarkEnd w:id="42"/>
    <w:bookmarkStart w:name="z67" w:id="43"/>
    <w:p>
      <w:pPr>
        <w:spacing w:after="0"/>
        <w:ind w:left="0"/>
        <w:jc w:val="both"/>
      </w:pPr>
      <w:r>
        <w:rPr>
          <w:rFonts w:ascii="Times New Roman"/>
          <w:b w:val="false"/>
          <w:i w:val="false"/>
          <w:color w:val="000000"/>
          <w:sz w:val="28"/>
        </w:rPr>
        <w:t>
      1) __________________________________________________________;</w:t>
      </w:r>
    </w:p>
    <w:bookmarkEnd w:id="43"/>
    <w:bookmarkStart w:name="z68" w:id="44"/>
    <w:p>
      <w:pPr>
        <w:spacing w:after="0"/>
        <w:ind w:left="0"/>
        <w:jc w:val="both"/>
      </w:pPr>
      <w:r>
        <w:rPr>
          <w:rFonts w:ascii="Times New Roman"/>
          <w:b w:val="false"/>
          <w:i w:val="false"/>
          <w:color w:val="000000"/>
          <w:sz w:val="28"/>
        </w:rPr>
        <w:t>
      2) ___________________________________________________________;</w:t>
      </w:r>
    </w:p>
    <w:bookmarkEnd w:id="44"/>
    <w:bookmarkStart w:name="z69" w:id="45"/>
    <w:p>
      <w:pPr>
        <w:spacing w:after="0"/>
        <w:ind w:left="0"/>
        <w:jc w:val="both"/>
      </w:pPr>
      <w:r>
        <w:rPr>
          <w:rFonts w:ascii="Times New Roman"/>
          <w:b w:val="false"/>
          <w:i w:val="false"/>
          <w:color w:val="000000"/>
          <w:sz w:val="28"/>
        </w:rPr>
        <w:t>
      3) __________________________________________________________________...</w:t>
      </w:r>
    </w:p>
    <w:bookmarkEnd w:id="45"/>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 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2" w:id="46"/>
    <w:p>
      <w:pPr>
        <w:spacing w:after="0"/>
        <w:ind w:left="0"/>
        <w:jc w:val="both"/>
      </w:pPr>
      <w:r>
        <w:rPr>
          <w:rFonts w:ascii="Times New Roman"/>
          <w:b w:val="false"/>
          <w:i w:val="false"/>
          <w:color w:val="000000"/>
          <w:sz w:val="28"/>
        </w:rPr>
        <w:t>
      нысан</w:t>
      </w:r>
    </w:p>
    <w:bookmarkEnd w:id="46"/>
    <w:bookmarkStart w:name="z73" w:id="47"/>
    <w:p>
      <w:pPr>
        <w:spacing w:after="0"/>
        <w:ind w:left="0"/>
        <w:jc w:val="left"/>
      </w:pPr>
      <w:r>
        <w:rPr>
          <w:rFonts w:ascii="Times New Roman"/>
          <w:b/>
          <w:i w:val="false"/>
          <w:color w:val="000000"/>
        </w:rPr>
        <w:t xml:space="preserve"> Апостиль қойылған құжаттарды есепке алу кітабы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 құжаттың түскен күні / 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 құжаттың жіберілген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ЖСН-ы / ИИН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Т.А.Ә. (болған 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соттылықтың болуы не 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соттылықтың болуы не 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архивтік анықтама (органның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туралы анықтама және апостилі 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Апостилі бар тергеу және анықтау 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апостиль қойылған құжат/ Всего 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органдары архивтерінің шегінде</w:t>
            </w:r>
            <w:r>
              <w:br/>
            </w:r>
            <w:r>
              <w:rPr>
                <w:rFonts w:ascii="Times New Roman"/>
                <w:b w:val="false"/>
                <w:i w:val="false"/>
                <w:color w:val="000000"/>
                <w:sz w:val="20"/>
              </w:rPr>
              <w:t>архивтік анықтамаларды</w:t>
            </w:r>
            <w:r>
              <w:br/>
            </w:r>
            <w:r>
              <w:rPr>
                <w:rFonts w:ascii="Times New Roman"/>
                <w:b w:val="false"/>
                <w:i w:val="false"/>
                <w:color w:val="000000"/>
                <w:sz w:val="20"/>
              </w:rPr>
              <w:t>және/немесе архивтік</w:t>
            </w:r>
            <w:r>
              <w:br/>
            </w:r>
            <w:r>
              <w:rPr>
                <w:rFonts w:ascii="Times New Roman"/>
                <w:b w:val="false"/>
                <w:i w:val="false"/>
                <w:color w:val="000000"/>
                <w:sz w:val="20"/>
              </w:rPr>
              <w:t>құжаттардың көшірмелерін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76" w:id="4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 көрсетуге қойылатын негізгі талаптардың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 және/немесе архивтік құжаттардың көшірмелері, мәліметтер болмаған кезде –жазбаша жауап не порталдың "жеке кабинетінде" көрсетілетін қызметті беруші уәкілетті адамның ЭЦҚ-сымен қол қойылған электрондық құжат нысанында.</w:t>
            </w:r>
          </w:p>
          <w:p>
            <w:pPr>
              <w:spacing w:after="20"/>
              <w:ind w:left="20"/>
              <w:jc w:val="both"/>
            </w:pPr>
            <w:r>
              <w:rPr>
                <w:rFonts w:ascii="Times New Roman"/>
                <w:b w:val="false"/>
                <w:i w:val="false"/>
                <w:color w:val="000000"/>
                <w:sz w:val="20"/>
              </w:rPr>
              <w:t>
Дайын құжаттарды басқа жеке тұлғаға беру өзіне қатысты мәліметтер сұратылатын адам берген, нотариалды түрде куәландырылған сенімхат негізінде жүзеге асырылады.</w:t>
            </w:r>
          </w:p>
          <w:p>
            <w:pPr>
              <w:spacing w:after="20"/>
              <w:ind w:left="20"/>
              <w:jc w:val="both"/>
            </w:pPr>
            <w:r>
              <w:rPr>
                <w:rFonts w:ascii="Times New Roman"/>
                <w:b w:val="false"/>
                <w:i w:val="false"/>
                <w:color w:val="000000"/>
                <w:sz w:val="20"/>
              </w:rPr>
              <w:t>
Мемлекеттік корпорация анықтаманың қағаз нысанда 1 (бір) айдың ішінде сақталуын қамтамасыз етеді, одан кейін оны көрсетілетін қызметті берушіге 2 (екі) ай ішінде одан әрі сақтау үшін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Көрсетілетін қызметті алушының арызын және оған қатысты қағаз нысандағы құжаттарды, сондай-ақ оны алу үшін көрсетілетін қызметті алушы 3 (үш) ай ішінде келмеген жағдайда қағаз нысандағы анықтаманы көрсетілетін қызметті беруші жеке номенклатуралық іске тігеді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портал арқылы электрондық кезекті брондауға рұқсат етіледі;</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өтініштерді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4) Бірыңғай байланыс орталығы – күн сайын 9.00 до 21.00-ге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қағидаларының 1-қосымшасына сәйкес нысан бойынша архивтік анықтамаларды және/немесе архивтік құжаттардың көшірмелерін беру туралы арыз;</w:t>
            </w:r>
          </w:p>
          <w:p>
            <w:pPr>
              <w:spacing w:after="20"/>
              <w:ind w:left="20"/>
              <w:jc w:val="both"/>
            </w:pPr>
            <w:r>
              <w:rPr>
                <w:rFonts w:ascii="Times New Roman"/>
                <w:b w:val="false"/>
                <w:i w:val="false"/>
                <w:color w:val="000000"/>
                <w:sz w:val="20"/>
              </w:rPr>
              <w:t>
жеке басты куәландыратын құжат не цифрлық құжаттар сервисінен электрондық құжат (жеке адамды сәйкестендіру үшін);</w:t>
            </w:r>
          </w:p>
          <w:p>
            <w:pPr>
              <w:spacing w:after="20"/>
              <w:ind w:left="20"/>
              <w:jc w:val="both"/>
            </w:pPr>
            <w:r>
              <w:rPr>
                <w:rFonts w:ascii="Times New Roman"/>
                <w:b w:val="false"/>
                <w:i w:val="false"/>
                <w:color w:val="000000"/>
                <w:sz w:val="20"/>
              </w:rPr>
              <w:t>
туыстарға ақпарат (ақпараттық жүйелерде мәліметтер болмаған жағдайда) алу кезінде туыстық байланыстарын растайтын құжаттар не цифрлық құжаттар сервисінен электрондық құжат;</w:t>
            </w:r>
          </w:p>
          <w:p>
            <w:pPr>
              <w:spacing w:after="20"/>
              <w:ind w:left="20"/>
              <w:jc w:val="both"/>
            </w:pPr>
            <w:r>
              <w:rPr>
                <w:rFonts w:ascii="Times New Roman"/>
                <w:b w:val="false"/>
                <w:i w:val="false"/>
                <w:color w:val="000000"/>
                <w:sz w:val="20"/>
              </w:rPr>
              <w:t>
нотариалды түрде куәландырылған сенімхат – көрсетілетін қызметті алушының мүддесін басқа адам білдірген кезде;</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есептік жазбасына тіркелген және қосылған жағдайда, бір реттік парольмен куәландырылған электрондық сұрау салу беріледі. Қызмет көрсетудің нәтижесін қағаз нысанда алу үшін бір уақытта Мемлекеттік корпорация филиалының мекенжайы таңдалады;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тартқан кезде көрсетілетін қызметті беруші бас тартудың мынадай:</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Қағидаларда және Қазақстан Республикасының өзге де заңнамалық актілерінде бекітілген талаптарға сәйкес келмеуі (16 жасқа толмай қоныс аударған адамдар (1939 жыл мен 1955 жыл аралығында) арнайы есепке алынбаған) себептерін көрсете отырып, көрсетілетін қызметті алушыға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тұрмыс-тіршілігін шектейтін ағза функцияларында тұрақты ауытқумен денсаулығы бұзылған көрсетілетін қызметті алушыдан мемлекеттік қызметті көрсету үшін құжаттарды қабылдауды Мемлекеттік корпорация қызметкері Бірыңғай байланыс орталығының 1414, 8 800 080 7777 телефонына жүгіну арқылы тұрғылықты мекенжайына барумен жүзеге асырады.</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"бір өтініш" қағидаты бойынша "Прокуратура органдарынан, тергеу және анықтау органдарынан шығатын ресми құжаттарға апостиль қою" мемлекеттік көрсетілетін қызметпен жиынтықта көрсетілуі мүмкін.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анықтамалар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жөніндегі комитеті мен</w:t>
            </w:r>
            <w:r>
              <w:br/>
            </w:r>
            <w:r>
              <w:rPr>
                <w:rFonts w:ascii="Times New Roman"/>
                <w:b w:val="false"/>
                <w:i w:val="false"/>
                <w:color w:val="000000"/>
                <w:sz w:val="20"/>
              </w:rPr>
              <w:t>оның аумақтық органдары</w:t>
            </w:r>
            <w:r>
              <w:br/>
            </w:r>
            <w:r>
              <w:rPr>
                <w:rFonts w:ascii="Times New Roman"/>
                <w:b w:val="false"/>
                <w:i w:val="false"/>
                <w:color w:val="000000"/>
                <w:sz w:val="20"/>
              </w:rPr>
              <w:t>архивтерінің шегінде архивтік</w:t>
            </w:r>
            <w:r>
              <w:br/>
            </w:r>
            <w:r>
              <w:rPr>
                <w:rFonts w:ascii="Times New Roman"/>
                <w:b w:val="false"/>
                <w:i w:val="false"/>
                <w:color w:val="000000"/>
                <w:sz w:val="20"/>
              </w:rPr>
              <w:t>анықтамаларды және/немесе</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bookmarkStart w:name="z79" w:id="49"/>
    <w:p>
      <w:pPr>
        <w:spacing w:after="0"/>
        <w:ind w:left="0"/>
        <w:jc w:val="both"/>
      </w:pPr>
      <w:r>
        <w:rPr>
          <w:rFonts w:ascii="Times New Roman"/>
          <w:b w:val="false"/>
          <w:i w:val="false"/>
          <w:color w:val="000000"/>
          <w:sz w:val="28"/>
        </w:rPr>
        <w:t>
      Нысан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0" w:id="5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беруге құжаттарды қабылдаудан бас тарту туралы қолхат</w:t>
      </w:r>
    </w:p>
    <w:bookmarkEnd w:id="50"/>
    <w:bookmarkStart w:name="z81"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(мекенжайды көрсету қажет) мемлекеттік қызметті көрсетуге (мемлекеттік көрсетілетін қызметтердің атауы мемлекеттік көрсетілетін қызметтер тізбесіне сәйкес көрсетілсін) құжаттарды Сіз мемлекеттік көрсетілетін қызметтің тізбесінде көзделген тізімге сәйкес құжаттардың толық топтамасын, атап айтқанда:</w:t>
      </w:r>
    </w:p>
    <w:bookmarkEnd w:id="51"/>
    <w:p>
      <w:pPr>
        <w:spacing w:after="0"/>
        <w:ind w:left="0"/>
        <w:jc w:val="both"/>
      </w:pPr>
      <w:r>
        <w:rPr>
          <w:rFonts w:ascii="Times New Roman"/>
          <w:b w:val="false"/>
          <w:i w:val="false"/>
          <w:color w:val="000000"/>
          <w:sz w:val="28"/>
        </w:rPr>
        <w:t>
      Жетіспейтін құжаттардың атауы:</w:t>
      </w:r>
    </w:p>
    <w:bookmarkStart w:name="z82" w:id="52"/>
    <w:p>
      <w:pPr>
        <w:spacing w:after="0"/>
        <w:ind w:left="0"/>
        <w:jc w:val="both"/>
      </w:pPr>
      <w:r>
        <w:rPr>
          <w:rFonts w:ascii="Times New Roman"/>
          <w:b w:val="false"/>
          <w:i w:val="false"/>
          <w:color w:val="000000"/>
          <w:sz w:val="28"/>
        </w:rPr>
        <w:t>
      1) __________________________________________________________;</w:t>
      </w:r>
    </w:p>
    <w:bookmarkEnd w:id="52"/>
    <w:bookmarkStart w:name="z83" w:id="53"/>
    <w:p>
      <w:pPr>
        <w:spacing w:after="0"/>
        <w:ind w:left="0"/>
        <w:jc w:val="both"/>
      </w:pPr>
      <w:r>
        <w:rPr>
          <w:rFonts w:ascii="Times New Roman"/>
          <w:b w:val="false"/>
          <w:i w:val="false"/>
          <w:color w:val="000000"/>
          <w:sz w:val="28"/>
        </w:rPr>
        <w:t>
      2) ___________________________________________________________;</w:t>
      </w:r>
    </w:p>
    <w:bookmarkEnd w:id="53"/>
    <w:bookmarkStart w:name="z84" w:id="54"/>
    <w:p>
      <w:pPr>
        <w:spacing w:after="0"/>
        <w:ind w:left="0"/>
        <w:jc w:val="both"/>
      </w:pPr>
      <w:r>
        <w:rPr>
          <w:rFonts w:ascii="Times New Roman"/>
          <w:b w:val="false"/>
          <w:i w:val="false"/>
          <w:color w:val="000000"/>
          <w:sz w:val="28"/>
        </w:rPr>
        <w:t>
      3) __________________________________________________________________...</w:t>
      </w:r>
    </w:p>
    <w:bookmarkEnd w:id="54"/>
    <w:p>
      <w:pPr>
        <w:spacing w:after="0"/>
        <w:ind w:left="0"/>
        <w:jc w:val="both"/>
      </w:pPr>
      <w:r>
        <w:rPr>
          <w:rFonts w:ascii="Times New Roman"/>
          <w:b w:val="false"/>
          <w:i w:val="false"/>
          <w:color w:val="000000"/>
          <w:sz w:val="28"/>
        </w:rPr>
        <w:t>
      ұсынбауыңызға және (немесе) қолдану мерзімі өтіп кеткен құжаттарды ұсынуыңызға байланысты қабылдаудан бас тартады.</w:t>
      </w:r>
    </w:p>
    <w:p>
      <w:pPr>
        <w:spacing w:after="0"/>
        <w:ind w:left="0"/>
        <w:jc w:val="both"/>
      </w:pPr>
      <w:r>
        <w:rPr>
          <w:rFonts w:ascii="Times New Roman"/>
          <w:b w:val="false"/>
          <w:i w:val="false"/>
          <w:color w:val="000000"/>
          <w:sz w:val="28"/>
        </w:rPr>
        <w:t>
      Осы қолхат әр тарап үшін бір-бірден барлығы 2 (екі) данада жасалды.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 тегі, аты, әкесінің аты (болған жағдайда) ____________________(қолы)</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тегі, аты, әкесінің аты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30 қыркүйектегі</w:t>
            </w:r>
            <w:r>
              <w:br/>
            </w:r>
            <w:r>
              <w:rPr>
                <w:rFonts w:ascii="Times New Roman"/>
                <w:b w:val="false"/>
                <w:i w:val="false"/>
                <w:color w:val="000000"/>
                <w:sz w:val="20"/>
              </w:rPr>
              <w:t>№ 196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87" w:id="55"/>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 көрсетуге қойылатын негізгі талаптардың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облыс орталықтарында, республикалық маңызы бар қалаларда және астанада орналасқан Мемлекеттік корпорация филиалдарының бөлімдеріне тапсырған күннен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жүгінген кезде – 10 (он) жұмыс күні;</w:t>
            </w:r>
          </w:p>
          <w:p>
            <w:pPr>
              <w:spacing w:after="20"/>
              <w:ind w:left="20"/>
              <w:jc w:val="both"/>
            </w:pPr>
            <w:r>
              <w:rPr>
                <w:rFonts w:ascii="Times New Roman"/>
                <w:b w:val="false"/>
                <w:i w:val="false"/>
                <w:color w:val="000000"/>
                <w:sz w:val="20"/>
              </w:rPr>
              <w:t>
2) құжаттар топтамасын тапсыру және құжаттарды алу кезінде күтуге ең көп жол берілетін уақыт – 15 (он бес) минут;</w:t>
            </w:r>
          </w:p>
          <w:p>
            <w:pPr>
              <w:spacing w:after="20"/>
              <w:ind w:left="20"/>
              <w:jc w:val="both"/>
            </w:pPr>
            <w:r>
              <w:rPr>
                <w:rFonts w:ascii="Times New Roman"/>
                <w:b w:val="false"/>
                <w:i w:val="false"/>
                <w:color w:val="000000"/>
                <w:sz w:val="20"/>
              </w:rPr>
              <w:t>
3) қызмет көрсетудің ең көп жол берілетін уақыты – 15 (он бес) минут.</w:t>
            </w:r>
          </w:p>
          <w:p>
            <w:pPr>
              <w:spacing w:after="20"/>
              <w:ind w:left="20"/>
              <w:jc w:val="both"/>
            </w:pPr>
            <w:r>
              <w:rPr>
                <w:rFonts w:ascii="Times New Roman"/>
                <w:b w:val="false"/>
                <w:i w:val="false"/>
                <w:color w:val="000000"/>
                <w:sz w:val="20"/>
              </w:rPr>
              <w:t>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 мемлекеттік қызметті көрсету Қағидалардың 3-қосымшасына сәйкес нысан бойынша адамның сыбайлас жемқорлық қылмыс жасағаны туралы мәліметтер беру.</w:t>
            </w:r>
          </w:p>
          <w:p>
            <w:pPr>
              <w:spacing w:after="20"/>
              <w:ind w:left="20"/>
              <w:jc w:val="both"/>
            </w:pPr>
            <w:r>
              <w:rPr>
                <w:rFonts w:ascii="Times New Roman"/>
                <w:b w:val="false"/>
                <w:i w:val="false"/>
                <w:color w:val="000000"/>
                <w:sz w:val="20"/>
              </w:rPr>
              <w:t>
Осы Қағидалардың 4-қосымшасына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сағат 13.00-ден 14.30-ға дейін түскі үзіліспен, дүйсенбі мен жұма аралығында белгіленген жұмыс кестесіне сәйкес сағат 9.00-ден 18.30-ға дейін;</w:t>
            </w:r>
          </w:p>
          <w:p>
            <w:pPr>
              <w:spacing w:after="20"/>
              <w:ind w:left="20"/>
              <w:jc w:val="both"/>
            </w:pPr>
            <w:r>
              <w:rPr>
                <w:rFonts w:ascii="Times New Roman"/>
                <w:b w:val="false"/>
                <w:i w:val="false"/>
                <w:color w:val="000000"/>
                <w:sz w:val="20"/>
              </w:rPr>
              <w:t>
2) Мемлекеттік корпорация – сенбі, жексенбі және Кодекске сәйкес мереке күндерін қоспағанда, дүйсенбі мен жұма аралығында, бекітілген жұмыс кестесіне сәйкес, түскі үзіліссіз, сағат 9.00-ден 18.00-ге дейін.</w:t>
            </w:r>
          </w:p>
          <w:p>
            <w:pPr>
              <w:spacing w:after="20"/>
              <w:ind w:left="20"/>
              <w:jc w:val="both"/>
            </w:pPr>
            <w:r>
              <w:rPr>
                <w:rFonts w:ascii="Times New Roman"/>
                <w:b w:val="false"/>
                <w:i w:val="false"/>
                <w:color w:val="000000"/>
                <w:sz w:val="20"/>
              </w:rPr>
              <w:t>
3) Бірыңғай байланыс орталығы – күн сайын 9.00 до 21.00-ге дейін.</w:t>
            </w:r>
          </w:p>
          <w:p>
            <w:pPr>
              <w:spacing w:after="20"/>
              <w:ind w:left="20"/>
              <w:jc w:val="both"/>
            </w:pPr>
            <w:r>
              <w:rPr>
                <w:rFonts w:ascii="Times New Roman"/>
                <w:b w:val="false"/>
                <w:i w:val="false"/>
                <w:color w:val="000000"/>
                <w:sz w:val="20"/>
              </w:rPr>
              <w:t>
Құжаттарды қабылдау "электрондық кезек" тәртібінде жедел қызмет көрсетусіз жүзеге асырылады, "электрондық үкімет" веб-порталы (бұдан әрі – портал) арқылы электрондық кезекті брондауға рұқсат 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www.​gov.​kz/​mem​leke​t/​ent​itie​s/​pravstat, "Мемлекеттік қызметтер" бөлімінде;</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www.​egov.​kz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мемлекеттік қызметті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