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fc87" w14:textId="7c4f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әлуметтік қорғау министрінің 2009 жылғы 28 шілдедегі № 237-ө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30 қыркүйектегі № 398 бұйрығы. Қазақстан Республикасының Әділет министрлігінде 2022 жылғы 3 қазанда № 29970 болып тіркелді. Күші жойылды - Қазақстан Республикасы Еңбек және халықты әлеуметтік қорғау министрінің 2023 жылғы 26 мамырдағы № 181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5757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"8. Мыналар отбасының жиынтық табысын есептеу кезінде жеке тұлғаның табысы ретінде қарастырылмайды:</w:t>
      </w:r>
    </w:p>
    <w:bookmarkEnd w:id="3"/>
    <w:bookmarkStart w:name="z10" w:id="4"/>
    <w:p>
      <w:pPr>
        <w:spacing w:after="0"/>
        <w:ind w:left="0"/>
        <w:jc w:val="both"/>
      </w:pPr>
      <w:r>
        <w:rPr>
          <w:rFonts w:ascii="Times New Roman"/>
          <w:b w:val="false"/>
          <w:i w:val="false"/>
          <w:color w:val="000000"/>
          <w:sz w:val="28"/>
        </w:rPr>
        <w:t>
      1) атаулы әлеуметтік көмек;</w:t>
      </w:r>
    </w:p>
    <w:bookmarkEnd w:id="4"/>
    <w:bookmarkStart w:name="z11" w:id="5"/>
    <w:p>
      <w:pPr>
        <w:spacing w:after="0"/>
        <w:ind w:left="0"/>
        <w:jc w:val="both"/>
      </w:pPr>
      <w:r>
        <w:rPr>
          <w:rFonts w:ascii="Times New Roman"/>
          <w:b w:val="false"/>
          <w:i w:val="false"/>
          <w:color w:val="000000"/>
          <w:sz w:val="28"/>
        </w:rPr>
        <w:t>
      2) тұрғын үй көмегі;</w:t>
      </w:r>
    </w:p>
    <w:bookmarkEnd w:id="5"/>
    <w:bookmarkStart w:name="z12" w:id="6"/>
    <w:p>
      <w:pPr>
        <w:spacing w:after="0"/>
        <w:ind w:left="0"/>
        <w:jc w:val="both"/>
      </w:pPr>
      <w:r>
        <w:rPr>
          <w:rFonts w:ascii="Times New Roman"/>
          <w:b w:val="false"/>
          <w:i w:val="false"/>
          <w:color w:val="000000"/>
          <w:sz w:val="28"/>
        </w:rPr>
        <w:t>
      3) жерлеуге арналған біржолғы жәрдемақы;</w:t>
      </w:r>
    </w:p>
    <w:bookmarkEnd w:id="6"/>
    <w:bookmarkStart w:name="z13" w:id="7"/>
    <w:p>
      <w:pPr>
        <w:spacing w:after="0"/>
        <w:ind w:left="0"/>
        <w:jc w:val="both"/>
      </w:pPr>
      <w:r>
        <w:rPr>
          <w:rFonts w:ascii="Times New Roman"/>
          <w:b w:val="false"/>
          <w:i w:val="false"/>
          <w:color w:val="000000"/>
          <w:sz w:val="28"/>
        </w:rPr>
        <w:t>
      4) жеті жасқа дейінгі мүгедектігі бар балаларға мүгедектігі бойынша мемлекеттік әлеуметтік жәрдемақылар;</w:t>
      </w:r>
    </w:p>
    <w:bookmarkEnd w:id="7"/>
    <w:bookmarkStart w:name="z14" w:id="8"/>
    <w:p>
      <w:pPr>
        <w:spacing w:after="0"/>
        <w:ind w:left="0"/>
        <w:jc w:val="both"/>
      </w:pPr>
      <w:r>
        <w:rPr>
          <w:rFonts w:ascii="Times New Roman"/>
          <w:b w:val="false"/>
          <w:i w:val="false"/>
          <w:color w:val="000000"/>
          <w:sz w:val="28"/>
        </w:rPr>
        <w:t>
      5) бірінші, екінші, үшінші топтардағы жеті жастан он сегіз жасқа дейінгі мүгедектігі бар балаларға мүгедектігі бойынша мемлекеттік әлеуметтік жәрдемақылар;</w:t>
      </w:r>
    </w:p>
    <w:bookmarkEnd w:id="8"/>
    <w:bookmarkStart w:name="z15" w:id="9"/>
    <w:p>
      <w:pPr>
        <w:spacing w:after="0"/>
        <w:ind w:left="0"/>
        <w:jc w:val="both"/>
      </w:pPr>
      <w:r>
        <w:rPr>
          <w:rFonts w:ascii="Times New Roman"/>
          <w:b w:val="false"/>
          <w:i w:val="false"/>
          <w:color w:val="000000"/>
          <w:sz w:val="28"/>
        </w:rPr>
        <w:t>
      6) жеті жасқа дейінгі мүгедектігі бар балаларға арнаулы мемлекеттік жәрдемақылар;</w:t>
      </w:r>
    </w:p>
    <w:bookmarkEnd w:id="9"/>
    <w:bookmarkStart w:name="z16" w:id="10"/>
    <w:p>
      <w:pPr>
        <w:spacing w:after="0"/>
        <w:ind w:left="0"/>
        <w:jc w:val="both"/>
      </w:pPr>
      <w:r>
        <w:rPr>
          <w:rFonts w:ascii="Times New Roman"/>
          <w:b w:val="false"/>
          <w:i w:val="false"/>
          <w:color w:val="000000"/>
          <w:sz w:val="28"/>
        </w:rPr>
        <w:t>
      7) бірінші, екінші, үшінші топтардағы жеті жастан он сегіз жасқа дейінгі мүгедектігі бар балаларға арнаулы мемлекеттік жәрдемақылар;</w:t>
      </w:r>
    </w:p>
    <w:bookmarkEnd w:id="10"/>
    <w:bookmarkStart w:name="z17" w:id="11"/>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жәрдемақылар;</w:t>
      </w:r>
    </w:p>
    <w:bookmarkEnd w:id="11"/>
    <w:bookmarkStart w:name="z18" w:id="12"/>
    <w:p>
      <w:pPr>
        <w:spacing w:after="0"/>
        <w:ind w:left="0"/>
        <w:jc w:val="both"/>
      </w:pPr>
      <w:r>
        <w:rPr>
          <w:rFonts w:ascii="Times New Roman"/>
          <w:b w:val="false"/>
          <w:i w:val="false"/>
          <w:color w:val="000000"/>
          <w:sz w:val="28"/>
        </w:rPr>
        <w:t>
      9) жоғары білім беру бағдарламаларын іске асыратын білім беру ұйымдарында оқитын студенттерге, техникалық және кәсіптік орта білімнен кейінгі білім беру бағдарламаларын іске асыратын білім беру ұйымдарының (училищелер, колледждер) студенттеріне төленетін стипендия, оның ішінде мемлекеттік атаулы және атаулы стипендия;</w:t>
      </w:r>
    </w:p>
    <w:bookmarkEnd w:id="12"/>
    <w:bookmarkStart w:name="z19" w:id="13"/>
    <w:p>
      <w:pPr>
        <w:spacing w:after="0"/>
        <w:ind w:left="0"/>
        <w:jc w:val="both"/>
      </w:pPr>
      <w:r>
        <w:rPr>
          <w:rFonts w:ascii="Times New Roman"/>
          <w:b w:val="false"/>
          <w:i w:val="false"/>
          <w:color w:val="000000"/>
          <w:sz w:val="28"/>
        </w:rPr>
        <w:t>
      10) отбасына төтенше жағдайлар салдарынан денсаулығы мен мүлкіне келтірілген зиянды өтеу мақсатында көрсетілген көмек;</w:t>
      </w:r>
    </w:p>
    <w:bookmarkEnd w:id="13"/>
    <w:bookmarkStart w:name="z20" w:id="14"/>
    <w:p>
      <w:pPr>
        <w:spacing w:after="0"/>
        <w:ind w:left="0"/>
        <w:jc w:val="both"/>
      </w:pPr>
      <w:r>
        <w:rPr>
          <w:rFonts w:ascii="Times New Roman"/>
          <w:b w:val="false"/>
          <w:i w:val="false"/>
          <w:color w:val="000000"/>
          <w:sz w:val="28"/>
        </w:rPr>
        <w:t>
      11) бала тууға байланысты берілетін біржолғы мемлекеттік жәрдемақылар;</w:t>
      </w:r>
    </w:p>
    <w:bookmarkEnd w:id="14"/>
    <w:bookmarkStart w:name="z21" w:id="15"/>
    <w:p>
      <w:pPr>
        <w:spacing w:after="0"/>
        <w:ind w:left="0"/>
        <w:jc w:val="both"/>
      </w:pPr>
      <w:r>
        <w:rPr>
          <w:rFonts w:ascii="Times New Roman"/>
          <w:b w:val="false"/>
          <w:i w:val="false"/>
          <w:color w:val="000000"/>
          <w:sz w:val="28"/>
        </w:rPr>
        <w:t>
      12) Қазақстан Республикасының білім саласындағы заңнамасына сәйкес білім беру ұйымдарында табысы аз отбасылардан шыққан білім алушыларға студенттерге көрсетілетін материалдық көмек;</w:t>
      </w:r>
    </w:p>
    <w:bookmarkEnd w:id="15"/>
    <w:bookmarkStart w:name="z22" w:id="16"/>
    <w:p>
      <w:pPr>
        <w:spacing w:after="0"/>
        <w:ind w:left="0"/>
        <w:jc w:val="both"/>
      </w:pPr>
      <w:r>
        <w:rPr>
          <w:rFonts w:ascii="Times New Roman"/>
          <w:b w:val="false"/>
          <w:i w:val="false"/>
          <w:color w:val="000000"/>
          <w:sz w:val="28"/>
        </w:rPr>
        <w:t xml:space="preserve">
      13) азық-түлік өнімдері бағасының қымбаттауына байланысты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табысы аз азаматтарға мемлекеттік бюджеттен және өзге де көздерден көрсетілген ақшалай немесе зат түріндегі көмек;</w:t>
      </w:r>
    </w:p>
    <w:bookmarkEnd w:id="16"/>
    <w:bookmarkStart w:name="z23" w:id="17"/>
    <w:p>
      <w:pPr>
        <w:spacing w:after="0"/>
        <w:ind w:left="0"/>
        <w:jc w:val="both"/>
      </w:pPr>
      <w:r>
        <w:rPr>
          <w:rFonts w:ascii="Times New Roman"/>
          <w:b w:val="false"/>
          <w:i w:val="false"/>
          <w:color w:val="000000"/>
          <w:sz w:val="28"/>
        </w:rPr>
        <w:t>
      14) Үлгілік қағидаларға сәйкес көрсетілетін біржолғы ақшалай көмек;</w:t>
      </w:r>
    </w:p>
    <w:bookmarkEnd w:id="17"/>
    <w:bookmarkStart w:name="z24" w:id="18"/>
    <w:p>
      <w:pPr>
        <w:spacing w:after="0"/>
        <w:ind w:left="0"/>
        <w:jc w:val="both"/>
      </w:pPr>
      <w:r>
        <w:rPr>
          <w:rFonts w:ascii="Times New Roman"/>
          <w:b w:val="false"/>
          <w:i w:val="false"/>
          <w:color w:val="000000"/>
          <w:sz w:val="28"/>
        </w:rPr>
        <w:t>
      15) қайырымдылық көмек;</w:t>
      </w:r>
    </w:p>
    <w:bookmarkEnd w:id="18"/>
    <w:bookmarkStart w:name="z25" w:id="19"/>
    <w:p>
      <w:pPr>
        <w:spacing w:after="0"/>
        <w:ind w:left="0"/>
        <w:jc w:val="both"/>
      </w:pPr>
      <w:r>
        <w:rPr>
          <w:rFonts w:ascii="Times New Roman"/>
          <w:b w:val="false"/>
          <w:i w:val="false"/>
          <w:color w:val="000000"/>
          <w:sz w:val="28"/>
        </w:rPr>
        <w:t>
      16) азаматтардың тегін немесе жеңілдікпен протездеуге бару жолына ақы төлеу;</w:t>
      </w:r>
    </w:p>
    <w:bookmarkEnd w:id="19"/>
    <w:bookmarkStart w:name="z26" w:id="20"/>
    <w:p>
      <w:pPr>
        <w:spacing w:after="0"/>
        <w:ind w:left="0"/>
        <w:jc w:val="both"/>
      </w:pPr>
      <w:r>
        <w:rPr>
          <w:rFonts w:ascii="Times New Roman"/>
          <w:b w:val="false"/>
          <w:i w:val="false"/>
          <w:color w:val="000000"/>
          <w:sz w:val="28"/>
        </w:rPr>
        <w:t>
      17) протездеу уақытында азаматтарды ұстау;</w:t>
      </w:r>
    </w:p>
    <w:bookmarkEnd w:id="20"/>
    <w:bookmarkStart w:name="z27" w:id="21"/>
    <w:p>
      <w:pPr>
        <w:spacing w:after="0"/>
        <w:ind w:left="0"/>
        <w:jc w:val="both"/>
      </w:pPr>
      <w:r>
        <w:rPr>
          <w:rFonts w:ascii="Times New Roman"/>
          <w:b w:val="false"/>
          <w:i w:val="false"/>
          <w:color w:val="000000"/>
          <w:sz w:val="28"/>
        </w:rPr>
        <w:t>
      18) азаматтардың елді мекеннен тыс жерлерге емделуге тегін немесе жеңілдікпен жол жүру құны;</w:t>
      </w:r>
    </w:p>
    <w:bookmarkEnd w:id="21"/>
    <w:bookmarkStart w:name="z28" w:id="22"/>
    <w:p>
      <w:pPr>
        <w:spacing w:after="0"/>
        <w:ind w:left="0"/>
        <w:jc w:val="both"/>
      </w:pPr>
      <w:r>
        <w:rPr>
          <w:rFonts w:ascii="Times New Roman"/>
          <w:b w:val="false"/>
          <w:i w:val="false"/>
          <w:color w:val="000000"/>
          <w:sz w:val="28"/>
        </w:rPr>
        <w:t>
      19) Қазақстан Республикасының заңнамасына сәйкес көрсетілген заттай көмек:</w:t>
      </w:r>
    </w:p>
    <w:bookmarkEnd w:id="22"/>
    <w:bookmarkStart w:name="z29" w:id="23"/>
    <w:p>
      <w:pPr>
        <w:spacing w:after="0"/>
        <w:ind w:left="0"/>
        <w:jc w:val="both"/>
      </w:pPr>
      <w:r>
        <w:rPr>
          <w:rFonts w:ascii="Times New Roman"/>
          <w:b w:val="false"/>
          <w:i w:val="false"/>
          <w:color w:val="000000"/>
          <w:sz w:val="28"/>
        </w:rPr>
        <w:t>
      дәрілік препараттар;</w:t>
      </w:r>
    </w:p>
    <w:bookmarkEnd w:id="23"/>
    <w:bookmarkStart w:name="z30" w:id="24"/>
    <w:p>
      <w:pPr>
        <w:spacing w:after="0"/>
        <w:ind w:left="0"/>
        <w:jc w:val="both"/>
      </w:pPr>
      <w:r>
        <w:rPr>
          <w:rFonts w:ascii="Times New Roman"/>
          <w:b w:val="false"/>
          <w:i w:val="false"/>
          <w:color w:val="000000"/>
          <w:sz w:val="28"/>
        </w:rPr>
        <w:t>
      санаторлық-курорттық емдеу;</w:t>
      </w:r>
    </w:p>
    <w:bookmarkEnd w:id="24"/>
    <w:bookmarkStart w:name="z31" w:id="25"/>
    <w:p>
      <w:pPr>
        <w:spacing w:after="0"/>
        <w:ind w:left="0"/>
        <w:jc w:val="both"/>
      </w:pPr>
      <w:r>
        <w:rPr>
          <w:rFonts w:ascii="Times New Roman"/>
          <w:b w:val="false"/>
          <w:i w:val="false"/>
          <w:color w:val="000000"/>
          <w:sz w:val="28"/>
        </w:rPr>
        <w:t>
      протездік-ортопедиялық бұйымдар (жасау және жөндеу);</w:t>
      </w:r>
    </w:p>
    <w:bookmarkEnd w:id="25"/>
    <w:bookmarkStart w:name="z32" w:id="26"/>
    <w:p>
      <w:pPr>
        <w:spacing w:after="0"/>
        <w:ind w:left="0"/>
        <w:jc w:val="both"/>
      </w:pPr>
      <w:r>
        <w:rPr>
          <w:rFonts w:ascii="Times New Roman"/>
          <w:b w:val="false"/>
          <w:i w:val="false"/>
          <w:color w:val="000000"/>
          <w:sz w:val="28"/>
        </w:rPr>
        <w:t>
      мүгедектігі бар адамдарға бөлінген арнаулы жүріп-тұру құралдары (кресло-арбалар) мен оңалту құралдары;</w:t>
      </w:r>
    </w:p>
    <w:bookmarkEnd w:id="26"/>
    <w:bookmarkStart w:name="z33" w:id="27"/>
    <w:p>
      <w:pPr>
        <w:spacing w:after="0"/>
        <w:ind w:left="0"/>
        <w:jc w:val="both"/>
      </w:pPr>
      <w:r>
        <w:rPr>
          <w:rFonts w:ascii="Times New Roman"/>
          <w:b w:val="false"/>
          <w:i w:val="false"/>
          <w:color w:val="000000"/>
          <w:sz w:val="28"/>
        </w:rPr>
        <w:t xml:space="preserve">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берілетін материалдық көмек;</w:t>
      </w:r>
    </w:p>
    <w:bookmarkEnd w:id="27"/>
    <w:bookmarkStart w:name="z34" w:id="28"/>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ұсынылатын көмек;</w:t>
      </w:r>
    </w:p>
    <w:bookmarkEnd w:id="28"/>
    <w:bookmarkStart w:name="z35" w:id="29"/>
    <w:p>
      <w:pPr>
        <w:spacing w:after="0"/>
        <w:ind w:left="0"/>
        <w:jc w:val="both"/>
      </w:pPr>
      <w:r>
        <w:rPr>
          <w:rFonts w:ascii="Times New Roman"/>
          <w:b w:val="false"/>
          <w:i w:val="false"/>
          <w:color w:val="000000"/>
          <w:sz w:val="28"/>
        </w:rPr>
        <w:t>
      20) жетім баланы және (немесе) ата-ананың қамқорлығынсыз қалған баланы асырап алумен байланысты біржолғы төлемдер;</w:t>
      </w:r>
    </w:p>
    <w:bookmarkEnd w:id="29"/>
    <w:bookmarkStart w:name="z36" w:id="30"/>
    <w:p>
      <w:pPr>
        <w:spacing w:after="0"/>
        <w:ind w:left="0"/>
        <w:jc w:val="both"/>
      </w:pPr>
      <w:r>
        <w:rPr>
          <w:rFonts w:ascii="Times New Roman"/>
          <w:b w:val="false"/>
          <w:i w:val="false"/>
          <w:color w:val="000000"/>
          <w:sz w:val="28"/>
        </w:rPr>
        <w:t>
      21) Бағдарлама шеңберінде ерікті түрде қоныс аударушыларға (әр отбасы мүшесіне) көшуге берілетін біржолғы төлем;</w:t>
      </w:r>
    </w:p>
    <w:bookmarkEnd w:id="30"/>
    <w:bookmarkStart w:name="z37" w:id="31"/>
    <w:p>
      <w:pPr>
        <w:spacing w:after="0"/>
        <w:ind w:left="0"/>
        <w:jc w:val="both"/>
      </w:pPr>
      <w:r>
        <w:rPr>
          <w:rFonts w:ascii="Times New Roman"/>
          <w:b w:val="false"/>
          <w:i w:val="false"/>
          <w:color w:val="000000"/>
          <w:sz w:val="28"/>
        </w:rPr>
        <w:t>
      22) "Қазақстан Республикасы азаматтарының борыш жүктемесін азайту жөніндегі шаралар туралы" Қазақстан Республикасы Президентінің 2019 жылғы 26 маусымдағы № 34 Жарлығына сәйкес кепілсіз тұтынушылық қарыздар бойынша берешекті екінші деңгейдегі банктерде және микроқаржы ұйымдарында біржолғы өтеу;</w:t>
      </w:r>
    </w:p>
    <w:bookmarkEnd w:id="31"/>
    <w:bookmarkStart w:name="z38" w:id="32"/>
    <w:p>
      <w:pPr>
        <w:spacing w:after="0"/>
        <w:ind w:left="0"/>
        <w:jc w:val="both"/>
      </w:pPr>
      <w:r>
        <w:rPr>
          <w:rFonts w:ascii="Times New Roman"/>
          <w:b w:val="false"/>
          <w:i w:val="false"/>
          <w:color w:val="000000"/>
          <w:sz w:val="28"/>
        </w:rPr>
        <w:t>
      23) тұрғын үй заңнамасында белгіленген тәртіппен қарыз бойынша бастапқы төлемнің бір бөлігін жабуға арналған тұрғын үй сертификаттарының сомасы;</w:t>
      </w:r>
    </w:p>
    <w:bookmarkEnd w:id="32"/>
    <w:bookmarkStart w:name="z39" w:id="33"/>
    <w:p>
      <w:pPr>
        <w:spacing w:after="0"/>
        <w:ind w:left="0"/>
        <w:jc w:val="both"/>
      </w:pPr>
      <w:r>
        <w:rPr>
          <w:rFonts w:ascii="Times New Roman"/>
          <w:b w:val="false"/>
          <w:i w:val="false"/>
          <w:color w:val="000000"/>
          <w:sz w:val="28"/>
        </w:rPr>
        <w:t>
      24) төтенше жағдай немесе шектеу іс-шаралары кезеңінде ұсынылатын азық-түлік және тұрмыстық жиынтықтар, сондай-ақ осы көмектің орнына төленетін сома;</w:t>
      </w:r>
    </w:p>
    <w:bookmarkEnd w:id="33"/>
    <w:bookmarkStart w:name="z40" w:id="34"/>
    <w:p>
      <w:pPr>
        <w:spacing w:after="0"/>
        <w:ind w:left="0"/>
        <w:jc w:val="both"/>
      </w:pPr>
      <w:r>
        <w:rPr>
          <w:rFonts w:ascii="Times New Roman"/>
          <w:b w:val="false"/>
          <w:i w:val="false"/>
          <w:color w:val="000000"/>
          <w:sz w:val="28"/>
        </w:rPr>
        <w:t>
      25) төтенше жағдай кезеңінде қызметінің шектелуіне байланысты кірісінен айырылу жағдайына немесе шектеу іс-шараларын енгізуге байланысты кірістен айырылу жағдайы бойынша біржолғы әлеуметтік төлемдер;</w:t>
      </w:r>
    </w:p>
    <w:bookmarkEnd w:id="34"/>
    <w:bookmarkStart w:name="z41" w:id="35"/>
    <w:p>
      <w:pPr>
        <w:spacing w:after="0"/>
        <w:ind w:left="0"/>
        <w:jc w:val="both"/>
      </w:pPr>
      <w:r>
        <w:rPr>
          <w:rFonts w:ascii="Times New Roman"/>
          <w:b w:val="false"/>
          <w:i w:val="false"/>
          <w:color w:val="000000"/>
          <w:sz w:val="28"/>
        </w:rPr>
        <w:t xml:space="preserve">
      26) Қазақстан Республикасы Индустрия және инфрақұрылымдық даму министрінің 2022 жылғы 8 ақпандағы № 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26793 болып тіркелген) жеке тұрғын үй қорынан жалға алынған тұрғын үй үшін азаматтардың жекелеген санаттарына төлемдерді тағайындау және жүзеге асыру қағидаларына сәйкес жеке тұрғын үй қорынан жалға алынған тұрғын үй үшін азаматтардың жекелеген санаттарына тұрғын үй төлемдері.";</w:t>
      </w:r>
    </w:p>
    <w:bookmarkEnd w:id="35"/>
    <w:bookmarkStart w:name="z42" w:id="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6"/>
    <w:bookmarkStart w:name="z43" w:id="3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37"/>
    <w:bookmarkStart w:name="z44" w:id="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8"/>
    <w:bookmarkStart w:name="z45" w:id="3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9"/>
    <w:bookmarkStart w:name="z46" w:id="4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w:t>
      </w:r>
    </w:p>
    <w:bookmarkEnd w:id="40"/>
    <w:bookmarkStart w:name="z47" w:id="41"/>
    <w:p>
      <w:pPr>
        <w:spacing w:after="0"/>
        <w:ind w:left="0"/>
        <w:jc w:val="both"/>
      </w:pPr>
      <w:r>
        <w:rPr>
          <w:rFonts w:ascii="Times New Roman"/>
          <w:b w:val="false"/>
          <w:i w:val="false"/>
          <w:color w:val="000000"/>
          <w:sz w:val="28"/>
        </w:rPr>
        <w:t>
      4) осы бұйрықты облыстық, Нұр-Сұлтан, Алматы және Шымкент қалаларының жұмыспен қамтуды үйлестіру және әлеуметтік бағдарламалар басқармаларына жеткізуді қамтамасыз етсін.</w:t>
      </w:r>
    </w:p>
    <w:bookmarkEnd w:id="41"/>
    <w:bookmarkStart w:name="z48" w:id="4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42"/>
    <w:bookmarkStart w:name="z49"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398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атаулы әлеуметтiк</w:t>
            </w:r>
            <w:r>
              <w:br/>
            </w:r>
            <w:r>
              <w:rPr>
                <w:rFonts w:ascii="Times New Roman"/>
                <w:b w:val="false"/>
                <w:i w:val="false"/>
                <w:color w:val="000000"/>
                <w:sz w:val="20"/>
              </w:rPr>
              <w:t>көмек алуға үмiткер адамның</w:t>
            </w:r>
            <w:r>
              <w:br/>
            </w:r>
            <w:r>
              <w:rPr>
                <w:rFonts w:ascii="Times New Roman"/>
                <w:b w:val="false"/>
                <w:i w:val="false"/>
                <w:color w:val="000000"/>
                <w:sz w:val="20"/>
              </w:rPr>
              <w:t>(отбасының) 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табиғи жағдайы бойынша әкімшілік-аумақтық аудандардың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Айыртау ауданы</w:t>
            </w:r>
          </w:p>
          <w:p>
            <w:pPr>
              <w:spacing w:after="20"/>
              <w:ind w:left="20"/>
              <w:jc w:val="both"/>
            </w:pPr>
            <w:r>
              <w:rPr>
                <w:rFonts w:ascii="Times New Roman"/>
                <w:b w:val="false"/>
                <w:i w:val="false"/>
                <w:color w:val="000000"/>
                <w:sz w:val="20"/>
              </w:rPr>
              <w:t>
2. Ақжар ауданы</w:t>
            </w:r>
          </w:p>
          <w:p>
            <w:pPr>
              <w:spacing w:after="20"/>
              <w:ind w:left="20"/>
              <w:jc w:val="both"/>
            </w:pPr>
            <w:r>
              <w:rPr>
                <w:rFonts w:ascii="Times New Roman"/>
                <w:b w:val="false"/>
                <w:i w:val="false"/>
                <w:color w:val="000000"/>
                <w:sz w:val="20"/>
              </w:rPr>
              <w:t>
3. Мағжан Жұмабаев ауданы</w:t>
            </w:r>
          </w:p>
          <w:p>
            <w:pPr>
              <w:spacing w:after="20"/>
              <w:ind w:left="20"/>
              <w:jc w:val="both"/>
            </w:pPr>
            <w:r>
              <w:rPr>
                <w:rFonts w:ascii="Times New Roman"/>
                <w:b w:val="false"/>
                <w:i w:val="false"/>
                <w:color w:val="000000"/>
                <w:sz w:val="20"/>
              </w:rPr>
              <w:t>
4. Есіл ауданы</w:t>
            </w:r>
          </w:p>
          <w:p>
            <w:pPr>
              <w:spacing w:after="20"/>
              <w:ind w:left="20"/>
              <w:jc w:val="both"/>
            </w:pPr>
            <w:r>
              <w:rPr>
                <w:rFonts w:ascii="Times New Roman"/>
                <w:b w:val="false"/>
                <w:i w:val="false"/>
                <w:color w:val="000000"/>
                <w:sz w:val="20"/>
              </w:rPr>
              <w:t>
5. Жамбыл ауданы</w:t>
            </w:r>
          </w:p>
          <w:p>
            <w:pPr>
              <w:spacing w:after="20"/>
              <w:ind w:left="20"/>
              <w:jc w:val="both"/>
            </w:pPr>
            <w:r>
              <w:rPr>
                <w:rFonts w:ascii="Times New Roman"/>
                <w:b w:val="false"/>
                <w:i w:val="false"/>
                <w:color w:val="000000"/>
                <w:sz w:val="20"/>
              </w:rPr>
              <w:t>
6. Қызылжар ауданы</w:t>
            </w:r>
          </w:p>
          <w:p>
            <w:pPr>
              <w:spacing w:after="20"/>
              <w:ind w:left="20"/>
              <w:jc w:val="both"/>
            </w:pPr>
            <w:r>
              <w:rPr>
                <w:rFonts w:ascii="Times New Roman"/>
                <w:b w:val="false"/>
                <w:i w:val="false"/>
                <w:color w:val="000000"/>
                <w:sz w:val="20"/>
              </w:rPr>
              <w:t>
7. Мамлют ауданы</w:t>
            </w:r>
          </w:p>
          <w:p>
            <w:pPr>
              <w:spacing w:after="20"/>
              <w:ind w:left="20"/>
              <w:jc w:val="both"/>
            </w:pPr>
            <w:r>
              <w:rPr>
                <w:rFonts w:ascii="Times New Roman"/>
                <w:b w:val="false"/>
                <w:i w:val="false"/>
                <w:color w:val="000000"/>
                <w:sz w:val="20"/>
              </w:rPr>
              <w:t>
8. Шал ақын ауданы</w:t>
            </w:r>
          </w:p>
          <w:p>
            <w:pPr>
              <w:spacing w:after="20"/>
              <w:ind w:left="20"/>
              <w:jc w:val="both"/>
            </w:pPr>
            <w:r>
              <w:rPr>
                <w:rFonts w:ascii="Times New Roman"/>
                <w:b w:val="false"/>
                <w:i w:val="false"/>
                <w:color w:val="000000"/>
                <w:sz w:val="20"/>
              </w:rPr>
              <w:t>
9. Аққайың ауданы</w:t>
            </w:r>
          </w:p>
          <w:p>
            <w:pPr>
              <w:spacing w:after="20"/>
              <w:ind w:left="20"/>
              <w:jc w:val="both"/>
            </w:pPr>
            <w:r>
              <w:rPr>
                <w:rFonts w:ascii="Times New Roman"/>
                <w:b w:val="false"/>
                <w:i w:val="false"/>
                <w:color w:val="000000"/>
                <w:sz w:val="20"/>
              </w:rPr>
              <w:t>
10. Тайынша ауданы</w:t>
            </w:r>
          </w:p>
          <w:p>
            <w:pPr>
              <w:spacing w:after="20"/>
              <w:ind w:left="20"/>
              <w:jc w:val="both"/>
            </w:pPr>
            <w:r>
              <w:rPr>
                <w:rFonts w:ascii="Times New Roman"/>
                <w:b w:val="false"/>
                <w:i w:val="false"/>
                <w:color w:val="000000"/>
                <w:sz w:val="20"/>
              </w:rPr>
              <w:t>
11. Тимирязев ауданы</w:t>
            </w:r>
          </w:p>
          <w:p>
            <w:pPr>
              <w:spacing w:after="20"/>
              <w:ind w:left="20"/>
              <w:jc w:val="both"/>
            </w:pPr>
            <w:r>
              <w:rPr>
                <w:rFonts w:ascii="Times New Roman"/>
                <w:b w:val="false"/>
                <w:i w:val="false"/>
                <w:color w:val="000000"/>
                <w:sz w:val="20"/>
              </w:rPr>
              <w:t>
12. Уәлиханов ауданы</w:t>
            </w:r>
          </w:p>
          <w:p>
            <w:pPr>
              <w:spacing w:after="20"/>
              <w:ind w:left="20"/>
              <w:jc w:val="both"/>
            </w:pPr>
            <w:r>
              <w:rPr>
                <w:rFonts w:ascii="Times New Roman"/>
                <w:b w:val="false"/>
                <w:i w:val="false"/>
                <w:color w:val="000000"/>
                <w:sz w:val="20"/>
              </w:rPr>
              <w:t>
13. Ғабит Мүсірепов ауданы</w:t>
            </w:r>
          </w:p>
          <w:p>
            <w:pPr>
              <w:spacing w:after="20"/>
              <w:ind w:left="20"/>
              <w:jc w:val="both"/>
            </w:pPr>
            <w:r>
              <w:rPr>
                <w:rFonts w:ascii="Times New Roman"/>
                <w:b w:val="false"/>
                <w:i w:val="false"/>
                <w:color w:val="000000"/>
                <w:sz w:val="20"/>
              </w:rPr>
              <w:t>
14.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Біржан сал ауданы</w:t>
            </w:r>
          </w:p>
          <w:p>
            <w:pPr>
              <w:spacing w:after="20"/>
              <w:ind w:left="20"/>
              <w:jc w:val="both"/>
            </w:pPr>
            <w:r>
              <w:rPr>
                <w:rFonts w:ascii="Times New Roman"/>
                <w:b w:val="false"/>
                <w:i w:val="false"/>
                <w:color w:val="000000"/>
                <w:sz w:val="20"/>
              </w:rPr>
              <w:t>
2. Зеренді ауданы</w:t>
            </w:r>
          </w:p>
          <w:p>
            <w:pPr>
              <w:spacing w:after="20"/>
              <w:ind w:left="20"/>
              <w:jc w:val="both"/>
            </w:pPr>
            <w:r>
              <w:rPr>
                <w:rFonts w:ascii="Times New Roman"/>
                <w:b w:val="false"/>
                <w:i w:val="false"/>
                <w:color w:val="000000"/>
                <w:sz w:val="20"/>
              </w:rPr>
              <w:t>
3. Бурабай ауданы</w:t>
            </w:r>
          </w:p>
          <w:p>
            <w:pPr>
              <w:spacing w:after="20"/>
              <w:ind w:left="20"/>
              <w:jc w:val="both"/>
            </w:pPr>
            <w:r>
              <w:rPr>
                <w:rFonts w:ascii="Times New Roman"/>
                <w:b w:val="false"/>
                <w:i w:val="false"/>
                <w:color w:val="000000"/>
                <w:sz w:val="20"/>
              </w:rPr>
              <w:t>
4. Сандықтау ауданы</w:t>
            </w:r>
          </w:p>
          <w:p>
            <w:pPr>
              <w:spacing w:after="20"/>
              <w:ind w:left="20"/>
              <w:jc w:val="both"/>
            </w:pPr>
            <w:r>
              <w:rPr>
                <w:rFonts w:ascii="Times New Roman"/>
                <w:b w:val="false"/>
                <w:i w:val="false"/>
                <w:color w:val="000000"/>
                <w:sz w:val="20"/>
              </w:rPr>
              <w:t>
5. Бұланды ауданы</w:t>
            </w:r>
          </w:p>
          <w:p>
            <w:pPr>
              <w:spacing w:after="20"/>
              <w:ind w:left="20"/>
              <w:jc w:val="both"/>
            </w:pPr>
            <w:r>
              <w:rPr>
                <w:rFonts w:ascii="Times New Roman"/>
                <w:b w:val="false"/>
                <w:i w:val="false"/>
                <w:color w:val="000000"/>
                <w:sz w:val="20"/>
              </w:rPr>
              <w:t>
6. Ақкөл ауданы</w:t>
            </w:r>
          </w:p>
          <w:p>
            <w:pPr>
              <w:spacing w:after="20"/>
              <w:ind w:left="20"/>
              <w:jc w:val="both"/>
            </w:pPr>
            <w:r>
              <w:rPr>
                <w:rFonts w:ascii="Times New Roman"/>
                <w:b w:val="false"/>
                <w:i w:val="false"/>
                <w:color w:val="000000"/>
                <w:sz w:val="20"/>
              </w:rPr>
              <w:t>
7. Ерейментау ауданы</w:t>
            </w:r>
          </w:p>
          <w:p>
            <w:pPr>
              <w:spacing w:after="20"/>
              <w:ind w:left="20"/>
              <w:jc w:val="both"/>
            </w:pPr>
            <w:r>
              <w:rPr>
                <w:rFonts w:ascii="Times New Roman"/>
                <w:b w:val="false"/>
                <w:i w:val="false"/>
                <w:color w:val="000000"/>
                <w:sz w:val="20"/>
              </w:rPr>
              <w:t>
8. Жақсы ауданы</w:t>
            </w:r>
          </w:p>
          <w:p>
            <w:pPr>
              <w:spacing w:after="20"/>
              <w:ind w:left="20"/>
              <w:jc w:val="both"/>
            </w:pPr>
            <w:r>
              <w:rPr>
                <w:rFonts w:ascii="Times New Roman"/>
                <w:b w:val="false"/>
                <w:i w:val="false"/>
                <w:color w:val="000000"/>
                <w:sz w:val="20"/>
              </w:rPr>
              <w:t>
9. Көкшетау қаласы</w:t>
            </w:r>
          </w:p>
          <w:p>
            <w:pPr>
              <w:spacing w:after="20"/>
              <w:ind w:left="20"/>
              <w:jc w:val="both"/>
            </w:pPr>
            <w:r>
              <w:rPr>
                <w:rFonts w:ascii="Times New Roman"/>
                <w:b w:val="false"/>
                <w:i w:val="false"/>
                <w:color w:val="000000"/>
                <w:sz w:val="20"/>
              </w:rPr>
              <w:t>
10. Степногор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Қарабалық ауданы</w:t>
            </w:r>
          </w:p>
          <w:p>
            <w:pPr>
              <w:spacing w:after="20"/>
              <w:ind w:left="20"/>
              <w:jc w:val="both"/>
            </w:pPr>
            <w:r>
              <w:rPr>
                <w:rFonts w:ascii="Times New Roman"/>
                <w:b w:val="false"/>
                <w:i w:val="false"/>
                <w:color w:val="000000"/>
                <w:sz w:val="20"/>
              </w:rPr>
              <w:t>
2. Федоров ауданы</w:t>
            </w:r>
          </w:p>
          <w:p>
            <w:pPr>
              <w:spacing w:after="20"/>
              <w:ind w:left="20"/>
              <w:jc w:val="both"/>
            </w:pPr>
            <w:r>
              <w:rPr>
                <w:rFonts w:ascii="Times New Roman"/>
                <w:b w:val="false"/>
                <w:i w:val="false"/>
                <w:color w:val="000000"/>
                <w:sz w:val="20"/>
              </w:rPr>
              <w:t>
3. Меңдіқара ауданы</w:t>
            </w:r>
          </w:p>
          <w:p>
            <w:pPr>
              <w:spacing w:after="20"/>
              <w:ind w:left="20"/>
              <w:jc w:val="both"/>
            </w:pPr>
            <w:r>
              <w:rPr>
                <w:rFonts w:ascii="Times New Roman"/>
                <w:b w:val="false"/>
                <w:i w:val="false"/>
                <w:color w:val="000000"/>
                <w:sz w:val="20"/>
              </w:rPr>
              <w:t>
4. Ұзынкөл ауданы</w:t>
            </w:r>
          </w:p>
          <w:p>
            <w:pPr>
              <w:spacing w:after="20"/>
              <w:ind w:left="20"/>
              <w:jc w:val="both"/>
            </w:pPr>
            <w:r>
              <w:rPr>
                <w:rFonts w:ascii="Times New Roman"/>
                <w:b w:val="false"/>
                <w:i w:val="false"/>
                <w:color w:val="000000"/>
                <w:sz w:val="20"/>
              </w:rPr>
              <w:t>
5. Денисов ауданы</w:t>
            </w:r>
          </w:p>
          <w:p>
            <w:pPr>
              <w:spacing w:after="20"/>
              <w:ind w:left="20"/>
              <w:jc w:val="both"/>
            </w:pPr>
            <w:r>
              <w:rPr>
                <w:rFonts w:ascii="Times New Roman"/>
                <w:b w:val="false"/>
                <w:i w:val="false"/>
                <w:color w:val="000000"/>
                <w:sz w:val="20"/>
              </w:rPr>
              <w:t>
6. Әулиекөл ауданы</w:t>
            </w:r>
          </w:p>
          <w:p>
            <w:pPr>
              <w:spacing w:after="20"/>
              <w:ind w:left="20"/>
              <w:jc w:val="both"/>
            </w:pPr>
            <w:r>
              <w:rPr>
                <w:rFonts w:ascii="Times New Roman"/>
                <w:b w:val="false"/>
                <w:i w:val="false"/>
                <w:color w:val="000000"/>
                <w:sz w:val="20"/>
              </w:rPr>
              <w:t>
7. Қарасу ауданы</w:t>
            </w:r>
          </w:p>
          <w:p>
            <w:pPr>
              <w:spacing w:after="20"/>
              <w:ind w:left="20"/>
              <w:jc w:val="both"/>
            </w:pPr>
            <w:r>
              <w:rPr>
                <w:rFonts w:ascii="Times New Roman"/>
                <w:b w:val="false"/>
                <w:i w:val="false"/>
                <w:color w:val="000000"/>
                <w:sz w:val="20"/>
              </w:rPr>
              <w:t>
8. Алтынсарин ауданы</w:t>
            </w:r>
          </w:p>
          <w:p>
            <w:pPr>
              <w:spacing w:after="20"/>
              <w:ind w:left="20"/>
              <w:jc w:val="both"/>
            </w:pPr>
            <w:r>
              <w:rPr>
                <w:rFonts w:ascii="Times New Roman"/>
                <w:b w:val="false"/>
                <w:i w:val="false"/>
                <w:color w:val="000000"/>
                <w:sz w:val="20"/>
              </w:rPr>
              <w:t>
9. Сарыкөл ауданы</w:t>
            </w:r>
          </w:p>
          <w:p>
            <w:pPr>
              <w:spacing w:after="20"/>
              <w:ind w:left="20"/>
              <w:jc w:val="both"/>
            </w:pPr>
            <w:r>
              <w:rPr>
                <w:rFonts w:ascii="Times New Roman"/>
                <w:b w:val="false"/>
                <w:i w:val="false"/>
                <w:color w:val="000000"/>
                <w:sz w:val="20"/>
              </w:rPr>
              <w:t>
10. Қостанай ауданы</w:t>
            </w:r>
          </w:p>
          <w:p>
            <w:pPr>
              <w:spacing w:after="20"/>
              <w:ind w:left="20"/>
              <w:jc w:val="both"/>
            </w:pPr>
            <w:r>
              <w:rPr>
                <w:rFonts w:ascii="Times New Roman"/>
                <w:b w:val="false"/>
                <w:i w:val="false"/>
                <w:color w:val="000000"/>
                <w:sz w:val="20"/>
              </w:rPr>
              <w:t>
11. Бейімбет Майлин ауданы</w:t>
            </w:r>
          </w:p>
          <w:p>
            <w:pPr>
              <w:spacing w:after="20"/>
              <w:ind w:left="20"/>
              <w:jc w:val="both"/>
            </w:pPr>
            <w:r>
              <w:rPr>
                <w:rFonts w:ascii="Times New Roman"/>
                <w:b w:val="false"/>
                <w:i w:val="false"/>
                <w:color w:val="000000"/>
                <w:sz w:val="20"/>
              </w:rPr>
              <w:t>
12. Қостанай қаласы</w:t>
            </w:r>
          </w:p>
          <w:p>
            <w:pPr>
              <w:spacing w:after="20"/>
              <w:ind w:left="20"/>
              <w:jc w:val="both"/>
            </w:pPr>
            <w:r>
              <w:rPr>
                <w:rFonts w:ascii="Times New Roman"/>
                <w:b w:val="false"/>
                <w:i w:val="false"/>
                <w:color w:val="000000"/>
                <w:sz w:val="20"/>
              </w:rPr>
              <w:t>
13. 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Ертіс ауданы</w:t>
            </w:r>
          </w:p>
          <w:p>
            <w:pPr>
              <w:spacing w:after="20"/>
              <w:ind w:left="20"/>
              <w:jc w:val="both"/>
            </w:pPr>
            <w:r>
              <w:rPr>
                <w:rFonts w:ascii="Times New Roman"/>
                <w:b w:val="false"/>
                <w:i w:val="false"/>
                <w:color w:val="000000"/>
                <w:sz w:val="20"/>
              </w:rPr>
              <w:t>
2. Железин ауданы</w:t>
            </w:r>
          </w:p>
          <w:p>
            <w:pPr>
              <w:spacing w:after="20"/>
              <w:ind w:left="20"/>
              <w:jc w:val="both"/>
            </w:pPr>
            <w:r>
              <w:rPr>
                <w:rFonts w:ascii="Times New Roman"/>
                <w:b w:val="false"/>
                <w:i w:val="false"/>
                <w:color w:val="000000"/>
                <w:sz w:val="20"/>
              </w:rPr>
              <w:t>
3. Тереңкөл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Қуаң дала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Ақжайық ауданы</w:t>
            </w:r>
          </w:p>
          <w:p>
            <w:pPr>
              <w:spacing w:after="20"/>
              <w:ind w:left="20"/>
              <w:jc w:val="both"/>
            </w:pPr>
            <w:r>
              <w:rPr>
                <w:rFonts w:ascii="Times New Roman"/>
                <w:b w:val="false"/>
                <w:i w:val="false"/>
                <w:color w:val="000000"/>
                <w:sz w:val="20"/>
              </w:rPr>
              <w:t>
2. Тасқала ауданы</w:t>
            </w:r>
          </w:p>
          <w:p>
            <w:pPr>
              <w:spacing w:after="20"/>
              <w:ind w:left="20"/>
              <w:jc w:val="both"/>
            </w:pPr>
            <w:r>
              <w:rPr>
                <w:rFonts w:ascii="Times New Roman"/>
                <w:b w:val="false"/>
                <w:i w:val="false"/>
                <w:color w:val="000000"/>
                <w:sz w:val="20"/>
              </w:rPr>
              <w:t>
3. Бәйтерек ауданы</w:t>
            </w:r>
          </w:p>
          <w:p>
            <w:pPr>
              <w:spacing w:after="20"/>
              <w:ind w:left="20"/>
              <w:jc w:val="both"/>
            </w:pPr>
            <w:r>
              <w:rPr>
                <w:rFonts w:ascii="Times New Roman"/>
                <w:b w:val="false"/>
                <w:i w:val="false"/>
                <w:color w:val="000000"/>
                <w:sz w:val="20"/>
              </w:rPr>
              <w:t>
4. Теректі ауданы</w:t>
            </w:r>
          </w:p>
          <w:p>
            <w:pPr>
              <w:spacing w:after="20"/>
              <w:ind w:left="20"/>
              <w:jc w:val="both"/>
            </w:pPr>
            <w:r>
              <w:rPr>
                <w:rFonts w:ascii="Times New Roman"/>
                <w:b w:val="false"/>
                <w:i w:val="false"/>
                <w:color w:val="000000"/>
                <w:sz w:val="20"/>
              </w:rPr>
              <w:t>
5. Бөрілі ауданы</w:t>
            </w:r>
          </w:p>
          <w:p>
            <w:pPr>
              <w:spacing w:after="20"/>
              <w:ind w:left="20"/>
              <w:jc w:val="both"/>
            </w:pPr>
            <w:r>
              <w:rPr>
                <w:rFonts w:ascii="Times New Roman"/>
                <w:b w:val="false"/>
                <w:i w:val="false"/>
                <w:color w:val="000000"/>
                <w:sz w:val="20"/>
              </w:rPr>
              <w:t>
6. Шыңғырлау ауданы</w:t>
            </w:r>
          </w:p>
          <w:p>
            <w:pPr>
              <w:spacing w:after="20"/>
              <w:ind w:left="20"/>
              <w:jc w:val="both"/>
            </w:pPr>
            <w:r>
              <w:rPr>
                <w:rFonts w:ascii="Times New Roman"/>
                <w:b w:val="false"/>
                <w:i w:val="false"/>
                <w:color w:val="000000"/>
                <w:sz w:val="20"/>
              </w:rPr>
              <w:t>
7. 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Қобда ауданы</w:t>
            </w:r>
          </w:p>
          <w:p>
            <w:pPr>
              <w:spacing w:after="20"/>
              <w:ind w:left="20"/>
              <w:jc w:val="both"/>
            </w:pPr>
            <w:r>
              <w:rPr>
                <w:rFonts w:ascii="Times New Roman"/>
                <w:b w:val="false"/>
                <w:i w:val="false"/>
                <w:color w:val="000000"/>
                <w:sz w:val="20"/>
              </w:rPr>
              <w:t>
2. Мәртөк ауданы</w:t>
            </w:r>
          </w:p>
          <w:p>
            <w:pPr>
              <w:spacing w:after="20"/>
              <w:ind w:left="20"/>
              <w:jc w:val="both"/>
            </w:pPr>
            <w:r>
              <w:rPr>
                <w:rFonts w:ascii="Times New Roman"/>
                <w:b w:val="false"/>
                <w:i w:val="false"/>
                <w:color w:val="000000"/>
                <w:sz w:val="20"/>
              </w:rPr>
              <w:t>
3. Әйтеке би ауданы</w:t>
            </w:r>
          </w:p>
          <w:p>
            <w:pPr>
              <w:spacing w:after="20"/>
              <w:ind w:left="20"/>
              <w:jc w:val="both"/>
            </w:pPr>
            <w:r>
              <w:rPr>
                <w:rFonts w:ascii="Times New Roman"/>
                <w:b w:val="false"/>
                <w:i w:val="false"/>
                <w:color w:val="000000"/>
                <w:sz w:val="20"/>
              </w:rPr>
              <w:t>
4. Қарғалы ауданы</w:t>
            </w:r>
          </w:p>
          <w:p>
            <w:pPr>
              <w:spacing w:after="20"/>
              <w:ind w:left="20"/>
              <w:jc w:val="both"/>
            </w:pPr>
            <w:r>
              <w:rPr>
                <w:rFonts w:ascii="Times New Roman"/>
                <w:b w:val="false"/>
                <w:i w:val="false"/>
                <w:color w:val="000000"/>
                <w:sz w:val="20"/>
              </w:rPr>
              <w:t>
5. Алға ауданы</w:t>
            </w:r>
          </w:p>
          <w:p>
            <w:pPr>
              <w:spacing w:after="20"/>
              <w:ind w:left="20"/>
              <w:jc w:val="both"/>
            </w:pPr>
            <w:r>
              <w:rPr>
                <w:rFonts w:ascii="Times New Roman"/>
                <w:b w:val="false"/>
                <w:i w:val="false"/>
                <w:color w:val="000000"/>
                <w:sz w:val="20"/>
              </w:rPr>
              <w:t>
6. 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Қамысты ауданы</w:t>
            </w:r>
          </w:p>
          <w:p>
            <w:pPr>
              <w:spacing w:after="20"/>
              <w:ind w:left="20"/>
              <w:jc w:val="both"/>
            </w:pPr>
            <w:r>
              <w:rPr>
                <w:rFonts w:ascii="Times New Roman"/>
                <w:b w:val="false"/>
                <w:i w:val="false"/>
                <w:color w:val="000000"/>
                <w:sz w:val="20"/>
              </w:rPr>
              <w:t>
2. Наурызым ауданы</w:t>
            </w:r>
          </w:p>
          <w:p>
            <w:pPr>
              <w:spacing w:after="20"/>
              <w:ind w:left="20"/>
              <w:jc w:val="both"/>
            </w:pPr>
            <w:r>
              <w:rPr>
                <w:rFonts w:ascii="Times New Roman"/>
                <w:b w:val="false"/>
                <w:i w:val="false"/>
                <w:color w:val="000000"/>
                <w:sz w:val="20"/>
              </w:rPr>
              <w:t>
3. Жітіқара ауданы</w:t>
            </w:r>
          </w:p>
          <w:p>
            <w:pPr>
              <w:spacing w:after="20"/>
              <w:ind w:left="20"/>
              <w:jc w:val="both"/>
            </w:pPr>
            <w:r>
              <w:rPr>
                <w:rFonts w:ascii="Times New Roman"/>
                <w:b w:val="false"/>
                <w:i w:val="false"/>
                <w:color w:val="000000"/>
                <w:sz w:val="20"/>
              </w:rPr>
              <w:t>
4. 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Есіл ауданы</w:t>
            </w:r>
          </w:p>
          <w:p>
            <w:pPr>
              <w:spacing w:after="20"/>
              <w:ind w:left="20"/>
              <w:jc w:val="both"/>
            </w:pPr>
            <w:r>
              <w:rPr>
                <w:rFonts w:ascii="Times New Roman"/>
                <w:b w:val="false"/>
                <w:i w:val="false"/>
                <w:color w:val="000000"/>
                <w:sz w:val="20"/>
              </w:rPr>
              <w:t>
2. Атбасар ауданы</w:t>
            </w:r>
          </w:p>
          <w:p>
            <w:pPr>
              <w:spacing w:after="20"/>
              <w:ind w:left="20"/>
              <w:jc w:val="both"/>
            </w:pPr>
            <w:r>
              <w:rPr>
                <w:rFonts w:ascii="Times New Roman"/>
                <w:b w:val="false"/>
                <w:i w:val="false"/>
                <w:color w:val="000000"/>
                <w:sz w:val="20"/>
              </w:rPr>
              <w:t>
3. Қорғалжын ауданы</w:t>
            </w:r>
          </w:p>
          <w:p>
            <w:pPr>
              <w:spacing w:after="20"/>
              <w:ind w:left="20"/>
              <w:jc w:val="both"/>
            </w:pPr>
            <w:r>
              <w:rPr>
                <w:rFonts w:ascii="Times New Roman"/>
                <w:b w:val="false"/>
                <w:i w:val="false"/>
                <w:color w:val="000000"/>
                <w:sz w:val="20"/>
              </w:rPr>
              <w:t>
4. Шортанды ауданы</w:t>
            </w:r>
          </w:p>
          <w:p>
            <w:pPr>
              <w:spacing w:after="20"/>
              <w:ind w:left="20"/>
              <w:jc w:val="both"/>
            </w:pPr>
            <w:r>
              <w:rPr>
                <w:rFonts w:ascii="Times New Roman"/>
                <w:b w:val="false"/>
                <w:i w:val="false"/>
                <w:color w:val="000000"/>
                <w:sz w:val="20"/>
              </w:rPr>
              <w:t>
5. Целиноград ауданы</w:t>
            </w:r>
          </w:p>
          <w:p>
            <w:pPr>
              <w:spacing w:after="20"/>
              <w:ind w:left="20"/>
              <w:jc w:val="both"/>
            </w:pPr>
            <w:r>
              <w:rPr>
                <w:rFonts w:ascii="Times New Roman"/>
                <w:b w:val="false"/>
                <w:i w:val="false"/>
                <w:color w:val="000000"/>
                <w:sz w:val="20"/>
              </w:rPr>
              <w:t>
6. Астрахан ауданы</w:t>
            </w:r>
          </w:p>
          <w:p>
            <w:pPr>
              <w:spacing w:after="20"/>
              <w:ind w:left="20"/>
              <w:jc w:val="both"/>
            </w:pPr>
            <w:r>
              <w:rPr>
                <w:rFonts w:ascii="Times New Roman"/>
                <w:b w:val="false"/>
                <w:i w:val="false"/>
                <w:color w:val="000000"/>
                <w:sz w:val="20"/>
              </w:rPr>
              <w:t>
7. Аршалы ауданы</w:t>
            </w:r>
          </w:p>
          <w:p>
            <w:pPr>
              <w:spacing w:after="20"/>
              <w:ind w:left="20"/>
              <w:jc w:val="both"/>
            </w:pPr>
            <w:r>
              <w:rPr>
                <w:rFonts w:ascii="Times New Roman"/>
                <w:b w:val="false"/>
                <w:i w:val="false"/>
                <w:color w:val="000000"/>
                <w:sz w:val="20"/>
              </w:rPr>
              <w:t>
8. Егіндікөл ауданы</w:t>
            </w:r>
          </w:p>
          <w:p>
            <w:pPr>
              <w:spacing w:after="20"/>
              <w:ind w:left="20"/>
              <w:jc w:val="both"/>
            </w:pPr>
            <w:r>
              <w:rPr>
                <w:rFonts w:ascii="Times New Roman"/>
                <w:b w:val="false"/>
                <w:i w:val="false"/>
                <w:color w:val="000000"/>
                <w:sz w:val="20"/>
              </w:rPr>
              <w:t>
9.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Нұр-Сұлтан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Нұра ауданы</w:t>
            </w:r>
          </w:p>
          <w:p>
            <w:pPr>
              <w:spacing w:after="20"/>
              <w:ind w:left="20"/>
              <w:jc w:val="both"/>
            </w:pPr>
            <w:r>
              <w:rPr>
                <w:rFonts w:ascii="Times New Roman"/>
                <w:b w:val="false"/>
                <w:i w:val="false"/>
                <w:color w:val="000000"/>
                <w:sz w:val="20"/>
              </w:rPr>
              <w:t>
2. Қарқаралы ауданы</w:t>
            </w:r>
          </w:p>
          <w:p>
            <w:pPr>
              <w:spacing w:after="20"/>
              <w:ind w:left="20"/>
              <w:jc w:val="both"/>
            </w:pPr>
            <w:r>
              <w:rPr>
                <w:rFonts w:ascii="Times New Roman"/>
                <w:b w:val="false"/>
                <w:i w:val="false"/>
                <w:color w:val="000000"/>
                <w:sz w:val="20"/>
              </w:rPr>
              <w:t>
3. Осакаров ауданы</w:t>
            </w:r>
          </w:p>
          <w:p>
            <w:pPr>
              <w:spacing w:after="20"/>
              <w:ind w:left="20"/>
              <w:jc w:val="both"/>
            </w:pPr>
            <w:r>
              <w:rPr>
                <w:rFonts w:ascii="Times New Roman"/>
                <w:b w:val="false"/>
                <w:i w:val="false"/>
                <w:color w:val="000000"/>
                <w:sz w:val="20"/>
              </w:rPr>
              <w:t>
4. Абай ауданы</w:t>
            </w:r>
          </w:p>
          <w:p>
            <w:pPr>
              <w:spacing w:after="20"/>
              <w:ind w:left="20"/>
              <w:jc w:val="both"/>
            </w:pPr>
            <w:r>
              <w:rPr>
                <w:rFonts w:ascii="Times New Roman"/>
                <w:b w:val="false"/>
                <w:i w:val="false"/>
                <w:color w:val="000000"/>
                <w:sz w:val="20"/>
              </w:rPr>
              <w:t>
5. Бұқар жырау ауданы</w:t>
            </w:r>
          </w:p>
          <w:p>
            <w:pPr>
              <w:spacing w:after="20"/>
              <w:ind w:left="20"/>
              <w:jc w:val="both"/>
            </w:pPr>
            <w:r>
              <w:rPr>
                <w:rFonts w:ascii="Times New Roman"/>
                <w:b w:val="false"/>
                <w:i w:val="false"/>
                <w:color w:val="000000"/>
                <w:sz w:val="20"/>
              </w:rPr>
              <w:t>
6. Қарағанды қаласы</w:t>
            </w:r>
          </w:p>
          <w:p>
            <w:pPr>
              <w:spacing w:after="20"/>
              <w:ind w:left="20"/>
              <w:jc w:val="both"/>
            </w:pPr>
            <w:r>
              <w:rPr>
                <w:rFonts w:ascii="Times New Roman"/>
                <w:b w:val="false"/>
                <w:i w:val="false"/>
                <w:color w:val="000000"/>
                <w:sz w:val="20"/>
              </w:rPr>
              <w:t>
7. Сарань қаласы</w:t>
            </w:r>
          </w:p>
          <w:p>
            <w:pPr>
              <w:spacing w:after="20"/>
              <w:ind w:left="20"/>
              <w:jc w:val="both"/>
            </w:pPr>
            <w:r>
              <w:rPr>
                <w:rFonts w:ascii="Times New Roman"/>
                <w:b w:val="false"/>
                <w:i w:val="false"/>
                <w:color w:val="000000"/>
                <w:sz w:val="20"/>
              </w:rPr>
              <w:t>
8. Шахтинск қаласы</w:t>
            </w:r>
          </w:p>
          <w:p>
            <w:pPr>
              <w:spacing w:after="20"/>
              <w:ind w:left="20"/>
              <w:jc w:val="both"/>
            </w:pPr>
            <w:r>
              <w:rPr>
                <w:rFonts w:ascii="Times New Roman"/>
                <w:b w:val="false"/>
                <w:i w:val="false"/>
                <w:color w:val="000000"/>
                <w:sz w:val="20"/>
              </w:rPr>
              <w:t>
9. Теміртау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ауданы</w:t>
            </w:r>
          </w:p>
          <w:p>
            <w:pPr>
              <w:spacing w:after="20"/>
              <w:ind w:left="20"/>
              <w:jc w:val="both"/>
            </w:pPr>
            <w:r>
              <w:rPr>
                <w:rFonts w:ascii="Times New Roman"/>
                <w:b w:val="false"/>
                <w:i w:val="false"/>
                <w:color w:val="000000"/>
                <w:sz w:val="20"/>
              </w:rPr>
              <w:t>
2. Баянауыл ауданы</w:t>
            </w:r>
          </w:p>
          <w:p>
            <w:pPr>
              <w:spacing w:after="20"/>
              <w:ind w:left="20"/>
              <w:jc w:val="both"/>
            </w:pPr>
            <w:r>
              <w:rPr>
                <w:rFonts w:ascii="Times New Roman"/>
                <w:b w:val="false"/>
                <w:i w:val="false"/>
                <w:color w:val="000000"/>
                <w:sz w:val="20"/>
              </w:rPr>
              <w:t>
3. Аққулы ауданы</w:t>
            </w:r>
          </w:p>
          <w:p>
            <w:pPr>
              <w:spacing w:after="20"/>
              <w:ind w:left="20"/>
              <w:jc w:val="both"/>
            </w:pPr>
            <w:r>
              <w:rPr>
                <w:rFonts w:ascii="Times New Roman"/>
                <w:b w:val="false"/>
                <w:i w:val="false"/>
                <w:color w:val="000000"/>
                <w:sz w:val="20"/>
              </w:rPr>
              <w:t>
4. Май ауданы</w:t>
            </w:r>
          </w:p>
          <w:p>
            <w:pPr>
              <w:spacing w:after="20"/>
              <w:ind w:left="20"/>
              <w:jc w:val="both"/>
            </w:pPr>
            <w:r>
              <w:rPr>
                <w:rFonts w:ascii="Times New Roman"/>
                <w:b w:val="false"/>
                <w:i w:val="false"/>
                <w:color w:val="000000"/>
                <w:sz w:val="20"/>
              </w:rPr>
              <w:t>
5. Павлодар ауданы</w:t>
            </w:r>
          </w:p>
          <w:p>
            <w:pPr>
              <w:spacing w:after="20"/>
              <w:ind w:left="20"/>
              <w:jc w:val="both"/>
            </w:pPr>
            <w:r>
              <w:rPr>
                <w:rFonts w:ascii="Times New Roman"/>
                <w:b w:val="false"/>
                <w:i w:val="false"/>
                <w:color w:val="000000"/>
                <w:sz w:val="20"/>
              </w:rPr>
              <w:t>
6. Успен ауданы</w:t>
            </w:r>
          </w:p>
          <w:p>
            <w:pPr>
              <w:spacing w:after="20"/>
              <w:ind w:left="20"/>
              <w:jc w:val="both"/>
            </w:pPr>
            <w:r>
              <w:rPr>
                <w:rFonts w:ascii="Times New Roman"/>
                <w:b w:val="false"/>
                <w:i w:val="false"/>
                <w:color w:val="000000"/>
                <w:sz w:val="20"/>
              </w:rPr>
              <w:t>
7. Шарбақты ауданы</w:t>
            </w:r>
          </w:p>
          <w:p>
            <w:pPr>
              <w:spacing w:after="20"/>
              <w:ind w:left="20"/>
              <w:jc w:val="both"/>
            </w:pPr>
            <w:r>
              <w:rPr>
                <w:rFonts w:ascii="Times New Roman"/>
                <w:b w:val="false"/>
                <w:i w:val="false"/>
                <w:color w:val="000000"/>
                <w:sz w:val="20"/>
              </w:rPr>
              <w:t>
8. Павлодар қаласы</w:t>
            </w:r>
          </w:p>
          <w:p>
            <w:pPr>
              <w:spacing w:after="20"/>
              <w:ind w:left="20"/>
              <w:jc w:val="both"/>
            </w:pPr>
            <w:r>
              <w:rPr>
                <w:rFonts w:ascii="Times New Roman"/>
                <w:b w:val="false"/>
                <w:i w:val="false"/>
                <w:color w:val="000000"/>
                <w:sz w:val="20"/>
              </w:rPr>
              <w:t>
9. Ақсу қаласы</w:t>
            </w:r>
          </w:p>
          <w:p>
            <w:pPr>
              <w:spacing w:after="20"/>
              <w:ind w:left="20"/>
              <w:jc w:val="both"/>
            </w:pPr>
            <w:r>
              <w:rPr>
                <w:rFonts w:ascii="Times New Roman"/>
                <w:b w:val="false"/>
                <w:i w:val="false"/>
                <w:color w:val="000000"/>
                <w:sz w:val="20"/>
              </w:rPr>
              <w:t>
10. Екібастұз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Бесқарағай ауданы</w:t>
            </w:r>
          </w:p>
          <w:p>
            <w:pPr>
              <w:spacing w:after="20"/>
              <w:ind w:left="20"/>
              <w:jc w:val="both"/>
            </w:pPr>
            <w:r>
              <w:rPr>
                <w:rFonts w:ascii="Times New Roman"/>
                <w:b w:val="false"/>
                <w:i w:val="false"/>
                <w:color w:val="000000"/>
                <w:sz w:val="20"/>
              </w:rPr>
              <w:t>
2. Бородулиха ауданы</w:t>
            </w:r>
          </w:p>
          <w:p>
            <w:pPr>
              <w:spacing w:after="20"/>
              <w:ind w:left="20"/>
              <w:jc w:val="both"/>
            </w:pPr>
            <w:r>
              <w:rPr>
                <w:rFonts w:ascii="Times New Roman"/>
                <w:b w:val="false"/>
                <w:i w:val="false"/>
                <w:color w:val="000000"/>
                <w:sz w:val="20"/>
              </w:rPr>
              <w:t>
3. Көкпекті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Алтай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Шөлейтті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Бөкөйордасы ауданы</w:t>
            </w:r>
          </w:p>
          <w:p>
            <w:pPr>
              <w:spacing w:after="20"/>
              <w:ind w:left="20"/>
              <w:jc w:val="both"/>
            </w:pPr>
            <w:r>
              <w:rPr>
                <w:rFonts w:ascii="Times New Roman"/>
                <w:b w:val="false"/>
                <w:i w:val="false"/>
                <w:color w:val="000000"/>
                <w:sz w:val="20"/>
              </w:rPr>
              <w:t>
2. Жаңақала ауданы</w:t>
            </w:r>
          </w:p>
          <w:p>
            <w:pPr>
              <w:spacing w:after="20"/>
              <w:ind w:left="20"/>
              <w:jc w:val="both"/>
            </w:pPr>
            <w:r>
              <w:rPr>
                <w:rFonts w:ascii="Times New Roman"/>
                <w:b w:val="false"/>
                <w:i w:val="false"/>
                <w:color w:val="000000"/>
                <w:sz w:val="20"/>
              </w:rPr>
              <w:t>
3. Жәнібек ауданы</w:t>
            </w:r>
          </w:p>
          <w:p>
            <w:pPr>
              <w:spacing w:after="20"/>
              <w:ind w:left="20"/>
              <w:jc w:val="both"/>
            </w:pPr>
            <w:r>
              <w:rPr>
                <w:rFonts w:ascii="Times New Roman"/>
                <w:b w:val="false"/>
                <w:i w:val="false"/>
                <w:color w:val="000000"/>
                <w:sz w:val="20"/>
              </w:rPr>
              <w:t>
4. Қазталов ауданы</w:t>
            </w:r>
          </w:p>
          <w:p>
            <w:pPr>
              <w:spacing w:after="20"/>
              <w:ind w:left="20"/>
              <w:jc w:val="both"/>
            </w:pPr>
            <w:r>
              <w:rPr>
                <w:rFonts w:ascii="Times New Roman"/>
                <w:b w:val="false"/>
                <w:i w:val="false"/>
                <w:color w:val="000000"/>
                <w:sz w:val="20"/>
              </w:rPr>
              <w:t>
5. Қаратөбе ауданы</w:t>
            </w:r>
          </w:p>
          <w:p>
            <w:pPr>
              <w:spacing w:after="20"/>
              <w:ind w:left="20"/>
              <w:jc w:val="both"/>
            </w:pPr>
            <w:r>
              <w:rPr>
                <w:rFonts w:ascii="Times New Roman"/>
                <w:b w:val="false"/>
                <w:i w:val="false"/>
                <w:color w:val="000000"/>
                <w:sz w:val="20"/>
              </w:rPr>
              <w:t>
6. Сырым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Амангелді ауданы</w:t>
            </w:r>
          </w:p>
          <w:p>
            <w:pPr>
              <w:spacing w:after="20"/>
              <w:ind w:left="20"/>
              <w:jc w:val="both"/>
            </w:pPr>
            <w:r>
              <w:rPr>
                <w:rFonts w:ascii="Times New Roman"/>
                <w:b w:val="false"/>
                <w:i w:val="false"/>
                <w:color w:val="000000"/>
                <w:sz w:val="20"/>
              </w:rPr>
              <w:t>
2. Жангелді ауданы</w:t>
            </w:r>
          </w:p>
          <w:p>
            <w:pPr>
              <w:spacing w:after="20"/>
              <w:ind w:left="20"/>
              <w:jc w:val="both"/>
            </w:pPr>
            <w:r>
              <w:rPr>
                <w:rFonts w:ascii="Times New Roman"/>
                <w:b w:val="false"/>
                <w:i w:val="false"/>
                <w:color w:val="000000"/>
                <w:sz w:val="20"/>
              </w:rPr>
              <w:t>
3. Арқалық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Ойыл ауданы</w:t>
            </w:r>
          </w:p>
          <w:p>
            <w:pPr>
              <w:spacing w:after="20"/>
              <w:ind w:left="20"/>
              <w:jc w:val="both"/>
            </w:pPr>
            <w:r>
              <w:rPr>
                <w:rFonts w:ascii="Times New Roman"/>
                <w:b w:val="false"/>
                <w:i w:val="false"/>
                <w:color w:val="000000"/>
                <w:sz w:val="20"/>
              </w:rPr>
              <w:t>
2. Темір ауданы</w:t>
            </w:r>
          </w:p>
          <w:p>
            <w:pPr>
              <w:spacing w:after="20"/>
              <w:ind w:left="20"/>
              <w:jc w:val="both"/>
            </w:pPr>
            <w:r>
              <w:rPr>
                <w:rFonts w:ascii="Times New Roman"/>
                <w:b w:val="false"/>
                <w:i w:val="false"/>
                <w:color w:val="000000"/>
                <w:sz w:val="20"/>
              </w:rPr>
              <w:t>
3. Ырғыз ауданы</w:t>
            </w:r>
          </w:p>
          <w:p>
            <w:pPr>
              <w:spacing w:after="20"/>
              <w:ind w:left="20"/>
              <w:jc w:val="both"/>
            </w:pPr>
            <w:r>
              <w:rPr>
                <w:rFonts w:ascii="Times New Roman"/>
                <w:b w:val="false"/>
                <w:i w:val="false"/>
                <w:color w:val="000000"/>
                <w:sz w:val="20"/>
              </w:rPr>
              <w:t>
4. Хромтау ауданы</w:t>
            </w:r>
          </w:p>
          <w:p>
            <w:pPr>
              <w:spacing w:after="20"/>
              <w:ind w:left="20"/>
              <w:jc w:val="both"/>
            </w:pPr>
            <w:r>
              <w:rPr>
                <w:rFonts w:ascii="Times New Roman"/>
                <w:b w:val="false"/>
                <w:i w:val="false"/>
                <w:color w:val="000000"/>
                <w:sz w:val="20"/>
              </w:rPr>
              <w:t>
5. Мұғалжар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 ауданы</w:t>
            </w:r>
          </w:p>
          <w:p>
            <w:pPr>
              <w:spacing w:after="20"/>
              <w:ind w:left="20"/>
              <w:jc w:val="both"/>
            </w:pPr>
            <w:r>
              <w:rPr>
                <w:rFonts w:ascii="Times New Roman"/>
                <w:b w:val="false"/>
                <w:i w:val="false"/>
                <w:color w:val="000000"/>
                <w:sz w:val="20"/>
              </w:rPr>
              <w:t>
2. Ақтоғай ауданы</w:t>
            </w:r>
          </w:p>
          <w:p>
            <w:pPr>
              <w:spacing w:after="20"/>
              <w:ind w:left="20"/>
              <w:jc w:val="both"/>
            </w:pPr>
            <w:r>
              <w:rPr>
                <w:rFonts w:ascii="Times New Roman"/>
                <w:b w:val="false"/>
                <w:i w:val="false"/>
                <w:color w:val="000000"/>
                <w:sz w:val="20"/>
              </w:rPr>
              <w:t>
3. Балқаш қаласы</w:t>
            </w:r>
          </w:p>
          <w:p>
            <w:pPr>
              <w:spacing w:after="20"/>
              <w:ind w:left="20"/>
              <w:jc w:val="both"/>
            </w:pPr>
            <w:r>
              <w:rPr>
                <w:rFonts w:ascii="Times New Roman"/>
                <w:b w:val="false"/>
                <w:i w:val="false"/>
                <w:color w:val="000000"/>
                <w:sz w:val="20"/>
              </w:rPr>
              <w:t>
4. Приозерск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Жаңаарқа ауданы</w:t>
            </w:r>
          </w:p>
          <w:p>
            <w:pPr>
              <w:spacing w:after="20"/>
              <w:ind w:left="20"/>
              <w:jc w:val="both"/>
            </w:pPr>
            <w:r>
              <w:rPr>
                <w:rFonts w:ascii="Times New Roman"/>
                <w:b w:val="false"/>
                <w:i w:val="false"/>
                <w:color w:val="000000"/>
                <w:sz w:val="20"/>
              </w:rPr>
              <w:t>
2. Ұлытау ауданы</w:t>
            </w:r>
          </w:p>
          <w:p>
            <w:pPr>
              <w:spacing w:after="20"/>
              <w:ind w:left="20"/>
              <w:jc w:val="both"/>
            </w:pPr>
            <w:r>
              <w:rPr>
                <w:rFonts w:ascii="Times New Roman"/>
                <w:b w:val="false"/>
                <w:i w:val="false"/>
                <w:color w:val="000000"/>
                <w:sz w:val="20"/>
              </w:rPr>
              <w:t>
3. Жезқазған қаласы</w:t>
            </w:r>
          </w:p>
          <w:p>
            <w:pPr>
              <w:spacing w:after="20"/>
              <w:ind w:left="20"/>
              <w:jc w:val="both"/>
            </w:pPr>
            <w:r>
              <w:rPr>
                <w:rFonts w:ascii="Times New Roman"/>
                <w:b w:val="false"/>
                <w:i w:val="false"/>
                <w:color w:val="000000"/>
                <w:sz w:val="20"/>
              </w:rPr>
              <w:t>
4. Қаражал қаласы</w:t>
            </w:r>
          </w:p>
          <w:p>
            <w:pPr>
              <w:spacing w:after="20"/>
              <w:ind w:left="20"/>
              <w:jc w:val="both"/>
            </w:pPr>
            <w:r>
              <w:rPr>
                <w:rFonts w:ascii="Times New Roman"/>
                <w:b w:val="false"/>
                <w:i w:val="false"/>
                <w:color w:val="000000"/>
                <w:sz w:val="20"/>
              </w:rPr>
              <w:t>
5. Сәтбаев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ауданы</w:t>
            </w:r>
          </w:p>
          <w:p>
            <w:pPr>
              <w:spacing w:after="20"/>
              <w:ind w:left="20"/>
              <w:jc w:val="both"/>
            </w:pPr>
            <w:r>
              <w:rPr>
                <w:rFonts w:ascii="Times New Roman"/>
                <w:b w:val="false"/>
                <w:i w:val="false"/>
                <w:color w:val="000000"/>
                <w:sz w:val="20"/>
              </w:rPr>
              <w:t>
2. Аягөз ауданы</w:t>
            </w:r>
          </w:p>
          <w:p>
            <w:pPr>
              <w:spacing w:after="20"/>
              <w:ind w:left="20"/>
              <w:jc w:val="both"/>
            </w:pPr>
            <w:r>
              <w:rPr>
                <w:rFonts w:ascii="Times New Roman"/>
                <w:b w:val="false"/>
                <w:i w:val="false"/>
                <w:color w:val="000000"/>
                <w:sz w:val="20"/>
              </w:rPr>
              <w:t>
3. Жарма ауданы</w:t>
            </w:r>
          </w:p>
          <w:p>
            <w:pPr>
              <w:spacing w:after="20"/>
              <w:ind w:left="20"/>
              <w:jc w:val="both"/>
            </w:pPr>
            <w:r>
              <w:rPr>
                <w:rFonts w:ascii="Times New Roman"/>
                <w:b w:val="false"/>
                <w:i w:val="false"/>
                <w:color w:val="000000"/>
                <w:sz w:val="20"/>
              </w:rPr>
              <w:t>
4. Семей қаласы</w:t>
            </w:r>
          </w:p>
          <w:p>
            <w:pPr>
              <w:spacing w:after="20"/>
              <w:ind w:left="20"/>
              <w:jc w:val="both"/>
            </w:pPr>
            <w:r>
              <w:rPr>
                <w:rFonts w:ascii="Times New Roman"/>
                <w:b w:val="false"/>
                <w:i w:val="false"/>
                <w:color w:val="000000"/>
                <w:sz w:val="20"/>
              </w:rPr>
              <w:t>
5. Курчатов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Шөлді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Жылыой ауданы</w:t>
            </w:r>
          </w:p>
          <w:p>
            <w:pPr>
              <w:spacing w:after="20"/>
              <w:ind w:left="20"/>
              <w:jc w:val="both"/>
            </w:pPr>
            <w:r>
              <w:rPr>
                <w:rFonts w:ascii="Times New Roman"/>
                <w:b w:val="false"/>
                <w:i w:val="false"/>
                <w:color w:val="000000"/>
                <w:sz w:val="20"/>
              </w:rPr>
              <w:t>
2. Индер ауданы</w:t>
            </w:r>
          </w:p>
          <w:p>
            <w:pPr>
              <w:spacing w:after="20"/>
              <w:ind w:left="20"/>
              <w:jc w:val="both"/>
            </w:pPr>
            <w:r>
              <w:rPr>
                <w:rFonts w:ascii="Times New Roman"/>
                <w:b w:val="false"/>
                <w:i w:val="false"/>
                <w:color w:val="000000"/>
                <w:sz w:val="20"/>
              </w:rPr>
              <w:t>
3. Исатай ауданы</w:t>
            </w:r>
          </w:p>
          <w:p>
            <w:pPr>
              <w:spacing w:after="20"/>
              <w:ind w:left="20"/>
              <w:jc w:val="both"/>
            </w:pPr>
            <w:r>
              <w:rPr>
                <w:rFonts w:ascii="Times New Roman"/>
                <w:b w:val="false"/>
                <w:i w:val="false"/>
                <w:color w:val="000000"/>
                <w:sz w:val="20"/>
              </w:rPr>
              <w:t>
4. Құрманғазы ауданы</w:t>
            </w:r>
          </w:p>
          <w:p>
            <w:pPr>
              <w:spacing w:after="20"/>
              <w:ind w:left="20"/>
              <w:jc w:val="both"/>
            </w:pPr>
            <w:r>
              <w:rPr>
                <w:rFonts w:ascii="Times New Roman"/>
                <w:b w:val="false"/>
                <w:i w:val="false"/>
                <w:color w:val="000000"/>
                <w:sz w:val="20"/>
              </w:rPr>
              <w:t>
5. Қызылқоға ауданы</w:t>
            </w:r>
          </w:p>
          <w:p>
            <w:pPr>
              <w:spacing w:after="20"/>
              <w:ind w:left="20"/>
              <w:jc w:val="both"/>
            </w:pPr>
            <w:r>
              <w:rPr>
                <w:rFonts w:ascii="Times New Roman"/>
                <w:b w:val="false"/>
                <w:i w:val="false"/>
                <w:color w:val="000000"/>
                <w:sz w:val="20"/>
              </w:rPr>
              <w:t>
6. Мақат ауданы</w:t>
            </w:r>
          </w:p>
          <w:p>
            <w:pPr>
              <w:spacing w:after="20"/>
              <w:ind w:left="20"/>
              <w:jc w:val="both"/>
            </w:pPr>
            <w:r>
              <w:rPr>
                <w:rFonts w:ascii="Times New Roman"/>
                <w:b w:val="false"/>
                <w:i w:val="false"/>
                <w:color w:val="000000"/>
                <w:sz w:val="20"/>
              </w:rPr>
              <w:t>
7. Махамбет ауданы</w:t>
            </w:r>
          </w:p>
          <w:p>
            <w:pPr>
              <w:spacing w:after="20"/>
              <w:ind w:left="20"/>
              <w:jc w:val="both"/>
            </w:pPr>
            <w:r>
              <w:rPr>
                <w:rFonts w:ascii="Times New Roman"/>
                <w:b w:val="false"/>
                <w:i w:val="false"/>
                <w:color w:val="000000"/>
                <w:sz w:val="20"/>
              </w:rPr>
              <w:t>
8. 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 ауданы</w:t>
            </w:r>
          </w:p>
          <w:p>
            <w:pPr>
              <w:spacing w:after="20"/>
              <w:ind w:left="20"/>
              <w:jc w:val="both"/>
            </w:pPr>
            <w:r>
              <w:rPr>
                <w:rFonts w:ascii="Times New Roman"/>
                <w:b w:val="false"/>
                <w:i w:val="false"/>
                <w:color w:val="000000"/>
                <w:sz w:val="20"/>
              </w:rPr>
              <w:t>
2. Жалағаш ауданы</w:t>
            </w:r>
          </w:p>
          <w:p>
            <w:pPr>
              <w:spacing w:after="20"/>
              <w:ind w:left="20"/>
              <w:jc w:val="both"/>
            </w:pPr>
            <w:r>
              <w:rPr>
                <w:rFonts w:ascii="Times New Roman"/>
                <w:b w:val="false"/>
                <w:i w:val="false"/>
                <w:color w:val="000000"/>
                <w:sz w:val="20"/>
              </w:rPr>
              <w:t>
3. Жаңақорған ауданы</w:t>
            </w:r>
          </w:p>
          <w:p>
            <w:pPr>
              <w:spacing w:after="20"/>
              <w:ind w:left="20"/>
              <w:jc w:val="both"/>
            </w:pPr>
            <w:r>
              <w:rPr>
                <w:rFonts w:ascii="Times New Roman"/>
                <w:b w:val="false"/>
                <w:i w:val="false"/>
                <w:color w:val="000000"/>
                <w:sz w:val="20"/>
              </w:rPr>
              <w:t>
4. Қазалы ауданы</w:t>
            </w:r>
          </w:p>
          <w:p>
            <w:pPr>
              <w:spacing w:after="20"/>
              <w:ind w:left="20"/>
              <w:jc w:val="both"/>
            </w:pPr>
            <w:r>
              <w:rPr>
                <w:rFonts w:ascii="Times New Roman"/>
                <w:b w:val="false"/>
                <w:i w:val="false"/>
                <w:color w:val="000000"/>
                <w:sz w:val="20"/>
              </w:rPr>
              <w:t>
5. Қармақшы ауданы</w:t>
            </w:r>
          </w:p>
          <w:p>
            <w:pPr>
              <w:spacing w:after="20"/>
              <w:ind w:left="20"/>
              <w:jc w:val="both"/>
            </w:pPr>
            <w:r>
              <w:rPr>
                <w:rFonts w:ascii="Times New Roman"/>
                <w:b w:val="false"/>
                <w:i w:val="false"/>
                <w:color w:val="000000"/>
                <w:sz w:val="20"/>
              </w:rPr>
              <w:t>
6. Сырдария ауданы</w:t>
            </w:r>
          </w:p>
          <w:p>
            <w:pPr>
              <w:spacing w:after="20"/>
              <w:ind w:left="20"/>
              <w:jc w:val="both"/>
            </w:pPr>
            <w:r>
              <w:rPr>
                <w:rFonts w:ascii="Times New Roman"/>
                <w:b w:val="false"/>
                <w:i w:val="false"/>
                <w:color w:val="000000"/>
                <w:sz w:val="20"/>
              </w:rPr>
              <w:t>
7. Шиелі ауданы</w:t>
            </w:r>
          </w:p>
          <w:p>
            <w:pPr>
              <w:spacing w:after="20"/>
              <w:ind w:left="20"/>
              <w:jc w:val="both"/>
            </w:pPr>
            <w:r>
              <w:rPr>
                <w:rFonts w:ascii="Times New Roman"/>
                <w:b w:val="false"/>
                <w:i w:val="false"/>
                <w:color w:val="000000"/>
                <w:sz w:val="20"/>
              </w:rPr>
              <w:t>
8. 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Байғанин ауданы</w:t>
            </w:r>
          </w:p>
          <w:p>
            <w:pPr>
              <w:spacing w:after="20"/>
              <w:ind w:left="20"/>
              <w:jc w:val="both"/>
            </w:pPr>
            <w:r>
              <w:rPr>
                <w:rFonts w:ascii="Times New Roman"/>
                <w:b w:val="false"/>
                <w:i w:val="false"/>
                <w:color w:val="000000"/>
                <w:sz w:val="20"/>
              </w:rPr>
              <w:t>
2. Шалқар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Бейнеу ауданы</w:t>
            </w:r>
          </w:p>
          <w:p>
            <w:pPr>
              <w:spacing w:after="20"/>
              <w:ind w:left="20"/>
              <w:jc w:val="both"/>
            </w:pPr>
            <w:r>
              <w:rPr>
                <w:rFonts w:ascii="Times New Roman"/>
                <w:b w:val="false"/>
                <w:i w:val="false"/>
                <w:color w:val="000000"/>
                <w:sz w:val="20"/>
              </w:rPr>
              <w:t>
2. Қарақия ауданы</w:t>
            </w:r>
          </w:p>
          <w:p>
            <w:pPr>
              <w:spacing w:after="20"/>
              <w:ind w:left="20"/>
              <w:jc w:val="both"/>
            </w:pPr>
            <w:r>
              <w:rPr>
                <w:rFonts w:ascii="Times New Roman"/>
                <w:b w:val="false"/>
                <w:i w:val="false"/>
                <w:color w:val="000000"/>
                <w:sz w:val="20"/>
              </w:rPr>
              <w:t>
3. Маңғыстау ауданы</w:t>
            </w:r>
          </w:p>
          <w:p>
            <w:pPr>
              <w:spacing w:after="20"/>
              <w:ind w:left="20"/>
              <w:jc w:val="both"/>
            </w:pPr>
            <w:r>
              <w:rPr>
                <w:rFonts w:ascii="Times New Roman"/>
                <w:b w:val="false"/>
                <w:i w:val="false"/>
                <w:color w:val="000000"/>
                <w:sz w:val="20"/>
              </w:rPr>
              <w:t>
4. Түпқараған ауданы</w:t>
            </w:r>
          </w:p>
          <w:p>
            <w:pPr>
              <w:spacing w:after="20"/>
              <w:ind w:left="20"/>
              <w:jc w:val="both"/>
            </w:pPr>
            <w:r>
              <w:rPr>
                <w:rFonts w:ascii="Times New Roman"/>
                <w:b w:val="false"/>
                <w:i w:val="false"/>
                <w:color w:val="000000"/>
                <w:sz w:val="20"/>
              </w:rPr>
              <w:t>
5. Мұнайлы ауданы</w:t>
            </w:r>
          </w:p>
          <w:p>
            <w:pPr>
              <w:spacing w:after="20"/>
              <w:ind w:left="20"/>
              <w:jc w:val="both"/>
            </w:pPr>
            <w:r>
              <w:rPr>
                <w:rFonts w:ascii="Times New Roman"/>
                <w:b w:val="false"/>
                <w:i w:val="false"/>
                <w:color w:val="000000"/>
                <w:sz w:val="20"/>
              </w:rPr>
              <w:t>
6. Ақтау қаласы</w:t>
            </w:r>
          </w:p>
          <w:p>
            <w:pPr>
              <w:spacing w:after="20"/>
              <w:ind w:left="20"/>
              <w:jc w:val="both"/>
            </w:pPr>
            <w:r>
              <w:rPr>
                <w:rFonts w:ascii="Times New Roman"/>
                <w:b w:val="false"/>
                <w:i w:val="false"/>
                <w:color w:val="000000"/>
                <w:sz w:val="20"/>
              </w:rPr>
              <w:t>
7. 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Созақ ауданы</w:t>
            </w:r>
          </w:p>
          <w:p>
            <w:pPr>
              <w:spacing w:after="20"/>
              <w:ind w:left="20"/>
              <w:jc w:val="both"/>
            </w:pPr>
            <w:r>
              <w:rPr>
                <w:rFonts w:ascii="Times New Roman"/>
                <w:b w:val="false"/>
                <w:i w:val="false"/>
                <w:color w:val="000000"/>
                <w:sz w:val="20"/>
              </w:rPr>
              <w:t>
2. Отырар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Сарысу ауданы</w:t>
            </w:r>
          </w:p>
          <w:p>
            <w:pPr>
              <w:spacing w:after="20"/>
              <w:ind w:left="20"/>
              <w:jc w:val="both"/>
            </w:pPr>
            <w:r>
              <w:rPr>
                <w:rFonts w:ascii="Times New Roman"/>
                <w:b w:val="false"/>
                <w:i w:val="false"/>
                <w:color w:val="000000"/>
                <w:sz w:val="20"/>
              </w:rPr>
              <w:t>
2. Талас ауданы</w:t>
            </w:r>
          </w:p>
          <w:p>
            <w:pPr>
              <w:spacing w:after="20"/>
              <w:ind w:left="20"/>
              <w:jc w:val="both"/>
            </w:pPr>
            <w:r>
              <w:rPr>
                <w:rFonts w:ascii="Times New Roman"/>
                <w:b w:val="false"/>
                <w:i w:val="false"/>
                <w:color w:val="000000"/>
                <w:sz w:val="20"/>
              </w:rPr>
              <w:t>
3. Тұрар Рысқұлов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 eтeгі-шөлді-далалық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Еңбекшіқазақ ауданы</w:t>
            </w:r>
          </w:p>
          <w:p>
            <w:pPr>
              <w:spacing w:after="20"/>
              <w:ind w:left="20"/>
              <w:jc w:val="both"/>
            </w:pPr>
            <w:r>
              <w:rPr>
                <w:rFonts w:ascii="Times New Roman"/>
                <w:b w:val="false"/>
                <w:i w:val="false"/>
                <w:color w:val="000000"/>
                <w:sz w:val="20"/>
              </w:rPr>
              <w:t>
2. Жамбыл ауданы</w:t>
            </w:r>
          </w:p>
          <w:p>
            <w:pPr>
              <w:spacing w:after="20"/>
              <w:ind w:left="20"/>
              <w:jc w:val="both"/>
            </w:pPr>
            <w:r>
              <w:rPr>
                <w:rFonts w:ascii="Times New Roman"/>
                <w:b w:val="false"/>
                <w:i w:val="false"/>
                <w:color w:val="000000"/>
                <w:sz w:val="20"/>
              </w:rPr>
              <w:t>
3. Кеген ауданы</w:t>
            </w:r>
          </w:p>
          <w:p>
            <w:pPr>
              <w:spacing w:after="20"/>
              <w:ind w:left="20"/>
              <w:jc w:val="both"/>
            </w:pPr>
            <w:r>
              <w:rPr>
                <w:rFonts w:ascii="Times New Roman"/>
                <w:b w:val="false"/>
                <w:i w:val="false"/>
                <w:color w:val="000000"/>
                <w:sz w:val="20"/>
              </w:rPr>
              <w:t>
4. Қарасай ауданы</w:t>
            </w:r>
          </w:p>
          <w:p>
            <w:pPr>
              <w:spacing w:after="20"/>
              <w:ind w:left="20"/>
              <w:jc w:val="both"/>
            </w:pPr>
            <w:r>
              <w:rPr>
                <w:rFonts w:ascii="Times New Roman"/>
                <w:b w:val="false"/>
                <w:i w:val="false"/>
                <w:color w:val="000000"/>
                <w:sz w:val="20"/>
              </w:rPr>
              <w:t>
5. Райымбек ауданы</w:t>
            </w:r>
          </w:p>
          <w:p>
            <w:pPr>
              <w:spacing w:after="20"/>
              <w:ind w:left="20"/>
              <w:jc w:val="both"/>
            </w:pPr>
            <w:r>
              <w:rPr>
                <w:rFonts w:ascii="Times New Roman"/>
                <w:b w:val="false"/>
                <w:i w:val="false"/>
                <w:color w:val="000000"/>
                <w:sz w:val="20"/>
              </w:rPr>
              <w:t>
6. Талғар ауданы</w:t>
            </w:r>
          </w:p>
          <w:p>
            <w:pPr>
              <w:spacing w:after="20"/>
              <w:ind w:left="20"/>
              <w:jc w:val="both"/>
            </w:pPr>
            <w:r>
              <w:rPr>
                <w:rFonts w:ascii="Times New Roman"/>
                <w:b w:val="false"/>
                <w:i w:val="false"/>
                <w:color w:val="000000"/>
                <w:sz w:val="20"/>
              </w:rPr>
              <w:t>
7. Ұйғыр ауданы</w:t>
            </w:r>
          </w:p>
          <w:p>
            <w:pPr>
              <w:spacing w:after="20"/>
              <w:ind w:left="20"/>
              <w:jc w:val="both"/>
            </w:pPr>
            <w:r>
              <w:rPr>
                <w:rFonts w:ascii="Times New Roman"/>
                <w:b w:val="false"/>
                <w:i w:val="false"/>
                <w:color w:val="000000"/>
                <w:sz w:val="20"/>
              </w:rPr>
              <w:t>
8. Іле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 ауданы</w:t>
            </w:r>
          </w:p>
          <w:p>
            <w:pPr>
              <w:spacing w:after="20"/>
              <w:ind w:left="20"/>
              <w:jc w:val="both"/>
            </w:pPr>
            <w:r>
              <w:rPr>
                <w:rFonts w:ascii="Times New Roman"/>
                <w:b w:val="false"/>
                <w:i w:val="false"/>
                <w:color w:val="000000"/>
                <w:sz w:val="20"/>
              </w:rPr>
              <w:t>
2. Алакөл ауданы</w:t>
            </w:r>
          </w:p>
          <w:p>
            <w:pPr>
              <w:spacing w:after="20"/>
              <w:ind w:left="20"/>
              <w:jc w:val="both"/>
            </w:pPr>
            <w:r>
              <w:rPr>
                <w:rFonts w:ascii="Times New Roman"/>
                <w:b w:val="false"/>
                <w:i w:val="false"/>
                <w:color w:val="000000"/>
                <w:sz w:val="20"/>
              </w:rPr>
              <w:t>
3. Кербұлақ ауданы</w:t>
            </w:r>
          </w:p>
          <w:p>
            <w:pPr>
              <w:spacing w:after="20"/>
              <w:ind w:left="20"/>
              <w:jc w:val="both"/>
            </w:pPr>
            <w:r>
              <w:rPr>
                <w:rFonts w:ascii="Times New Roman"/>
                <w:b w:val="false"/>
                <w:i w:val="false"/>
                <w:color w:val="000000"/>
                <w:sz w:val="20"/>
              </w:rPr>
              <w:t>
4. Көксу ауданы</w:t>
            </w:r>
          </w:p>
          <w:p>
            <w:pPr>
              <w:spacing w:after="20"/>
              <w:ind w:left="20"/>
              <w:jc w:val="both"/>
            </w:pPr>
            <w:r>
              <w:rPr>
                <w:rFonts w:ascii="Times New Roman"/>
                <w:b w:val="false"/>
                <w:i w:val="false"/>
                <w:color w:val="000000"/>
                <w:sz w:val="20"/>
              </w:rPr>
              <w:t>
5. Қаратал ауданы</w:t>
            </w:r>
          </w:p>
          <w:p>
            <w:pPr>
              <w:spacing w:after="20"/>
              <w:ind w:left="20"/>
              <w:jc w:val="both"/>
            </w:pPr>
            <w:r>
              <w:rPr>
                <w:rFonts w:ascii="Times New Roman"/>
                <w:b w:val="false"/>
                <w:i w:val="false"/>
                <w:color w:val="000000"/>
                <w:sz w:val="20"/>
              </w:rPr>
              <w:t>
6. Панфилов ауданы</w:t>
            </w:r>
          </w:p>
          <w:p>
            <w:pPr>
              <w:spacing w:after="20"/>
              <w:ind w:left="20"/>
              <w:jc w:val="both"/>
            </w:pPr>
            <w:r>
              <w:rPr>
                <w:rFonts w:ascii="Times New Roman"/>
                <w:b w:val="false"/>
                <w:i w:val="false"/>
                <w:color w:val="000000"/>
                <w:sz w:val="20"/>
              </w:rPr>
              <w:t>
7. Сарқанд ауданы</w:t>
            </w:r>
          </w:p>
          <w:p>
            <w:pPr>
              <w:spacing w:after="20"/>
              <w:ind w:left="20"/>
              <w:jc w:val="both"/>
            </w:pPr>
            <w:r>
              <w:rPr>
                <w:rFonts w:ascii="Times New Roman"/>
                <w:b w:val="false"/>
                <w:i w:val="false"/>
                <w:color w:val="000000"/>
                <w:sz w:val="20"/>
              </w:rPr>
              <w:t>
8. Ескелді ауданы</w:t>
            </w:r>
          </w:p>
          <w:p>
            <w:pPr>
              <w:spacing w:after="20"/>
              <w:ind w:left="20"/>
              <w:jc w:val="both"/>
            </w:pPr>
            <w:r>
              <w:rPr>
                <w:rFonts w:ascii="Times New Roman"/>
                <w:b w:val="false"/>
                <w:i w:val="false"/>
                <w:color w:val="000000"/>
                <w:sz w:val="20"/>
              </w:rPr>
              <w:t>
9. Талдықорған қаласы</w:t>
            </w:r>
          </w:p>
          <w:p>
            <w:pPr>
              <w:spacing w:after="20"/>
              <w:ind w:left="20"/>
              <w:jc w:val="both"/>
            </w:pPr>
            <w:r>
              <w:rPr>
                <w:rFonts w:ascii="Times New Roman"/>
                <w:b w:val="false"/>
                <w:i w:val="false"/>
                <w:color w:val="000000"/>
                <w:sz w:val="20"/>
              </w:rPr>
              <w:t>
10. 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Байзақ ауданы</w:t>
            </w:r>
          </w:p>
          <w:p>
            <w:pPr>
              <w:spacing w:after="20"/>
              <w:ind w:left="20"/>
              <w:jc w:val="both"/>
            </w:pPr>
            <w:r>
              <w:rPr>
                <w:rFonts w:ascii="Times New Roman"/>
                <w:b w:val="false"/>
                <w:i w:val="false"/>
                <w:color w:val="000000"/>
                <w:sz w:val="20"/>
              </w:rPr>
              <w:t>
2. Жамбыл ауданы</w:t>
            </w:r>
          </w:p>
          <w:p>
            <w:pPr>
              <w:spacing w:after="20"/>
              <w:ind w:left="20"/>
              <w:jc w:val="both"/>
            </w:pPr>
            <w:r>
              <w:rPr>
                <w:rFonts w:ascii="Times New Roman"/>
                <w:b w:val="false"/>
                <w:i w:val="false"/>
                <w:color w:val="000000"/>
                <w:sz w:val="20"/>
              </w:rPr>
              <w:t>
3. Жуалы ауданы</w:t>
            </w:r>
          </w:p>
          <w:p>
            <w:pPr>
              <w:spacing w:after="20"/>
              <w:ind w:left="20"/>
              <w:jc w:val="both"/>
            </w:pPr>
            <w:r>
              <w:rPr>
                <w:rFonts w:ascii="Times New Roman"/>
                <w:b w:val="false"/>
                <w:i w:val="false"/>
                <w:color w:val="000000"/>
                <w:sz w:val="20"/>
              </w:rPr>
              <w:t>
4. Қордай ауданы</w:t>
            </w:r>
          </w:p>
          <w:p>
            <w:pPr>
              <w:spacing w:after="20"/>
              <w:ind w:left="20"/>
              <w:jc w:val="both"/>
            </w:pPr>
            <w:r>
              <w:rPr>
                <w:rFonts w:ascii="Times New Roman"/>
                <w:b w:val="false"/>
                <w:i w:val="false"/>
                <w:color w:val="000000"/>
                <w:sz w:val="20"/>
              </w:rPr>
              <w:t>
5. Мерке ауданы</w:t>
            </w:r>
          </w:p>
          <w:p>
            <w:pPr>
              <w:spacing w:after="20"/>
              <w:ind w:left="20"/>
              <w:jc w:val="both"/>
            </w:pPr>
            <w:r>
              <w:rPr>
                <w:rFonts w:ascii="Times New Roman"/>
                <w:b w:val="false"/>
                <w:i w:val="false"/>
                <w:color w:val="000000"/>
                <w:sz w:val="20"/>
              </w:rPr>
              <w:t>
6. Мойынқұм ауданы</w:t>
            </w:r>
          </w:p>
          <w:p>
            <w:pPr>
              <w:spacing w:after="20"/>
              <w:ind w:left="20"/>
              <w:jc w:val="both"/>
            </w:pPr>
            <w:r>
              <w:rPr>
                <w:rFonts w:ascii="Times New Roman"/>
                <w:b w:val="false"/>
                <w:i w:val="false"/>
                <w:color w:val="000000"/>
                <w:sz w:val="20"/>
              </w:rPr>
              <w:t>
7. Шу ауданы</w:t>
            </w:r>
          </w:p>
          <w:p>
            <w:pPr>
              <w:spacing w:after="20"/>
              <w:ind w:left="20"/>
              <w:jc w:val="both"/>
            </w:pPr>
            <w:r>
              <w:rPr>
                <w:rFonts w:ascii="Times New Roman"/>
                <w:b w:val="false"/>
                <w:i w:val="false"/>
                <w:color w:val="000000"/>
                <w:sz w:val="20"/>
              </w:rPr>
              <w:t>
8. 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Арыс ауданы</w:t>
            </w:r>
          </w:p>
          <w:p>
            <w:pPr>
              <w:spacing w:after="20"/>
              <w:ind w:left="20"/>
              <w:jc w:val="both"/>
            </w:pPr>
            <w:r>
              <w:rPr>
                <w:rFonts w:ascii="Times New Roman"/>
                <w:b w:val="false"/>
                <w:i w:val="false"/>
                <w:color w:val="000000"/>
                <w:sz w:val="20"/>
              </w:rPr>
              <w:t>
2. Бәйдібек ауданы</w:t>
            </w:r>
          </w:p>
          <w:p>
            <w:pPr>
              <w:spacing w:after="20"/>
              <w:ind w:left="20"/>
              <w:jc w:val="both"/>
            </w:pPr>
            <w:r>
              <w:rPr>
                <w:rFonts w:ascii="Times New Roman"/>
                <w:b w:val="false"/>
                <w:i w:val="false"/>
                <w:color w:val="000000"/>
                <w:sz w:val="20"/>
              </w:rPr>
              <w:t>
3. Жетісай ауданы</w:t>
            </w:r>
          </w:p>
          <w:p>
            <w:pPr>
              <w:spacing w:after="20"/>
              <w:ind w:left="20"/>
              <w:jc w:val="both"/>
            </w:pPr>
            <w:r>
              <w:rPr>
                <w:rFonts w:ascii="Times New Roman"/>
                <w:b w:val="false"/>
                <w:i w:val="false"/>
                <w:color w:val="000000"/>
                <w:sz w:val="20"/>
              </w:rPr>
              <w:t>
4. Келес ауданы</w:t>
            </w:r>
          </w:p>
          <w:p>
            <w:pPr>
              <w:spacing w:after="20"/>
              <w:ind w:left="20"/>
              <w:jc w:val="both"/>
            </w:pPr>
            <w:r>
              <w:rPr>
                <w:rFonts w:ascii="Times New Roman"/>
                <w:b w:val="false"/>
                <w:i w:val="false"/>
                <w:color w:val="000000"/>
                <w:sz w:val="20"/>
              </w:rPr>
              <w:t>
5. Қазығұрт ауданы</w:t>
            </w:r>
          </w:p>
          <w:p>
            <w:pPr>
              <w:spacing w:after="20"/>
              <w:ind w:left="20"/>
              <w:jc w:val="both"/>
            </w:pPr>
            <w:r>
              <w:rPr>
                <w:rFonts w:ascii="Times New Roman"/>
                <w:b w:val="false"/>
                <w:i w:val="false"/>
                <w:color w:val="000000"/>
                <w:sz w:val="20"/>
              </w:rPr>
              <w:t>
6. Мақтаарал ауданы</w:t>
            </w:r>
          </w:p>
          <w:p>
            <w:pPr>
              <w:spacing w:after="20"/>
              <w:ind w:left="20"/>
              <w:jc w:val="both"/>
            </w:pPr>
            <w:r>
              <w:rPr>
                <w:rFonts w:ascii="Times New Roman"/>
                <w:b w:val="false"/>
                <w:i w:val="false"/>
                <w:color w:val="000000"/>
                <w:sz w:val="20"/>
              </w:rPr>
              <w:t>
7. Ордабасы ауданы</w:t>
            </w:r>
          </w:p>
          <w:p>
            <w:pPr>
              <w:spacing w:after="20"/>
              <w:ind w:left="20"/>
              <w:jc w:val="both"/>
            </w:pPr>
            <w:r>
              <w:rPr>
                <w:rFonts w:ascii="Times New Roman"/>
                <w:b w:val="false"/>
                <w:i w:val="false"/>
                <w:color w:val="000000"/>
                <w:sz w:val="20"/>
              </w:rPr>
              <w:t>
8. Сайрам ауданы</w:t>
            </w:r>
          </w:p>
          <w:p>
            <w:pPr>
              <w:spacing w:after="20"/>
              <w:ind w:left="20"/>
              <w:jc w:val="both"/>
            </w:pPr>
            <w:r>
              <w:rPr>
                <w:rFonts w:ascii="Times New Roman"/>
                <w:b w:val="false"/>
                <w:i w:val="false"/>
                <w:color w:val="000000"/>
                <w:sz w:val="20"/>
              </w:rPr>
              <w:t>
9. Сарыағаш ауданы</w:t>
            </w:r>
          </w:p>
          <w:p>
            <w:pPr>
              <w:spacing w:after="20"/>
              <w:ind w:left="20"/>
              <w:jc w:val="both"/>
            </w:pPr>
            <w:r>
              <w:rPr>
                <w:rFonts w:ascii="Times New Roman"/>
                <w:b w:val="false"/>
                <w:i w:val="false"/>
                <w:color w:val="000000"/>
                <w:sz w:val="20"/>
              </w:rPr>
              <w:t>
10. Сауран ауданы</w:t>
            </w:r>
          </w:p>
          <w:p>
            <w:pPr>
              <w:spacing w:after="20"/>
              <w:ind w:left="20"/>
              <w:jc w:val="both"/>
            </w:pPr>
            <w:r>
              <w:rPr>
                <w:rFonts w:ascii="Times New Roman"/>
                <w:b w:val="false"/>
                <w:i w:val="false"/>
                <w:color w:val="000000"/>
                <w:sz w:val="20"/>
              </w:rPr>
              <w:t>
11. Төлеби ауданы</w:t>
            </w:r>
          </w:p>
          <w:p>
            <w:pPr>
              <w:spacing w:after="20"/>
              <w:ind w:left="20"/>
              <w:jc w:val="both"/>
            </w:pPr>
            <w:r>
              <w:rPr>
                <w:rFonts w:ascii="Times New Roman"/>
                <w:b w:val="false"/>
                <w:i w:val="false"/>
                <w:color w:val="000000"/>
                <w:sz w:val="20"/>
              </w:rPr>
              <w:t>
12. Түлкібас ауданы</w:t>
            </w:r>
          </w:p>
          <w:p>
            <w:pPr>
              <w:spacing w:after="20"/>
              <w:ind w:left="20"/>
              <w:jc w:val="both"/>
            </w:pPr>
            <w:r>
              <w:rPr>
                <w:rFonts w:ascii="Times New Roman"/>
                <w:b w:val="false"/>
                <w:i w:val="false"/>
                <w:color w:val="000000"/>
                <w:sz w:val="20"/>
              </w:rPr>
              <w:t>
13. Шардара ауданы</w:t>
            </w:r>
          </w:p>
          <w:p>
            <w:pPr>
              <w:spacing w:after="20"/>
              <w:ind w:left="20"/>
              <w:jc w:val="both"/>
            </w:pPr>
            <w:r>
              <w:rPr>
                <w:rFonts w:ascii="Times New Roman"/>
                <w:b w:val="false"/>
                <w:i w:val="false"/>
                <w:color w:val="000000"/>
                <w:sz w:val="20"/>
              </w:rPr>
              <w:t>
14. Кентай қаласы</w:t>
            </w:r>
          </w:p>
          <w:p>
            <w:pPr>
              <w:spacing w:after="20"/>
              <w:ind w:left="20"/>
              <w:jc w:val="both"/>
            </w:pPr>
            <w:r>
              <w:rPr>
                <w:rFonts w:ascii="Times New Roman"/>
                <w:b w:val="false"/>
                <w:i w:val="false"/>
                <w:color w:val="000000"/>
                <w:sz w:val="20"/>
              </w:rPr>
              <w:t>
15. Түркістан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Үржар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Зайсан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Сібір таулы және тау eтeгі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Глубокое ауданы</w:t>
            </w:r>
          </w:p>
          <w:p>
            <w:pPr>
              <w:spacing w:after="20"/>
              <w:ind w:left="20"/>
              <w:jc w:val="both"/>
            </w:pPr>
            <w:r>
              <w:rPr>
                <w:rFonts w:ascii="Times New Roman"/>
                <w:b w:val="false"/>
                <w:i w:val="false"/>
                <w:color w:val="000000"/>
                <w:sz w:val="20"/>
              </w:rPr>
              <w:t>
2. Катонқарағай ауданы</w:t>
            </w:r>
          </w:p>
          <w:p>
            <w:pPr>
              <w:spacing w:after="20"/>
              <w:ind w:left="20"/>
              <w:jc w:val="both"/>
            </w:pPr>
            <w:r>
              <w:rPr>
                <w:rFonts w:ascii="Times New Roman"/>
                <w:b w:val="false"/>
                <w:i w:val="false"/>
                <w:color w:val="000000"/>
                <w:sz w:val="20"/>
              </w:rPr>
              <w:t>
3. Шемонаиха ауданы</w:t>
            </w:r>
          </w:p>
          <w:p>
            <w:pPr>
              <w:spacing w:after="20"/>
              <w:ind w:left="20"/>
              <w:jc w:val="both"/>
            </w:pPr>
            <w:r>
              <w:rPr>
                <w:rFonts w:ascii="Times New Roman"/>
                <w:b w:val="false"/>
                <w:i w:val="false"/>
                <w:color w:val="000000"/>
                <w:sz w:val="20"/>
              </w:rPr>
              <w:t>
4. Тарбағатай ауданы</w:t>
            </w:r>
          </w:p>
          <w:p>
            <w:pPr>
              <w:spacing w:after="20"/>
              <w:ind w:left="20"/>
              <w:jc w:val="both"/>
            </w:pPr>
            <w:r>
              <w:rPr>
                <w:rFonts w:ascii="Times New Roman"/>
                <w:b w:val="false"/>
                <w:i w:val="false"/>
                <w:color w:val="000000"/>
                <w:sz w:val="20"/>
              </w:rPr>
              <w:t>
5. Күршім ауданы</w:t>
            </w:r>
          </w:p>
          <w:p>
            <w:pPr>
              <w:spacing w:after="20"/>
              <w:ind w:left="20"/>
              <w:jc w:val="both"/>
            </w:pPr>
            <w:r>
              <w:rPr>
                <w:rFonts w:ascii="Times New Roman"/>
                <w:b w:val="false"/>
                <w:i w:val="false"/>
                <w:color w:val="000000"/>
                <w:sz w:val="20"/>
              </w:rPr>
              <w:t>
6. Ұлан ауданы</w:t>
            </w:r>
          </w:p>
          <w:p>
            <w:pPr>
              <w:spacing w:after="20"/>
              <w:ind w:left="20"/>
              <w:jc w:val="both"/>
            </w:pPr>
            <w:r>
              <w:rPr>
                <w:rFonts w:ascii="Times New Roman"/>
                <w:b w:val="false"/>
                <w:i w:val="false"/>
                <w:color w:val="000000"/>
                <w:sz w:val="20"/>
              </w:rPr>
              <w:t>
7. Өскемен қаласы</w:t>
            </w:r>
          </w:p>
          <w:p>
            <w:pPr>
              <w:spacing w:after="20"/>
              <w:ind w:left="20"/>
              <w:jc w:val="both"/>
            </w:pPr>
            <w:r>
              <w:rPr>
                <w:rFonts w:ascii="Times New Roman"/>
                <w:b w:val="false"/>
                <w:i w:val="false"/>
                <w:color w:val="000000"/>
                <w:sz w:val="20"/>
              </w:rPr>
              <w:t>
8. Риддер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Ақсуат ауданы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