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e815" w14:textId="4b7e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министрінің 2018 жылғы 28 наурыздағы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 53/НҚ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қыркүйектегі № 354/НҚ бұйрығы. Қазақстан Республикасының Әділет министрлігінде 2022 жылғы 3 қазанда № 29967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16750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2022 жылғы 29 қыркүйектегі</w:t>
            </w:r>
            <w:r>
              <w:br/>
            </w:r>
            <w:r>
              <w:rPr>
                <w:rFonts w:ascii="Times New Roman"/>
                <w:b w:val="false"/>
                <w:i w:val="false"/>
                <w:color w:val="000000"/>
                <w:sz w:val="20"/>
              </w:rPr>
              <w:t>№ 354/НҚ Бұйрықпен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53/НҚ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өлшемшарттары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өлшемшарттары (бұдан әрі – Қағидалар) "Ақпараттандыру туралы" Қазақстан Республикасы Заңының </w:t>
      </w:r>
      <w:r>
        <w:rPr>
          <w:rFonts w:ascii="Times New Roman"/>
          <w:b w:val="false"/>
          <w:i w:val="false"/>
          <w:color w:val="000000"/>
          <w:sz w:val="28"/>
        </w:rPr>
        <w:t>7-6-бабының</w:t>
      </w:r>
      <w:r>
        <w:rPr>
          <w:rFonts w:ascii="Times New Roman"/>
          <w:b w:val="false"/>
          <w:i w:val="false"/>
          <w:color w:val="000000"/>
          <w:sz w:val="28"/>
        </w:rPr>
        <w:t xml:space="preserve"> 7) тармақшасына сәйкес әзірленді және сенім білдірілген бағдарламалық қамтылымның және электрондық өнеркәсіп өнімінің тізілімін қалыптастыру және жүргізу тәртібін,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өлшемшарттарын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1) индустриялық сертификат – өтініш берушінің тауарларды, жұмыстар мен көрсетілетін қызметтерді отандық өндірушілердің тізілімінде бар екенін растайтын құжат;</w:t>
      </w:r>
    </w:p>
    <w:bookmarkEnd w:id="13"/>
    <w:bookmarkStart w:name="z16" w:id="14"/>
    <w:p>
      <w:pPr>
        <w:spacing w:after="0"/>
        <w:ind w:left="0"/>
        <w:jc w:val="both"/>
      </w:pPr>
      <w:r>
        <w:rPr>
          <w:rFonts w:ascii="Times New Roman"/>
          <w:b w:val="false"/>
          <w:i w:val="false"/>
          <w:color w:val="000000"/>
          <w:sz w:val="28"/>
        </w:rPr>
        <w:t>
      2) интернет-ресурс – бірегей желілік мекенжайы және (немесе) домендік аты бар және интернетте жұмыс істейтін аппараттық-бағдарламалық кешенде орналастырылған (мәтіндік, графикалық, аудиовизуалды немесе өзге де түрдегі) ақпарат;</w:t>
      </w:r>
    </w:p>
    <w:bookmarkEnd w:id="14"/>
    <w:bookmarkStart w:name="z17" w:id="15"/>
    <w:p>
      <w:pPr>
        <w:spacing w:after="0"/>
        <w:ind w:left="0"/>
        <w:jc w:val="both"/>
      </w:pPr>
      <w:r>
        <w:rPr>
          <w:rFonts w:ascii="Times New Roman"/>
          <w:b w:val="false"/>
          <w:i w:val="false"/>
          <w:color w:val="000000"/>
          <w:sz w:val="28"/>
        </w:rPr>
        <w:t>
      3) өтініш беруші – бағдарламалық қамтылымның және электрондық өнеркәсіптің тізіліміне (нен) енгізу (алып тастау) немесе тізілімде қамтылған мәліметтерге өзгерістер (толықтырулар) енгізу туралы өтінім берген электрондық өнеркәсіп немесе бағдарламалық қамтылым өнімін өндіретін жеке және/немесе заңды тұлға;</w:t>
      </w:r>
    </w:p>
    <w:bookmarkEnd w:id="15"/>
    <w:bookmarkStart w:name="z18" w:id="16"/>
    <w:p>
      <w:pPr>
        <w:spacing w:after="0"/>
        <w:ind w:left="0"/>
        <w:jc w:val="both"/>
      </w:pPr>
      <w:r>
        <w:rPr>
          <w:rFonts w:ascii="Times New Roman"/>
          <w:b w:val="false"/>
          <w:i w:val="false"/>
          <w:color w:val="000000"/>
          <w:sz w:val="28"/>
        </w:rPr>
        <w:t>
      4) сенім білдірілген бағдарламалық қамтылымның және электрондық өнеркәсіп өнімінің тізілімі (бұдан әрі – тізілім)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16"/>
    <w:bookmarkStart w:name="z19" w:id="17"/>
    <w:p>
      <w:pPr>
        <w:spacing w:after="0"/>
        <w:ind w:left="0"/>
        <w:jc w:val="both"/>
      </w:pPr>
      <w:r>
        <w:rPr>
          <w:rFonts w:ascii="Times New Roman"/>
          <w:b w:val="false"/>
          <w:i w:val="false"/>
          <w:color w:val="000000"/>
          <w:sz w:val="28"/>
        </w:rPr>
        <w:t>
      5) сәйкестікті растау жөніндегі орган – сәйкестiктi растау жөнiндегi жұмыстарды орындау үшiн белгiленген тәртiппен аккредиттелген заңды тұлға;</w:t>
      </w:r>
    </w:p>
    <w:bookmarkEnd w:id="17"/>
    <w:bookmarkStart w:name="z20" w:id="18"/>
    <w:p>
      <w:pPr>
        <w:spacing w:after="0"/>
        <w:ind w:left="0"/>
        <w:jc w:val="both"/>
      </w:pPr>
      <w:r>
        <w:rPr>
          <w:rFonts w:ascii="Times New Roman"/>
          <w:b w:val="false"/>
          <w:i w:val="false"/>
          <w:color w:val="000000"/>
          <w:sz w:val="28"/>
        </w:rPr>
        <w:t>
      6) электрондық өнеркәсіп саласындағы уәкілетті орган (бұдан әрі – уәкілетті орган) – электрондық өнеркәсіп саласындағы мемлекеттік реттеуді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3. Тізілім елдің қорғанысы мен мемлекеттің қауіпсіздігі үшін ақпараттық қауіпсіздікті қамтамасыз ету талаптарын іске асыру мақсатында жүргізіледі.</w:t>
      </w:r>
    </w:p>
    <w:bookmarkEnd w:id="19"/>
    <w:bookmarkStart w:name="z22"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келетін бағдарламалық қамтылымның өтініш берушісі Қазақстан Республикасының Цифрлық даму, инновациялар және аэроғарыш өнеркәсібі министрінің 2019 жылғы 29 маусымдағы № 146/НҚ бұйрығымен бекітілген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 баптау кешенін есепке алу және сақтау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Әділет министрлігінде 2019 жылғы 1 шілдеде № 18949 болып тіркелді) сәйкес бастапқы бағдарламалық қамтылымды есепке алу және сақтау үшін беруді қамтамасыз етеді.</w:t>
      </w:r>
    </w:p>
    <w:bookmarkEnd w:id="20"/>
    <w:bookmarkStart w:name="z23" w:id="21"/>
    <w:p>
      <w:pPr>
        <w:spacing w:after="0"/>
        <w:ind w:left="0"/>
        <w:jc w:val="both"/>
      </w:pPr>
      <w:r>
        <w:rPr>
          <w:rFonts w:ascii="Times New Roman"/>
          <w:b w:val="false"/>
          <w:i w:val="false"/>
          <w:color w:val="000000"/>
          <w:sz w:val="28"/>
        </w:rPr>
        <w:t>
      Тізілімге енгізу түрі және мақсаты бойынша жіктеледі.</w:t>
      </w:r>
    </w:p>
    <w:bookmarkEnd w:id="21"/>
    <w:bookmarkStart w:name="z24" w:id="22"/>
    <w:p>
      <w:pPr>
        <w:spacing w:after="0"/>
        <w:ind w:left="0"/>
        <w:jc w:val="both"/>
      </w:pPr>
      <w:r>
        <w:rPr>
          <w:rFonts w:ascii="Times New Roman"/>
          <w:b w:val="false"/>
          <w:i w:val="false"/>
          <w:color w:val="000000"/>
          <w:sz w:val="28"/>
        </w:rPr>
        <w:t>
      Бағдарламалық өнім болып табылатын және дербес бағдарлама түрінде орындалған бағдарламалық қамтылым тізілімге енгізілуге жатады.</w:t>
      </w:r>
    </w:p>
    <w:bookmarkEnd w:id="22"/>
    <w:bookmarkStart w:name="z25" w:id="23"/>
    <w:p>
      <w:pPr>
        <w:spacing w:after="0"/>
        <w:ind w:left="0"/>
        <w:jc w:val="both"/>
      </w:pPr>
      <w:r>
        <w:rPr>
          <w:rFonts w:ascii="Times New Roman"/>
          <w:b w:val="false"/>
          <w:i w:val="false"/>
          <w:color w:val="000000"/>
          <w:sz w:val="28"/>
        </w:rPr>
        <w:t>
      Бағдарламалық қамтылымның бөліктері болып табылатын бағдарламалық өнімдер олар бір бөлігі болып табылатын бағдарламалық қамтылым құрамында тізілімге енгізіледі.</w:t>
      </w:r>
    </w:p>
    <w:bookmarkEnd w:id="23"/>
    <w:bookmarkStart w:name="z26" w:id="24"/>
    <w:p>
      <w:pPr>
        <w:spacing w:after="0"/>
        <w:ind w:left="0"/>
        <w:jc w:val="both"/>
      </w:pPr>
      <w:r>
        <w:rPr>
          <w:rFonts w:ascii="Times New Roman"/>
          <w:b w:val="false"/>
          <w:i w:val="false"/>
          <w:color w:val="000000"/>
          <w:sz w:val="28"/>
        </w:rPr>
        <w:t>
      "Электрондық үкіметтің" ақпараттандыру объектілерін құру, дамыту, пайдалану, сатып алу қағидаларында көзделген өтпелі ережелер шеңберінде құрылған сервистік бағдарламалық өнімдер, сондай-ақ ақпараттандыру саласындағы уәкілетті орган бекіткен ақпараттық-коммуникациялық көрсетілетін қызметтер тізілімге енгізілуге жатады.</w:t>
      </w:r>
    </w:p>
    <w:bookmarkEnd w:id="24"/>
    <w:bookmarkStart w:name="z27" w:id="25"/>
    <w:p>
      <w:pPr>
        <w:spacing w:after="0"/>
        <w:ind w:left="0"/>
        <w:jc w:val="both"/>
      </w:pPr>
      <w:r>
        <w:rPr>
          <w:rFonts w:ascii="Times New Roman"/>
          <w:b w:val="false"/>
          <w:i w:val="false"/>
          <w:color w:val="000000"/>
          <w:sz w:val="28"/>
        </w:rPr>
        <w:t>
      4. Тізілімде қамтылған мәліметтер мүдделі тұлғалардың танысуы үшін ашық және қолжетімді болып табылады.</w:t>
      </w:r>
    </w:p>
    <w:bookmarkEnd w:id="25"/>
    <w:bookmarkStart w:name="z28" w:id="26"/>
    <w:p>
      <w:pPr>
        <w:spacing w:after="0"/>
        <w:ind w:left="0"/>
        <w:jc w:val="left"/>
      </w:pPr>
      <w:r>
        <w:rPr>
          <w:rFonts w:ascii="Times New Roman"/>
          <w:b/>
          <w:i w:val="false"/>
          <w:color w:val="000000"/>
        </w:rPr>
        <w:t xml:space="preserve"> 2-тарау. Сенім білдірілген бағдарламалық қамтылымның және электрондық өнеркәсіп өнімінің тізілімін қалыптастыру және жүргізу тәртібі</w:t>
      </w:r>
    </w:p>
    <w:bookmarkEnd w:id="26"/>
    <w:bookmarkStart w:name="z29" w:id="27"/>
    <w:p>
      <w:pPr>
        <w:spacing w:after="0"/>
        <w:ind w:left="0"/>
        <w:jc w:val="both"/>
      </w:pPr>
      <w:r>
        <w:rPr>
          <w:rFonts w:ascii="Times New Roman"/>
          <w:b w:val="false"/>
          <w:i w:val="false"/>
          <w:color w:val="000000"/>
          <w:sz w:val="28"/>
        </w:rPr>
        <w:t>
      5. Мыналар тізілімді қалыптастыру және жүргізу деп түсініледі:</w:t>
      </w:r>
    </w:p>
    <w:bookmarkEnd w:id="27"/>
    <w:bookmarkStart w:name="z30" w:id="28"/>
    <w:p>
      <w:pPr>
        <w:spacing w:after="0"/>
        <w:ind w:left="0"/>
        <w:jc w:val="both"/>
      </w:pPr>
      <w:r>
        <w:rPr>
          <w:rFonts w:ascii="Times New Roman"/>
          <w:b w:val="false"/>
          <w:i w:val="false"/>
          <w:color w:val="000000"/>
          <w:sz w:val="28"/>
        </w:rPr>
        <w:t>
      1) тізілімге бағдарламалық қамтылым және электрондық өнеркәсіп өнімі туралы мәліметтер енгізу;</w:t>
      </w:r>
    </w:p>
    <w:bookmarkEnd w:id="28"/>
    <w:bookmarkStart w:name="z31" w:id="29"/>
    <w:p>
      <w:pPr>
        <w:spacing w:after="0"/>
        <w:ind w:left="0"/>
        <w:jc w:val="both"/>
      </w:pPr>
      <w:r>
        <w:rPr>
          <w:rFonts w:ascii="Times New Roman"/>
          <w:b w:val="false"/>
          <w:i w:val="false"/>
          <w:color w:val="000000"/>
          <w:sz w:val="28"/>
        </w:rPr>
        <w:t>
      2) өтініш берушілер ұсынған мәліметтер өзгерген (толықтырылған) кезде, сондай-ақ бағдарламалық қамтылым немесе электрондық өнеркәсіп өнімі тізілімнен шығарылған кезде тізілімді жаңарту;</w:t>
      </w:r>
    </w:p>
    <w:bookmarkEnd w:id="29"/>
    <w:bookmarkStart w:name="z32" w:id="30"/>
    <w:p>
      <w:pPr>
        <w:spacing w:after="0"/>
        <w:ind w:left="0"/>
        <w:jc w:val="both"/>
      </w:pPr>
      <w:r>
        <w:rPr>
          <w:rFonts w:ascii="Times New Roman"/>
          <w:b w:val="false"/>
          <w:i w:val="false"/>
          <w:color w:val="000000"/>
          <w:sz w:val="28"/>
        </w:rPr>
        <w:t>
      3) уәкілетті органның ресми интернет-ресурсында тізілімді орналастыру.</w:t>
      </w:r>
    </w:p>
    <w:bookmarkEnd w:id="30"/>
    <w:bookmarkStart w:name="z33" w:id="31"/>
    <w:p>
      <w:pPr>
        <w:spacing w:after="0"/>
        <w:ind w:left="0"/>
        <w:jc w:val="both"/>
      </w:pPr>
      <w:r>
        <w:rPr>
          <w:rFonts w:ascii="Times New Roman"/>
          <w:b w:val="false"/>
          <w:i w:val="false"/>
          <w:color w:val="000000"/>
          <w:sz w:val="28"/>
        </w:rPr>
        <w:t>
      6. Тізілімді қалыптастыруды және жүргізуді уәкілетті орган тізілімге бағдарламалық қамтылым немесе электрондық өнеркәсіп өнімін енгізу және одан шығару, сондай-ақ тізілімдегі мәліметтерге өтініш берушілердің өтінімдері негізінде өзгерістер мен толықтырулар енгізу арқылы жүзеге асырады.</w:t>
      </w:r>
    </w:p>
    <w:bookmarkEnd w:id="31"/>
    <w:bookmarkStart w:name="z34" w:id="32"/>
    <w:p>
      <w:pPr>
        <w:spacing w:after="0"/>
        <w:ind w:left="0"/>
        <w:jc w:val="both"/>
      </w:pPr>
      <w:r>
        <w:rPr>
          <w:rFonts w:ascii="Times New Roman"/>
          <w:b w:val="false"/>
          <w:i w:val="false"/>
          <w:color w:val="000000"/>
          <w:sz w:val="28"/>
        </w:rPr>
        <w:t xml:space="preserve">
      7. Тізілімді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асырылады.</w:t>
      </w:r>
    </w:p>
    <w:bookmarkEnd w:id="32"/>
    <w:bookmarkStart w:name="z35" w:id="33"/>
    <w:p>
      <w:pPr>
        <w:spacing w:after="0"/>
        <w:ind w:left="0"/>
        <w:jc w:val="both"/>
      </w:pPr>
      <w:r>
        <w:rPr>
          <w:rFonts w:ascii="Times New Roman"/>
          <w:b w:val="false"/>
          <w:i w:val="false"/>
          <w:color w:val="000000"/>
          <w:sz w:val="28"/>
        </w:rPr>
        <w:t>
      8. Тізілімді қалыптастыру және жүргізу бағдарламалық қамтылымды немесе электрондық өнеркәсіп өнімін өндірушілерден тізілімге енгізу (алып тастау) немесе өзгерістер (толықтырулар) енгізу туралы берілген өтініштер (бұдан әрі – өтініш) негізінде жүзеге асырылады.</w:t>
      </w:r>
    </w:p>
    <w:bookmarkEnd w:id="33"/>
    <w:bookmarkStart w:name="z36" w:id="34"/>
    <w:p>
      <w:pPr>
        <w:spacing w:after="0"/>
        <w:ind w:left="0"/>
        <w:jc w:val="both"/>
      </w:pPr>
      <w:r>
        <w:rPr>
          <w:rFonts w:ascii="Times New Roman"/>
          <w:b w:val="false"/>
          <w:i w:val="false"/>
          <w:color w:val="000000"/>
          <w:sz w:val="28"/>
        </w:rPr>
        <w:t>
      9. Өтінімдерді уәкілетті органға бағдарламалық қамтылым мен электрондық өнеркәсіп өнімдерін өндірушілер ұсынады.</w:t>
      </w:r>
    </w:p>
    <w:bookmarkEnd w:id="34"/>
    <w:bookmarkStart w:name="z37" w:id="35"/>
    <w:p>
      <w:pPr>
        <w:spacing w:after="0"/>
        <w:ind w:left="0"/>
        <w:jc w:val="both"/>
      </w:pPr>
      <w:r>
        <w:rPr>
          <w:rFonts w:ascii="Times New Roman"/>
          <w:b w:val="false"/>
          <w:i w:val="false"/>
          <w:color w:val="000000"/>
          <w:sz w:val="28"/>
        </w:rPr>
        <w:t xml:space="preserve">
      Әрбір бағдарламалық қамтылым немесе электрондық өнеркәсіп өнімі бойынша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жеке өтініш беріледі.</w:t>
      </w:r>
    </w:p>
    <w:bookmarkEnd w:id="35"/>
    <w:bookmarkStart w:name="z38" w:id="36"/>
    <w:p>
      <w:pPr>
        <w:spacing w:after="0"/>
        <w:ind w:left="0"/>
        <w:jc w:val="both"/>
      </w:pPr>
      <w:r>
        <w:rPr>
          <w:rFonts w:ascii="Times New Roman"/>
          <w:b w:val="false"/>
          <w:i w:val="false"/>
          <w:color w:val="000000"/>
          <w:sz w:val="28"/>
        </w:rPr>
        <w:t>
      10. Бағдарламалық қамтылымның тізілімге енгізу жөніндегі өлшемшарттары мыналар болып табылады:</w:t>
      </w:r>
    </w:p>
    <w:bookmarkEnd w:id="36"/>
    <w:bookmarkStart w:name="z39" w:id="37"/>
    <w:p>
      <w:pPr>
        <w:spacing w:after="0"/>
        <w:ind w:left="0"/>
        <w:jc w:val="both"/>
      </w:pPr>
      <w:r>
        <w:rPr>
          <w:rFonts w:ascii="Times New Roman"/>
          <w:b w:val="false"/>
          <w:i w:val="false"/>
          <w:color w:val="000000"/>
          <w:sz w:val="28"/>
        </w:rPr>
        <w:t>
      1) Қазақстан Республикасының аумағында бағдарламалық қамтылымға айрықша құқық немесе Қазақстан Республикасының аумағында бағдарламалық қамтылымның айрықша мүліктік құқықтарын мынадай тұлғалардың біреуіне не бірнешеуіне: Қазақстан Республикасының жеке тұлғасына/ларына немесе заңды тұлғасына тиесілі айрықша құқықтың бүкіл қолданылу мерзіміне пайдалану құқығы;</w:t>
      </w:r>
    </w:p>
    <w:bookmarkEnd w:id="37"/>
    <w:bookmarkStart w:name="z40" w:id="38"/>
    <w:p>
      <w:pPr>
        <w:spacing w:after="0"/>
        <w:ind w:left="0"/>
        <w:jc w:val="both"/>
      </w:pPr>
      <w:r>
        <w:rPr>
          <w:rFonts w:ascii="Times New Roman"/>
          <w:b w:val="false"/>
          <w:i w:val="false"/>
          <w:color w:val="000000"/>
          <w:sz w:val="28"/>
        </w:rPr>
        <w:t xml:space="preserve">
      2) ҚР СТ ISO/IEC 15408-3-2017 "Ақпараттық технологиялар. Қауіпсіздікті қамтамасыз ету әдістері мен құралдары. Ақпараттық технологиялардың қауіпсіздігін бағалау өлшемшарттары. 3-бөлім. Қорғауды қамтамасыз етуге қойылатын талаптар" (бұдан әрі – ҚР СТ ISO/IEC 15408-3) сәйкес ақпараттық қауіпсіздік талаптарын бағдарламалық қамтылым үшін 4-інші сенім деңгейінен төмен емес орындау немесе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18795 болып тіркелген)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қағидаларына сәйкес ақпараттық қауіпсіздікті қамтамасыз ету саласындағы уәкілетті орган берген ақпараттық қауіпсіздік талаптарына (бұдан әрі – Ақпараттық қауіпсіздік талаптары) сәйкестігіне сынау нәтижелері бойынша актінің (бұдан әрі – сынау актісі) болуы;</w:t>
      </w:r>
    </w:p>
    <w:bookmarkEnd w:id="38"/>
    <w:bookmarkStart w:name="z41" w:id="39"/>
    <w:p>
      <w:pPr>
        <w:spacing w:after="0"/>
        <w:ind w:left="0"/>
        <w:jc w:val="both"/>
      </w:pPr>
      <w:r>
        <w:rPr>
          <w:rFonts w:ascii="Times New Roman"/>
          <w:b w:val="false"/>
          <w:i w:val="false"/>
          <w:color w:val="000000"/>
          <w:sz w:val="28"/>
        </w:rPr>
        <w:t>
      3) бағдарламалық қамтылымның елішілік құндылық үлесі кемінде 70%-ды құрайды.</w:t>
      </w:r>
    </w:p>
    <w:bookmarkEnd w:id="39"/>
    <w:bookmarkStart w:name="z42" w:id="40"/>
    <w:p>
      <w:pPr>
        <w:spacing w:after="0"/>
        <w:ind w:left="0"/>
        <w:jc w:val="both"/>
      </w:pPr>
      <w:r>
        <w:rPr>
          <w:rFonts w:ascii="Times New Roman"/>
          <w:b w:val="false"/>
          <w:i w:val="false"/>
          <w:color w:val="000000"/>
          <w:sz w:val="28"/>
        </w:rPr>
        <w:t>
      11. Электрондық өнеркәсіптің тізілімге енгізу жөніндегі өлшемшарттары мыналар болып табылады:</w:t>
      </w:r>
    </w:p>
    <w:bookmarkEnd w:id="40"/>
    <w:bookmarkStart w:name="z43" w:id="41"/>
    <w:p>
      <w:pPr>
        <w:spacing w:after="0"/>
        <w:ind w:left="0"/>
        <w:jc w:val="both"/>
      </w:pPr>
      <w:r>
        <w:rPr>
          <w:rFonts w:ascii="Times New Roman"/>
          <w:b w:val="false"/>
          <w:i w:val="false"/>
          <w:color w:val="000000"/>
          <w:sz w:val="28"/>
        </w:rPr>
        <w:t>
      1) өнеркәсіптік меншік объектісіне айрықша құқық немесе өнеркәсіптік меншік объектісін пайдалану құқығын келесі тұлғалардың (құқық иеленушілердің) біреуіне не бірнешеуіне: Қазақстан Республикасының жеке тұлғасына/тұлғасына немесе заңды тұлғасына тиесілі бүкіл қолданылу мерзіміне беру;</w:t>
      </w:r>
    </w:p>
    <w:bookmarkEnd w:id="41"/>
    <w:bookmarkStart w:name="z44" w:id="42"/>
    <w:p>
      <w:pPr>
        <w:spacing w:after="0"/>
        <w:ind w:left="0"/>
        <w:jc w:val="both"/>
      </w:pPr>
      <w:r>
        <w:rPr>
          <w:rFonts w:ascii="Times New Roman"/>
          <w:b w:val="false"/>
          <w:i w:val="false"/>
          <w:color w:val="000000"/>
          <w:sz w:val="28"/>
        </w:rPr>
        <w:t>
      2) электрондық өнеркәсіп өнімінің құрамына кіретін бағдарламалық қамтылымның ҚР СТ ISO/IEC 15408-3 стандартына сәйкес 4-інші қауіпсіздік деңгейінен төмен емес ақпараттық қауіпсіздік талаптарына сай келуі (ҚР СТ ISO/IEC 15408-3 сәйкес электрондық өнеркәсіп өнімінің құрамына кіретін бағдарламалық қамтылымды сертификаттау мүмкін болмаған жағдайда өтініш беруші электрондық өнеркәсіп өнімінің құрамына кіретін бағдарламалық қамтылымды сертификаттау мүмкін еместігі туралы қорытынды алу үшін кемінде екі сәйкестікті растау органына жүгінеді) немесе сынау актісінің болуы;</w:t>
      </w:r>
    </w:p>
    <w:bookmarkEnd w:id="42"/>
    <w:bookmarkStart w:name="z45" w:id="43"/>
    <w:p>
      <w:pPr>
        <w:spacing w:after="0"/>
        <w:ind w:left="0"/>
        <w:jc w:val="both"/>
      </w:pPr>
      <w:r>
        <w:rPr>
          <w:rFonts w:ascii="Times New Roman"/>
          <w:b w:val="false"/>
          <w:i w:val="false"/>
          <w:color w:val="000000"/>
          <w:sz w:val="28"/>
        </w:rPr>
        <w:t>
      3) электрондық өнеркәсіп өнімдеріндегі елішілік құндылық үлесі кемінде 20%-ды құрайды.</w:t>
      </w:r>
    </w:p>
    <w:bookmarkEnd w:id="43"/>
    <w:bookmarkStart w:name="z46" w:id="44"/>
    <w:p>
      <w:pPr>
        <w:spacing w:after="0"/>
        <w:ind w:left="0"/>
        <w:jc w:val="both"/>
      </w:pPr>
      <w:r>
        <w:rPr>
          <w:rFonts w:ascii="Times New Roman"/>
          <w:b w:val="false"/>
          <w:i w:val="false"/>
          <w:color w:val="000000"/>
          <w:sz w:val="28"/>
        </w:rPr>
        <w:t>
      12. Бағдарламалық қамтылымды тізілімге енгізу туралы өтінімге мынадай құжаттар қоса беріледі:</w:t>
      </w:r>
    </w:p>
    <w:bookmarkEnd w:id="44"/>
    <w:bookmarkStart w:name="z47" w:id="45"/>
    <w:p>
      <w:pPr>
        <w:spacing w:after="0"/>
        <w:ind w:left="0"/>
        <w:jc w:val="both"/>
      </w:pPr>
      <w:r>
        <w:rPr>
          <w:rFonts w:ascii="Times New Roman"/>
          <w:b w:val="false"/>
          <w:i w:val="false"/>
          <w:color w:val="000000"/>
          <w:sz w:val="28"/>
        </w:rPr>
        <w:t>
      1) Қазақстан Республикасының аумағында бағдарламалық қамтылымға қолданыстағы айрықша құқықты растайтын құжат немесе бағдарламалық қамтылымның айрықша мүліктік құқықтарын пайдалану құқығын растайтын құжат;</w:t>
      </w:r>
    </w:p>
    <w:bookmarkEnd w:id="45"/>
    <w:bookmarkStart w:name="z48" w:id="46"/>
    <w:p>
      <w:pPr>
        <w:spacing w:after="0"/>
        <w:ind w:left="0"/>
        <w:jc w:val="both"/>
      </w:pPr>
      <w:r>
        <w:rPr>
          <w:rFonts w:ascii="Times New Roman"/>
          <w:b w:val="false"/>
          <w:i w:val="false"/>
          <w:color w:val="000000"/>
          <w:sz w:val="28"/>
        </w:rPr>
        <w:t>
      2) ҚР СТ ISO/IEC 15408-3 (сертификаттау жүргізу сәтіндегі өзекті нұсқада) сәйкес бағдарламалық қамтылым үшін 4-інші сенім деңгейінен төмен емес ақпараттық қауіпсіздік талаптарына сәйкестік сертификатының көшірмесі немесе сынақ актісінің болуы.</w:t>
      </w:r>
    </w:p>
    <w:bookmarkEnd w:id="46"/>
    <w:bookmarkStart w:name="z49" w:id="47"/>
    <w:p>
      <w:pPr>
        <w:spacing w:after="0"/>
        <w:ind w:left="0"/>
        <w:jc w:val="both"/>
      </w:pPr>
      <w:r>
        <w:rPr>
          <w:rFonts w:ascii="Times New Roman"/>
          <w:b w:val="false"/>
          <w:i w:val="false"/>
          <w:color w:val="000000"/>
          <w:sz w:val="28"/>
        </w:rPr>
        <w:t>
      13. Электрондық өнеркәсіп өнімдерінің тізіліміне енгізу туралы өтінімге мынадай құжаттар қоса беріледі:</w:t>
      </w:r>
    </w:p>
    <w:bookmarkEnd w:id="47"/>
    <w:bookmarkStart w:name="z50" w:id="48"/>
    <w:p>
      <w:pPr>
        <w:spacing w:after="0"/>
        <w:ind w:left="0"/>
        <w:jc w:val="both"/>
      </w:pPr>
      <w:r>
        <w:rPr>
          <w:rFonts w:ascii="Times New Roman"/>
          <w:b w:val="false"/>
          <w:i w:val="false"/>
          <w:color w:val="000000"/>
          <w:sz w:val="28"/>
        </w:rPr>
        <w:t>
      1) Қазақстан Республикасының аумағында өнеркәсіптік меншік объектісіне айрықша құқықты немесе өнеркәсіптік меншік объектісін пайдалану құқығын беру туралы шартты растайтын құжат;</w:t>
      </w:r>
    </w:p>
    <w:bookmarkEnd w:id="48"/>
    <w:bookmarkStart w:name="z51" w:id="49"/>
    <w:p>
      <w:pPr>
        <w:spacing w:after="0"/>
        <w:ind w:left="0"/>
        <w:jc w:val="both"/>
      </w:pPr>
      <w:r>
        <w:rPr>
          <w:rFonts w:ascii="Times New Roman"/>
          <w:b w:val="false"/>
          <w:i w:val="false"/>
          <w:color w:val="000000"/>
          <w:sz w:val="28"/>
        </w:rPr>
        <w:t>
      2) ҚР СТ ISO/IEC 15408-3 сәйкес электрондық өнеркәсіп өнімінің құрамына кіретін бағдарламалық қамтылым үшін (сертификаттау жүргізу сәтіндегі өзекті нұсқада) 4-інші сенім деңгейінен төмен емес ақпараттық қауіпсіздік талаптарына сәйкестік сертификатының көшірмесі (ҚР СТ ISO сәйкес электрондық өнеркәсіп өнімінің құрамына кіретін бағдарламалық қамтылымды сертификаттау мүмкін болмаған жағдайда/ IEC 15408-3, өтініш беруші сертификаттаудың мүмкін еместігі туралы қорытынды беру үшін кем дегенде екі сәйкестікті растау органына жүгінеді) немесе сынақ актісінің болуы.</w:t>
      </w:r>
    </w:p>
    <w:bookmarkEnd w:id="49"/>
    <w:bookmarkStart w:name="z52" w:id="50"/>
    <w:p>
      <w:pPr>
        <w:spacing w:after="0"/>
        <w:ind w:left="0"/>
        <w:jc w:val="both"/>
      </w:pPr>
      <w:r>
        <w:rPr>
          <w:rFonts w:ascii="Times New Roman"/>
          <w:b w:val="false"/>
          <w:i w:val="false"/>
          <w:color w:val="000000"/>
          <w:sz w:val="28"/>
        </w:rPr>
        <w:t>
      14. Қағаз жеткізгіштердегі немесе құжаттар тізімдемесі қоса берілген электрондық түрдегі ұсынылған құжаттары бар өтінімдерді уәкілетті органның орындаушысы түсуіне қарай 3 (үш) жұмыс күні ішінде қарайды.</w:t>
      </w:r>
    </w:p>
    <w:bookmarkEnd w:id="50"/>
    <w:bookmarkStart w:name="z53"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бағдарламалық қамтылымды/электрондық өнеркәсіп өнімін тізілімге енгізу жөніндегі өлшемшарттарға сәйкестікті уәкілетті орган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3-қосымшаларының</w:t>
      </w:r>
      <w:r>
        <w:rPr>
          <w:rFonts w:ascii="Times New Roman"/>
          <w:b w:val="false"/>
          <w:i w:val="false"/>
          <w:color w:val="000000"/>
          <w:sz w:val="28"/>
        </w:rPr>
        <w:t xml:space="preserve"> 12 және 13-тармақтарына, сондай-ақ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13-тармақтарына</w:t>
      </w:r>
      <w:r>
        <w:rPr>
          <w:rFonts w:ascii="Times New Roman"/>
          <w:b w:val="false"/>
          <w:i w:val="false"/>
          <w:color w:val="000000"/>
          <w:sz w:val="28"/>
        </w:rPr>
        <w:t xml:space="preserve"> сәйкес бағдарламалық қамтылымды/электрондық өнеркәсіп өнімін тізілімге енгізу туралы өтінішке қоса берілетін құжаттарды зерделеу арқылы белгілейді.</w:t>
      </w:r>
    </w:p>
    <w:bookmarkEnd w:id="51"/>
    <w:bookmarkStart w:name="z54" w:id="52"/>
    <w:p>
      <w:pPr>
        <w:spacing w:after="0"/>
        <w:ind w:left="0"/>
        <w:jc w:val="both"/>
      </w:pPr>
      <w:r>
        <w:rPr>
          <w:rFonts w:ascii="Times New Roman"/>
          <w:b w:val="false"/>
          <w:i w:val="false"/>
          <w:color w:val="000000"/>
          <w:sz w:val="28"/>
        </w:rPr>
        <w:t>
      Бағдарламалық қамтылым мен электрондық өнеркәсіп өнімін тізілімге енгізу туралы өтінішке қоса берілетін құжаттарды қосымша зерделеу қажет болған жағдайда, өтінішті қарау мерзімі 15 жұмыс күнінен аспайтын мерзімге ұзартылады.</w:t>
      </w:r>
    </w:p>
    <w:bookmarkEnd w:id="52"/>
    <w:bookmarkStart w:name="z55" w:id="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келмейтін өтініштерді уәкілетті орган қабылдамауы тиіс, бұл ретте өтініш берушіге өтініш келіп түскен күннен бастап 5 (бес) жұмыс күні ішінде анықталған сәйкессіздіктерді көрсете отырып, </w:t>
      </w:r>
      <w:r>
        <w:rPr>
          <w:rFonts w:ascii="Times New Roman"/>
          <w:b w:val="false"/>
          <w:i w:val="false"/>
          <w:color w:val="000000"/>
          <w:sz w:val="28"/>
        </w:rPr>
        <w:t>6-қосымшаға</w:t>
      </w:r>
      <w:r>
        <w:rPr>
          <w:rFonts w:ascii="Times New Roman"/>
          <w:b w:val="false"/>
          <w:i w:val="false"/>
          <w:color w:val="000000"/>
          <w:sz w:val="28"/>
        </w:rPr>
        <w:t xml:space="preserve"> сәйкес анықталған сәйкессіздіктер туралы хабарлама электрондық поштаға жіберіледі.</w:t>
      </w:r>
    </w:p>
    <w:bookmarkEnd w:id="53"/>
    <w:bookmarkStart w:name="z56" w:id="54"/>
    <w:p>
      <w:pPr>
        <w:spacing w:after="0"/>
        <w:ind w:left="0"/>
        <w:jc w:val="both"/>
      </w:pPr>
      <w:r>
        <w:rPr>
          <w:rFonts w:ascii="Times New Roman"/>
          <w:b w:val="false"/>
          <w:i w:val="false"/>
          <w:color w:val="000000"/>
          <w:sz w:val="28"/>
        </w:rPr>
        <w:t>
      15. Өтініш беруші анықталған сәйкессіздіктер туралы хабарламада көрсетілген сәйкессіздіктер жойылған жағдайда қайта өтініш беруге құқылы.</w:t>
      </w:r>
    </w:p>
    <w:bookmarkEnd w:id="54"/>
    <w:bookmarkStart w:name="z57" w:id="55"/>
    <w:p>
      <w:pPr>
        <w:spacing w:after="0"/>
        <w:ind w:left="0"/>
        <w:jc w:val="both"/>
      </w:pPr>
      <w:r>
        <w:rPr>
          <w:rFonts w:ascii="Times New Roman"/>
          <w:b w:val="false"/>
          <w:i w:val="false"/>
          <w:color w:val="000000"/>
          <w:sz w:val="28"/>
        </w:rPr>
        <w:t xml:space="preserve">
      Құжаттар толық болған жағдайда бағдарламалық қамтылымды және электрондық өнеркәсіп өнімін тізілімге енгізу құрылымдық бөлімше басшысының не оны алмастыратын тұлғаның электрондық цифрлық қолтаңбасымен қойылған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бағдарламалық қамтылымды /электрондық өнеркәсіп өнімдерін сенім білдірілген бағдарламалық қамтылымның және электрондық өнеркәсіп өнімінің тізіліміне енгізу туралы хабарламамен ресімделеді.</w:t>
      </w:r>
    </w:p>
    <w:bookmarkEnd w:id="55"/>
    <w:bookmarkStart w:name="z58" w:id="56"/>
    <w:p>
      <w:pPr>
        <w:spacing w:after="0"/>
        <w:ind w:left="0"/>
        <w:jc w:val="both"/>
      </w:pPr>
      <w:r>
        <w:rPr>
          <w:rFonts w:ascii="Times New Roman"/>
          <w:b w:val="false"/>
          <w:i w:val="false"/>
          <w:color w:val="000000"/>
          <w:sz w:val="28"/>
        </w:rPr>
        <w:t xml:space="preserve">
      16. Өтініш беруші осы Қағидалардың 12 және 13-тармақтарында, сондай-ақ </w:t>
      </w:r>
      <w:r>
        <w:rPr>
          <w:rFonts w:ascii="Times New Roman"/>
          <w:b w:val="false"/>
          <w:i w:val="false"/>
          <w:color w:val="000000"/>
          <w:sz w:val="28"/>
        </w:rPr>
        <w:t xml:space="preserve">2 </w:t>
      </w:r>
      <w:r>
        <w:rPr>
          <w:rFonts w:ascii="Times New Roman"/>
          <w:b w:val="false"/>
          <w:i w:val="false"/>
          <w:color w:val="000000"/>
          <w:sz w:val="28"/>
        </w:rPr>
        <w:t xml:space="preserve"> және </w:t>
      </w:r>
      <w:r>
        <w:rPr>
          <w:rFonts w:ascii="Times New Roman"/>
          <w:b w:val="false"/>
          <w:i w:val="false"/>
          <w:color w:val="000000"/>
          <w:sz w:val="28"/>
        </w:rPr>
        <w:t>3-қосымшаларының</w:t>
      </w:r>
      <w:r>
        <w:rPr>
          <w:rFonts w:ascii="Times New Roman"/>
          <w:b w:val="false"/>
          <w:i w:val="false"/>
          <w:color w:val="000000"/>
          <w:sz w:val="28"/>
        </w:rPr>
        <w:t xml:space="preserve"> 8, 12 және 13-тармақтарында көзделген құжаттардың қолданылу мерзімдері аяқталатын күнге дейін күнтізбелік 30 (отыз) күннен кешіктірмей уәкілетті органға құжаттардың өзектендірілген нұсқаларын ұсына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cенім білдірілген бағдарламалық қамтылым мен электрондық өнеркәсіп өнімдерінің тізіліміне өзгерістер және (немесе) толықтырулар енгізу туралы өтініш береді.</w:t>
      </w:r>
    </w:p>
    <w:bookmarkEnd w:id="56"/>
    <w:bookmarkStart w:name="z59" w:id="57"/>
    <w:p>
      <w:pPr>
        <w:spacing w:after="0"/>
        <w:ind w:left="0"/>
        <w:jc w:val="both"/>
      </w:pPr>
      <w:r>
        <w:rPr>
          <w:rFonts w:ascii="Times New Roman"/>
          <w:b w:val="false"/>
          <w:i w:val="false"/>
          <w:color w:val="000000"/>
          <w:sz w:val="28"/>
        </w:rPr>
        <w:t>
      Бұл ретте, уәкілетті орган жылына кемінде 1 (бір) рет желтоқсан айында тізілімде қамтылған мәліметтердің өзектілігіне мониторинг жүргізеді.</w:t>
      </w:r>
    </w:p>
    <w:bookmarkEnd w:id="57"/>
    <w:bookmarkStart w:name="z60" w:id="58"/>
    <w:p>
      <w:pPr>
        <w:spacing w:after="0"/>
        <w:ind w:left="0"/>
        <w:jc w:val="both"/>
      </w:pPr>
      <w:r>
        <w:rPr>
          <w:rFonts w:ascii="Times New Roman"/>
          <w:b w:val="false"/>
          <w:i w:val="false"/>
          <w:color w:val="000000"/>
          <w:sz w:val="28"/>
        </w:rPr>
        <w:t xml:space="preserve">
      17. Уәкілетті орган сенім білдірілген бағдарламалық қамтылымның және электрондық өнеркәсіп өнімінің тізіліміне өзгерістер және (немесе) толықтырулар енгізу туралы өтініш негізінде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сенім білдірілген бағдарламалық қамтылым мен электрондық өнеркәсіп өнімдері тізіліміне өзгерістер және (немесе) толықтырулар енгізу туралы хабарламаны ресімдейді.</w:t>
      </w:r>
    </w:p>
    <w:bookmarkEnd w:id="58"/>
    <w:bookmarkStart w:name="z61" w:id="59"/>
    <w:p>
      <w:pPr>
        <w:spacing w:after="0"/>
        <w:ind w:left="0"/>
        <w:jc w:val="both"/>
      </w:pPr>
      <w:r>
        <w:rPr>
          <w:rFonts w:ascii="Times New Roman"/>
          <w:b w:val="false"/>
          <w:i w:val="false"/>
          <w:color w:val="000000"/>
          <w:sz w:val="28"/>
        </w:rPr>
        <w:t xml:space="preserve">
      Бағдарламалық қамтылымның немесе электрондық өнеркәсіп өнімінің атауы өзгерген кезде өтініш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басқа атаумен cенім білдірілген бағдарламалық қамтылымның және электрондық өнеркәсіп өнімдерінің тізіліміне өзгерістер және (немесе) толықтырулар енгізу туралы өтініш жіберуі қажет.</w:t>
      </w:r>
    </w:p>
    <w:bookmarkEnd w:id="59"/>
    <w:bookmarkStart w:name="z62" w:id="60"/>
    <w:p>
      <w:pPr>
        <w:spacing w:after="0"/>
        <w:ind w:left="0"/>
        <w:jc w:val="both"/>
      </w:pPr>
      <w:r>
        <w:rPr>
          <w:rFonts w:ascii="Times New Roman"/>
          <w:b w:val="false"/>
          <w:i w:val="false"/>
          <w:color w:val="000000"/>
          <w:sz w:val="28"/>
        </w:rPr>
        <w:t xml:space="preserve">
      18. Бағдарламалық қамтылымды немесе электрондық өнеркәсіп өнімін тізілімнен алып тастау құрылымдық бөлімше басшысының не оны алмастыратын тұлғаның электрондық цифрлық қолтаңбасы қойылған,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бағдарламалық қамтылымды немесе электрондық өнеркәсіп өнімін сенім білдірілген бағдарламалық қамтылымның және электрондық өнеркәсіп өнімінің тізілімінен алып тастау туралы хабарламамен мынадай жағдайларда:</w:t>
      </w:r>
    </w:p>
    <w:bookmarkEnd w:id="60"/>
    <w:bookmarkStart w:name="z63" w:id="6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талаптарды сақтамаған жағдайда;</w:t>
      </w:r>
    </w:p>
    <w:bookmarkEnd w:id="61"/>
    <w:bookmarkStart w:name="z64" w:id="6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тізілімнен бағдарламалық қамтылымды және электрондық өнеркәсіп өнімін алып тастау туралы өтініш негізінде өтініш берушінің бастамасы бойынша ресімделеді.</w:t>
      </w:r>
    </w:p>
    <w:bookmarkEnd w:id="62"/>
    <w:bookmarkStart w:name="z65" w:id="63"/>
    <w:p>
      <w:pPr>
        <w:spacing w:after="0"/>
        <w:ind w:left="0"/>
        <w:jc w:val="both"/>
      </w:pPr>
      <w:r>
        <w:rPr>
          <w:rFonts w:ascii="Times New Roman"/>
          <w:b w:val="false"/>
          <w:i w:val="false"/>
          <w:color w:val="000000"/>
          <w:sz w:val="28"/>
        </w:rPr>
        <w:t>
      19. Тізілім, сондай-ақ тізілімге енгізілген өзгерістер мен толықтырулар уәкілетті органның ресми интернет-ресурсында жариялануға жатады.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 сондай-ақ</w:t>
            </w:r>
            <w:r>
              <w:br/>
            </w:r>
            <w:r>
              <w:rPr>
                <w:rFonts w:ascii="Times New Roman"/>
                <w:b w:val="false"/>
                <w:i w:val="false"/>
                <w:color w:val="000000"/>
                <w:sz w:val="20"/>
              </w:rPr>
              <w:t>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 өнімін сенім</w:t>
            </w:r>
            <w:r>
              <w:br/>
            </w:r>
            <w:r>
              <w:rPr>
                <w:rFonts w:ascii="Times New Roman"/>
                <w:b w:val="false"/>
                <w:i w:val="false"/>
                <w:color w:val="000000"/>
                <w:sz w:val="20"/>
              </w:rPr>
              <w:t>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өнімінің тізіліміне енгізу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4"/>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жазбаның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жазбаны қалыптастыру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және электрондық өнеркәсіп өнімінің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2021 жылғы 14 қыркүйектегі № 80 шешімімен бекітілген сыртқы экономикалық қызметтің тауар номенклатурасына сәйкес бағдарламалық қамтылымның және электрондық өнеркәсіп өнімдерінің коды (кодтары) (бар болса)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жіктеуішіне сәйкес бағдарламалық қамтылымның және электрондық өнеркәсіп өнімдернің коды (кодтары)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қызметтердің бірыңғай номенклатуралық анықтамалығына сәйкес бағдарламалық қамтылымның және электрондық өнеркәсіп өнімдерінің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және электрондық өнеркәсіп өнімдері үшін техникалық және функционалдық сипаттамалардың қысқаша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және электрондық өнеркәсіп өнімдерінің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 сондай-ақ</w:t>
            </w:r>
            <w:r>
              <w:br/>
            </w:r>
            <w:r>
              <w:rPr>
                <w:rFonts w:ascii="Times New Roman"/>
                <w:b w:val="false"/>
                <w:i w:val="false"/>
                <w:color w:val="000000"/>
                <w:sz w:val="20"/>
              </w:rPr>
              <w:t>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w:t>
            </w:r>
            <w:r>
              <w:br/>
            </w:r>
            <w:r>
              <w:rPr>
                <w:rFonts w:ascii="Times New Roman"/>
                <w:b w:val="false"/>
                <w:i w:val="false"/>
                <w:color w:val="000000"/>
                <w:sz w:val="20"/>
              </w:rPr>
              <w:t>өнімін сенім білдірілген</w:t>
            </w:r>
            <w:r>
              <w:br/>
            </w:r>
            <w:r>
              <w:rPr>
                <w:rFonts w:ascii="Times New Roman"/>
                <w:b w:val="false"/>
                <w:i w:val="false"/>
                <w:color w:val="000000"/>
                <w:sz w:val="20"/>
              </w:rPr>
              <w:t>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тізіліміне</w:t>
            </w:r>
            <w:r>
              <w:br/>
            </w:r>
            <w:r>
              <w:rPr>
                <w:rFonts w:ascii="Times New Roman"/>
                <w:b w:val="false"/>
                <w:i w:val="false"/>
                <w:color w:val="000000"/>
                <w:sz w:val="20"/>
              </w:rPr>
              <w:t>енгізу өлшемшарттарына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5"/>
    <w:p>
      <w:pPr>
        <w:spacing w:after="0"/>
        <w:ind w:left="0"/>
        <w:jc w:val="left"/>
      </w:pPr>
      <w:r>
        <w:rPr>
          <w:rFonts w:ascii="Times New Roman"/>
          <w:b/>
          <w:i w:val="false"/>
          <w:color w:val="000000"/>
        </w:rPr>
        <w:t xml:space="preserve"> Бағдарламалық қамтылымды сенім білдірілген бағдарламалық қамтылымның және электрондық өнеркәсіп өнімінің тізіліміне енгізу туралы өтініш</w:t>
      </w:r>
    </w:p>
    <w:bookmarkEnd w:id="65"/>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(тіркелген заңды мекенжайы)</w:t>
      </w:r>
    </w:p>
    <w:p>
      <w:pPr>
        <w:spacing w:after="0"/>
        <w:ind w:left="0"/>
        <w:jc w:val="both"/>
      </w:pPr>
      <w:r>
        <w:rPr>
          <w:rFonts w:ascii="Times New Roman"/>
          <w:b w:val="false"/>
          <w:i w:val="false"/>
          <w:color w:val="000000"/>
          <w:sz w:val="28"/>
        </w:rPr>
        <w:t>
      2. байланыс телефон нөмірі: 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(бағдарламалық қамтылымның толық атауы)</w:t>
      </w:r>
    </w:p>
    <w:p>
      <w:pPr>
        <w:spacing w:after="0"/>
        <w:ind w:left="0"/>
        <w:jc w:val="both"/>
      </w:pPr>
      <w:r>
        <w:rPr>
          <w:rFonts w:ascii="Times New Roman"/>
          <w:b w:val="false"/>
          <w:i w:val="false"/>
          <w:color w:val="000000"/>
          <w:sz w:val="28"/>
        </w:rPr>
        <w:t>
      4. қызмет түрі 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6. бизнес сәйкестендіру номері/ жеке сәйкестендіру нөмірі 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7. электрондық пошта: ________________________________</w:t>
      </w:r>
    </w:p>
    <w:p>
      <w:pPr>
        <w:spacing w:after="0"/>
        <w:ind w:left="0"/>
        <w:jc w:val="both"/>
      </w:pPr>
      <w:r>
        <w:rPr>
          <w:rFonts w:ascii="Times New Roman"/>
          <w:b w:val="false"/>
          <w:i w:val="false"/>
          <w:color w:val="000000"/>
          <w:sz w:val="28"/>
        </w:rPr>
        <w:t>
      8. ___________________________________________________________________</w:t>
      </w:r>
    </w:p>
    <w:p>
      <w:pPr>
        <w:spacing w:after="0"/>
        <w:ind w:left="0"/>
        <w:jc w:val="both"/>
      </w:pPr>
      <w:r>
        <w:rPr>
          <w:rFonts w:ascii="Times New Roman"/>
          <w:b w:val="false"/>
          <w:i w:val="false"/>
          <w:color w:val="000000"/>
          <w:sz w:val="28"/>
        </w:rPr>
        <w:t>
      функционалын, ерекшеліктері мен артықшылықтарын, қолданылу саласын, тұтынушыларды</w:t>
      </w:r>
    </w:p>
    <w:p>
      <w:pPr>
        <w:spacing w:after="0"/>
        <w:ind w:left="0"/>
        <w:jc w:val="both"/>
      </w:pPr>
      <w:r>
        <w:rPr>
          <w:rFonts w:ascii="Times New Roman"/>
          <w:b w:val="false"/>
          <w:i w:val="false"/>
          <w:color w:val="000000"/>
          <w:sz w:val="28"/>
        </w:rPr>
        <w:t>
      көрсете отырып, мемлекеттік немесе орыс тілдерінде еркін нысанда бағдарламалық</w:t>
      </w:r>
    </w:p>
    <w:p>
      <w:pPr>
        <w:spacing w:after="0"/>
        <w:ind w:left="0"/>
        <w:jc w:val="both"/>
      </w:pPr>
      <w:r>
        <w:rPr>
          <w:rFonts w:ascii="Times New Roman"/>
          <w:b w:val="false"/>
          <w:i w:val="false"/>
          <w:color w:val="000000"/>
          <w:sz w:val="28"/>
        </w:rPr>
        <w:t>
      қамтылымның сипаттамасы және талап етілетін функционалдық, техникалық, сапалық және</w:t>
      </w:r>
    </w:p>
    <w:p>
      <w:pPr>
        <w:spacing w:after="0"/>
        <w:ind w:left="0"/>
        <w:jc w:val="both"/>
      </w:pPr>
      <w:r>
        <w:rPr>
          <w:rFonts w:ascii="Times New Roman"/>
          <w:b w:val="false"/>
          <w:i w:val="false"/>
          <w:color w:val="000000"/>
          <w:sz w:val="28"/>
        </w:rPr>
        <w:t>
      пайдалану сипаттамалары, сондай-ақ өнім әзірленген платформаның сипаттамасы (бар болса);</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Еуразиялық экономикалық комиссия Кеңесінің 2021 жылғы 14 қыркүйектегі № 80 шешімімен</w:t>
      </w:r>
    </w:p>
    <w:p>
      <w:pPr>
        <w:spacing w:after="0"/>
        <w:ind w:left="0"/>
        <w:jc w:val="both"/>
      </w:pPr>
      <w:r>
        <w:rPr>
          <w:rFonts w:ascii="Times New Roman"/>
          <w:b w:val="false"/>
          <w:i w:val="false"/>
          <w:color w:val="000000"/>
          <w:sz w:val="28"/>
        </w:rPr>
        <w:t>
      бекітілген сыртқы экономикалық қызметтің тауар номенклатурасына сәйкес бағдарламалық</w:t>
      </w:r>
    </w:p>
    <w:p>
      <w:pPr>
        <w:spacing w:after="0"/>
        <w:ind w:left="0"/>
        <w:jc w:val="both"/>
      </w:pPr>
      <w:r>
        <w:rPr>
          <w:rFonts w:ascii="Times New Roman"/>
          <w:b w:val="false"/>
          <w:i w:val="false"/>
          <w:color w:val="000000"/>
          <w:sz w:val="28"/>
        </w:rPr>
        <w:t>
      қамтылымның және электрондық өнеркәсіп өнімдерінің коды (кодтары) (бар болса)</w:t>
      </w:r>
    </w:p>
    <w:p>
      <w:pPr>
        <w:spacing w:after="0"/>
        <w:ind w:left="0"/>
        <w:jc w:val="both"/>
      </w:pPr>
      <w:r>
        <w:rPr>
          <w:rFonts w:ascii="Times New Roman"/>
          <w:b w:val="false"/>
          <w:i w:val="false"/>
          <w:color w:val="000000"/>
          <w:sz w:val="28"/>
        </w:rPr>
        <w:t>
      10. __________________________________________________________________</w:t>
      </w:r>
    </w:p>
    <w:p>
      <w:pPr>
        <w:spacing w:after="0"/>
        <w:ind w:left="0"/>
        <w:jc w:val="both"/>
      </w:pPr>
      <w:r>
        <w:rPr>
          <w:rFonts w:ascii="Times New Roman"/>
          <w:b w:val="false"/>
          <w:i w:val="false"/>
          <w:color w:val="000000"/>
          <w:sz w:val="28"/>
        </w:rPr>
        <w:t>
      экономикалық қызмет түрлері бойынша өнім жіктеуішіне сәйкес бағдарламалық</w:t>
      </w:r>
    </w:p>
    <w:p>
      <w:pPr>
        <w:spacing w:after="0"/>
        <w:ind w:left="0"/>
        <w:jc w:val="both"/>
      </w:pPr>
      <w:r>
        <w:rPr>
          <w:rFonts w:ascii="Times New Roman"/>
          <w:b w:val="false"/>
          <w:i w:val="false"/>
          <w:color w:val="000000"/>
          <w:sz w:val="28"/>
        </w:rPr>
        <w:t xml:space="preserve">
      қамтылымның коды (кодтары) </w:t>
      </w:r>
    </w:p>
    <w:p>
      <w:pPr>
        <w:spacing w:after="0"/>
        <w:ind w:left="0"/>
        <w:jc w:val="both"/>
      </w:pPr>
      <w:r>
        <w:rPr>
          <w:rFonts w:ascii="Times New Roman"/>
          <w:b w:val="false"/>
          <w:i w:val="false"/>
          <w:color w:val="000000"/>
          <w:sz w:val="28"/>
        </w:rPr>
        <w:t>
      11. _________________________________________________________________</w:t>
      </w:r>
    </w:p>
    <w:p>
      <w:pPr>
        <w:spacing w:after="0"/>
        <w:ind w:left="0"/>
        <w:jc w:val="both"/>
      </w:pPr>
      <w:r>
        <w:rPr>
          <w:rFonts w:ascii="Times New Roman"/>
          <w:b w:val="false"/>
          <w:i w:val="false"/>
          <w:color w:val="000000"/>
          <w:sz w:val="28"/>
        </w:rPr>
        <w:t>
      тауарлардың, жұмыстар мен қызметтердің бірыңғай номенклатуралық анықтамалығына</w:t>
      </w:r>
    </w:p>
    <w:p>
      <w:pPr>
        <w:spacing w:after="0"/>
        <w:ind w:left="0"/>
        <w:jc w:val="both"/>
      </w:pPr>
      <w:r>
        <w:rPr>
          <w:rFonts w:ascii="Times New Roman"/>
          <w:b w:val="false"/>
          <w:i w:val="false"/>
          <w:color w:val="000000"/>
          <w:sz w:val="28"/>
        </w:rPr>
        <w:t>
      сәйкес бағдарламалық қамтылымның коды</w:t>
      </w:r>
    </w:p>
    <w:p>
      <w:pPr>
        <w:spacing w:after="0"/>
        <w:ind w:left="0"/>
        <w:jc w:val="both"/>
      </w:pPr>
      <w:r>
        <w:rPr>
          <w:rFonts w:ascii="Times New Roman"/>
          <w:b w:val="false"/>
          <w:i w:val="false"/>
          <w:color w:val="000000"/>
          <w:sz w:val="28"/>
        </w:rPr>
        <w:t>
      12. __________________________________________________________________</w:t>
      </w:r>
    </w:p>
    <w:p>
      <w:pPr>
        <w:spacing w:after="0"/>
        <w:ind w:left="0"/>
        <w:jc w:val="both"/>
      </w:pPr>
      <w:r>
        <w:rPr>
          <w:rFonts w:ascii="Times New Roman"/>
          <w:b w:val="false"/>
          <w:i w:val="false"/>
          <w:color w:val="000000"/>
          <w:sz w:val="28"/>
        </w:rPr>
        <w:t>
      индустриялық сертификаттың нөмірі</w:t>
      </w:r>
    </w:p>
    <w:p>
      <w:pPr>
        <w:spacing w:after="0"/>
        <w:ind w:left="0"/>
        <w:jc w:val="both"/>
      </w:pPr>
      <w:r>
        <w:rPr>
          <w:rFonts w:ascii="Times New Roman"/>
          <w:b w:val="false"/>
          <w:i w:val="false"/>
          <w:color w:val="000000"/>
          <w:sz w:val="28"/>
        </w:rPr>
        <w:t>
      13. __________________________________________________________________</w:t>
      </w:r>
    </w:p>
    <w:p>
      <w:pPr>
        <w:spacing w:after="0"/>
        <w:ind w:left="0"/>
        <w:jc w:val="both"/>
      </w:pPr>
      <w:r>
        <w:rPr>
          <w:rFonts w:ascii="Times New Roman"/>
          <w:b w:val="false"/>
          <w:i w:val="false"/>
          <w:color w:val="000000"/>
          <w:sz w:val="28"/>
        </w:rPr>
        <w:t>
      "Электрондық үкіметтің" ақпараттандыру объектілеріне және ақпараттық-коммуникациялық</w:t>
      </w:r>
    </w:p>
    <w:p>
      <w:pPr>
        <w:spacing w:after="0"/>
        <w:ind w:left="0"/>
        <w:jc w:val="both"/>
      </w:pPr>
      <w:r>
        <w:rPr>
          <w:rFonts w:ascii="Times New Roman"/>
          <w:b w:val="false"/>
          <w:i w:val="false"/>
          <w:color w:val="000000"/>
          <w:sz w:val="28"/>
        </w:rPr>
        <w:t>
      инфрақұрылымның аса маңызды объектілеріне жатқызылған ақпараттық жүйелерге олардың</w:t>
      </w:r>
    </w:p>
    <w:p>
      <w:pPr>
        <w:spacing w:after="0"/>
        <w:ind w:left="0"/>
        <w:jc w:val="both"/>
      </w:pPr>
      <w:r>
        <w:rPr>
          <w:rFonts w:ascii="Times New Roman"/>
          <w:b w:val="false"/>
          <w:i w:val="false"/>
          <w:color w:val="000000"/>
          <w:sz w:val="28"/>
        </w:rPr>
        <w:t>
      ақпараттық қауіпсіздік талаптарына сәйкестігіне сынақтар жүргізу қағидаларына сәйкес</w:t>
      </w:r>
    </w:p>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берген сынақтар</w:t>
      </w:r>
    </w:p>
    <w:p>
      <w:pPr>
        <w:spacing w:after="0"/>
        <w:ind w:left="0"/>
        <w:jc w:val="both"/>
      </w:pPr>
      <w:r>
        <w:rPr>
          <w:rFonts w:ascii="Times New Roman"/>
          <w:b w:val="false"/>
          <w:i w:val="false"/>
          <w:color w:val="000000"/>
          <w:sz w:val="28"/>
        </w:rPr>
        <w:t>
      актісінің нөмірі (болған кезде)</w:t>
      </w:r>
    </w:p>
    <w:p>
      <w:pPr>
        <w:spacing w:after="0"/>
        <w:ind w:left="0"/>
        <w:jc w:val="both"/>
      </w:pPr>
      <w:r>
        <w:rPr>
          <w:rFonts w:ascii="Times New Roman"/>
          <w:b w:val="false"/>
          <w:i w:val="false"/>
          <w:color w:val="000000"/>
          <w:sz w:val="28"/>
        </w:rPr>
        <w:t>
      14. _________________________________________________________________</w:t>
      </w:r>
    </w:p>
    <w:p>
      <w:pPr>
        <w:spacing w:after="0"/>
        <w:ind w:left="0"/>
        <w:jc w:val="both"/>
      </w:pPr>
      <w:r>
        <w:rPr>
          <w:rFonts w:ascii="Times New Roman"/>
          <w:b w:val="false"/>
          <w:i w:val="false"/>
          <w:color w:val="000000"/>
          <w:sz w:val="28"/>
        </w:rPr>
        <w:t>
      ақпараттандыру объектілерін сыныптау қағидаларына сәйкес бағдарламалық қамтамасыз ету</w:t>
      </w:r>
    </w:p>
    <w:p>
      <w:pPr>
        <w:spacing w:after="0"/>
        <w:ind w:left="0"/>
        <w:jc w:val="both"/>
      </w:pPr>
      <w:r>
        <w:rPr>
          <w:rFonts w:ascii="Times New Roman"/>
          <w:b w:val="false"/>
          <w:i w:val="false"/>
          <w:color w:val="000000"/>
          <w:sz w:val="28"/>
        </w:rPr>
        <w:t>
      санаттары және ақпараттандыру объектілерінің сыныптауышы</w:t>
      </w:r>
    </w:p>
    <w:p>
      <w:pPr>
        <w:spacing w:after="0"/>
        <w:ind w:left="0"/>
        <w:jc w:val="both"/>
      </w:pPr>
      <w:r>
        <w:rPr>
          <w:rFonts w:ascii="Times New Roman"/>
          <w:b w:val="false"/>
          <w:i w:val="false"/>
          <w:color w:val="000000"/>
          <w:sz w:val="28"/>
        </w:rPr>
        <w:t>
      15. _________________________________________________________________</w:t>
      </w:r>
    </w:p>
    <w:p>
      <w:pPr>
        <w:spacing w:after="0"/>
        <w:ind w:left="0"/>
        <w:jc w:val="both"/>
      </w:pPr>
      <w:r>
        <w:rPr>
          <w:rFonts w:ascii="Times New Roman"/>
          <w:b w:val="false"/>
          <w:i w:val="false"/>
          <w:color w:val="000000"/>
          <w:sz w:val="28"/>
        </w:rPr>
        <w:t>
      (электрондық қолы) тегі, аты, әкесінің аты (бар болса)</w:t>
      </w:r>
    </w:p>
    <w:p>
      <w:pPr>
        <w:spacing w:after="0"/>
        <w:ind w:left="0"/>
        <w:jc w:val="both"/>
      </w:pPr>
      <w:r>
        <w:rPr>
          <w:rFonts w:ascii="Times New Roman"/>
          <w:b w:val="false"/>
          <w:i w:val="false"/>
          <w:color w:val="000000"/>
          <w:sz w:val="28"/>
        </w:rPr>
        <w:t>
      (заңды тұлғалар үшін: заңды тұлғаның атауы және сенімхат негізінде әрекет ететін заңды тұлға</w:t>
      </w:r>
    </w:p>
    <w:p>
      <w:pPr>
        <w:spacing w:after="0"/>
        <w:ind w:left="0"/>
        <w:jc w:val="both"/>
      </w:pPr>
      <w:r>
        <w:rPr>
          <w:rFonts w:ascii="Times New Roman"/>
          <w:b w:val="false"/>
          <w:i w:val="false"/>
          <w:color w:val="000000"/>
          <w:sz w:val="28"/>
        </w:rPr>
        <w:t>
      басшысының немесе өкілінің тегі, аты, әкесінің аты (ол болған кезде) (сенімхаттың нөмірі</w:t>
      </w:r>
    </w:p>
    <w:p>
      <w:pPr>
        <w:spacing w:after="0"/>
        <w:ind w:left="0"/>
        <w:jc w:val="both"/>
      </w:pPr>
      <w:r>
        <w:rPr>
          <w:rFonts w:ascii="Times New Roman"/>
          <w:b w:val="false"/>
          <w:i w:val="false"/>
          <w:color w:val="000000"/>
          <w:sz w:val="28"/>
        </w:rPr>
        <w:t>
      және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 сондай-ақ</w:t>
            </w:r>
            <w:r>
              <w:br/>
            </w:r>
            <w:r>
              <w:rPr>
                <w:rFonts w:ascii="Times New Roman"/>
                <w:b w:val="false"/>
                <w:i w:val="false"/>
                <w:color w:val="000000"/>
                <w:sz w:val="20"/>
              </w:rPr>
              <w:t>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 өнімін сенім</w:t>
            </w:r>
            <w:r>
              <w:br/>
            </w:r>
            <w:r>
              <w:rPr>
                <w:rFonts w:ascii="Times New Roman"/>
                <w:b w:val="false"/>
                <w:i w:val="false"/>
                <w:color w:val="000000"/>
                <w:sz w:val="20"/>
              </w:rPr>
              <w:t>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w:t>
            </w:r>
            <w:r>
              <w:br/>
            </w:r>
            <w:r>
              <w:rPr>
                <w:rFonts w:ascii="Times New Roman"/>
                <w:b w:val="false"/>
                <w:i w:val="false"/>
                <w:color w:val="000000"/>
                <w:sz w:val="20"/>
              </w:rPr>
              <w:t>электрондық өнеркәсіп өнімінің</w:t>
            </w:r>
            <w:r>
              <w:br/>
            </w:r>
            <w:r>
              <w:rPr>
                <w:rFonts w:ascii="Times New Roman"/>
                <w:b w:val="false"/>
                <w:i w:val="false"/>
                <w:color w:val="000000"/>
                <w:sz w:val="20"/>
              </w:rPr>
              <w:t>тізіліміне енгізу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6"/>
    <w:p>
      <w:pPr>
        <w:spacing w:after="0"/>
        <w:ind w:left="0"/>
        <w:jc w:val="left"/>
      </w:pPr>
      <w:r>
        <w:rPr>
          <w:rFonts w:ascii="Times New Roman"/>
          <w:b/>
          <w:i w:val="false"/>
          <w:color w:val="000000"/>
        </w:rPr>
        <w:t xml:space="preserve"> Электрондық өнеркәсіп өнімін сенім білдірілген бағдарламалық қамтылымның және электрондық өнеркәсіп өнімінің тізіліміне енгізу туралы өтініш</w:t>
      </w:r>
    </w:p>
    <w:bookmarkEnd w:id="66"/>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(тіркеудің заңды мекенжайы)</w:t>
      </w:r>
    </w:p>
    <w:p>
      <w:pPr>
        <w:spacing w:after="0"/>
        <w:ind w:left="0"/>
        <w:jc w:val="both"/>
      </w:pPr>
      <w:r>
        <w:rPr>
          <w:rFonts w:ascii="Times New Roman"/>
          <w:b w:val="false"/>
          <w:i w:val="false"/>
          <w:color w:val="000000"/>
          <w:sz w:val="28"/>
        </w:rPr>
        <w:t>
      2. байланыс телефон нөмірі: 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(электрондық өнеркәсіп өнімінің толық атауы)</w:t>
      </w:r>
    </w:p>
    <w:p>
      <w:pPr>
        <w:spacing w:after="0"/>
        <w:ind w:left="0"/>
        <w:jc w:val="both"/>
      </w:pPr>
      <w:r>
        <w:rPr>
          <w:rFonts w:ascii="Times New Roman"/>
          <w:b w:val="false"/>
          <w:i w:val="false"/>
          <w:color w:val="000000"/>
          <w:sz w:val="28"/>
        </w:rPr>
        <w:t>
      4. қызмет түрі 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6. бизнес сәйкестендіру номері/ жеке сәйкестендіру нөмірі 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7. электрондық пошта: ________________________________</w:t>
      </w:r>
    </w:p>
    <w:p>
      <w:pPr>
        <w:spacing w:after="0"/>
        <w:ind w:left="0"/>
        <w:jc w:val="both"/>
      </w:pPr>
      <w:r>
        <w:rPr>
          <w:rFonts w:ascii="Times New Roman"/>
          <w:b w:val="false"/>
          <w:i w:val="false"/>
          <w:color w:val="000000"/>
          <w:sz w:val="28"/>
        </w:rPr>
        <w:t>
      8. ___________________________________________________________________</w:t>
      </w:r>
    </w:p>
    <w:p>
      <w:pPr>
        <w:spacing w:after="0"/>
        <w:ind w:left="0"/>
        <w:jc w:val="both"/>
      </w:pPr>
      <w:r>
        <w:rPr>
          <w:rFonts w:ascii="Times New Roman"/>
          <w:b w:val="false"/>
          <w:i w:val="false"/>
          <w:color w:val="000000"/>
          <w:sz w:val="28"/>
        </w:rPr>
        <w:t>
      электрондық өнеркәсіп өнімінің функционалын, ерекшеліктері мен артықшылықтарын,</w:t>
      </w:r>
    </w:p>
    <w:p>
      <w:pPr>
        <w:spacing w:after="0"/>
        <w:ind w:left="0"/>
        <w:jc w:val="both"/>
      </w:pPr>
      <w:r>
        <w:rPr>
          <w:rFonts w:ascii="Times New Roman"/>
          <w:b w:val="false"/>
          <w:i w:val="false"/>
          <w:color w:val="000000"/>
          <w:sz w:val="28"/>
        </w:rPr>
        <w:t>
      қолданылу саласын, тұтынушыларды көрсете отырып, еркін нысандағы мемлекеттік немесе</w:t>
      </w:r>
    </w:p>
    <w:p>
      <w:pPr>
        <w:spacing w:after="0"/>
        <w:ind w:left="0"/>
        <w:jc w:val="both"/>
      </w:pPr>
      <w:r>
        <w:rPr>
          <w:rFonts w:ascii="Times New Roman"/>
          <w:b w:val="false"/>
          <w:i w:val="false"/>
          <w:color w:val="000000"/>
          <w:sz w:val="28"/>
        </w:rPr>
        <w:t>
      орыс тілдеріндегі сипаттамасы және талап етілетін функционалдық, техникалық, сапалық</w:t>
      </w:r>
    </w:p>
    <w:p>
      <w:pPr>
        <w:spacing w:after="0"/>
        <w:ind w:left="0"/>
        <w:jc w:val="both"/>
      </w:pPr>
      <w:r>
        <w:rPr>
          <w:rFonts w:ascii="Times New Roman"/>
          <w:b w:val="false"/>
          <w:i w:val="false"/>
          <w:color w:val="000000"/>
          <w:sz w:val="28"/>
        </w:rPr>
        <w:t>
      және пайдалану сипаттамалары, сондай-ақ өнімнің фотобейнесі;</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Еуразиялық экономикалық комиссия Кеңесінің 2021 жылғы 14 қыркүйектегі № 80 шешімімен</w:t>
      </w:r>
    </w:p>
    <w:p>
      <w:pPr>
        <w:spacing w:after="0"/>
        <w:ind w:left="0"/>
        <w:jc w:val="both"/>
      </w:pPr>
      <w:r>
        <w:rPr>
          <w:rFonts w:ascii="Times New Roman"/>
          <w:b w:val="false"/>
          <w:i w:val="false"/>
          <w:color w:val="000000"/>
          <w:sz w:val="28"/>
        </w:rPr>
        <w:t>
      бекітілген сыртқы экономикалық қызметтің тауар номенклатурасына сәйкес бағдарламалық</w:t>
      </w:r>
    </w:p>
    <w:p>
      <w:pPr>
        <w:spacing w:after="0"/>
        <w:ind w:left="0"/>
        <w:jc w:val="both"/>
      </w:pPr>
      <w:r>
        <w:rPr>
          <w:rFonts w:ascii="Times New Roman"/>
          <w:b w:val="false"/>
          <w:i w:val="false"/>
          <w:color w:val="000000"/>
          <w:sz w:val="28"/>
        </w:rPr>
        <w:t>
      қамтылымның және электрондық өнеркәсіп өнімдерінің коды (кодтары) (бар болса)</w:t>
      </w:r>
    </w:p>
    <w:p>
      <w:pPr>
        <w:spacing w:after="0"/>
        <w:ind w:left="0"/>
        <w:jc w:val="both"/>
      </w:pPr>
      <w:r>
        <w:rPr>
          <w:rFonts w:ascii="Times New Roman"/>
          <w:b w:val="false"/>
          <w:i w:val="false"/>
          <w:color w:val="000000"/>
          <w:sz w:val="28"/>
        </w:rPr>
        <w:t>
      10. _________________________________________________________________</w:t>
      </w:r>
    </w:p>
    <w:p>
      <w:pPr>
        <w:spacing w:after="0"/>
        <w:ind w:left="0"/>
        <w:jc w:val="both"/>
      </w:pPr>
      <w:r>
        <w:rPr>
          <w:rFonts w:ascii="Times New Roman"/>
          <w:b w:val="false"/>
          <w:i w:val="false"/>
          <w:color w:val="000000"/>
          <w:sz w:val="28"/>
        </w:rPr>
        <w:t>
      экономикалық қызмет түрлері бойынша өнім жіктеуішіне сәйкес электрондық өнеркәсіп</w:t>
      </w:r>
    </w:p>
    <w:p>
      <w:pPr>
        <w:spacing w:after="0"/>
        <w:ind w:left="0"/>
        <w:jc w:val="both"/>
      </w:pPr>
      <w:r>
        <w:rPr>
          <w:rFonts w:ascii="Times New Roman"/>
          <w:b w:val="false"/>
          <w:i w:val="false"/>
          <w:color w:val="000000"/>
          <w:sz w:val="28"/>
        </w:rPr>
        <w:t>
      өнімінің коды (кодтары)</w:t>
      </w:r>
    </w:p>
    <w:p>
      <w:pPr>
        <w:spacing w:after="0"/>
        <w:ind w:left="0"/>
        <w:jc w:val="both"/>
      </w:pPr>
      <w:r>
        <w:rPr>
          <w:rFonts w:ascii="Times New Roman"/>
          <w:b w:val="false"/>
          <w:i w:val="false"/>
          <w:color w:val="000000"/>
          <w:sz w:val="28"/>
        </w:rPr>
        <w:t>
      11. _________________________________________________________________</w:t>
      </w:r>
    </w:p>
    <w:p>
      <w:pPr>
        <w:spacing w:after="0"/>
        <w:ind w:left="0"/>
        <w:jc w:val="both"/>
      </w:pPr>
      <w:r>
        <w:rPr>
          <w:rFonts w:ascii="Times New Roman"/>
          <w:b w:val="false"/>
          <w:i w:val="false"/>
          <w:color w:val="000000"/>
          <w:sz w:val="28"/>
        </w:rPr>
        <w:t>
      тауарлардың, жұмыстар мен қызметтердің бірыңғай номенклатуралық анықтамалығына</w:t>
      </w:r>
    </w:p>
    <w:p>
      <w:pPr>
        <w:spacing w:after="0"/>
        <w:ind w:left="0"/>
        <w:jc w:val="both"/>
      </w:pPr>
      <w:r>
        <w:rPr>
          <w:rFonts w:ascii="Times New Roman"/>
          <w:b w:val="false"/>
          <w:i w:val="false"/>
          <w:color w:val="000000"/>
          <w:sz w:val="28"/>
        </w:rPr>
        <w:t xml:space="preserve">
      сәйкес электрондық өнеркәсіп өнімінің коды </w:t>
      </w:r>
    </w:p>
    <w:p>
      <w:pPr>
        <w:spacing w:after="0"/>
        <w:ind w:left="0"/>
        <w:jc w:val="both"/>
      </w:pPr>
      <w:r>
        <w:rPr>
          <w:rFonts w:ascii="Times New Roman"/>
          <w:b w:val="false"/>
          <w:i w:val="false"/>
          <w:color w:val="000000"/>
          <w:sz w:val="28"/>
        </w:rPr>
        <w:t>
      12. __________________________________________________________________</w:t>
      </w:r>
    </w:p>
    <w:p>
      <w:pPr>
        <w:spacing w:after="0"/>
        <w:ind w:left="0"/>
        <w:jc w:val="both"/>
      </w:pPr>
      <w:r>
        <w:rPr>
          <w:rFonts w:ascii="Times New Roman"/>
          <w:b w:val="false"/>
          <w:i w:val="false"/>
          <w:color w:val="000000"/>
          <w:sz w:val="28"/>
        </w:rPr>
        <w:t>
      индустриялық сертификаттың нөмірі</w:t>
      </w:r>
    </w:p>
    <w:p>
      <w:pPr>
        <w:spacing w:after="0"/>
        <w:ind w:left="0"/>
        <w:jc w:val="both"/>
      </w:pPr>
      <w:r>
        <w:rPr>
          <w:rFonts w:ascii="Times New Roman"/>
          <w:b w:val="false"/>
          <w:i w:val="false"/>
          <w:color w:val="000000"/>
          <w:sz w:val="28"/>
        </w:rPr>
        <w:t>
      13. __________________________________________________________________</w:t>
      </w:r>
    </w:p>
    <w:p>
      <w:pPr>
        <w:spacing w:after="0"/>
        <w:ind w:left="0"/>
        <w:jc w:val="both"/>
      </w:pPr>
      <w:r>
        <w:rPr>
          <w:rFonts w:ascii="Times New Roman"/>
          <w:b w:val="false"/>
          <w:i w:val="false"/>
          <w:color w:val="000000"/>
          <w:sz w:val="28"/>
        </w:rPr>
        <w:t>
      сынақтар актісінің нөмірі (бар болса)</w:t>
      </w:r>
    </w:p>
    <w:p>
      <w:pPr>
        <w:spacing w:after="0"/>
        <w:ind w:left="0"/>
        <w:jc w:val="both"/>
      </w:pPr>
      <w:r>
        <w:rPr>
          <w:rFonts w:ascii="Times New Roman"/>
          <w:b w:val="false"/>
          <w:i w:val="false"/>
          <w:color w:val="000000"/>
          <w:sz w:val="28"/>
        </w:rPr>
        <w:t>
      14. _________________________________________________________________</w:t>
      </w:r>
    </w:p>
    <w:p>
      <w:pPr>
        <w:spacing w:after="0"/>
        <w:ind w:left="0"/>
        <w:jc w:val="both"/>
      </w:pPr>
      <w:r>
        <w:rPr>
          <w:rFonts w:ascii="Times New Roman"/>
          <w:b w:val="false"/>
          <w:i w:val="false"/>
          <w:color w:val="000000"/>
          <w:sz w:val="28"/>
        </w:rPr>
        <w:t xml:space="preserve">
      электрондық өнеркәсіп өнімдерінің санаты </w:t>
      </w:r>
    </w:p>
    <w:p>
      <w:pPr>
        <w:spacing w:after="0"/>
        <w:ind w:left="0"/>
        <w:jc w:val="both"/>
      </w:pPr>
      <w:r>
        <w:rPr>
          <w:rFonts w:ascii="Times New Roman"/>
          <w:b w:val="false"/>
          <w:i w:val="false"/>
          <w:color w:val="000000"/>
          <w:sz w:val="28"/>
        </w:rPr>
        <w:t>
      15. _________________________________________________________________</w:t>
      </w:r>
    </w:p>
    <w:p>
      <w:pPr>
        <w:spacing w:after="0"/>
        <w:ind w:left="0"/>
        <w:jc w:val="both"/>
      </w:pPr>
      <w:r>
        <w:rPr>
          <w:rFonts w:ascii="Times New Roman"/>
          <w:b w:val="false"/>
          <w:i w:val="false"/>
          <w:color w:val="000000"/>
          <w:sz w:val="28"/>
        </w:rPr>
        <w:t>
      (электрондық қолы) тегі, аты, әкесінің аты (бар болса)</w:t>
      </w:r>
    </w:p>
    <w:p>
      <w:pPr>
        <w:spacing w:after="0"/>
        <w:ind w:left="0"/>
        <w:jc w:val="both"/>
      </w:pPr>
      <w:r>
        <w:rPr>
          <w:rFonts w:ascii="Times New Roman"/>
          <w:b w:val="false"/>
          <w:i w:val="false"/>
          <w:color w:val="000000"/>
          <w:sz w:val="28"/>
        </w:rPr>
        <w:t>
      (заңды тұлғалар үшін: заңды тұлғаның атауы және сенімхат негізінде әрекет ететін заңды тұлға</w:t>
      </w:r>
    </w:p>
    <w:p>
      <w:pPr>
        <w:spacing w:after="0"/>
        <w:ind w:left="0"/>
        <w:jc w:val="both"/>
      </w:pPr>
      <w:r>
        <w:rPr>
          <w:rFonts w:ascii="Times New Roman"/>
          <w:b w:val="false"/>
          <w:i w:val="false"/>
          <w:color w:val="000000"/>
          <w:sz w:val="28"/>
        </w:rPr>
        <w:t>
      басшысының немесе өкілінің тегі, аты, әкесінің аты (ол болған кезде) (сенімхаттың нөмірі</w:t>
      </w:r>
    </w:p>
    <w:p>
      <w:pPr>
        <w:spacing w:after="0"/>
        <w:ind w:left="0"/>
        <w:jc w:val="both"/>
      </w:pPr>
      <w:r>
        <w:rPr>
          <w:rFonts w:ascii="Times New Roman"/>
          <w:b w:val="false"/>
          <w:i w:val="false"/>
          <w:color w:val="000000"/>
          <w:sz w:val="28"/>
        </w:rPr>
        <w:t>
      және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w:t>
            </w:r>
            <w:r>
              <w:br/>
            </w:r>
            <w:r>
              <w:rPr>
                <w:rFonts w:ascii="Times New Roman"/>
                <w:b w:val="false"/>
                <w:i w:val="false"/>
                <w:color w:val="000000"/>
                <w:sz w:val="20"/>
              </w:rPr>
              <w:t>қалыптастыру</w:t>
            </w:r>
            <w:r>
              <w:br/>
            </w:r>
            <w:r>
              <w:rPr>
                <w:rFonts w:ascii="Times New Roman"/>
                <w:b w:val="false"/>
                <w:i w:val="false"/>
                <w:color w:val="000000"/>
                <w:sz w:val="20"/>
              </w:rPr>
              <w:t>және жүргізу қағидалары,</w:t>
            </w:r>
            <w:r>
              <w:br/>
            </w:r>
            <w:r>
              <w:rPr>
                <w:rFonts w:ascii="Times New Roman"/>
                <w:b w:val="false"/>
                <w:i w:val="false"/>
                <w:color w:val="000000"/>
                <w:sz w:val="20"/>
              </w:rPr>
              <w:t>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электрондық өнеркәсіп өнімін</w:t>
            </w:r>
            <w:r>
              <w:br/>
            </w:r>
            <w:r>
              <w:rPr>
                <w:rFonts w:ascii="Times New Roman"/>
                <w:b w:val="false"/>
                <w:i w:val="false"/>
                <w:color w:val="000000"/>
                <w:sz w:val="20"/>
              </w:rPr>
              <w:t>сенім 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тізіліміне</w:t>
            </w:r>
            <w:r>
              <w:br/>
            </w:r>
            <w:r>
              <w:rPr>
                <w:rFonts w:ascii="Times New Roman"/>
                <w:b w:val="false"/>
                <w:i w:val="false"/>
                <w:color w:val="000000"/>
                <w:sz w:val="20"/>
              </w:rPr>
              <w:t>енгізу</w:t>
            </w:r>
            <w:r>
              <w:br/>
            </w:r>
            <w:r>
              <w:rPr>
                <w:rFonts w:ascii="Times New Roman"/>
                <w:b w:val="false"/>
                <w:i w:val="false"/>
                <w:color w:val="000000"/>
                <w:sz w:val="20"/>
              </w:rPr>
              <w:t>өлшемшарттарына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7"/>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өнімдерінің тізіліміне өзгерістер және (немесе) толықтырулар енгізу туралы өтініш</w:t>
      </w:r>
    </w:p>
    <w:bookmarkEnd w:id="6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Енгізілетін тізілімдік жазбаның атауы және мазмұны өзгерістер және (немесе) толықтырулар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Жаңа редакциядағы тізілімдік жазбаның атауы және мазмұны: мәлімделетін өзгерістердің және (немесе) толықтырулардың себебі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байланыс телефон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w:t>
            </w:r>
            <w:r>
              <w:br/>
            </w:r>
            <w:r>
              <w:rPr>
                <w:rFonts w:ascii="Times New Roman"/>
                <w:b w:val="false"/>
                <w:i w:val="false"/>
                <w:color w:val="000000"/>
                <w:sz w:val="20"/>
              </w:rPr>
              <w:t>сондай-ақ бағдарламалық</w:t>
            </w:r>
            <w:r>
              <w:br/>
            </w:r>
            <w:r>
              <w:rPr>
                <w:rFonts w:ascii="Times New Roman"/>
                <w:b w:val="false"/>
                <w:i w:val="false"/>
                <w:color w:val="000000"/>
                <w:sz w:val="20"/>
              </w:rPr>
              <w:t>қамтылым</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w:t>
            </w:r>
            <w:r>
              <w:br/>
            </w:r>
            <w:r>
              <w:rPr>
                <w:rFonts w:ascii="Times New Roman"/>
                <w:b w:val="false"/>
                <w:i w:val="false"/>
                <w:color w:val="000000"/>
                <w:sz w:val="20"/>
              </w:rPr>
              <w:t>сенім 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тізіліміне</w:t>
            </w:r>
            <w:r>
              <w:br/>
            </w:r>
            <w:r>
              <w:rPr>
                <w:rFonts w:ascii="Times New Roman"/>
                <w:b w:val="false"/>
                <w:i w:val="false"/>
                <w:color w:val="000000"/>
                <w:sz w:val="20"/>
              </w:rPr>
              <w:t>енгізу</w:t>
            </w:r>
            <w:r>
              <w:br/>
            </w:r>
            <w:r>
              <w:rPr>
                <w:rFonts w:ascii="Times New Roman"/>
                <w:b w:val="false"/>
                <w:i w:val="false"/>
                <w:color w:val="000000"/>
                <w:sz w:val="20"/>
              </w:rPr>
              <w:t>өлшемшарттарына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8"/>
    <w:p>
      <w:pPr>
        <w:spacing w:after="0"/>
        <w:ind w:left="0"/>
        <w:jc w:val="left"/>
      </w:pPr>
      <w:r>
        <w:rPr>
          <w:rFonts w:ascii="Times New Roman"/>
          <w:b/>
          <w:i w:val="false"/>
          <w:color w:val="000000"/>
        </w:rPr>
        <w:t xml:space="preserve"> Сенім білдірілген бағдарламалық қамтылым және электрондық өнеркәсіп өнімдерін сенім білдірілген бағдарламалық қамтылымның және электрондық өнеркәсіп өнімінің тізілімінен алып тастау туралы өтініш</w:t>
      </w:r>
    </w:p>
    <w:bookmarkEnd w:id="6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Тізілімнен шығарылатын тізілімдік жазбаның атауы мен мазмұны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Тізілімнен шығару себебі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байланыс телефон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 сондай-ақ</w:t>
            </w:r>
            <w:r>
              <w:br/>
            </w:r>
            <w:r>
              <w:rPr>
                <w:rFonts w:ascii="Times New Roman"/>
                <w:b w:val="false"/>
                <w:i w:val="false"/>
                <w:color w:val="000000"/>
                <w:sz w:val="20"/>
              </w:rPr>
              <w:t>бағдарламалық</w:t>
            </w:r>
            <w:r>
              <w:br/>
            </w:r>
            <w:r>
              <w:rPr>
                <w:rFonts w:ascii="Times New Roman"/>
                <w:b w:val="false"/>
                <w:i w:val="false"/>
                <w:color w:val="000000"/>
                <w:sz w:val="20"/>
              </w:rPr>
              <w:t>қамтылым және электрондық</w:t>
            </w:r>
            <w:r>
              <w:br/>
            </w:r>
            <w:r>
              <w:rPr>
                <w:rFonts w:ascii="Times New Roman"/>
                <w:b w:val="false"/>
                <w:i w:val="false"/>
                <w:color w:val="000000"/>
                <w:sz w:val="20"/>
              </w:rPr>
              <w:t>өнеркәсіп өнімін сенім</w:t>
            </w:r>
            <w:r>
              <w:br/>
            </w:r>
            <w:r>
              <w:rPr>
                <w:rFonts w:ascii="Times New Roman"/>
                <w:b w:val="false"/>
                <w:i w:val="false"/>
                <w:color w:val="000000"/>
                <w:sz w:val="20"/>
              </w:rPr>
              <w:t>білдірілген</w:t>
            </w:r>
            <w:r>
              <w:br/>
            </w:r>
            <w:r>
              <w:rPr>
                <w:rFonts w:ascii="Times New Roman"/>
                <w:b w:val="false"/>
                <w:i w:val="false"/>
                <w:color w:val="000000"/>
                <w:sz w:val="20"/>
              </w:rPr>
              <w:t>бағдарламалық қамтылымның</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өнімінің тізіліміне енгізу</w:t>
            </w:r>
            <w:r>
              <w:br/>
            </w:r>
            <w:r>
              <w:rPr>
                <w:rFonts w:ascii="Times New Roman"/>
                <w:b w:val="false"/>
                <w:i w:val="false"/>
                <w:color w:val="000000"/>
                <w:sz w:val="20"/>
              </w:rPr>
              <w:t>өлшемшарттарына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 орыс тіліндегі</w:t>
                  </w:r>
                </w:p>
                <w:p>
                  <w:pPr>
                    <w:spacing w:after="20"/>
                    <w:ind w:left="20"/>
                    <w:jc w:val="both"/>
                  </w:pPr>
                  <w:r>
                    <w:rPr>
                      <w:rFonts w:ascii="Times New Roman"/>
                      <w:b w:val="false"/>
                      <w:i w:val="false"/>
                      <w:color w:val="000000"/>
                      <w:sz w:val="20"/>
                    </w:rPr>
                    <w:t>
деректемелері</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Анықталған сәйкессіздіктер туралы хабарлама</w:t>
            </w:r>
          </w:p>
          <w:p>
            <w:pPr>
              <w:spacing w:after="20"/>
              <w:ind w:left="20"/>
              <w:jc w:val="both"/>
            </w:pPr>
            <w:r>
              <w:rPr>
                <w:rFonts w:ascii="Times New Roman"/>
                <w:b w:val="false"/>
                <w:i w:val="false"/>
                <w:color w:val="000000"/>
                <w:sz w:val="20"/>
              </w:rPr>
              <w:t>
Нөмір: [Нөмір] Берген күні: [Берген күні] [Өтініш берушінің атауы]</w:t>
            </w:r>
          </w:p>
          <w:p>
            <w:pPr>
              <w:spacing w:after="20"/>
              <w:ind w:left="20"/>
              <w:jc w:val="both"/>
            </w:pPr>
            <w:r>
              <w:rPr>
                <w:rFonts w:ascii="Times New Roman"/>
                <w:b w:val="false"/>
                <w:i w:val="false"/>
                <w:color w:val="000000"/>
                <w:sz w:val="20"/>
              </w:rPr>
              <w:t>
[УО атауы] Сіздің [Өтінім беру күні] № [Өтінім нөмірі] қарастырып, келесіні хабарлайды.</w:t>
            </w:r>
          </w:p>
          <w:p>
            <w:pPr>
              <w:spacing w:after="20"/>
              <w:ind w:left="20"/>
              <w:jc w:val="both"/>
            </w:pPr>
            <w:r>
              <w:rPr>
                <w:rFonts w:ascii="Times New Roman"/>
                <w:b w:val="false"/>
                <w:i w:val="false"/>
                <w:color w:val="000000"/>
                <w:sz w:val="20"/>
              </w:rPr>
              <w:t xml:space="preserve">
Тізілімге енгізу туралы өтінім және оған қоса берілетін құжаттар Қазақстан Республикасы Қорғаныс және аэроғарыш өнеркәсібі министрінің 2018 жылғы 28 наурыздағы № 53/НҚ бұйрығымен бекітілген тізілімді қалыптастыру және жүргізу қағидаларына, сондай-ақ бағдарламалық қамтылым мен электрондық өнеркәсіп өнімін тізілімге енгізу </w:t>
            </w:r>
            <w:r>
              <w:rPr>
                <w:rFonts w:ascii="Times New Roman"/>
                <w:b w:val="false"/>
                <w:i w:val="false"/>
                <w:color w:val="000000"/>
                <w:sz w:val="20"/>
              </w:rPr>
              <w:t>өлшемшарттарына</w:t>
            </w:r>
            <w:r>
              <w:rPr>
                <w:rFonts w:ascii="Times New Roman"/>
                <w:b w:val="false"/>
                <w:i w:val="false"/>
                <w:color w:val="000000"/>
                <w:sz w:val="20"/>
              </w:rPr>
              <w:t xml:space="preserve"> (Қазақстан Республикасының Әділет министрлігінде 2018 жылғы 12 сәуірде № 16750 болып тіркелді) сәйкес беріледі және қаралады.</w:t>
            </w:r>
          </w:p>
          <w:p>
            <w:pPr>
              <w:spacing w:after="20"/>
              <w:ind w:left="20"/>
              <w:jc w:val="both"/>
            </w:pPr>
            <w:r>
              <w:rPr>
                <w:rFonts w:ascii="Times New Roman"/>
                <w:b w:val="false"/>
                <w:i w:val="false"/>
                <w:color w:val="000000"/>
                <w:sz w:val="20"/>
              </w:rPr>
              <w:t>
[Анықталған сәйкессіздіктер].</w:t>
            </w:r>
          </w:p>
          <w:p>
            <w:pPr>
              <w:spacing w:after="20"/>
              <w:ind w:left="20"/>
              <w:jc w:val="both"/>
            </w:pPr>
            <w:r>
              <w:rPr>
                <w:rFonts w:ascii="Times New Roman"/>
                <w:b w:val="false"/>
                <w:i w:val="false"/>
                <w:color w:val="000000"/>
                <w:sz w:val="20"/>
              </w:rPr>
              <w:t>
Осыған байланысты Сіздің компанияңыз мәлімдеген [өнімнің атауы] [бағдарламалық қамтылымы/электрондық өнеркәсіп өнімі] Тізілімге енгізуге жатпайды.</w:t>
            </w:r>
          </w:p>
          <w:p>
            <w:pPr>
              <w:spacing w:after="20"/>
              <w:ind w:left="20"/>
              <w:jc w:val="both"/>
            </w:pPr>
            <w:r>
              <w:rPr>
                <w:rFonts w:ascii="Times New Roman"/>
                <w:b w:val="false"/>
                <w:i w:val="false"/>
                <w:color w:val="000000"/>
                <w:sz w:val="20"/>
              </w:rPr>
              <w:t>
[Қол қоюшының лауазымы] [Қол қоюшының (тегі, аты, әкесінің аты (бар болса)]</w:t>
            </w:r>
          </w:p>
          <w:p>
            <w:pPr>
              <w:spacing w:after="20"/>
              <w:ind w:left="20"/>
              <w:jc w:val="both"/>
            </w:pPr>
          </w:p>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электрондық өнеркәсіп өнімін</w:t>
            </w:r>
            <w:r>
              <w:br/>
            </w:r>
            <w:r>
              <w:rPr>
                <w:rFonts w:ascii="Times New Roman"/>
                <w:b w:val="false"/>
                <w:i w:val="false"/>
                <w:color w:val="000000"/>
                <w:sz w:val="20"/>
              </w:rPr>
              <w:t>сенім 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тізіліміне</w:t>
            </w:r>
            <w:r>
              <w:br/>
            </w:r>
            <w:r>
              <w:rPr>
                <w:rFonts w:ascii="Times New Roman"/>
                <w:b w:val="false"/>
                <w:i w:val="false"/>
                <w:color w:val="000000"/>
                <w:sz w:val="20"/>
              </w:rPr>
              <w:t>енгізу өлшемшарттарына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 орыс тіліндегі</w:t>
                  </w:r>
                </w:p>
                <w:p>
                  <w:pPr>
                    <w:spacing w:after="20"/>
                    <w:ind w:left="20"/>
                    <w:jc w:val="both"/>
                  </w:pPr>
                  <w:r>
                    <w:rPr>
                      <w:rFonts w:ascii="Times New Roman"/>
                      <w:b w:val="false"/>
                      <w:i w:val="false"/>
                      <w:color w:val="000000"/>
                      <w:sz w:val="20"/>
                    </w:rPr>
                    <w:t>
деректемелері</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Бағдарламалық қамтылымды /электрондық өнеркәсіп өнімдерін сенім білдірілген бағдарламалық қамтылымның және электрондық өнеркәсіп өнімінің тізіліміне енгізу туралы хабарлама</w:t>
            </w:r>
          </w:p>
          <w:p>
            <w:pPr>
              <w:spacing w:after="20"/>
              <w:ind w:left="20"/>
              <w:jc w:val="both"/>
            </w:pPr>
            <w:r>
              <w:rPr>
                <w:rFonts w:ascii="Times New Roman"/>
                <w:b w:val="false"/>
                <w:i w:val="false"/>
                <w:color w:val="000000"/>
                <w:sz w:val="20"/>
              </w:rPr>
              <w:t>
№ _______________ күні "___" ___________ 20___ж.</w:t>
            </w:r>
          </w:p>
          <w:p>
            <w:pPr>
              <w:spacing w:after="20"/>
              <w:ind w:left="20"/>
              <w:jc w:val="both"/>
            </w:pPr>
            <w:r>
              <w:rPr>
                <w:rFonts w:ascii="Times New Roman"/>
                <w:b w:val="false"/>
                <w:i w:val="false"/>
                <w:color w:val="000000"/>
                <w:sz w:val="20"/>
              </w:rPr>
              <w:t>
Осы хабарлама</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(Заңды тұлғаның атауы / жеке тұлғаның тегі, аты, әкесінің аты (бар болса) және (бағдарламалық қамтылым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(хабарламаны берген мемлекеттік органның атауы)</w:t>
            </w:r>
          </w:p>
          <w:p>
            <w:pPr>
              <w:spacing w:after="20"/>
              <w:ind w:left="20"/>
              <w:jc w:val="both"/>
            </w:pPr>
            <w:r>
              <w:rPr>
                <w:rFonts w:ascii="Times New Roman"/>
                <w:b w:val="false"/>
                <w:i w:val="false"/>
                <w:color w:val="000000"/>
                <w:sz w:val="20"/>
              </w:rPr>
              <w:t>
Бизнес сәйкестендіру номері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тауарлардың, жұмыстар мен қызметтердің бірыңғай номенклатуралық анықтамалығына сәйкес электрондық өнеркәсіп өнімінің коды _________________________________</w:t>
            </w:r>
          </w:p>
          <w:p>
            <w:pPr>
              <w:spacing w:after="20"/>
              <w:ind w:left="20"/>
              <w:jc w:val="both"/>
            </w:pPr>
            <w:r>
              <w:rPr>
                <w:rFonts w:ascii="Times New Roman"/>
                <w:b w:val="false"/>
                <w:i w:val="false"/>
                <w:color w:val="000000"/>
                <w:sz w:val="20"/>
              </w:rPr>
              <w:t xml:space="preserve">
экономикалық қызмет түрлері бойынша өнім жіктеуішіне сәйкес электрондық өнеркәсіп өнімінің коды (кодтары)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Еуразиялық экономикалық комиссия Кеңесінің 2021 жылғы 14 қыркүйектегі № 80 шешімімен бекітілген сыртқы экономикалық қызметтің тауар номенклатурасына сәйкес бағдарламалық қамтылымның және электрондық өнеркәсіп өнімдерінің коды (кодтары) (бар болса)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(хабарламаны берген мемлекеттік органның атауы) берілді.</w:t>
            </w:r>
          </w:p>
          <w:p>
            <w:pPr>
              <w:spacing w:after="20"/>
              <w:ind w:left="20"/>
              <w:jc w:val="both"/>
            </w:pPr>
            <w:r>
              <w:rPr>
                <w:rFonts w:ascii="Times New Roman"/>
                <w:b w:val="false"/>
                <w:i w:val="false"/>
                <w:color w:val="000000"/>
                <w:sz w:val="20"/>
              </w:rPr>
              <w:t>
[Қол қоюшының лауазымы] [Қол қоюшының (тегі, аты, әкесінің аты (бар болса)]</w:t>
            </w:r>
          </w:p>
          <w:p>
            <w:pPr>
              <w:spacing w:after="20"/>
              <w:ind w:left="20"/>
              <w:jc w:val="both"/>
            </w:pPr>
          </w:p>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электрондық өнеркәсіп өнімін</w:t>
            </w:r>
            <w:r>
              <w:br/>
            </w:r>
            <w:r>
              <w:rPr>
                <w:rFonts w:ascii="Times New Roman"/>
                <w:b w:val="false"/>
                <w:i w:val="false"/>
                <w:color w:val="000000"/>
                <w:sz w:val="20"/>
              </w:rPr>
              <w:t>сенім 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тізіліміне</w:t>
            </w:r>
            <w:r>
              <w:br/>
            </w:r>
            <w:r>
              <w:rPr>
                <w:rFonts w:ascii="Times New Roman"/>
                <w:b w:val="false"/>
                <w:i w:val="false"/>
                <w:color w:val="000000"/>
                <w:sz w:val="20"/>
              </w:rPr>
              <w:t>енгізу өлшемшарттарына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 орыс тіліндегі</w:t>
                  </w:r>
                </w:p>
                <w:p>
                  <w:pPr>
                    <w:spacing w:after="20"/>
                    <w:ind w:left="20"/>
                    <w:jc w:val="both"/>
                  </w:pPr>
                  <w:r>
                    <w:rPr>
                      <w:rFonts w:ascii="Times New Roman"/>
                      <w:b w:val="false"/>
                      <w:i w:val="false"/>
                      <w:color w:val="000000"/>
                      <w:sz w:val="20"/>
                    </w:rPr>
                    <w:t>
деректемелері</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Сенім білдірілген бағдарламалық қамтылым мен электрондық өнеркәсіп өнімдері тізіліміне өзгерістер және (немесе) толықтырулар енгізу туралы хабарлама</w:t>
            </w:r>
          </w:p>
          <w:p>
            <w:pPr>
              <w:spacing w:after="20"/>
              <w:ind w:left="20"/>
              <w:jc w:val="both"/>
            </w:pPr>
            <w:r>
              <w:rPr>
                <w:rFonts w:ascii="Times New Roman"/>
                <w:b w:val="false"/>
                <w:i w:val="false"/>
                <w:color w:val="000000"/>
                <w:sz w:val="20"/>
              </w:rPr>
              <w:t>
№ _______________ күні "___" ___________ 20___ж.</w:t>
            </w:r>
          </w:p>
          <w:p>
            <w:pPr>
              <w:spacing w:after="20"/>
              <w:ind w:left="20"/>
              <w:jc w:val="both"/>
            </w:pPr>
            <w:r>
              <w:rPr>
                <w:rFonts w:ascii="Times New Roman"/>
                <w:b w:val="false"/>
                <w:i w:val="false"/>
                <w:color w:val="000000"/>
                <w:sz w:val="20"/>
              </w:rPr>
              <w:t>
Осы хабарлама</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(Заңды тұлғаның атауы / жеке тұлғаның тегі, аты, әкесінің аты (бар болса) және (бағдарламалық қамтылым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(хабарламаны берген мемлекеттік органның атауы) берілді</w:t>
            </w:r>
          </w:p>
          <w:p>
            <w:pPr>
              <w:spacing w:after="20"/>
              <w:ind w:left="20"/>
              <w:jc w:val="both"/>
            </w:pPr>
            <w:r>
              <w:rPr>
                <w:rFonts w:ascii="Times New Roman"/>
                <w:b w:val="false"/>
                <w:i w:val="false"/>
                <w:color w:val="000000"/>
                <w:sz w:val="20"/>
              </w:rPr>
              <w:t>
[Қол қоюшының лауазымы] [Қол қоюшының (тегі, аты, әкесінің аты (бар болса)]</w:t>
            </w:r>
          </w:p>
          <w:p>
            <w:pPr>
              <w:spacing w:after="20"/>
              <w:ind w:left="20"/>
              <w:jc w:val="both"/>
            </w:pPr>
          </w:p>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w:t>
            </w:r>
            <w:r>
              <w:br/>
            </w:r>
            <w:r>
              <w:rPr>
                <w:rFonts w:ascii="Times New Roman"/>
                <w:b w:val="false"/>
                <w:i w:val="false"/>
                <w:color w:val="000000"/>
                <w:sz w:val="20"/>
              </w:rPr>
              <w:t>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электрондық өнеркәсіп өнімін</w:t>
            </w:r>
            <w:r>
              <w:br/>
            </w:r>
            <w:r>
              <w:rPr>
                <w:rFonts w:ascii="Times New Roman"/>
                <w:b w:val="false"/>
                <w:i w:val="false"/>
                <w:color w:val="000000"/>
                <w:sz w:val="20"/>
              </w:rPr>
              <w:t>сенім білдірілген бағдарламалық</w:t>
            </w:r>
            <w:r>
              <w:br/>
            </w:r>
            <w:r>
              <w:rPr>
                <w:rFonts w:ascii="Times New Roman"/>
                <w:b w:val="false"/>
                <w:i w:val="false"/>
                <w:color w:val="000000"/>
                <w:sz w:val="20"/>
              </w:rPr>
              <w:t>қамтылымның және</w:t>
            </w:r>
            <w:r>
              <w:br/>
            </w:r>
            <w:r>
              <w:rPr>
                <w:rFonts w:ascii="Times New Roman"/>
                <w:b w:val="false"/>
                <w:i w:val="false"/>
                <w:color w:val="000000"/>
                <w:sz w:val="20"/>
              </w:rPr>
              <w:t>электрондық</w:t>
            </w:r>
            <w:r>
              <w:br/>
            </w:r>
            <w:r>
              <w:rPr>
                <w:rFonts w:ascii="Times New Roman"/>
                <w:b w:val="false"/>
                <w:i w:val="false"/>
                <w:color w:val="000000"/>
                <w:sz w:val="20"/>
              </w:rPr>
              <w:t>өнеркәсіп өнімінің тізіліміне</w:t>
            </w:r>
            <w:r>
              <w:br/>
            </w:r>
            <w:r>
              <w:rPr>
                <w:rFonts w:ascii="Times New Roman"/>
                <w:b w:val="false"/>
                <w:i w:val="false"/>
                <w:color w:val="000000"/>
                <w:sz w:val="20"/>
              </w:rPr>
              <w:t>енгізу өлшемшарттарына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 орыс тіліндегі</w:t>
                  </w:r>
                </w:p>
                <w:p>
                  <w:pPr>
                    <w:spacing w:after="20"/>
                    <w:ind w:left="20"/>
                    <w:jc w:val="both"/>
                  </w:pPr>
                  <w:r>
                    <w:rPr>
                      <w:rFonts w:ascii="Times New Roman"/>
                      <w:b w:val="false"/>
                      <w:i w:val="false"/>
                      <w:color w:val="000000"/>
                      <w:sz w:val="20"/>
                    </w:rPr>
                    <w:t>
деректемелері</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Бағдарламалық қамтылымды немесе электрондық өнеркәсіп өнімін сенім білдірілген бағдарламалық қамтылымның және электрондық өнеркәсіп өнімінің тізілімінен алып тастау туралы хабарлама</w:t>
            </w:r>
          </w:p>
          <w:p>
            <w:pPr>
              <w:spacing w:after="20"/>
              <w:ind w:left="20"/>
              <w:jc w:val="both"/>
            </w:pPr>
            <w:r>
              <w:rPr>
                <w:rFonts w:ascii="Times New Roman"/>
                <w:b w:val="false"/>
                <w:i w:val="false"/>
                <w:color w:val="000000"/>
                <w:sz w:val="20"/>
              </w:rPr>
              <w:t>
№ _______________ күні "___" ___________ 20___ж.</w:t>
            </w:r>
          </w:p>
          <w:p>
            <w:pPr>
              <w:spacing w:after="20"/>
              <w:ind w:left="20"/>
              <w:jc w:val="both"/>
            </w:pPr>
            <w:r>
              <w:rPr>
                <w:rFonts w:ascii="Times New Roman"/>
                <w:b w:val="false"/>
                <w:i w:val="false"/>
                <w:color w:val="000000"/>
                <w:sz w:val="20"/>
              </w:rPr>
              <w:t>
Осы хабарлама</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(Заңды тұлғаның атауы және жеке тұлғаның тегі, аты, әкесінің аты (бар болса) және (бағдарламалық қамтылым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(хабарламаны берген мемлекеттік органның атауы) берілді</w:t>
            </w:r>
          </w:p>
          <w:p>
            <w:pPr>
              <w:spacing w:after="20"/>
              <w:ind w:left="20"/>
              <w:jc w:val="both"/>
            </w:pPr>
            <w:r>
              <w:rPr>
                <w:rFonts w:ascii="Times New Roman"/>
                <w:b w:val="false"/>
                <w:i w:val="false"/>
                <w:color w:val="000000"/>
                <w:sz w:val="20"/>
              </w:rPr>
              <w:t>
[Қол қоюшының лауазымы] [Қол қоюшының (тегі, аты, әкесінің аты (бар болса)]</w:t>
            </w:r>
          </w:p>
          <w:p>
            <w:pPr>
              <w:spacing w:after="20"/>
              <w:ind w:left="20"/>
              <w:jc w:val="both"/>
            </w:pPr>
          </w:p>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