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a119" w14:textId="310a1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әкімшілік қызметтің кадрдағы іс қағаздарын жүргізу құжаттарының үлгілік нысандарын бекіту туралы" Қазақстан Республикасы Мемлекеттік қызмет істері және сыбайлас жемқорлыққа қарсы іс-қимыл агенттігі Төрағасының 2016 жылғы 28 қазандағы № 27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2022 жылғы 30 қыркүйектегі № 211 бұйрығы. Қазақстан Республикасының Әділет министрлігінде 2022 жылғы 3 қазанда № 29964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"Мемлекеттік әкімшілік қызметтің кадрдағы іс қағаздарын жүргізу құжаттарының үлгілік нысандарын бекіту туралы" Қазақстан Республикасы Мемлекеттік қызмет істері және сыбайлас жемқорлыққа қарсы іс-қимыл агенттігі Төрағасының 2016 жылғы 28 қазандағы № 27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14468 болып тіркелген)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бұйрықтың 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мемлекеттік қызметі туралы" Қазақстан Республикасы Заңының 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15) тармақшасына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бұйрықпен бекітілген Мемлекеттік әкімшілік қызметтің кадрлық іс қағаздарын жүргізу құжаттарының үлгілік нысандарының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еңбек демалысын (бірінші және екінші топтағы мүгедектерге) беру туралы бұйрық" деген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еңбек демалысын (бірінші және екінші топтағы мүгедектерге) беру туралы өкім (шешім)" деген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2-қосымшаға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еңбек демалысын (бірінші және екінші топтағы мүгедектерге) беру туралы бұйрық" деген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"Қосымша еңбек демалысын (бірінші және екінші топтағы мүгедектерге) беру туралы өкім (шешім) деген </w:t>
      </w:r>
      <w:r>
        <w:rPr>
          <w:rFonts w:ascii="Times New Roman"/>
          <w:b w:val="false"/>
          <w:i w:val="false"/>
          <w:color w:val="000000"/>
          <w:sz w:val="28"/>
        </w:rPr>
        <w:t>нысан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Заң департаменті заңнамада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орналастырылуын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агенттігі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Жазыкбаев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(бірінші және екінші топтағы мүгедектігі бар адамдарға) беру туралы бұйрық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89-бабы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20____ жылғы "___"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аралығында ұзақтығы ___ күнтізбелік күн төленетін қосымша жылдық еңбек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___________________________________ 20____ жылғы "___"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                  (қолы)            (аты-жөні,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(бірінші және екінші топтағы мүгедектігі бар адамдарға) беру туралы өкім (шешім)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беру туралы бұйрық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89-бабы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20____ жылғы "___"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аралығында ұзақтығы ___ күнтізбелік күн төленетін қосымша жылдық еңбек демалысы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______________________________________ 20____ жылғы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өтініші.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__________________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                  (қолы)            (аты-жөні,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істері агенттігі төрағасы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(бірінші және екінші топтағы мүгедектерге) беру туралы бұйрық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89-бабы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20____ жылғы "___" 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тегi, инициалдары (болған жағдайда)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20____ жылғы "___" 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төленетін қосымша жылдық еңбек демалысы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 20____ жылғы "___" 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 20____ жылғы "___" __________ өтініштері.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            (қолы)                  (аты-жөні, тегі)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істері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агенттігі төрағасы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(бірінші және екінші топтағы мүгедектігі бар адамдарға) беру туралы өкім (шешім)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Жылы, күні, айы №_____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Қосымша еңбек демалысын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Еңбек Кодексінің 89-бабы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 мүгедектігі бар адамдарды әлеуметтік қорғау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20____ жылғы "___" 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 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 жылғы "___" __________ бастап 20____ жылғы "___" __________ дейін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ұзақтығы ___ күнтізбелік күн төленетін қосымша жылдық еңбек демалысы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Негіздеме: ___________________________20____ жылғы "___"________,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(аты-жөні, тегі)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__________________________20____ жылғы "___" __________ өтініштері.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(тегi, инициалдары)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(лауазымы)            (қолы)                  (аты-жөні, тегі)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