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c7b6" w14:textId="a46c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міндетін атқарушының 2016 жылғы 29 қазандағы № 232 бұйрығына өзгеріcтер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қыркүйектегі № 356/НҚ бұйрығы. Қазақстан Республикасының Әділет министрлігінде 2022 жылғы 3 қазанда № 29958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міндетін атқарушының 2016 жылғы 29 қазандағы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Рұқсаттар мен хабарламалардың мемлекеттік ақпараттық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Рұқсаттар мен хабарламалардың мемлекеттік ақпараттық жүйесінің жұмыс істеу қағидалары (бұдан әрі – Қағидалар) "Рұқсаттар және хабарламалар туралы" Қазақстан Республикасы Заңының (бұдан әрі – Заң)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Рұқсаттар мен хабарламалардың мемлекеттік ақпараттық жүйесінің жұмыс істеу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Осы Қағидаларда пайдаланылатын негізгі ұғымдар:</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11" w:id="8"/>
    <w:p>
      <w:pPr>
        <w:spacing w:after="0"/>
        <w:ind w:left="0"/>
        <w:jc w:val="both"/>
      </w:pPr>
      <w:r>
        <w:rPr>
          <w:rFonts w:ascii="Times New Roman"/>
          <w:b w:val="false"/>
          <w:i w:val="false"/>
          <w:color w:val="000000"/>
          <w:sz w:val="28"/>
        </w:rPr>
        <w:t>
      2) ақпараттық объектілердің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2" w:id="9"/>
    <w:p>
      <w:pPr>
        <w:spacing w:after="0"/>
        <w:ind w:left="0"/>
        <w:jc w:val="both"/>
      </w:pPr>
      <w:r>
        <w:rPr>
          <w:rFonts w:ascii="Times New Roman"/>
          <w:b w:val="false"/>
          <w:i w:val="false"/>
          <w:color w:val="000000"/>
          <w:sz w:val="28"/>
        </w:rPr>
        <w:t>
      3)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bookmarkEnd w:id="9"/>
    <w:bookmarkStart w:name="z13" w:id="10"/>
    <w:p>
      <w:pPr>
        <w:spacing w:after="0"/>
        <w:ind w:left="0"/>
        <w:jc w:val="both"/>
      </w:pPr>
      <w:r>
        <w:rPr>
          <w:rFonts w:ascii="Times New Roman"/>
          <w:b w:val="false"/>
          <w:i w:val="false"/>
          <w:color w:val="000000"/>
          <w:sz w:val="28"/>
        </w:rPr>
        <w:t>
      4) Жүйенің сыртқы порталы – лицензиялау, рұқсат беру рәсімдері және хабарлама жасау тәртібі бөлігіндегі қызметтерге жеке және заңды тұлғаларға Интернет желісі арқылы бірыңғай қолжеткізу нүктесін ұсынатын Жүйенің веб-порталы;</w:t>
      </w:r>
    </w:p>
    <w:bookmarkEnd w:id="10"/>
    <w:bookmarkStart w:name="z14" w:id="11"/>
    <w:p>
      <w:pPr>
        <w:spacing w:after="0"/>
        <w:ind w:left="0"/>
        <w:jc w:val="both"/>
      </w:pPr>
      <w:r>
        <w:rPr>
          <w:rFonts w:ascii="Times New Roman"/>
          <w:b w:val="false"/>
          <w:i w:val="false"/>
          <w:color w:val="000000"/>
          <w:sz w:val="28"/>
        </w:rPr>
        <w:t>
      5) Жүйенің сыртқы порталында тіркеу – субъектінің, оның лауазымды тұлғаларының және мүдделі тұлғаларының Жүйенің сыртқы порталында лицензиялау, рұқсат беру рәсімдері және хабарлама жасау тәртібі процестерін жүзеге асыруға қатысуға рұқсаты;</w:t>
      </w:r>
    </w:p>
    <w:bookmarkEnd w:id="11"/>
    <w:bookmarkStart w:name="z15" w:id="12"/>
    <w:p>
      <w:pPr>
        <w:spacing w:after="0"/>
        <w:ind w:left="0"/>
        <w:jc w:val="both"/>
      </w:pPr>
      <w:r>
        <w:rPr>
          <w:rFonts w:ascii="Times New Roman"/>
          <w:b w:val="false"/>
          <w:i w:val="false"/>
          <w:color w:val="000000"/>
          <w:sz w:val="28"/>
        </w:rPr>
        <w:t>
      6) Жүйенің сыртқы порталының авторландырылған пайдаланушысы – нақты функцияны және (немесе) міндетті орындау үшін ақпараттандыру объектілерін пайдаланатын Жүйенің сыртқы порталында тіркеуден және авторланудан өткен жеке немесе заңды тұлға не олардың өкілдері;</w:t>
      </w:r>
    </w:p>
    <w:bookmarkEnd w:id="12"/>
    <w:bookmarkStart w:name="z16" w:id="13"/>
    <w:p>
      <w:pPr>
        <w:spacing w:after="0"/>
        <w:ind w:left="0"/>
        <w:jc w:val="both"/>
      </w:pPr>
      <w:r>
        <w:rPr>
          <w:rFonts w:ascii="Times New Roman"/>
          <w:b w:val="false"/>
          <w:i w:val="false"/>
          <w:color w:val="000000"/>
          <w:sz w:val="28"/>
        </w:rPr>
        <w:t>
      7) Жүйенің ішкі порталы – Мемлекеттік органдардың бірыңғай көлік ортасы арқылы хабарлама жасаған субъектілердің тізілімін жүргізетін рұқсат беру органдары және мемлекеттік органдар тарапынан лицензиялау, рұқсат беру және хабарлама жасау тәртібі процестерін қамтамасыз ететін Жүйенің веб-порталы;</w:t>
      </w:r>
    </w:p>
    <w:bookmarkEnd w:id="13"/>
    <w:bookmarkStart w:name="z17" w:id="14"/>
    <w:p>
      <w:pPr>
        <w:spacing w:after="0"/>
        <w:ind w:left="0"/>
        <w:jc w:val="both"/>
      </w:pPr>
      <w:r>
        <w:rPr>
          <w:rFonts w:ascii="Times New Roman"/>
          <w:b w:val="false"/>
          <w:i w:val="false"/>
          <w:color w:val="000000"/>
          <w:sz w:val="28"/>
        </w:rPr>
        <w:t>
      8) Жүйенің ішкі порталында тіркеу – рұқсат беру органының уәкілетті тұлғасының Жүйенің ішкі порталында лицензиялау, рұқсат беру рәсімдері және хабарлама жасау тәртібі процестерін жүзеге асыруға қатысуға рұқсаты;</w:t>
      </w:r>
    </w:p>
    <w:bookmarkEnd w:id="14"/>
    <w:bookmarkStart w:name="z18" w:id="15"/>
    <w:p>
      <w:pPr>
        <w:spacing w:after="0"/>
        <w:ind w:left="0"/>
        <w:jc w:val="both"/>
      </w:pPr>
      <w:r>
        <w:rPr>
          <w:rFonts w:ascii="Times New Roman"/>
          <w:b w:val="false"/>
          <w:i w:val="false"/>
          <w:color w:val="000000"/>
          <w:sz w:val="28"/>
        </w:rPr>
        <w:t>
      9)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5"/>
    <w:bookmarkStart w:name="z19" w:id="16"/>
    <w:p>
      <w:pPr>
        <w:spacing w:after="0"/>
        <w:ind w:left="0"/>
        <w:jc w:val="both"/>
      </w:pPr>
      <w:r>
        <w:rPr>
          <w:rFonts w:ascii="Times New Roman"/>
          <w:b w:val="false"/>
          <w:i w:val="false"/>
          <w:color w:val="000000"/>
          <w:sz w:val="28"/>
        </w:rPr>
        <w:t>
      10) қағаз жеткізгіште берілетін рұқсат – Жүйеде ресімделген, қағаз жеткізгіште не қатаң есептіліктің нөмірленген бланкісінде шығарылған рұқсат;</w:t>
      </w:r>
    </w:p>
    <w:bookmarkEnd w:id="16"/>
    <w:bookmarkStart w:name="z20" w:id="17"/>
    <w:p>
      <w:pPr>
        <w:spacing w:after="0"/>
        <w:ind w:left="0"/>
        <w:jc w:val="both"/>
      </w:pPr>
      <w:r>
        <w:rPr>
          <w:rFonts w:ascii="Times New Roman"/>
          <w:b w:val="false"/>
          <w:i w:val="false"/>
          <w:color w:val="000000"/>
          <w:sz w:val="28"/>
        </w:rPr>
        <w:t>
      11 )мемлекеттік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7"/>
    <w:bookmarkStart w:name="z21" w:id="18"/>
    <w:p>
      <w:pPr>
        <w:spacing w:after="0"/>
        <w:ind w:left="0"/>
        <w:jc w:val="both"/>
      </w:pPr>
      <w:r>
        <w:rPr>
          <w:rFonts w:ascii="Times New Roman"/>
          <w:b w:val="false"/>
          <w:i w:val="false"/>
          <w:color w:val="000000"/>
          <w:sz w:val="28"/>
        </w:rPr>
        <w:t>
      12)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8"/>
    <w:bookmarkStart w:name="z22" w:id="19"/>
    <w:p>
      <w:pPr>
        <w:spacing w:after="0"/>
        <w:ind w:left="0"/>
        <w:jc w:val="both"/>
      </w:pPr>
      <w:r>
        <w:rPr>
          <w:rFonts w:ascii="Times New Roman"/>
          <w:b w:val="false"/>
          <w:i w:val="false"/>
          <w:color w:val="000000"/>
          <w:sz w:val="28"/>
        </w:rPr>
        <w:t>
      13) рұқсаттар мен хабарламалардың мемлекеттік ақпараттық жүйесі (бұдан әрі – Жүйе)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19"/>
    <w:bookmarkStart w:name="z23" w:id="20"/>
    <w:p>
      <w:pPr>
        <w:spacing w:after="0"/>
        <w:ind w:left="0"/>
        <w:jc w:val="both"/>
      </w:pPr>
      <w:r>
        <w:rPr>
          <w:rFonts w:ascii="Times New Roman"/>
          <w:b w:val="false"/>
          <w:i w:val="false"/>
          <w:color w:val="000000"/>
          <w:sz w:val="28"/>
        </w:rPr>
        <w:t>
      14)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0"/>
    <w:bookmarkStart w:name="z24" w:id="21"/>
    <w:p>
      <w:pPr>
        <w:spacing w:after="0"/>
        <w:ind w:left="0"/>
        <w:jc w:val="both"/>
      </w:pPr>
      <w:r>
        <w:rPr>
          <w:rFonts w:ascii="Times New Roman"/>
          <w:b w:val="false"/>
          <w:i w:val="false"/>
          <w:color w:val="000000"/>
          <w:sz w:val="28"/>
        </w:rPr>
        <w:t>
      15) рұқсаттар тізбесі (бұдан әрі - тізбе) – олар бойынша өтініш берушіні біліктілік және рұқсат талаптарына сәйкестікке тексеру және рұқсат беру не дәлелді бас тарту ақпараттандыру саласындағы уәкілетті орган бекіткен рұқсаттар мен хабарламалардың мемлекеттік ақпараттық жүйесінде өтініш берушіні тексеру мен рұқсат берудің автоматты режимінде жүзеге асырылатын рұқсаттар тізбесі;</w:t>
      </w:r>
    </w:p>
    <w:bookmarkEnd w:id="21"/>
    <w:bookmarkStart w:name="z25" w:id="22"/>
    <w:p>
      <w:pPr>
        <w:spacing w:after="0"/>
        <w:ind w:left="0"/>
        <w:jc w:val="both"/>
      </w:pPr>
      <w:r>
        <w:rPr>
          <w:rFonts w:ascii="Times New Roman"/>
          <w:b w:val="false"/>
          <w:i w:val="false"/>
          <w:color w:val="000000"/>
          <w:sz w:val="28"/>
        </w:rPr>
        <w:t>
      16) рұқсаттар тізілімі – бірінші және екінші санаттағы рұқсаттар, олардың осы құжаттармен әрекеттерінің мәртебесі мен тарихы туралы мәліметтерді қамтитын рұқсаттар мен хабарламалардың мемлекеттік электрондық тізілімінің бір бөлігі;</w:t>
      </w:r>
    </w:p>
    <w:bookmarkEnd w:id="22"/>
    <w:bookmarkStart w:name="z26" w:id="23"/>
    <w:p>
      <w:pPr>
        <w:spacing w:after="0"/>
        <w:ind w:left="0"/>
        <w:jc w:val="both"/>
      </w:pPr>
      <w:r>
        <w:rPr>
          <w:rFonts w:ascii="Times New Roman"/>
          <w:b w:val="false"/>
          <w:i w:val="false"/>
          <w:color w:val="000000"/>
          <w:sz w:val="28"/>
        </w:rPr>
        <w:t>
      17) рұқсаттың электрондық нысаны (электрондық рұқсат)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3"/>
    <w:bookmarkStart w:name="z27" w:id="24"/>
    <w:p>
      <w:pPr>
        <w:spacing w:after="0"/>
        <w:ind w:left="0"/>
        <w:jc w:val="both"/>
      </w:pPr>
      <w:r>
        <w:rPr>
          <w:rFonts w:ascii="Times New Roman"/>
          <w:b w:val="false"/>
          <w:i w:val="false"/>
          <w:color w:val="000000"/>
          <w:sz w:val="28"/>
        </w:rPr>
        <w:t>
      18)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4"/>
    <w:bookmarkStart w:name="z28" w:id="25"/>
    <w:p>
      <w:pPr>
        <w:spacing w:after="0"/>
        <w:ind w:left="0"/>
        <w:jc w:val="both"/>
      </w:pPr>
      <w:r>
        <w:rPr>
          <w:rFonts w:ascii="Times New Roman"/>
          <w:b w:val="false"/>
          <w:i w:val="false"/>
          <w:color w:val="000000"/>
          <w:sz w:val="28"/>
        </w:rPr>
        <w:t>
      19) тарихи деректерді конверсиялау – рұқсат беру органының рұқсаттар мен хабарламалардың мемлекеттік электрондық тізілімін жүргізу мүмкіндігі уақытша немесе ұдайы болмаған кезеңде рұқсат берген уәкілетті орган басшысының электрондық-цифрлық қолтаңбасымен электрондық форматтағы рұқсатын растау процесі (матрицалық кодты беру);</w:t>
      </w:r>
    </w:p>
    <w:bookmarkEnd w:id="25"/>
    <w:bookmarkStart w:name="z29" w:id="26"/>
    <w:p>
      <w:pPr>
        <w:spacing w:after="0"/>
        <w:ind w:left="0"/>
        <w:jc w:val="both"/>
      </w:pPr>
      <w:r>
        <w:rPr>
          <w:rFonts w:ascii="Times New Roman"/>
          <w:b w:val="false"/>
          <w:i w:val="false"/>
          <w:color w:val="000000"/>
          <w:sz w:val="28"/>
        </w:rPr>
        <w:t>
      20) тарихи деректерді қалпына келтіру – рұқсат беру органының рұқсаттар мен хабарламалардың мемлекеттік электрондық тізілімін жүргізу мүмкіндігі уақытша немесе ұдайы болмаған кезеңде тарихи деректермен рұқсаттар тізілімін толықтыру процесі;</w:t>
      </w:r>
    </w:p>
    <w:bookmarkEnd w:id="26"/>
    <w:bookmarkStart w:name="z30" w:id="27"/>
    <w:p>
      <w:pPr>
        <w:spacing w:after="0"/>
        <w:ind w:left="0"/>
        <w:jc w:val="both"/>
      </w:pPr>
      <w:r>
        <w:rPr>
          <w:rFonts w:ascii="Times New Roman"/>
          <w:b w:val="false"/>
          <w:i w:val="false"/>
          <w:color w:val="000000"/>
          <w:sz w:val="28"/>
        </w:rPr>
        <w:t>
      21)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27"/>
    <w:bookmarkStart w:name="z31" w:id="28"/>
    <w:p>
      <w:pPr>
        <w:spacing w:after="0"/>
        <w:ind w:left="0"/>
        <w:jc w:val="both"/>
      </w:pPr>
      <w:r>
        <w:rPr>
          <w:rFonts w:ascii="Times New Roman"/>
          <w:b w:val="false"/>
          <w:i w:val="false"/>
          <w:color w:val="000000"/>
          <w:sz w:val="28"/>
        </w:rPr>
        <w:t>
      22) хабарлама жасаған субъект – қызметтің не әрекеттің басталғаны немесе тоқтатылғаны туралы хабарламаны жүзеге асырушы жеке немесе заңды тұлға;</w:t>
      </w:r>
    </w:p>
    <w:bookmarkEnd w:id="28"/>
    <w:bookmarkStart w:name="z32" w:id="29"/>
    <w:p>
      <w:pPr>
        <w:spacing w:after="0"/>
        <w:ind w:left="0"/>
        <w:jc w:val="both"/>
      </w:pPr>
      <w:r>
        <w:rPr>
          <w:rFonts w:ascii="Times New Roman"/>
          <w:b w:val="false"/>
          <w:i w:val="false"/>
          <w:color w:val="000000"/>
          <w:sz w:val="28"/>
        </w:rPr>
        <w:t>
      23) хабарлама жасаған субъектілердің тізілімі – қызметтің немесе белгілі бір әрекеттің жүзеге асырылуының басталғаны немесе тоқтатылғаны туралы хабарлама беруші субъектілер туралы мәліметтерді қамтитын рұқсаттар мен хабарламалардың мемлекеттік электрондық тізілімінің бір бөлігі;</w:t>
      </w:r>
    </w:p>
    <w:bookmarkEnd w:id="29"/>
    <w:bookmarkStart w:name="z33" w:id="30"/>
    <w:p>
      <w:pPr>
        <w:spacing w:after="0"/>
        <w:ind w:left="0"/>
        <w:jc w:val="both"/>
      </w:pPr>
      <w:r>
        <w:rPr>
          <w:rFonts w:ascii="Times New Roman"/>
          <w:b w:val="false"/>
          <w:i w:val="false"/>
          <w:color w:val="000000"/>
          <w:sz w:val="28"/>
        </w:rPr>
        <w:t>
      24) электрондық құжат – ақпарат электрондық-цифрлық нысанда ұсынылған және электрондық цифрлық қолтаңба арқылы куәландырылған құжат;</w:t>
      </w:r>
    </w:p>
    <w:bookmarkEnd w:id="30"/>
    <w:bookmarkStart w:name="z34" w:id="31"/>
    <w:p>
      <w:pPr>
        <w:spacing w:after="0"/>
        <w:ind w:left="0"/>
        <w:jc w:val="both"/>
      </w:pPr>
      <w:r>
        <w:rPr>
          <w:rFonts w:ascii="Times New Roman"/>
          <w:b w:val="false"/>
          <w:i w:val="false"/>
          <w:color w:val="000000"/>
          <w:sz w:val="28"/>
        </w:rPr>
        <w:t>
      25) электрондық құжаттың матрицалық коды (бұдан әрі – матрицалық код) – құжатты ұсыну нысанына енгізілетін eXtensible Markup Language (бұдан әрі – XML) форматындағы электрондық құжат туралы, оның техникалық құрал-жабдықтарының мүмкіндігін ұсынатын графикалық ақпарат;</w:t>
      </w:r>
    </w:p>
    <w:bookmarkEnd w:id="31"/>
    <w:bookmarkStart w:name="z35" w:id="32"/>
    <w:p>
      <w:pPr>
        <w:spacing w:after="0"/>
        <w:ind w:left="0"/>
        <w:jc w:val="both"/>
      </w:pPr>
      <w:r>
        <w:rPr>
          <w:rFonts w:ascii="Times New Roman"/>
          <w:b w:val="false"/>
          <w:i w:val="false"/>
          <w:color w:val="000000"/>
          <w:sz w:val="28"/>
        </w:rPr>
        <w:t>
      26)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32"/>
    <w:bookmarkStart w:name="z36" w:id="33"/>
    <w:p>
      <w:pPr>
        <w:spacing w:after="0"/>
        <w:ind w:left="0"/>
        <w:jc w:val="both"/>
      </w:pPr>
      <w:r>
        <w:rPr>
          <w:rFonts w:ascii="Times New Roman"/>
          <w:b w:val="false"/>
          <w:i w:val="false"/>
          <w:color w:val="000000"/>
          <w:sz w:val="28"/>
        </w:rPr>
        <w:t>
      27) электрондық үкіметтің" веб-порталындағы пайдаланушы кабинеті (бұдан әрі – жеке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33"/>
    <w:bookmarkStart w:name="z37" w:id="34"/>
    <w:p>
      <w:pPr>
        <w:spacing w:after="0"/>
        <w:ind w:left="0"/>
        <w:jc w:val="both"/>
      </w:pPr>
      <w:r>
        <w:rPr>
          <w:rFonts w:ascii="Times New Roman"/>
          <w:b w:val="false"/>
          <w:i w:val="false"/>
          <w:color w:val="000000"/>
          <w:sz w:val="28"/>
        </w:rPr>
        <w:t>
      28) электрондық форматқа көшіру – қағаз жеткізгіште бұрын берілген рұқсаттардың тарихи деректерін XML форматында қалпына келтіру және (немесе) конверсиялау процесі;</w:t>
      </w:r>
    </w:p>
    <w:bookmarkEnd w:id="34"/>
    <w:bookmarkStart w:name="z38" w:id="35"/>
    <w:p>
      <w:pPr>
        <w:spacing w:after="0"/>
        <w:ind w:left="0"/>
        <w:jc w:val="both"/>
      </w:pPr>
      <w:r>
        <w:rPr>
          <w:rFonts w:ascii="Times New Roman"/>
          <w:b w:val="false"/>
          <w:i w:val="false"/>
          <w:color w:val="000000"/>
          <w:sz w:val="28"/>
        </w:rPr>
        <w:t>
      29)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5"/>
    <w:bookmarkStart w:name="z39" w:id="36"/>
    <w:p>
      <w:pPr>
        <w:spacing w:after="0"/>
        <w:ind w:left="0"/>
        <w:jc w:val="both"/>
      </w:pPr>
      <w:r>
        <w:rPr>
          <w:rFonts w:ascii="Times New Roman"/>
          <w:b w:val="false"/>
          <w:i w:val="false"/>
          <w:color w:val="000000"/>
          <w:sz w:val="28"/>
        </w:rPr>
        <w:t>
      30) XML форматы – мәтіннің кеңейтілген белгілеу тілі (мәтінге енгізу немесе құру туралы ақпаратты беру үшін қойылатын нышандар мен бірізділік жиынтығы).";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"4. Жүйенің функционалды міндеттері мынадай процестерді автоматтандыру болып табылады:</w:t>
      </w:r>
    </w:p>
    <w:bookmarkEnd w:id="37"/>
    <w:bookmarkStart w:name="z42" w:id="38"/>
    <w:p>
      <w:pPr>
        <w:spacing w:after="0"/>
        <w:ind w:left="0"/>
        <w:jc w:val="both"/>
      </w:pPr>
      <w:r>
        <w:rPr>
          <w:rFonts w:ascii="Times New Roman"/>
          <w:b w:val="false"/>
          <w:i w:val="false"/>
          <w:color w:val="000000"/>
          <w:sz w:val="28"/>
        </w:rPr>
        <w:t>
      1) лицензиялау, рұқсат беру рәсімдері барысында өтініштерді беру және қарау;</w:t>
      </w:r>
    </w:p>
    <w:bookmarkEnd w:id="38"/>
    <w:bookmarkStart w:name="z43" w:id="39"/>
    <w:p>
      <w:pPr>
        <w:spacing w:after="0"/>
        <w:ind w:left="0"/>
        <w:jc w:val="both"/>
      </w:pPr>
      <w:r>
        <w:rPr>
          <w:rFonts w:ascii="Times New Roman"/>
          <w:b w:val="false"/>
          <w:i w:val="false"/>
          <w:color w:val="000000"/>
          <w:sz w:val="28"/>
        </w:rPr>
        <w:t>
      2) рұқсаттар тізілімін қалыптастыру;</w:t>
      </w:r>
    </w:p>
    <w:bookmarkEnd w:id="39"/>
    <w:bookmarkStart w:name="z44" w:id="40"/>
    <w:p>
      <w:pPr>
        <w:spacing w:after="0"/>
        <w:ind w:left="0"/>
        <w:jc w:val="both"/>
      </w:pPr>
      <w:r>
        <w:rPr>
          <w:rFonts w:ascii="Times New Roman"/>
          <w:b w:val="false"/>
          <w:i w:val="false"/>
          <w:color w:val="000000"/>
          <w:sz w:val="28"/>
        </w:rPr>
        <w:t>
      3) хабарлама жасаған субъектілердің тізілімін қалыптастыру;</w:t>
      </w:r>
    </w:p>
    <w:bookmarkEnd w:id="40"/>
    <w:bookmarkStart w:name="z45" w:id="41"/>
    <w:p>
      <w:pPr>
        <w:spacing w:after="0"/>
        <w:ind w:left="0"/>
        <w:jc w:val="both"/>
      </w:pPr>
      <w:r>
        <w:rPr>
          <w:rFonts w:ascii="Times New Roman"/>
          <w:b w:val="false"/>
          <w:i w:val="false"/>
          <w:color w:val="000000"/>
          <w:sz w:val="28"/>
        </w:rPr>
        <w:t>
      4) өзін-өзі реттейтін ұйымдардың тізілімін қалыптастыру.";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7" w:id="42"/>
    <w:p>
      <w:pPr>
        <w:spacing w:after="0"/>
        <w:ind w:left="0"/>
        <w:jc w:val="both"/>
      </w:pPr>
      <w:r>
        <w:rPr>
          <w:rFonts w:ascii="Times New Roman"/>
          <w:b w:val="false"/>
          <w:i w:val="false"/>
          <w:color w:val="000000"/>
          <w:sz w:val="28"/>
        </w:rPr>
        <w:t>
      "13. Жүйенің сыртқы порталының авторландырылған пайдаланушыларына жеке кабинет арқылы мынадай әрекеттерді жүзеге асыру мүмкіндігі беріледі:</w:t>
      </w:r>
    </w:p>
    <w:bookmarkEnd w:id="42"/>
    <w:bookmarkStart w:name="z48" w:id="43"/>
    <w:p>
      <w:pPr>
        <w:spacing w:after="0"/>
        <w:ind w:left="0"/>
        <w:jc w:val="both"/>
      </w:pPr>
      <w:r>
        <w:rPr>
          <w:rFonts w:ascii="Times New Roman"/>
          <w:b w:val="false"/>
          <w:i w:val="false"/>
          <w:color w:val="000000"/>
          <w:sz w:val="28"/>
        </w:rPr>
        <w:t>
      1) ашық қолжетімділіктегі рұқсаттар мен хабарламалардың мемлекеттік электрондық тізілімінің мәліметтерін іздеу және қарау;</w:t>
      </w:r>
    </w:p>
    <w:bookmarkEnd w:id="43"/>
    <w:bookmarkStart w:name="z49" w:id="44"/>
    <w:p>
      <w:pPr>
        <w:spacing w:after="0"/>
        <w:ind w:left="0"/>
        <w:jc w:val="both"/>
      </w:pPr>
      <w:r>
        <w:rPr>
          <w:rFonts w:ascii="Times New Roman"/>
          <w:b w:val="false"/>
          <w:i w:val="false"/>
          <w:color w:val="000000"/>
          <w:sz w:val="28"/>
        </w:rPr>
        <w:t>
      2) рұқсаттарды алу және және хабарламаларды жолдау талаптары туралы ақпаратты қарау;</w:t>
      </w:r>
    </w:p>
    <w:bookmarkEnd w:id="44"/>
    <w:bookmarkStart w:name="z50" w:id="45"/>
    <w:p>
      <w:pPr>
        <w:spacing w:after="0"/>
        <w:ind w:left="0"/>
        <w:jc w:val="both"/>
      </w:pPr>
      <w:r>
        <w:rPr>
          <w:rFonts w:ascii="Times New Roman"/>
          <w:b w:val="false"/>
          <w:i w:val="false"/>
          <w:color w:val="000000"/>
          <w:sz w:val="28"/>
        </w:rPr>
        <w:t>
      3) рұқсат алуға электрондық өтініш беру;</w:t>
      </w:r>
    </w:p>
    <w:bookmarkEnd w:id="45"/>
    <w:bookmarkStart w:name="z51" w:id="46"/>
    <w:p>
      <w:pPr>
        <w:spacing w:after="0"/>
        <w:ind w:left="0"/>
        <w:jc w:val="both"/>
      </w:pPr>
      <w:r>
        <w:rPr>
          <w:rFonts w:ascii="Times New Roman"/>
          <w:b w:val="false"/>
          <w:i w:val="false"/>
          <w:color w:val="000000"/>
          <w:sz w:val="28"/>
        </w:rPr>
        <w:t>
      4) электрондық форматқа қағаз нысанында рұқсатты ауыстыруға өтінішін беру;</w:t>
      </w:r>
    </w:p>
    <w:bookmarkEnd w:id="46"/>
    <w:bookmarkStart w:name="z52" w:id="47"/>
    <w:p>
      <w:pPr>
        <w:spacing w:after="0"/>
        <w:ind w:left="0"/>
        <w:jc w:val="both"/>
      </w:pPr>
      <w:r>
        <w:rPr>
          <w:rFonts w:ascii="Times New Roman"/>
          <w:b w:val="false"/>
          <w:i w:val="false"/>
          <w:color w:val="000000"/>
          <w:sz w:val="28"/>
        </w:rPr>
        <w:t>
      5) мемлекеттік көрсетілетін қызметтер саласындағы заңнамада көзделген рұқсаттың және (немесе) рұқсатқа қосымшаның мәліметтерін қайта ресімдеуге, ұзартуға, тоқтатуға, тоқтата тұруға, қайта бастауға, рұқсат беру телнұсқасын алуға, мәліметтерін түзетуге, рұқсаттарды конверсиялауға және қалпына келтіруге өтініштер беру;</w:t>
      </w:r>
    </w:p>
    <w:bookmarkEnd w:id="47"/>
    <w:bookmarkStart w:name="z53" w:id="48"/>
    <w:p>
      <w:pPr>
        <w:spacing w:after="0"/>
        <w:ind w:left="0"/>
        <w:jc w:val="both"/>
      </w:pPr>
      <w:r>
        <w:rPr>
          <w:rFonts w:ascii="Times New Roman"/>
          <w:b w:val="false"/>
          <w:i w:val="false"/>
          <w:color w:val="000000"/>
          <w:sz w:val="28"/>
        </w:rPr>
        <w:t>
      6) өтініш берушімен берілген өтініштерді қарау мәртебесін көру;</w:t>
      </w:r>
    </w:p>
    <w:bookmarkEnd w:id="48"/>
    <w:bookmarkStart w:name="z54" w:id="49"/>
    <w:p>
      <w:pPr>
        <w:spacing w:after="0"/>
        <w:ind w:left="0"/>
        <w:jc w:val="both"/>
      </w:pPr>
      <w:r>
        <w:rPr>
          <w:rFonts w:ascii="Times New Roman"/>
          <w:b w:val="false"/>
          <w:i w:val="false"/>
          <w:color w:val="000000"/>
          <w:sz w:val="28"/>
        </w:rPr>
        <w:t>
      7) өтініш берушімен берілген өтінішті қарау барысында жолданған мемлекеттік органнан түскен электрондық хабарлауды қарау (өтініш бойынша қосымша мәліметтерді беру, тестілеуге келуді растау, лицензиялық немесе рұқсат беру алымын төлегені туралы түбіртекті жолдау және өзге де әрекеттер);</w:t>
      </w:r>
    </w:p>
    <w:bookmarkEnd w:id="49"/>
    <w:bookmarkStart w:name="z55" w:id="50"/>
    <w:p>
      <w:pPr>
        <w:spacing w:after="0"/>
        <w:ind w:left="0"/>
        <w:jc w:val="both"/>
      </w:pPr>
      <w:r>
        <w:rPr>
          <w:rFonts w:ascii="Times New Roman"/>
          <w:b w:val="false"/>
          <w:i w:val="false"/>
          <w:color w:val="000000"/>
          <w:sz w:val="28"/>
        </w:rPr>
        <w:t>
      8) өтініштерді қарау процесінде рұқсат беру органының сұрау салуына жауапты электрондық нысанда жолдау (өтініш бойынша қосымша мәліметтерді беру, тестілеуге келуді растау, лицензиялық немесе рұқсат беру алымын төлегені туралы түбіртекті жолдау және өзге де әрекеттер);</w:t>
      </w:r>
    </w:p>
    <w:bookmarkEnd w:id="50"/>
    <w:bookmarkStart w:name="z56" w:id="51"/>
    <w:p>
      <w:pPr>
        <w:spacing w:after="0"/>
        <w:ind w:left="0"/>
        <w:jc w:val="both"/>
      </w:pPr>
      <w:r>
        <w:rPr>
          <w:rFonts w:ascii="Times New Roman"/>
          <w:b w:val="false"/>
          <w:i w:val="false"/>
          <w:color w:val="000000"/>
          <w:sz w:val="28"/>
        </w:rPr>
        <w:t>
      9) "электрондық үкіметтің" төлем шлюзі арқылы лицензиялық және рұқсат беру алымдарын төлеу (электрондық өтініш беру процесінде);</w:t>
      </w:r>
    </w:p>
    <w:bookmarkEnd w:id="51"/>
    <w:bookmarkStart w:name="z57" w:id="52"/>
    <w:p>
      <w:pPr>
        <w:spacing w:after="0"/>
        <w:ind w:left="0"/>
        <w:jc w:val="both"/>
      </w:pPr>
      <w:r>
        <w:rPr>
          <w:rFonts w:ascii="Times New Roman"/>
          <w:b w:val="false"/>
          <w:i w:val="false"/>
          <w:color w:val="000000"/>
          <w:sz w:val="28"/>
        </w:rPr>
        <w:t>
      10) өтініштерді қарау нәтижелері бойынша рұқсат беру органымен берілген электрондық құжаттарды қарау;</w:t>
      </w:r>
    </w:p>
    <w:bookmarkEnd w:id="52"/>
    <w:bookmarkStart w:name="z58" w:id="53"/>
    <w:p>
      <w:pPr>
        <w:spacing w:after="0"/>
        <w:ind w:left="0"/>
        <w:jc w:val="both"/>
      </w:pPr>
      <w:r>
        <w:rPr>
          <w:rFonts w:ascii="Times New Roman"/>
          <w:b w:val="false"/>
          <w:i w:val="false"/>
          <w:color w:val="000000"/>
          <w:sz w:val="28"/>
        </w:rPr>
        <w:t>
      11) қызметтің басталуы туралы хабарлама беру;</w:t>
      </w:r>
    </w:p>
    <w:bookmarkEnd w:id="53"/>
    <w:bookmarkStart w:name="z59" w:id="54"/>
    <w:p>
      <w:pPr>
        <w:spacing w:after="0"/>
        <w:ind w:left="0"/>
        <w:jc w:val="both"/>
      </w:pPr>
      <w:r>
        <w:rPr>
          <w:rFonts w:ascii="Times New Roman"/>
          <w:b w:val="false"/>
          <w:i w:val="false"/>
          <w:color w:val="000000"/>
          <w:sz w:val="28"/>
        </w:rPr>
        <w:t>
      12) қызметтің (әрекеттің) тоқтатылуы туралы, деректердің өзгеруі туралы хабарлама беру;</w:t>
      </w:r>
    </w:p>
    <w:bookmarkEnd w:id="54"/>
    <w:bookmarkStart w:name="z60" w:id="55"/>
    <w:p>
      <w:pPr>
        <w:spacing w:after="0"/>
        <w:ind w:left="0"/>
        <w:jc w:val="both"/>
      </w:pPr>
      <w:r>
        <w:rPr>
          <w:rFonts w:ascii="Times New Roman"/>
          <w:b w:val="false"/>
          <w:i w:val="false"/>
          <w:color w:val="000000"/>
          <w:sz w:val="28"/>
        </w:rPr>
        <w:t>
      13) рұқсаттар мен хабарламалардың мемлекеттік электрондық тізілімін жүргізу барысында жолданған мемлекеттік органнан түскен электрондық хабарлауды қарау (рұқсаттың қолданысын тоқтату (күшін жою), тоқтата тұру, рұқсаттың қолданысын қайта бастау туралы, хабарлама жасаған субъектілердің тізілімінен субъектіні шығару туралы, субъектінің қызметін тоқтата тұру, қайта бастау туралы);</w:t>
      </w:r>
    </w:p>
    <w:bookmarkEnd w:id="55"/>
    <w:bookmarkStart w:name="z61" w:id="56"/>
    <w:p>
      <w:pPr>
        <w:spacing w:after="0"/>
        <w:ind w:left="0"/>
        <w:jc w:val="both"/>
      </w:pPr>
      <w:r>
        <w:rPr>
          <w:rFonts w:ascii="Times New Roman"/>
          <w:b w:val="false"/>
          <w:i w:val="false"/>
          <w:color w:val="000000"/>
          <w:sz w:val="28"/>
        </w:rPr>
        <w:t>
      14) өтінішті қайтарып алу.";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3" w:id="57"/>
    <w:p>
      <w:pPr>
        <w:spacing w:after="0"/>
        <w:ind w:left="0"/>
        <w:jc w:val="both"/>
      </w:pPr>
      <w:r>
        <w:rPr>
          <w:rFonts w:ascii="Times New Roman"/>
          <w:b w:val="false"/>
          <w:i w:val="false"/>
          <w:color w:val="000000"/>
          <w:sz w:val="28"/>
        </w:rPr>
        <w:t>
      "16. Жүйенің ішкі порталы мемлекеттік органдардың қызметкерлеріне өз өкілеттігі шегінде мынадай функцияларды ұсынады (авторизация рұқсат беру органы қызметкерінің атына берілген заңды тұлғаның логині, паролі және ЭЦҚ арқылы жүргізіледі):</w:t>
      </w:r>
    </w:p>
    <w:bookmarkEnd w:id="57"/>
    <w:bookmarkStart w:name="z64" w:id="58"/>
    <w:p>
      <w:pPr>
        <w:spacing w:after="0"/>
        <w:ind w:left="0"/>
        <w:jc w:val="both"/>
      </w:pPr>
      <w:r>
        <w:rPr>
          <w:rFonts w:ascii="Times New Roman"/>
          <w:b w:val="false"/>
          <w:i w:val="false"/>
          <w:color w:val="000000"/>
          <w:sz w:val="28"/>
        </w:rPr>
        <w:t>
      1) рұқсаттар мен хабарламалардың мемлекеттік электрондық тізілімінің мәліметтерін іздеу және қарау;</w:t>
      </w:r>
    </w:p>
    <w:bookmarkEnd w:id="58"/>
    <w:bookmarkStart w:name="z65" w:id="59"/>
    <w:p>
      <w:pPr>
        <w:spacing w:after="0"/>
        <w:ind w:left="0"/>
        <w:jc w:val="both"/>
      </w:pPr>
      <w:r>
        <w:rPr>
          <w:rFonts w:ascii="Times New Roman"/>
          <w:b w:val="false"/>
          <w:i w:val="false"/>
          <w:color w:val="000000"/>
          <w:sz w:val="28"/>
        </w:rPr>
        <w:t>
      2) қағаз жеткізгіште түскен өтініштер бойынша мәліметтерді Жүйеге енгізу;</w:t>
      </w:r>
    </w:p>
    <w:bookmarkEnd w:id="59"/>
    <w:bookmarkStart w:name="z66" w:id="60"/>
    <w:p>
      <w:pPr>
        <w:spacing w:after="0"/>
        <w:ind w:left="0"/>
        <w:jc w:val="both"/>
      </w:pPr>
      <w:r>
        <w:rPr>
          <w:rFonts w:ascii="Times New Roman"/>
          <w:b w:val="false"/>
          <w:i w:val="false"/>
          <w:color w:val="000000"/>
          <w:sz w:val="28"/>
        </w:rPr>
        <w:t>
      3) өтініштерді тіркеу және қарау;</w:t>
      </w:r>
    </w:p>
    <w:bookmarkEnd w:id="60"/>
    <w:bookmarkStart w:name="z67" w:id="61"/>
    <w:p>
      <w:pPr>
        <w:spacing w:after="0"/>
        <w:ind w:left="0"/>
        <w:jc w:val="both"/>
      </w:pPr>
      <w:r>
        <w:rPr>
          <w:rFonts w:ascii="Times New Roman"/>
          <w:b w:val="false"/>
          <w:i w:val="false"/>
          <w:color w:val="000000"/>
          <w:sz w:val="28"/>
        </w:rPr>
        <w:t>
      4) өтініштерді іздеу және қарау;</w:t>
      </w:r>
    </w:p>
    <w:bookmarkEnd w:id="61"/>
    <w:bookmarkStart w:name="z68" w:id="62"/>
    <w:p>
      <w:pPr>
        <w:spacing w:after="0"/>
        <w:ind w:left="0"/>
        <w:jc w:val="both"/>
      </w:pPr>
      <w:r>
        <w:rPr>
          <w:rFonts w:ascii="Times New Roman"/>
          <w:b w:val="false"/>
          <w:i w:val="false"/>
          <w:color w:val="000000"/>
          <w:sz w:val="28"/>
        </w:rPr>
        <w:t>
      5) өтініштерді қарау барысында қалыптасатын құжаттарды іздеу және қарау (мемлекеттік органдардың қосымша мәліметтерді сұрау салуды; өтініш берушілердің мемлекеттік органдардың қосымша мәліметтерді сұрау салуына жауаптарын, өтінішті қараудан және бірінші және екінші санаттағы рұқсаттарды беруден дәлелді бас тартуларын, мемлекеттік органдардың келісімдерін, сондай-ақ өтініштердің қарастырылу барысы туралы хабарлауын);</w:t>
      </w:r>
    </w:p>
    <w:bookmarkEnd w:id="62"/>
    <w:bookmarkStart w:name="z69" w:id="63"/>
    <w:p>
      <w:pPr>
        <w:spacing w:after="0"/>
        <w:ind w:left="0"/>
        <w:jc w:val="both"/>
      </w:pPr>
      <w:r>
        <w:rPr>
          <w:rFonts w:ascii="Times New Roman"/>
          <w:b w:val="false"/>
          <w:i w:val="false"/>
          <w:color w:val="000000"/>
          <w:sz w:val="28"/>
        </w:rPr>
        <w:t>
      6) Жүйеден тыс жүзеге асырылатын өтініштерді қарау процесінің нәтижелерін рұқсаттар тізіліміне енгізу;</w:t>
      </w:r>
    </w:p>
    <w:bookmarkEnd w:id="63"/>
    <w:bookmarkStart w:name="z70" w:id="64"/>
    <w:p>
      <w:pPr>
        <w:spacing w:after="0"/>
        <w:ind w:left="0"/>
        <w:jc w:val="both"/>
      </w:pPr>
      <w:r>
        <w:rPr>
          <w:rFonts w:ascii="Times New Roman"/>
          <w:b w:val="false"/>
          <w:i w:val="false"/>
          <w:color w:val="000000"/>
          <w:sz w:val="28"/>
        </w:rPr>
        <w:t>
      7) конверсиялаумен (сыз) рұқсаттар мен хабарламалардың мемлекеттік электрондық тізілімін жүргізу мүмкіндігі уақытша немесе ұдайы болмаған кезеңде тарихи деректерді қалпына келтіру;</w:t>
      </w:r>
    </w:p>
    <w:bookmarkEnd w:id="64"/>
    <w:bookmarkStart w:name="z71" w:id="65"/>
    <w:p>
      <w:pPr>
        <w:spacing w:after="0"/>
        <w:ind w:left="0"/>
        <w:jc w:val="both"/>
      </w:pPr>
      <w:r>
        <w:rPr>
          <w:rFonts w:ascii="Times New Roman"/>
          <w:b w:val="false"/>
          <w:i w:val="false"/>
          <w:color w:val="000000"/>
          <w:sz w:val="28"/>
        </w:rPr>
        <w:t>
      8) рұқсатты немесе рұқсатқа қосымшаны беру, қайта ресімдеу, тоқтата тұру, күшін жою, ұзарту, қайта бастау, рұқсаттың қолданысын тоқтату және одан айыру (оны қайтарып алу);</w:t>
      </w:r>
    </w:p>
    <w:bookmarkEnd w:id="65"/>
    <w:bookmarkStart w:name="z72" w:id="66"/>
    <w:p>
      <w:pPr>
        <w:spacing w:after="0"/>
        <w:ind w:left="0"/>
        <w:jc w:val="both"/>
      </w:pPr>
      <w:r>
        <w:rPr>
          <w:rFonts w:ascii="Times New Roman"/>
          <w:b w:val="false"/>
          <w:i w:val="false"/>
          <w:color w:val="000000"/>
          <w:sz w:val="28"/>
        </w:rPr>
        <w:t>
      9) хабарлама жасаған субъектілердің тізілімін хабарлама жасау тәртібін, рұқсаттар және хабарламалардың мемлекеттік электрондық тізілімін жүргізу мүмкіндігін жүзеге асыратын органның уақытша немесе ұдайы болмаған кезеңде тарихи деректермен толықтыру;</w:t>
      </w:r>
    </w:p>
    <w:bookmarkEnd w:id="66"/>
    <w:bookmarkStart w:name="z73" w:id="67"/>
    <w:p>
      <w:pPr>
        <w:spacing w:after="0"/>
        <w:ind w:left="0"/>
        <w:jc w:val="both"/>
      </w:pPr>
      <w:r>
        <w:rPr>
          <w:rFonts w:ascii="Times New Roman"/>
          <w:b w:val="false"/>
          <w:i w:val="false"/>
          <w:color w:val="000000"/>
          <w:sz w:val="28"/>
        </w:rPr>
        <w:t>
      10) рұқсаттар және хабарламалардың мемлекеттік электрондық тізілімінен хабарламаны жою, хабарлама жасаған субъектінің қызметін тоқтата тұру, қайта бастау.";</w:t>
      </w:r>
    </w:p>
    <w:bookmarkEnd w:id="67"/>
    <w:bookmarkStart w:name="z74" w:id="68"/>
    <w:p>
      <w:pPr>
        <w:spacing w:after="0"/>
        <w:ind w:left="0"/>
        <w:jc w:val="both"/>
      </w:pPr>
      <w:r>
        <w:rPr>
          <w:rFonts w:ascii="Times New Roman"/>
          <w:b w:val="false"/>
          <w:i w:val="false"/>
          <w:color w:val="000000"/>
          <w:sz w:val="28"/>
        </w:rPr>
        <w:t>
      18-1-тармақ мынадай редакцияда жазылсын:</w:t>
      </w:r>
    </w:p>
    <w:bookmarkEnd w:id="68"/>
    <w:bookmarkStart w:name="z75" w:id="69"/>
    <w:p>
      <w:pPr>
        <w:spacing w:after="0"/>
        <w:ind w:left="0"/>
        <w:jc w:val="both"/>
      </w:pPr>
      <w:r>
        <w:rPr>
          <w:rFonts w:ascii="Times New Roman"/>
          <w:b w:val="false"/>
          <w:i w:val="false"/>
          <w:color w:val="000000"/>
          <w:sz w:val="28"/>
        </w:rPr>
        <w:t xml:space="preserve">
      "18-1. Заңның 15-бабы </w:t>
      </w:r>
      <w:r>
        <w:rPr>
          <w:rFonts w:ascii="Times New Roman"/>
          <w:b w:val="false"/>
          <w:i w:val="false"/>
          <w:color w:val="000000"/>
          <w:sz w:val="28"/>
        </w:rPr>
        <w:t>2-2) тармақшасына</w:t>
      </w:r>
      <w:r>
        <w:rPr>
          <w:rFonts w:ascii="Times New Roman"/>
          <w:b w:val="false"/>
          <w:i w:val="false"/>
          <w:color w:val="000000"/>
          <w:sz w:val="28"/>
        </w:rPr>
        <w:t xml:space="preserve"> сәйкес ақпараттандыру саласындағы уәкілетті орган бекітетін тізбеде көзделген мемлекеттік көрсетілетін қызметтер үшін өтініштерді қарау мемлекеттік орган - лицензиар қызметкерлерінің қатысуынсыз жүзеге асырылады.</w:t>
      </w:r>
    </w:p>
    <w:bookmarkEnd w:id="69"/>
    <w:bookmarkStart w:name="z76" w:id="70"/>
    <w:p>
      <w:pPr>
        <w:spacing w:after="0"/>
        <w:ind w:left="0"/>
        <w:jc w:val="both"/>
      </w:pPr>
      <w:r>
        <w:rPr>
          <w:rFonts w:ascii="Times New Roman"/>
          <w:b w:val="false"/>
          <w:i w:val="false"/>
          <w:color w:val="000000"/>
          <w:sz w:val="28"/>
        </w:rPr>
        <w:t>
      Жүйе қажетті тексерулерді автоматты режимде жүргізеді және жүйе иесіне тиесілі (мемлекеттік қызмет көрсету жөніндегі нормативтік құқықтық актіге тиісті өзгерістер енгізілген жағдайда) көлік қолтаңбасымен қызмет көрсету нәтижесіне (рұқсат беру құжаты немесе дәлелді бас тарту) қол қояды.";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8" w:id="71"/>
    <w:p>
      <w:pPr>
        <w:spacing w:after="0"/>
        <w:ind w:left="0"/>
        <w:jc w:val="both"/>
      </w:pPr>
      <w:r>
        <w:rPr>
          <w:rFonts w:ascii="Times New Roman"/>
          <w:b w:val="false"/>
          <w:i w:val="false"/>
          <w:color w:val="000000"/>
          <w:sz w:val="28"/>
        </w:rPr>
        <w:t>
      "36. Кіріс өтініштерін тіркеу және оларды жұмысқа беру мынадай операциялардан тұрады:</w:t>
      </w:r>
    </w:p>
    <w:bookmarkEnd w:id="71"/>
    <w:bookmarkStart w:name="z79" w:id="72"/>
    <w:p>
      <w:pPr>
        <w:spacing w:after="0"/>
        <w:ind w:left="0"/>
        <w:jc w:val="both"/>
      </w:pPr>
      <w:r>
        <w:rPr>
          <w:rFonts w:ascii="Times New Roman"/>
          <w:b w:val="false"/>
          <w:i w:val="false"/>
          <w:color w:val="000000"/>
          <w:sz w:val="28"/>
        </w:rPr>
        <w:t>
      1) ӘҚНК автоматты түрде беру арқылы өтініштерді тіркеу;</w:t>
      </w:r>
    </w:p>
    <w:bookmarkEnd w:id="72"/>
    <w:bookmarkStart w:name="z80" w:id="73"/>
    <w:p>
      <w:pPr>
        <w:spacing w:after="0"/>
        <w:ind w:left="0"/>
        <w:jc w:val="both"/>
      </w:pPr>
      <w:r>
        <w:rPr>
          <w:rFonts w:ascii="Times New Roman"/>
          <w:b w:val="false"/>
          <w:i w:val="false"/>
          <w:color w:val="000000"/>
          <w:sz w:val="28"/>
        </w:rPr>
        <w:t>
      2) рұқсат беруді келісуге уәкілетті мемлекеттік органдардың сұрау салуларын тіркеу;</w:t>
      </w:r>
    </w:p>
    <w:bookmarkEnd w:id="73"/>
    <w:bookmarkStart w:name="z81" w:id="74"/>
    <w:p>
      <w:pPr>
        <w:spacing w:after="0"/>
        <w:ind w:left="0"/>
        <w:jc w:val="both"/>
      </w:pPr>
      <w:r>
        <w:rPr>
          <w:rFonts w:ascii="Times New Roman"/>
          <w:b w:val="false"/>
          <w:i w:val="false"/>
          <w:color w:val="000000"/>
          <w:sz w:val="28"/>
        </w:rPr>
        <w:t>
      3) ішкі порталда рұқсат беру органының уәкілетті адамының ЭЦҚ куәландырылған тиісті өтінішті қабылдауды растау туралы құжат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"38. Өтінішті қарау барысында өтініш берушіге рұқсат беру органына келу қажеттігі туралы, өтінішті қарауды тоқтата тұру, қайта бастау және мерзімін ұзарту туралы хабарламаларды жіберу мынадай операциялардан тұрады:</w:t>
      </w:r>
    </w:p>
    <w:bookmarkEnd w:id="75"/>
    <w:bookmarkStart w:name="z84" w:id="76"/>
    <w:p>
      <w:pPr>
        <w:spacing w:after="0"/>
        <w:ind w:left="0"/>
        <w:jc w:val="both"/>
      </w:pPr>
      <w:r>
        <w:rPr>
          <w:rFonts w:ascii="Times New Roman"/>
          <w:b w:val="false"/>
          <w:i w:val="false"/>
          <w:color w:val="000000"/>
          <w:sz w:val="28"/>
        </w:rPr>
        <w:t>
      1) орындаушы мемлекеттік көрсетілетін қызметтер саласындағы заңнамада көзделген жағдайларда хабарлама/сұрау салу жобасын қалыптастыруға бастамашылық етеді;</w:t>
      </w:r>
    </w:p>
    <w:bookmarkEnd w:id="76"/>
    <w:bookmarkStart w:name="z85" w:id="77"/>
    <w:p>
      <w:pPr>
        <w:spacing w:after="0"/>
        <w:ind w:left="0"/>
        <w:jc w:val="both"/>
      </w:pPr>
      <w:r>
        <w:rPr>
          <w:rFonts w:ascii="Times New Roman"/>
          <w:b w:val="false"/>
          <w:i w:val="false"/>
          <w:color w:val="000000"/>
          <w:sz w:val="28"/>
        </w:rPr>
        <w:t>
      2) өтініш берушіге хабарлауды/сұрау салуды бастамашылық еткен жағдайда, орындаушы сұрау салудың жобасын қалыптастырады;</w:t>
      </w:r>
    </w:p>
    <w:bookmarkEnd w:id="77"/>
    <w:bookmarkStart w:name="z86" w:id="78"/>
    <w:p>
      <w:pPr>
        <w:spacing w:after="0"/>
        <w:ind w:left="0"/>
        <w:jc w:val="both"/>
      </w:pPr>
      <w:r>
        <w:rPr>
          <w:rFonts w:ascii="Times New Roman"/>
          <w:b w:val="false"/>
          <w:i w:val="false"/>
          <w:color w:val="000000"/>
          <w:sz w:val="28"/>
        </w:rPr>
        <w:t>
      3) хабарлау/сұрау салу жобасы өршімелі тізбек бойынша дәйекті түрде рұқсат беру органында келісу рәсімінен өтеді;</w:t>
      </w:r>
    </w:p>
    <w:bookmarkEnd w:id="78"/>
    <w:bookmarkStart w:name="z87" w:id="79"/>
    <w:p>
      <w:pPr>
        <w:spacing w:after="0"/>
        <w:ind w:left="0"/>
        <w:jc w:val="both"/>
      </w:pPr>
      <w:r>
        <w:rPr>
          <w:rFonts w:ascii="Times New Roman"/>
          <w:b w:val="false"/>
          <w:i w:val="false"/>
          <w:color w:val="000000"/>
          <w:sz w:val="28"/>
        </w:rPr>
        <w:t>
      4) келісу процесінің қатысушысы хабарлау/сұрау салу жобасына оң келісу нәтижесі кезінде, жоба автоматты түрде келесі қатысушыға жіберіледі. Келісу процесінің қатысушысы хабарлау жобасына теріс келісу нәтижесі кезінде, жоба автоматты түрде орындаушыға пысықтауға кері қайтарылады;</w:t>
      </w:r>
    </w:p>
    <w:bookmarkEnd w:id="79"/>
    <w:bookmarkStart w:name="z88" w:id="80"/>
    <w:p>
      <w:pPr>
        <w:spacing w:after="0"/>
        <w:ind w:left="0"/>
        <w:jc w:val="both"/>
      </w:pPr>
      <w:r>
        <w:rPr>
          <w:rFonts w:ascii="Times New Roman"/>
          <w:b w:val="false"/>
          <w:i w:val="false"/>
          <w:color w:val="000000"/>
          <w:sz w:val="28"/>
        </w:rPr>
        <w:t>
      5) хабарлау/сұрау салу рұқсат беру органы басшысының (уәкілетті тұлғасының) ЭЦҚ куәландырылады.</w:t>
      </w:r>
    </w:p>
    <w:bookmarkEnd w:id="80"/>
    <w:bookmarkStart w:name="z89" w:id="81"/>
    <w:p>
      <w:pPr>
        <w:spacing w:after="0"/>
        <w:ind w:left="0"/>
        <w:jc w:val="both"/>
      </w:pPr>
      <w:r>
        <w:rPr>
          <w:rFonts w:ascii="Times New Roman"/>
          <w:b w:val="false"/>
          <w:i w:val="false"/>
          <w:color w:val="000000"/>
          <w:sz w:val="28"/>
        </w:rPr>
        <w:t>
      6) егер өтініш беруші Жүйенің сыртқы порталында тіркелген болса, хабарлауға/сұрау салуға қол қойылғаннан кейін, ол өтініш берушіге жеке кабинетте қолжетімді болады;</w:t>
      </w:r>
    </w:p>
    <w:bookmarkEnd w:id="81"/>
    <w:bookmarkStart w:name="z90" w:id="82"/>
    <w:p>
      <w:pPr>
        <w:spacing w:after="0"/>
        <w:ind w:left="0"/>
        <w:jc w:val="both"/>
      </w:pPr>
      <w:r>
        <w:rPr>
          <w:rFonts w:ascii="Times New Roman"/>
          <w:b w:val="false"/>
          <w:i w:val="false"/>
          <w:color w:val="000000"/>
          <w:sz w:val="28"/>
        </w:rPr>
        <w:t>
      7) егер өтініш рұқсат беру органына қағаз нысанында ұсынылған болса, басшы Жүйеде хабарлауға/сұрау салуға қол қойғаннан кейін, жауапты орындаушы оны шығарып алады және Жүйеден тыс (пошта бойынша, қолма-қол) өтініш берушіге жолдайды;</w:t>
      </w:r>
    </w:p>
    <w:bookmarkEnd w:id="82"/>
    <w:bookmarkStart w:name="z91" w:id="83"/>
    <w:p>
      <w:pPr>
        <w:spacing w:after="0"/>
        <w:ind w:left="0"/>
        <w:jc w:val="both"/>
      </w:pPr>
      <w:r>
        <w:rPr>
          <w:rFonts w:ascii="Times New Roman"/>
          <w:b w:val="false"/>
          <w:i w:val="false"/>
          <w:color w:val="000000"/>
          <w:sz w:val="28"/>
        </w:rPr>
        <w:t>
      8) Жүйенің сыртқы порталы арқылы электрондық түрде берілген өтініштер үшін хабарлауға/сұрау салуға жауап өтініш берушінің хабарламасы ЭЦҚ куәландырылған электрондық түрде жүзеге асырылады. Электрондық жауап орындаушыға тікелей келіп түседі;</w:t>
      </w:r>
    </w:p>
    <w:bookmarkEnd w:id="83"/>
    <w:bookmarkStart w:name="z92" w:id="84"/>
    <w:p>
      <w:pPr>
        <w:spacing w:after="0"/>
        <w:ind w:left="0"/>
        <w:jc w:val="both"/>
      </w:pPr>
      <w:r>
        <w:rPr>
          <w:rFonts w:ascii="Times New Roman"/>
          <w:b w:val="false"/>
          <w:i w:val="false"/>
          <w:color w:val="000000"/>
          <w:sz w:val="28"/>
        </w:rPr>
        <w:t>
      9) қағаз нысанында ұсынылған өтініштер үшін жауап өтініш берушіге Жүйеден тыс (пошта бойынша, қолма-қол) беріледі. Өтініш берушіге берілген жауап туралы мәліметтерді Жүйеге орындаушы енгізеді.</w:t>
      </w:r>
    </w:p>
    <w:bookmarkEnd w:id="84"/>
    <w:bookmarkStart w:name="z93" w:id="85"/>
    <w:p>
      <w:pPr>
        <w:spacing w:after="0"/>
        <w:ind w:left="0"/>
        <w:jc w:val="both"/>
      </w:pPr>
      <w:r>
        <w:rPr>
          <w:rFonts w:ascii="Times New Roman"/>
          <w:b w:val="false"/>
          <w:i w:val="false"/>
          <w:color w:val="000000"/>
          <w:sz w:val="28"/>
        </w:rPr>
        <w:t>
      10) өтініш беруші жауапты белгіленген мерзімде бермеген жағдайда, орындаушы өтініш бойынша шешім қабылдайды.</w:t>
      </w:r>
    </w:p>
    <w:bookmarkEnd w:id="85"/>
    <w:bookmarkStart w:name="z94" w:id="86"/>
    <w:p>
      <w:pPr>
        <w:spacing w:after="0"/>
        <w:ind w:left="0"/>
        <w:jc w:val="both"/>
      </w:pPr>
      <w:r>
        <w:rPr>
          <w:rFonts w:ascii="Times New Roman"/>
          <w:b w:val="false"/>
          <w:i w:val="false"/>
          <w:color w:val="000000"/>
          <w:sz w:val="28"/>
        </w:rPr>
        <w:t>
      39. Қорытындыны, қосымша мәліметтерді беру туралы және шешім жобасын келісу туралы өтініштерді келісуші мемлекеттік органға жіберу мынадай операциялардан тұрады:</w:t>
      </w:r>
    </w:p>
    <w:bookmarkEnd w:id="86"/>
    <w:bookmarkStart w:name="z95" w:id="87"/>
    <w:p>
      <w:pPr>
        <w:spacing w:after="0"/>
        <w:ind w:left="0"/>
        <w:jc w:val="both"/>
      </w:pPr>
      <w:r>
        <w:rPr>
          <w:rFonts w:ascii="Times New Roman"/>
          <w:b w:val="false"/>
          <w:i w:val="false"/>
          <w:color w:val="000000"/>
          <w:sz w:val="28"/>
        </w:rPr>
        <w:t>
      1) рұқсат беруді келісуге уәкілетті мемлекеттік органдарға сұрау салу жобасын қалыптастыруды Заңның 25-бабымен белгіленген тәртіпте орындаушы бастамашылық етеді;</w:t>
      </w:r>
    </w:p>
    <w:bookmarkEnd w:id="87"/>
    <w:bookmarkStart w:name="z96" w:id="88"/>
    <w:p>
      <w:pPr>
        <w:spacing w:after="0"/>
        <w:ind w:left="0"/>
        <w:jc w:val="both"/>
      </w:pPr>
      <w:r>
        <w:rPr>
          <w:rFonts w:ascii="Times New Roman"/>
          <w:b w:val="false"/>
          <w:i w:val="false"/>
          <w:color w:val="000000"/>
          <w:sz w:val="28"/>
        </w:rPr>
        <w:t>
      2) сұрау салу жобасы өршімелі тізбек бойынша дәйекті түрде рұқсат беру органында келісу рәсімінен өтеді;</w:t>
      </w:r>
    </w:p>
    <w:bookmarkEnd w:id="88"/>
    <w:bookmarkStart w:name="z97" w:id="89"/>
    <w:p>
      <w:pPr>
        <w:spacing w:after="0"/>
        <w:ind w:left="0"/>
        <w:jc w:val="both"/>
      </w:pPr>
      <w:r>
        <w:rPr>
          <w:rFonts w:ascii="Times New Roman"/>
          <w:b w:val="false"/>
          <w:i w:val="false"/>
          <w:color w:val="000000"/>
          <w:sz w:val="28"/>
        </w:rPr>
        <w:t>
      3) сұрау салу жобасына оң келісу нәтижесі кезінде жоба автоматты түрде келісу рәсімінің келесі қатысушысына жіберіледі; сұрау салу жобасына теріс келісу нәтижесі кезінде жоба автоматты түрде орындаушыға пысықтауға кері қайтарылады;</w:t>
      </w:r>
    </w:p>
    <w:bookmarkEnd w:id="89"/>
    <w:bookmarkStart w:name="z98" w:id="90"/>
    <w:p>
      <w:pPr>
        <w:spacing w:after="0"/>
        <w:ind w:left="0"/>
        <w:jc w:val="both"/>
      </w:pPr>
      <w:r>
        <w:rPr>
          <w:rFonts w:ascii="Times New Roman"/>
          <w:b w:val="false"/>
          <w:i w:val="false"/>
          <w:color w:val="000000"/>
          <w:sz w:val="28"/>
        </w:rPr>
        <w:t>
      4) сұрау салу рұқсат беру органы басшысының (уәкілетті тұлғасының) ЭЦҚ-сын куәландырылады, одан кейін келісуші органның құжаттамалық қамтамасыз ету бөлімшесіне тіркеу үшін келіп түседі;</w:t>
      </w:r>
    </w:p>
    <w:bookmarkEnd w:id="90"/>
    <w:bookmarkStart w:name="z99" w:id="91"/>
    <w:p>
      <w:pPr>
        <w:spacing w:after="0"/>
        <w:ind w:left="0"/>
        <w:jc w:val="both"/>
      </w:pPr>
      <w:r>
        <w:rPr>
          <w:rFonts w:ascii="Times New Roman"/>
          <w:b w:val="false"/>
          <w:i w:val="false"/>
          <w:color w:val="000000"/>
          <w:sz w:val="28"/>
        </w:rPr>
        <w:t>
      5) сұрау салу келісуші органда төмендемелі тізбек бойынша жауапты орындаушыға дәйекті түрде жолданады;</w:t>
      </w:r>
    </w:p>
    <w:bookmarkEnd w:id="91"/>
    <w:bookmarkStart w:name="z100" w:id="92"/>
    <w:p>
      <w:pPr>
        <w:spacing w:after="0"/>
        <w:ind w:left="0"/>
        <w:jc w:val="both"/>
      </w:pPr>
      <w:r>
        <w:rPr>
          <w:rFonts w:ascii="Times New Roman"/>
          <w:b w:val="false"/>
          <w:i w:val="false"/>
          <w:color w:val="000000"/>
          <w:sz w:val="28"/>
        </w:rPr>
        <w:t>
      6) келісуші органның жауапты орындаушысы сұрау салу бойынша шешім жобасын қалыптастырады (сараптамалық қорытынды, деректердің сұрау салуына жауап, келісімдеу);</w:t>
      </w:r>
    </w:p>
    <w:bookmarkEnd w:id="92"/>
    <w:bookmarkStart w:name="z101" w:id="93"/>
    <w:p>
      <w:pPr>
        <w:spacing w:after="0"/>
        <w:ind w:left="0"/>
        <w:jc w:val="both"/>
      </w:pPr>
      <w:r>
        <w:rPr>
          <w:rFonts w:ascii="Times New Roman"/>
          <w:b w:val="false"/>
          <w:i w:val="false"/>
          <w:color w:val="000000"/>
          <w:sz w:val="28"/>
        </w:rPr>
        <w:t>
      7) сұрау салу бойынша шешім жобасы дәйекті түрде келісу рәсімінен өтеді;</w:t>
      </w:r>
    </w:p>
    <w:bookmarkEnd w:id="93"/>
    <w:bookmarkStart w:name="z102" w:id="94"/>
    <w:p>
      <w:pPr>
        <w:spacing w:after="0"/>
        <w:ind w:left="0"/>
        <w:jc w:val="both"/>
      </w:pPr>
      <w:r>
        <w:rPr>
          <w:rFonts w:ascii="Times New Roman"/>
          <w:b w:val="false"/>
          <w:i w:val="false"/>
          <w:color w:val="000000"/>
          <w:sz w:val="28"/>
        </w:rPr>
        <w:t>
      8) сұрау салу бойынша шешім келісуші орган басшысының ЭЦҚ-мен куәландырылады, одан кейін автоматты түрде рұқсат беру органының орындаушысына жіберіледі;</w:t>
      </w:r>
    </w:p>
    <w:bookmarkEnd w:id="94"/>
    <w:bookmarkStart w:name="z103" w:id="95"/>
    <w:p>
      <w:pPr>
        <w:spacing w:after="0"/>
        <w:ind w:left="0"/>
        <w:jc w:val="both"/>
      </w:pPr>
      <w:r>
        <w:rPr>
          <w:rFonts w:ascii="Times New Roman"/>
          <w:b w:val="false"/>
          <w:i w:val="false"/>
          <w:color w:val="000000"/>
          <w:sz w:val="28"/>
        </w:rPr>
        <w:t>
      9) мемлекеттік көрсетілетін қызметтер саласындағы заңнамада көзделген жағдайларда орындаушы өтініш берушіден қосымша мәліметтер сұрату кезінде немесе келісу органына сұрау салу жіберілген кезде өтінішті қарау мерзімін тоқтата тұруға бастамашылық ете алады;</w:t>
      </w:r>
    </w:p>
    <w:bookmarkEnd w:id="95"/>
    <w:bookmarkStart w:name="z104" w:id="96"/>
    <w:p>
      <w:pPr>
        <w:spacing w:after="0"/>
        <w:ind w:left="0"/>
        <w:jc w:val="both"/>
      </w:pPr>
      <w:r>
        <w:rPr>
          <w:rFonts w:ascii="Times New Roman"/>
          <w:b w:val="false"/>
          <w:i w:val="false"/>
          <w:color w:val="000000"/>
          <w:sz w:val="28"/>
        </w:rPr>
        <w:t>
      10) келісуші органына деректерге сұрау салуды жолдау себебімен тоқтатылған жағдайда, өтініш берушіге міндетті түрде тоқтатудың басталу сәті және өтінішті қарау мерзімін қайта қарау сәті бойынша рұқсат беру органы басшысының ЭЦҚ куәландырылған хабарлау жіберіледі.";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6" w:id="97"/>
    <w:p>
      <w:pPr>
        <w:spacing w:after="0"/>
        <w:ind w:left="0"/>
        <w:jc w:val="both"/>
      </w:pPr>
      <w:r>
        <w:rPr>
          <w:rFonts w:ascii="Times New Roman"/>
          <w:b w:val="false"/>
          <w:i w:val="false"/>
          <w:color w:val="000000"/>
          <w:sz w:val="28"/>
        </w:rPr>
        <w:t>
      "41. Өтінішті қарау мерзімін ұзарту мынадай операциялардан тұрады:</w:t>
      </w:r>
    </w:p>
    <w:bookmarkEnd w:id="97"/>
    <w:bookmarkStart w:name="z107" w:id="9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актілерде көзделген жағдайларда өтінішті қарау мерзімін ұзартуға бастамашылық ету;</w:t>
      </w:r>
    </w:p>
    <w:bookmarkEnd w:id="98"/>
    <w:bookmarkStart w:name="z108" w:id="99"/>
    <w:p>
      <w:pPr>
        <w:spacing w:after="0"/>
        <w:ind w:left="0"/>
        <w:jc w:val="both"/>
      </w:pPr>
      <w:r>
        <w:rPr>
          <w:rFonts w:ascii="Times New Roman"/>
          <w:b w:val="false"/>
          <w:i w:val="false"/>
          <w:color w:val="000000"/>
          <w:sz w:val="28"/>
        </w:rPr>
        <w:t>
      2) өтінішті қарастыруды аяқтаудың жаңа мерзімін көрсетумен рұқсат беру органының басшысының ЭЦҚ-мен куәландырылған хабарлама өтініш берушіге жіберіледі.";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10" w:id="100"/>
    <w:p>
      <w:pPr>
        <w:spacing w:after="0"/>
        <w:ind w:left="0"/>
        <w:jc w:val="both"/>
      </w:pPr>
      <w:r>
        <w:rPr>
          <w:rFonts w:ascii="Times New Roman"/>
          <w:b w:val="false"/>
          <w:i w:val="false"/>
          <w:color w:val="000000"/>
          <w:sz w:val="28"/>
        </w:rPr>
        <w:t>
      "44. Өтінішті қарау барысында қалыптастырылатын құжаттарды ЭЦҚ-мен куәландыруды рұқсат беру органының басшысы (уәкілетті тұлға) рұқсат беру органы басшысының (уәкілетті тұлғаның) атына берілген заңды тұлғаның ЭЦҚ-сы арқылы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12" w:id="101"/>
    <w:p>
      <w:pPr>
        <w:spacing w:after="0"/>
        <w:ind w:left="0"/>
        <w:jc w:val="both"/>
      </w:pPr>
      <w:r>
        <w:rPr>
          <w:rFonts w:ascii="Times New Roman"/>
          <w:b w:val="false"/>
          <w:i w:val="false"/>
          <w:color w:val="000000"/>
          <w:sz w:val="28"/>
        </w:rPr>
        <w:t>
      "49. Рұқсат беру органы басшысының (уәкілетті тұлғаның) атына берілген рұқсаттар тізіліміне енгізу кезінде өтініштерді қараудың оң нәтижелері туралы мәліметтер заңды тұлға арқылы рұқсат беру органы басшысының (уәкілетті тұлғаның) ЭЦҚ-сымен куәландырылады.";</w:t>
      </w:r>
    </w:p>
    <w:bookmarkEnd w:id="101"/>
    <w:bookmarkStart w:name="z113" w:id="102"/>
    <w:p>
      <w:pPr>
        <w:spacing w:after="0"/>
        <w:ind w:left="0"/>
        <w:jc w:val="both"/>
      </w:pPr>
      <w:r>
        <w:rPr>
          <w:rFonts w:ascii="Times New Roman"/>
          <w:b w:val="false"/>
          <w:i w:val="false"/>
          <w:color w:val="000000"/>
          <w:sz w:val="28"/>
        </w:rPr>
        <w:t>
      мынадай мазмұндағы 50-тармақпен толықтырылсын:</w:t>
      </w:r>
    </w:p>
    <w:bookmarkEnd w:id="102"/>
    <w:bookmarkStart w:name="z114" w:id="103"/>
    <w:p>
      <w:pPr>
        <w:spacing w:after="0"/>
        <w:ind w:left="0"/>
        <w:jc w:val="both"/>
      </w:pPr>
      <w:r>
        <w:rPr>
          <w:rFonts w:ascii="Times New Roman"/>
          <w:b w:val="false"/>
          <w:i w:val="false"/>
          <w:color w:val="000000"/>
          <w:sz w:val="28"/>
        </w:rPr>
        <w:t xml:space="preserve">
      "50. Қазақстан Республикасы Азаматтық кодексінің </w:t>
      </w:r>
      <w:r>
        <w:rPr>
          <w:rFonts w:ascii="Times New Roman"/>
          <w:b w:val="false"/>
          <w:i w:val="false"/>
          <w:color w:val="000000"/>
          <w:sz w:val="28"/>
        </w:rPr>
        <w:t>13-бабының</w:t>
      </w:r>
      <w:r>
        <w:rPr>
          <w:rFonts w:ascii="Times New Roman"/>
          <w:b w:val="false"/>
          <w:i w:val="false"/>
          <w:color w:val="000000"/>
          <w:sz w:val="28"/>
        </w:rPr>
        <w:t xml:space="preserve"> 2-тармағында көзделген жағдайда, жеке тұлғаның қызметі тоқтатылған кезде, мемлекеттік деректер қорынан Жүйеге жеке тұлғаның қайтыс болғаны туралы хабарлама жіберіледі.</w:t>
      </w:r>
    </w:p>
    <w:bookmarkEnd w:id="103"/>
    <w:bookmarkStart w:name="z115" w:id="104"/>
    <w:p>
      <w:pPr>
        <w:spacing w:after="0"/>
        <w:ind w:left="0"/>
        <w:jc w:val="both"/>
      </w:pPr>
      <w:r>
        <w:rPr>
          <w:rFonts w:ascii="Times New Roman"/>
          <w:b w:val="false"/>
          <w:i w:val="false"/>
          <w:color w:val="000000"/>
          <w:sz w:val="28"/>
        </w:rPr>
        <w:t xml:space="preserve">
      Хабарлама алғаннан кейін Жүйе автоматты түрде осы тармақтың бірінші бөлігінде көрсетілген жеке тұлғаға берілген рұқсаттар мен хабарламалардың күшін жояды.". </w:t>
      </w:r>
    </w:p>
    <w:bookmarkEnd w:id="104"/>
    <w:bookmarkStart w:name="z116" w:id="10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105"/>
    <w:bookmarkStart w:name="z117" w:id="10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6"/>
    <w:bookmarkStart w:name="z118" w:id="107"/>
    <w:p>
      <w:pPr>
        <w:spacing w:after="0"/>
        <w:ind w:left="0"/>
        <w:jc w:val="both"/>
      </w:pPr>
      <w:r>
        <w:rPr>
          <w:rFonts w:ascii="Times New Roman"/>
          <w:b w:val="false"/>
          <w:i w:val="false"/>
          <w:color w:val="000000"/>
          <w:sz w:val="28"/>
        </w:rPr>
        <w:t xml:space="preserve">
      2) осы бұйрықты Қазақстан Республикасы Цифрлық даму, инновациялар және аэроғарыш өнеркәсібі министрлігінің интернет-ресурсында орналастыруды; </w:t>
      </w:r>
    </w:p>
    <w:bookmarkEnd w:id="107"/>
    <w:bookmarkStart w:name="z119" w:id="10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08"/>
    <w:bookmarkStart w:name="z120" w:id="10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9"/>
    <w:bookmarkStart w:name="z121" w:id="1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