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5223" w14:textId="d7f5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29 қыркүйектегі № 1001 бұйрығы. Қазақстан Республикасының Әділет министрлігінде 2022 жылғы 30 қыркүйекте № 29947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61-2-тармақпен толықтырылсын:</w:t>
      </w:r>
    </w:p>
    <w:bookmarkEnd w:id="3"/>
    <w:bookmarkStart w:name="z5" w:id="4"/>
    <w:p>
      <w:pPr>
        <w:spacing w:after="0"/>
        <w:ind w:left="0"/>
        <w:jc w:val="both"/>
      </w:pPr>
      <w:r>
        <w:rPr>
          <w:rFonts w:ascii="Times New Roman"/>
          <w:b w:val="false"/>
          <w:i w:val="false"/>
          <w:color w:val="000000"/>
          <w:sz w:val="28"/>
        </w:rPr>
        <w:t>
      "61-2. Бюджеттің атқарылуы барысында республикалық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4"/>
    <w:bookmarkStart w:name="z6" w:id="5"/>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ағымдағы бюджеттік кіші бағдарламалар арасында</w:t>
      </w:r>
    </w:p>
    <w:bookmarkEnd w:id="5"/>
    <w:bookmarkStart w:name="z7" w:id="6"/>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даму бағдарламасы немесе бюджеттік бағдарламаны дамытудың бір бюджеттік кіші бағдарламасы шегіндегі бюджеттік инвестициялық жобалар арасында;</w:t>
      </w:r>
    </w:p>
    <w:bookmarkEnd w:id="6"/>
    <w:bookmarkStart w:name="z8" w:id="7"/>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бюджеттік даму кіші бағдарламалары арасында жүзеге асырылады.".</w:t>
      </w:r>
    </w:p>
    <w:bookmarkEnd w:id="7"/>
    <w:bookmarkStart w:name="z9"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9"/>
    <w:bookmarkStart w:name="z11"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3"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