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526" w14:textId="78a3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корпорациясының қызметі қағидаларын бекіту туралы" Қазақстан Республикасы Инвестициялар және даму министрінің 2016 жылғы 22 қаңтардағы № 52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26 қыркүйектегі № 343/НҚ бұйрығы. Қазақстан Республикасының Әділет министрлігінде 2022 жылғы 30 қыркүйекте № 29942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үкімет" мемлекеттік корпорациясының қызметі қағидаларын бекіту туралы" Қазақстан Республикасы Инвестициялар және даму министрінің 2016 жылғы 22 қаңтардағы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13248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"Азаматтарға арналған үкімет" мемлекеттік корпорациясының қызметі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басқа, дүйсенбіден бастап жұманы қоса алғанда үзіліссіз сағат 9.00-ден 18.00-ге дейін, Мемлекеттік корпорацияның халыққа қызмет көрсететін кезекші бөлімдері дүйсенбіден бастап жұманы қоса алғанда сағат 9.00-ден 20.00-ге дейін және сенбі күні сағат 9.00-ден 13.00-ге дейін жүзеге асырылады.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Мемлекеттік корпорация: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қызметтерді көрсету тәртібі туралы көрсетілетін қызметті алушыға қол жетімді нысанда оның ішінде, көзі және (немесе) есту қабілеті бұзылған адамдарға қол жетімді болуын ескере отырып, ақпараттандыруды қамтамасыз етеді;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қызметкерлерін мүгедектігі бар адамдармен (ымдау тілі) икемді тілдесу үшін оқытулар жүргізуді жүзеге асырады;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бар адамдардың кедергісіз мемлекеттік көрсетілетін қызметтерге тең қол жеткізу шараларын қабылдайды.".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