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db71" w14:textId="1f5d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қыркүйектегі № 821 бұйрығы. Қазақстан Республикасының Әділет министрлігінде 2022 жылғы 30 қыркүйекте № 29933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бұйрықпен бекітілген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4) көрсетілген бұйрықпен бекітілген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5) көрсетілген бұйрықпен бекітілген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6) көрсетілген бұйрықпен бекітілген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етілсін.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 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821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Бұйрыққа </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қызметтің көрсету ережесі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Заңның (бұдан әрі – Мемлекеттік қызметтер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мемлекеттік тіркеу, олардың филиалдары мен өкілдіктерін есептік тіркеу" мемлекеттік қызмет көрсету тәртібін айқындайды (бұдан әрі - мемлекеттік қызмет).</w:t>
      </w:r>
    </w:p>
    <w:bookmarkEnd w:id="13"/>
    <w:bookmarkStart w:name="z17" w:id="14"/>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 Қазақстан Республикасы Әділет министрлігі (бұдан әрі - Министрлік) және аумақтық әділет органдары жүзеге асырады.</w:t>
      </w:r>
    </w:p>
    <w:bookmarkEnd w:id="14"/>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w:t>
      </w:r>
    </w:p>
    <w:bookmarkStart w:name="z18" w:id="15"/>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Қазақстан Республикасының Әділет министрлігі (бұдан әрі – Министрлік) жүргізеді.</w:t>
      </w:r>
    </w:p>
    <w:bookmarkEnd w:id="15"/>
    <w:bookmarkStart w:name="z19" w:id="16"/>
    <w:p>
      <w:pPr>
        <w:spacing w:after="0"/>
        <w:ind w:left="0"/>
        <w:jc w:val="both"/>
      </w:pPr>
      <w:r>
        <w:rPr>
          <w:rFonts w:ascii="Times New Roman"/>
          <w:b w:val="false"/>
          <w:i w:val="false"/>
          <w:color w:val="000000"/>
          <w:sz w:val="28"/>
        </w:rPr>
        <w:t>
      4. Құрылған, қайта ұйымдастырылған заңды тұлғаларды мемлекеттік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6"/>
    <w:bookmarkStart w:name="z20" w:id="17"/>
    <w:p>
      <w:pPr>
        <w:spacing w:after="0"/>
        <w:ind w:left="0"/>
        <w:jc w:val="both"/>
      </w:pPr>
      <w:r>
        <w:rPr>
          <w:rFonts w:ascii="Times New Roman"/>
          <w:b w:val="false"/>
          <w:i w:val="false"/>
          <w:color w:val="000000"/>
          <w:sz w:val="28"/>
        </w:rPr>
        <w:t>
      5. Коммерциялық ұйымдарға жататын заңды тұлғаларды мемлекеттік тіркеуді және олардың филиалдары мен өкілдіктерін есептік тіркеуді Мемлекеттік корпорация жүзеге асырады.</w:t>
      </w:r>
    </w:p>
    <w:bookmarkEnd w:id="17"/>
    <w:bookmarkStart w:name="z21" w:id="18"/>
    <w:p>
      <w:pPr>
        <w:spacing w:after="0"/>
        <w:ind w:left="0"/>
        <w:jc w:val="both"/>
      </w:pPr>
      <w:r>
        <w:rPr>
          <w:rFonts w:ascii="Times New Roman"/>
          <w:b w:val="false"/>
          <w:i w:val="false"/>
          <w:color w:val="000000"/>
          <w:sz w:val="28"/>
        </w:rPr>
        <w:t xml:space="preserve">
      6. Қазақстан Республикасынан тыс жерлерде өзінің құрылымдық бөлімшелерін (филиалдары мен өкілдіктерін) ашатын Қазақстан Республикасының аумағында тіркелген заңды тұлғалар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тізілімнен үзінді көшірмені ұсынады.</w:t>
      </w:r>
    </w:p>
    <w:bookmarkEnd w:id="18"/>
    <w:bookmarkStart w:name="z22" w:id="19"/>
    <w:p>
      <w:pPr>
        <w:spacing w:after="0"/>
        <w:ind w:left="0"/>
        <w:jc w:val="both"/>
      </w:pPr>
      <w:r>
        <w:rPr>
          <w:rFonts w:ascii="Times New Roman"/>
          <w:b w:val="false"/>
          <w:i w:val="false"/>
          <w:color w:val="000000"/>
          <w:sz w:val="28"/>
        </w:rPr>
        <w:t xml:space="preserve">
      7.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(бұдан әрі - Заң)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23" w:id="20"/>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хабарлама беру арқылы жүзеге асырылады, оны құрылтайшы (құрылтайшылар) порталда толтырады.</w:t>
      </w:r>
    </w:p>
    <w:bookmarkEnd w:id="20"/>
    <w:bookmarkStart w:name="z24" w:id="21"/>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Деректер қорына (бұдан әрі - ЗТ МДҚ) түсетін хабарлама негізінде жүзеге асырылады.</w:t>
      </w:r>
    </w:p>
    <w:bookmarkEnd w:id="21"/>
    <w:bookmarkStart w:name="z25" w:id="22"/>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"электрондық үкімет" веб-порталы арқылы берілген электрондық өтініштің, сондай-ақ өзге де ақпараттандыру объектілерінің негізінде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жүргізіледі.</w:t>
      </w:r>
    </w:p>
    <w:bookmarkEnd w:id="22"/>
    <w:bookmarkStart w:name="z26" w:id="23"/>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өзге де ақпараттандыру объектілерінің негізінде жүргізіледі.</w:t>
      </w:r>
    </w:p>
    <w:bookmarkEnd w:id="23"/>
    <w:bookmarkStart w:name="z27" w:id="24"/>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өзге де ақпараттандыру объектілерінің негізінде жүргізіледі.</w:t>
      </w:r>
    </w:p>
    <w:bookmarkEnd w:id="24"/>
    <w:bookmarkStart w:name="z28" w:id="25"/>
    <w:p>
      <w:pPr>
        <w:spacing w:after="0"/>
        <w:ind w:left="0"/>
        <w:jc w:val="both"/>
      </w:pPr>
      <w:r>
        <w:rPr>
          <w:rFonts w:ascii="Times New Roman"/>
          <w:b w:val="false"/>
          <w:i w:val="false"/>
          <w:color w:val="000000"/>
          <w:sz w:val="28"/>
        </w:rPr>
        <w:t>
      13.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 мемлекеттік қызмет көрсету нәтижесі жіберіледі.</w:t>
      </w:r>
    </w:p>
    <w:bookmarkEnd w:id="25"/>
    <w:bookmarkStart w:name="z29"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30" w:id="27"/>
    <w:p>
      <w:pPr>
        <w:spacing w:after="0"/>
        <w:ind w:left="0"/>
        <w:jc w:val="both"/>
      </w:pPr>
      <w:r>
        <w:rPr>
          <w:rFonts w:ascii="Times New Roman"/>
          <w:b w:val="false"/>
          <w:i w:val="false"/>
          <w:color w:val="000000"/>
          <w:sz w:val="28"/>
        </w:rPr>
        <w:t xml:space="preserve">
      14. Мемлекеттік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 (бұдан әрі - тізбесі) көзделген тізбесі бойынша құжаттар топтамасын Мемлекеттік корпорацияға немесе "Электрондық үкіметт" веб-порталы www.egov.kz (бұдан әрі – портал) арқылы жүзеге асырылады.</w:t>
      </w:r>
    </w:p>
    <w:bookmarkEnd w:id="27"/>
    <w:bookmarkStart w:name="z31" w:id="28"/>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28"/>
    <w:bookmarkStart w:name="z32" w:id="29"/>
    <w:p>
      <w:pPr>
        <w:spacing w:after="0"/>
        <w:ind w:left="0"/>
        <w:jc w:val="both"/>
      </w:pPr>
      <w:r>
        <w:rPr>
          <w:rFonts w:ascii="Times New Roman"/>
          <w:b w:val="false"/>
          <w:i w:val="false"/>
          <w:color w:val="000000"/>
          <w:sz w:val="28"/>
        </w:rPr>
        <w:t>
      16.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29"/>
    <w:bookmarkStart w:name="z33" w:id="30"/>
    <w:p>
      <w:pPr>
        <w:spacing w:after="0"/>
        <w:ind w:left="0"/>
        <w:jc w:val="both"/>
      </w:pPr>
      <w:r>
        <w:rPr>
          <w:rFonts w:ascii="Times New Roman"/>
          <w:b w:val="false"/>
          <w:i w:val="false"/>
          <w:color w:val="000000"/>
          <w:sz w:val="28"/>
        </w:rPr>
        <w:t xml:space="preserve">
      17.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30"/>
    <w:bookmarkStart w:name="z34" w:id="31"/>
    <w:p>
      <w:pPr>
        <w:spacing w:after="0"/>
        <w:ind w:left="0"/>
        <w:jc w:val="both"/>
      </w:pPr>
      <w:r>
        <w:rPr>
          <w:rFonts w:ascii="Times New Roman"/>
          <w:b w:val="false"/>
          <w:i w:val="false"/>
          <w:color w:val="000000"/>
          <w:sz w:val="28"/>
        </w:rPr>
        <w:t>
      18.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1"/>
    <w:bookmarkStart w:name="z35" w:id="32"/>
    <w:p>
      <w:pPr>
        <w:spacing w:after="0"/>
        <w:ind w:left="0"/>
        <w:jc w:val="both"/>
      </w:pPr>
      <w:r>
        <w:rPr>
          <w:rFonts w:ascii="Times New Roman"/>
          <w:b w:val="false"/>
          <w:i w:val="false"/>
          <w:color w:val="000000"/>
          <w:sz w:val="28"/>
        </w:rPr>
        <w:t>
      19. Осы Қағидалардың 3 және 4-тармақтарына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2"/>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36" w:id="33"/>
    <w:p>
      <w:pPr>
        <w:spacing w:after="0"/>
        <w:ind w:left="0"/>
        <w:jc w:val="both"/>
      </w:pPr>
      <w:r>
        <w:rPr>
          <w:rFonts w:ascii="Times New Roman"/>
          <w:b w:val="false"/>
          <w:i w:val="false"/>
          <w:color w:val="000000"/>
          <w:sz w:val="28"/>
        </w:rPr>
        <w:t>
      20. Осы Қағидалардың 5-тармағына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қабылданған құжаттар Заңды тұлғаларды тіркеу саласындағы мемлекеттік корпорацияның тиісті бөлімшесіне жіберіледі.</w:t>
      </w:r>
    </w:p>
    <w:bookmarkEnd w:id="33"/>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заңды тұлғаны мемлекеттік тіркеу туралы, бизнес-сәйкестендіру нөмірі берілген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Start w:name="z37" w:id="34"/>
    <w:p>
      <w:pPr>
        <w:spacing w:after="0"/>
        <w:ind w:left="0"/>
        <w:jc w:val="both"/>
      </w:pPr>
      <w:r>
        <w:rPr>
          <w:rFonts w:ascii="Times New Roman"/>
          <w:b w:val="false"/>
          <w:i w:val="false"/>
          <w:color w:val="000000"/>
          <w:sz w:val="28"/>
        </w:rPr>
        <w:t>
      21.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34"/>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38" w:id="35"/>
    <w:p>
      <w:pPr>
        <w:spacing w:after="0"/>
        <w:ind w:left="0"/>
        <w:jc w:val="both"/>
      </w:pPr>
      <w:r>
        <w:rPr>
          <w:rFonts w:ascii="Times New Roman"/>
          <w:b w:val="false"/>
          <w:i w:val="false"/>
          <w:color w:val="000000"/>
          <w:sz w:val="28"/>
        </w:rPr>
        <w:t>
      22.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35"/>
    <w:bookmarkStart w:name="z39" w:id="36"/>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36"/>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40" w:id="37"/>
    <w:p>
      <w:pPr>
        <w:spacing w:after="0"/>
        <w:ind w:left="0"/>
        <w:jc w:val="both"/>
      </w:pPr>
      <w:r>
        <w:rPr>
          <w:rFonts w:ascii="Times New Roman"/>
          <w:b w:val="false"/>
          <w:i w:val="false"/>
          <w:color w:val="000000"/>
          <w:sz w:val="28"/>
        </w:rPr>
        <w:t xml:space="preserve">
      24.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37"/>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41" w:id="38"/>
    <w:p>
      <w:pPr>
        <w:spacing w:after="0"/>
        <w:ind w:left="0"/>
        <w:jc w:val="both"/>
      </w:pPr>
      <w:r>
        <w:rPr>
          <w:rFonts w:ascii="Times New Roman"/>
          <w:b w:val="false"/>
          <w:i w:val="false"/>
          <w:color w:val="000000"/>
          <w:sz w:val="28"/>
        </w:rPr>
        <w:t xml:space="preserve">
      25.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38"/>
    <w:bookmarkStart w:name="z42" w:id="39"/>
    <w:p>
      <w:pPr>
        <w:spacing w:after="0"/>
        <w:ind w:left="0"/>
        <w:jc w:val="both"/>
      </w:pPr>
      <w:r>
        <w:rPr>
          <w:rFonts w:ascii="Times New Roman"/>
          <w:b w:val="false"/>
          <w:i w:val="false"/>
          <w:color w:val="000000"/>
          <w:sz w:val="28"/>
        </w:rPr>
        <w:t>
      26.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39"/>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43" w:id="4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40"/>
    <w:bookmarkStart w:name="z44" w:id="41"/>
    <w:p>
      <w:pPr>
        <w:spacing w:after="0"/>
        <w:ind w:left="0"/>
        <w:jc w:val="both"/>
      </w:pPr>
      <w:r>
        <w:rPr>
          <w:rFonts w:ascii="Times New Roman"/>
          <w:b w:val="false"/>
          <w:i w:val="false"/>
          <w:color w:val="000000"/>
          <w:sz w:val="28"/>
        </w:rPr>
        <w:t>
      27.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41"/>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p>
    <w:bookmarkStart w:name="z45" w:id="42"/>
    <w:p>
      <w:pPr>
        <w:spacing w:after="0"/>
        <w:ind w:left="0"/>
        <w:jc w:val="both"/>
      </w:pPr>
      <w:r>
        <w:rPr>
          <w:rFonts w:ascii="Times New Roman"/>
          <w:b w:val="false"/>
          <w:i w:val="false"/>
          <w:color w:val="000000"/>
          <w:sz w:val="28"/>
        </w:rPr>
        <w:t>
      28.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4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bookmarkStart w:name="z47" w:id="43"/>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43"/>
    <w:p>
      <w:pPr>
        <w:spacing w:after="0"/>
        <w:ind w:left="0"/>
        <w:jc w:val="both"/>
      </w:pPr>
      <w:r>
        <w:rPr>
          <w:rFonts w:ascii="Times New Roman"/>
          <w:b w:val="false"/>
          <w:i w:val="false"/>
          <w:color w:val="000000"/>
          <w:sz w:val="28"/>
        </w:rPr>
        <w:t xml:space="preserve">
      Бұл көшірме заңды тұлға туралы мәліметтерді қамтыйды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нөмірлерінің Ұлттық тізілімі келесі көрсеткіштер бойынша мәліметтерді қамтыйды: </w:t>
      </w:r>
    </w:p>
    <w:p>
      <w:pPr>
        <w:spacing w:after="0"/>
        <w:ind w:left="0"/>
        <w:jc w:val="both"/>
      </w:pPr>
      <w:r>
        <w:rPr>
          <w:rFonts w:ascii="Times New Roman"/>
          <w:b w:val="false"/>
          <w:i w:val="false"/>
          <w:color w:val="000000"/>
          <w:sz w:val="28"/>
        </w:rPr>
        <w:t xml:space="preserve">
      Ұйымдық-құқықтық нысаны:______________________________________ </w:t>
      </w:r>
    </w:p>
    <w:p>
      <w:pPr>
        <w:spacing w:after="0"/>
        <w:ind w:left="0"/>
        <w:jc w:val="both"/>
      </w:pPr>
      <w:r>
        <w:rPr>
          <w:rFonts w:ascii="Times New Roman"/>
          <w:b w:val="false"/>
          <w:i w:val="false"/>
          <w:color w:val="000000"/>
          <w:sz w:val="28"/>
        </w:rPr>
        <w:t xml:space="preserve">
      Заңды тұлғаның қазақ тіліндегі толық атауы: ________________________ </w:t>
      </w:r>
    </w:p>
    <w:p>
      <w:pPr>
        <w:spacing w:after="0"/>
        <w:ind w:left="0"/>
        <w:jc w:val="both"/>
      </w:pPr>
      <w:r>
        <w:rPr>
          <w:rFonts w:ascii="Times New Roman"/>
          <w:b w:val="false"/>
          <w:i w:val="false"/>
          <w:color w:val="000000"/>
          <w:sz w:val="28"/>
        </w:rPr>
        <w:t xml:space="preserve">
      Заңды тұлғаның орыс тіліндегі толық атауы: 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 </w:t>
      </w:r>
    </w:p>
    <w:p>
      <w:pPr>
        <w:spacing w:after="0"/>
        <w:ind w:left="0"/>
        <w:jc w:val="both"/>
      </w:pPr>
      <w:r>
        <w:rPr>
          <w:rFonts w:ascii="Times New Roman"/>
          <w:b w:val="false"/>
          <w:i w:val="false"/>
          <w:color w:val="000000"/>
          <w:sz w:val="28"/>
        </w:rPr>
        <w:t xml:space="preserve">
      Тіркеу (қайта тіркеу) күні: _________________________________________ </w:t>
      </w:r>
    </w:p>
    <w:p>
      <w:pPr>
        <w:spacing w:after="0"/>
        <w:ind w:left="0"/>
        <w:jc w:val="both"/>
      </w:pPr>
      <w:r>
        <w:rPr>
          <w:rFonts w:ascii="Times New Roman"/>
          <w:b w:val="false"/>
          <w:i w:val="false"/>
          <w:color w:val="000000"/>
          <w:sz w:val="28"/>
        </w:rPr>
        <w:t xml:space="preserve">
      Заңды тұлғаның мекен-жайы (тұрған жері) туралы мәліметі: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пошталық мекен-жайын көрсете отырып) </w:t>
      </w:r>
    </w:p>
    <w:p>
      <w:pPr>
        <w:spacing w:after="0"/>
        <w:ind w:left="0"/>
        <w:jc w:val="both"/>
      </w:pPr>
      <w:r>
        <w:rPr>
          <w:rFonts w:ascii="Times New Roman"/>
          <w:b w:val="false"/>
          <w:i w:val="false"/>
          <w:color w:val="000000"/>
          <w:sz w:val="28"/>
        </w:rPr>
        <w:t xml:space="preserve">
      Тіркеуші органның атауы: ________________________________________ </w:t>
      </w:r>
    </w:p>
    <w:p>
      <w:pPr>
        <w:spacing w:after="0"/>
        <w:ind w:left="0"/>
        <w:jc w:val="both"/>
      </w:pPr>
      <w:r>
        <w:rPr>
          <w:rFonts w:ascii="Times New Roman"/>
          <w:b w:val="false"/>
          <w:i w:val="false"/>
          <w:color w:val="000000"/>
          <w:sz w:val="28"/>
        </w:rPr>
        <w:t xml:space="preserve">
      Беру күні ____________ ___________ __________ </w:t>
      </w:r>
    </w:p>
    <w:p>
      <w:pPr>
        <w:spacing w:after="0"/>
        <w:ind w:left="0"/>
        <w:jc w:val="both"/>
      </w:pPr>
      <w:r>
        <w:rPr>
          <w:rFonts w:ascii="Times New Roman"/>
          <w:b w:val="false"/>
          <w:i w:val="false"/>
          <w:color w:val="000000"/>
          <w:sz w:val="28"/>
        </w:rPr>
        <w:t>
      басшысы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 w:id="44"/>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44"/>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w:t>
      </w:r>
    </w:p>
    <w:p>
      <w:pPr>
        <w:spacing w:after="0"/>
        <w:ind w:left="0"/>
        <w:jc w:val="both"/>
      </w:pPr>
      <w:r>
        <w:rPr>
          <w:rFonts w:ascii="Times New Roman"/>
          <w:b w:val="false"/>
          <w:i w:val="false"/>
          <w:color w:val="000000"/>
          <w:sz w:val="28"/>
        </w:rPr>
        <w:t>
      шешім нөмірі: ____________________ шешім күні:_____________________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Т.А.Ә.(бар болған жағдайда),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w:t>
      </w:r>
    </w:p>
    <w:p>
      <w:pPr>
        <w:spacing w:after="0"/>
        <w:ind w:left="0"/>
        <w:jc w:val="both"/>
      </w:pPr>
      <w:r>
        <w:rPr>
          <w:rFonts w:ascii="Times New Roman"/>
          <w:b w:val="false"/>
          <w:i w:val="false"/>
          <w:color w:val="000000"/>
          <w:sz w:val="28"/>
        </w:rPr>
        <w:t>
      Т.А.Ә. (бар болған жағдайда), жеке басын куәландыратын құжаттың деректері, ЖСН.</w:t>
      </w:r>
    </w:p>
    <w:p>
      <w:pPr>
        <w:spacing w:after="0"/>
        <w:ind w:left="0"/>
        <w:jc w:val="both"/>
      </w:pPr>
      <w:r>
        <w:rPr>
          <w:rFonts w:ascii="Times New Roman"/>
          <w:b w:val="false"/>
          <w:i w:val="false"/>
          <w:color w:val="000000"/>
          <w:sz w:val="28"/>
        </w:rPr>
        <w:t>
      9. Заңды тұлғаның, филиал (өкілдіктің) мекен-жайы: __________________</w:t>
      </w:r>
    </w:p>
    <w:p>
      <w:pPr>
        <w:spacing w:after="0"/>
        <w:ind w:left="0"/>
        <w:jc w:val="both"/>
      </w:pPr>
      <w:r>
        <w:rPr>
          <w:rFonts w:ascii="Times New Roman"/>
          <w:b w:val="false"/>
          <w:i w:val="false"/>
          <w:color w:val="000000"/>
          <w:sz w:val="28"/>
        </w:rPr>
        <w:t xml:space="preserve">
      Мекен-жайының типі: </w:t>
      </w:r>
    </w:p>
    <w:p>
      <w:pPr>
        <w:spacing w:after="0"/>
        <w:ind w:left="0"/>
        <w:jc w:val="both"/>
      </w:pPr>
      <w:r>
        <w:rPr>
          <w:rFonts w:ascii="Times New Roman"/>
          <w:b w:val="false"/>
          <w:i w:val="false"/>
          <w:color w:val="000000"/>
          <w:sz w:val="28"/>
        </w:rPr>
        <w:t xml:space="preserve">
      Өзінің жылжымайтын мүліктің мекен-жайы___________________________ </w:t>
      </w:r>
    </w:p>
    <w:p>
      <w:pPr>
        <w:spacing w:after="0"/>
        <w:ind w:left="0"/>
        <w:jc w:val="both"/>
      </w:pPr>
      <w:r>
        <w:rPr>
          <w:rFonts w:ascii="Times New Roman"/>
          <w:b w:val="false"/>
          <w:i w:val="false"/>
          <w:color w:val="000000"/>
          <w:sz w:val="28"/>
        </w:rPr>
        <w:t xml:space="preserve">
      Арендаға алынған жылжымайтын мүліктің мекен-жайы ________________ </w:t>
      </w:r>
    </w:p>
    <w:p>
      <w:pPr>
        <w:spacing w:after="0"/>
        <w:ind w:left="0"/>
        <w:jc w:val="both"/>
      </w:pPr>
      <w:r>
        <w:rPr>
          <w:rFonts w:ascii="Times New Roman"/>
          <w:b w:val="false"/>
          <w:i w:val="false"/>
          <w:color w:val="000000"/>
          <w:sz w:val="28"/>
        </w:rPr>
        <w:t xml:space="preserve">
      Мекен-жайдың тірке коды__________________________________________ </w:t>
      </w:r>
    </w:p>
    <w:p>
      <w:pPr>
        <w:spacing w:after="0"/>
        <w:ind w:left="0"/>
        <w:jc w:val="both"/>
      </w:pPr>
      <w:r>
        <w:rPr>
          <w:rFonts w:ascii="Times New Roman"/>
          <w:b w:val="false"/>
          <w:i w:val="false"/>
          <w:color w:val="000000"/>
          <w:sz w:val="28"/>
        </w:rPr>
        <w:t xml:space="preserve">
      Мекен-жай:_______________________________________________________ </w:t>
      </w:r>
    </w:p>
    <w:p>
      <w:pPr>
        <w:spacing w:after="0"/>
        <w:ind w:left="0"/>
        <w:jc w:val="both"/>
      </w:pPr>
      <w:r>
        <w:rPr>
          <w:rFonts w:ascii="Times New Roman"/>
          <w:b w:val="false"/>
          <w:i w:val="false"/>
          <w:color w:val="000000"/>
          <w:sz w:val="28"/>
        </w:rPr>
        <w:t xml:space="preserve">
      Облыс ___________________________, қала, аудан,____________________ </w:t>
      </w:r>
    </w:p>
    <w:p>
      <w:pPr>
        <w:spacing w:after="0"/>
        <w:ind w:left="0"/>
        <w:jc w:val="both"/>
      </w:pPr>
      <w:r>
        <w:rPr>
          <w:rFonts w:ascii="Times New Roman"/>
          <w:b w:val="false"/>
          <w:i w:val="false"/>
          <w:color w:val="000000"/>
          <w:sz w:val="28"/>
        </w:rPr>
        <w:t xml:space="preserve">
      ауылды өңір, қаладағы аудан:_______________________________________ </w:t>
      </w:r>
    </w:p>
    <w:p>
      <w:pPr>
        <w:spacing w:after="0"/>
        <w:ind w:left="0"/>
        <w:jc w:val="both"/>
      </w:pPr>
      <w:r>
        <w:rPr>
          <w:rFonts w:ascii="Times New Roman"/>
          <w:b w:val="false"/>
          <w:i w:val="false"/>
          <w:color w:val="000000"/>
          <w:sz w:val="28"/>
        </w:rPr>
        <w:t xml:space="preserve">
      ауыл, елді мекен__________________________________________________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және басқ.): ________________________ </w:t>
      </w:r>
    </w:p>
    <w:p>
      <w:pPr>
        <w:spacing w:after="0"/>
        <w:ind w:left="0"/>
        <w:jc w:val="both"/>
      </w:pPr>
      <w:r>
        <w:rPr>
          <w:rFonts w:ascii="Times New Roman"/>
          <w:b w:val="false"/>
          <w:i w:val="false"/>
          <w:color w:val="000000"/>
          <w:sz w:val="28"/>
        </w:rPr>
        <w:t xml:space="preserve">
      жылжымайтын мүлік түрі: орынжай _____________, ғимарат ________________ </w:t>
      </w:r>
    </w:p>
    <w:p>
      <w:pPr>
        <w:spacing w:after="0"/>
        <w:ind w:left="0"/>
        <w:jc w:val="both"/>
      </w:pPr>
      <w:r>
        <w:rPr>
          <w:rFonts w:ascii="Times New Roman"/>
          <w:b w:val="false"/>
          <w:i w:val="false"/>
          <w:color w:val="000000"/>
          <w:sz w:val="28"/>
        </w:rPr>
        <w:t xml:space="preserve">
      сәйкестендіргіш нөмірлер: үй нөмірі _________, корпус нөмірі _________, </w:t>
      </w:r>
    </w:p>
    <w:p>
      <w:pPr>
        <w:spacing w:after="0"/>
        <w:ind w:left="0"/>
        <w:jc w:val="both"/>
      </w:pPr>
      <w:r>
        <w:rPr>
          <w:rFonts w:ascii="Times New Roman"/>
          <w:b w:val="false"/>
          <w:i w:val="false"/>
          <w:color w:val="000000"/>
          <w:sz w:val="28"/>
        </w:rPr>
        <w:t xml:space="preserve">
      блок нөмірі __________ пәтер __________________________________________ </w:t>
      </w:r>
    </w:p>
    <w:p>
      <w:pPr>
        <w:spacing w:after="0"/>
        <w:ind w:left="0"/>
        <w:jc w:val="both"/>
      </w:pPr>
      <w:r>
        <w:rPr>
          <w:rFonts w:ascii="Times New Roman"/>
          <w:b w:val="false"/>
          <w:i w:val="false"/>
          <w:color w:val="000000"/>
          <w:sz w:val="28"/>
        </w:rPr>
        <w:t>
      пошталық индекс:_____________________________________________________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w:t>
      </w:r>
    </w:p>
    <w:p>
      <w:pPr>
        <w:spacing w:after="0"/>
        <w:ind w:left="0"/>
        <w:jc w:val="both"/>
      </w:pPr>
      <w:r>
        <w:rPr>
          <w:rFonts w:ascii="Times New Roman"/>
          <w:b w:val="false"/>
          <w:i w:val="false"/>
          <w:color w:val="000000"/>
          <w:sz w:val="28"/>
        </w:rPr>
        <w:t>
      18. Телефон нөмірі: _______________________________________________</w:t>
      </w:r>
    </w:p>
    <w:p>
      <w:pPr>
        <w:spacing w:after="0"/>
        <w:ind w:left="0"/>
        <w:jc w:val="both"/>
      </w:pPr>
      <w:r>
        <w:rPr>
          <w:rFonts w:ascii="Times New Roman"/>
          <w:b w:val="false"/>
          <w:i w:val="false"/>
          <w:color w:val="000000"/>
          <w:sz w:val="28"/>
        </w:rPr>
        <w:t>
      19. Атқарушы орган туралы мәлімет: Жеке ______________________, алқалы__</w:t>
      </w:r>
    </w:p>
    <w:p>
      <w:pPr>
        <w:spacing w:after="0"/>
        <w:ind w:left="0"/>
        <w:jc w:val="both"/>
      </w:pPr>
      <w:r>
        <w:rPr>
          <w:rFonts w:ascii="Times New Roman"/>
          <w:b w:val="false"/>
          <w:i w:val="false"/>
          <w:color w:val="000000"/>
          <w:sz w:val="28"/>
        </w:rPr>
        <w:t>
      Атқарушы органның атауы_________________________________________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1" w:id="45"/>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45"/>
    <w:p>
      <w:pPr>
        <w:spacing w:after="0"/>
        <w:ind w:left="0"/>
        <w:jc w:val="both"/>
      </w:pPr>
      <w:r>
        <w:rPr>
          <w:rFonts w:ascii="Times New Roman"/>
          <w:b w:val="false"/>
          <w:i w:val="false"/>
          <w:color w:val="000000"/>
          <w:sz w:val="28"/>
        </w:rPr>
        <w:t xml:space="preserve">
      1. Ұйым нысаны (тиісті ұяшықта х түрінде көрсетіңіз) </w:t>
      </w:r>
    </w:p>
    <w:p>
      <w:pPr>
        <w:spacing w:after="0"/>
        <w:ind w:left="0"/>
        <w:jc w:val="both"/>
      </w:pPr>
      <w:r>
        <w:rPr>
          <w:rFonts w:ascii="Times New Roman"/>
          <w:b w:val="false"/>
          <w:i w:val="false"/>
          <w:color w:val="000000"/>
          <w:sz w:val="28"/>
        </w:rPr>
        <w:t xml:space="preserve">
      1) заңды тұлға _______ </w:t>
      </w:r>
    </w:p>
    <w:p>
      <w:pPr>
        <w:spacing w:after="0"/>
        <w:ind w:left="0"/>
        <w:jc w:val="both"/>
      </w:pPr>
      <w:r>
        <w:rPr>
          <w:rFonts w:ascii="Times New Roman"/>
          <w:b w:val="false"/>
          <w:i w:val="false"/>
          <w:color w:val="000000"/>
          <w:sz w:val="28"/>
        </w:rPr>
        <w:t xml:space="preserve">
      2) филиал ________ </w:t>
      </w:r>
    </w:p>
    <w:p>
      <w:pPr>
        <w:spacing w:after="0"/>
        <w:ind w:left="0"/>
        <w:jc w:val="both"/>
      </w:pPr>
      <w:r>
        <w:rPr>
          <w:rFonts w:ascii="Times New Roman"/>
          <w:b w:val="false"/>
          <w:i w:val="false"/>
          <w:color w:val="000000"/>
          <w:sz w:val="28"/>
        </w:rPr>
        <w:t xml:space="preserve">
      3) өкілдік ________________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Заңды тұлғаның, филиалдың (өкілдіктің)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__________________________ </w:t>
      </w:r>
    </w:p>
    <w:p>
      <w:pPr>
        <w:spacing w:after="0"/>
        <w:ind w:left="0"/>
        <w:jc w:val="both"/>
      </w:pPr>
      <w:r>
        <w:rPr>
          <w:rFonts w:ascii="Times New Roman"/>
          <w:b w:val="false"/>
          <w:i w:val="false"/>
          <w:color w:val="000000"/>
          <w:sz w:val="28"/>
        </w:rPr>
        <w:t xml:space="preserve">
      4. Заңды тұлғаның, филиалдың (өкілдіктің) мекенжайы </w:t>
      </w:r>
    </w:p>
    <w:p>
      <w:pPr>
        <w:spacing w:after="0"/>
        <w:ind w:left="0"/>
        <w:jc w:val="both"/>
      </w:pPr>
      <w:r>
        <w:rPr>
          <w:rFonts w:ascii="Times New Roman"/>
          <w:b w:val="false"/>
          <w:i w:val="false"/>
          <w:color w:val="000000"/>
          <w:sz w:val="28"/>
        </w:rPr>
        <w:t xml:space="preserve">
      Мекенжайдың тіркеу коды: _________________ </w:t>
      </w:r>
    </w:p>
    <w:p>
      <w:pPr>
        <w:spacing w:after="0"/>
        <w:ind w:left="0"/>
        <w:jc w:val="both"/>
      </w:pPr>
      <w:r>
        <w:rPr>
          <w:rFonts w:ascii="Times New Roman"/>
          <w:b w:val="false"/>
          <w:i w:val="false"/>
          <w:color w:val="000000"/>
          <w:sz w:val="28"/>
        </w:rPr>
        <w:t xml:space="preserve">
      Пошталық индексі: ________ </w:t>
      </w:r>
    </w:p>
    <w:p>
      <w:pPr>
        <w:spacing w:after="0"/>
        <w:ind w:left="0"/>
        <w:jc w:val="both"/>
      </w:pPr>
      <w:r>
        <w:rPr>
          <w:rFonts w:ascii="Times New Roman"/>
          <w:b w:val="false"/>
          <w:i w:val="false"/>
          <w:color w:val="000000"/>
          <w:sz w:val="28"/>
        </w:rPr>
        <w:t xml:space="preserve">
      Облыс: 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___________________________________________________ </w:t>
      </w:r>
    </w:p>
    <w:p>
      <w:pPr>
        <w:spacing w:after="0"/>
        <w:ind w:left="0"/>
        <w:jc w:val="both"/>
      </w:pPr>
      <w:r>
        <w:rPr>
          <w:rFonts w:ascii="Times New Roman"/>
          <w:b w:val="false"/>
          <w:i w:val="false"/>
          <w:color w:val="000000"/>
          <w:sz w:val="28"/>
        </w:rPr>
        <w:t xml:space="preserve">
      Елді мекен, қаладағы аудан: 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_________________________ </w:t>
      </w:r>
    </w:p>
    <w:p>
      <w:pPr>
        <w:spacing w:after="0"/>
        <w:ind w:left="0"/>
        <w:jc w:val="both"/>
      </w:pPr>
      <w:r>
        <w:rPr>
          <w:rFonts w:ascii="Times New Roman"/>
          <w:b w:val="false"/>
          <w:i w:val="false"/>
          <w:color w:val="000000"/>
          <w:sz w:val="28"/>
        </w:rPr>
        <w:t xml:space="preserve">
      Электрондық пошта:______________ </w:t>
      </w:r>
    </w:p>
    <w:p>
      <w:pPr>
        <w:spacing w:after="0"/>
        <w:ind w:left="0"/>
        <w:jc w:val="both"/>
      </w:pPr>
      <w:r>
        <w:rPr>
          <w:rFonts w:ascii="Times New Roman"/>
          <w:b w:val="false"/>
          <w:i w:val="false"/>
          <w:color w:val="000000"/>
          <w:sz w:val="28"/>
        </w:rPr>
        <w:t>
      5. Басшының Т.А.Ә. (бар болған жағдайда)</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 </w:t>
      </w:r>
    </w:p>
    <w:p>
      <w:pPr>
        <w:spacing w:after="0"/>
        <w:ind w:left="0"/>
        <w:jc w:val="both"/>
      </w:pPr>
      <w:r>
        <w:rPr>
          <w:rFonts w:ascii="Times New Roman"/>
          <w:b w:val="false"/>
          <w:i w:val="false"/>
          <w:color w:val="000000"/>
          <w:sz w:val="28"/>
        </w:rPr>
        <w:t xml:space="preserve">
      6. Құрылтайшылардың құрамы және саны (тиісті ұяшықта х түрінде көрсетіңіз, саны цифр түрінде): </w:t>
      </w:r>
    </w:p>
    <w:p>
      <w:pPr>
        <w:spacing w:after="0"/>
        <w:ind w:left="0"/>
        <w:jc w:val="both"/>
      </w:pPr>
      <w:r>
        <w:rPr>
          <w:rFonts w:ascii="Times New Roman"/>
          <w:b w:val="false"/>
          <w:i w:val="false"/>
          <w:color w:val="000000"/>
          <w:sz w:val="28"/>
        </w:rPr>
        <w:t xml:space="preserve">
      1) заңды тұлға _______________ 2) жеке тұлға________________________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 </w:t>
      </w:r>
    </w:p>
    <w:p>
      <w:pPr>
        <w:spacing w:after="0"/>
        <w:ind w:left="0"/>
        <w:jc w:val="both"/>
      </w:pPr>
      <w:r>
        <w:rPr>
          <w:rFonts w:ascii="Times New Roman"/>
          <w:b w:val="false"/>
          <w:i w:val="false"/>
          <w:color w:val="000000"/>
          <w:sz w:val="28"/>
        </w:rPr>
        <w:t xml:space="preserve">
      БСН, салықтық тіркеу нөмірінің аналогы немесе елді мекен коды (шетелдік заңды тұлғалар үшін) __________________________________________________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(бар болған жағдайда) Т.А.Ә. (бар болған жағдайда) _____ </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заңды тұлғалар үшін) _________________________________________ </w:t>
      </w:r>
    </w:p>
    <w:p>
      <w:pPr>
        <w:spacing w:after="0"/>
        <w:ind w:left="0"/>
        <w:jc w:val="both"/>
      </w:pPr>
      <w:r>
        <w:rPr>
          <w:rFonts w:ascii="Times New Roman"/>
          <w:b w:val="false"/>
          <w:i w:val="false"/>
          <w:color w:val="000000"/>
          <w:sz w:val="28"/>
        </w:rPr>
        <w:t xml:space="preserve">
      Жарғылық капиталдағы үлесі % _____ Салым сомасы (мың теңге) _________ </w:t>
      </w:r>
    </w:p>
    <w:p>
      <w:pPr>
        <w:spacing w:after="0"/>
        <w:ind w:left="0"/>
        <w:jc w:val="both"/>
      </w:pPr>
      <w:r>
        <w:rPr>
          <w:rFonts w:ascii="Times New Roman"/>
          <w:b w:val="false"/>
          <w:i w:val="false"/>
          <w:color w:val="000000"/>
          <w:sz w:val="28"/>
        </w:rPr>
        <w:t xml:space="preserve">
      Егер құрылтайшылар саны біреуден асатын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ЖСНсалықтық тіркеу нөмірінің аналогы немесе елді мекен коды (жеке тұлға үшін), атауы, БСН салықтық тіркеу нөмірінің аналогы немесе елді мекен коды (заңды тұлға үшін) сондай-ақолардың жарғылық капиталдағы пайыз түріндегі және ақшалай үлестің жеке парақта өтінішкеқоса тіркеледі. </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8. Экономикалық қызмет негізгі түрінің кодын көрсетіңіз: 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 </w:t>
      </w:r>
    </w:p>
    <w:p>
      <w:pPr>
        <w:spacing w:after="0"/>
        <w:ind w:left="0"/>
        <w:jc w:val="both"/>
      </w:pPr>
      <w:r>
        <w:rPr>
          <w:rFonts w:ascii="Times New Roman"/>
          <w:b w:val="false"/>
          <w:i w:val="false"/>
          <w:color w:val="000000"/>
          <w:sz w:val="28"/>
        </w:rPr>
        <w:t xml:space="preserve">
      11. Филиал (өкілдік) құрушы заңды тұлға туралы мәліметтер </w:t>
      </w:r>
    </w:p>
    <w:p>
      <w:pPr>
        <w:spacing w:after="0"/>
        <w:ind w:left="0"/>
        <w:jc w:val="both"/>
      </w:pPr>
      <w:r>
        <w:rPr>
          <w:rFonts w:ascii="Times New Roman"/>
          <w:b w:val="false"/>
          <w:i w:val="false"/>
          <w:color w:val="000000"/>
          <w:sz w:val="28"/>
        </w:rPr>
        <w:t xml:space="preserve">
      Заңды тұлға (резидент емес) </w:t>
      </w:r>
    </w:p>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БСН, (жоқ болған жағдайда салықтық тіркеу нөмірінің аналогы немесе елді мекен кодыкөрсетіледі)______ </w:t>
      </w:r>
    </w:p>
    <w:p>
      <w:pPr>
        <w:spacing w:after="0"/>
        <w:ind w:left="0"/>
        <w:jc w:val="both"/>
      </w:pPr>
      <w:r>
        <w:rPr>
          <w:rFonts w:ascii="Times New Roman"/>
          <w:b w:val="false"/>
          <w:i w:val="false"/>
          <w:color w:val="000000"/>
          <w:sz w:val="28"/>
        </w:rPr>
        <w:t xml:space="preserve">
      12. Жұмыспен қамтылатын адамдардың күтілетін (шамамен) саны ___ </w:t>
      </w:r>
    </w:p>
    <w:p>
      <w:pPr>
        <w:spacing w:after="0"/>
        <w:ind w:left="0"/>
        <w:jc w:val="both"/>
      </w:pPr>
      <w:r>
        <w:rPr>
          <w:rFonts w:ascii="Times New Roman"/>
          <w:b w:val="false"/>
          <w:i w:val="false"/>
          <w:color w:val="000000"/>
          <w:sz w:val="28"/>
        </w:rPr>
        <w:t xml:space="preserve">
      13.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орта кәсіпкерлік субъектісі _______________________________________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_________________________________________ </w:t>
      </w:r>
    </w:p>
    <w:p>
      <w:pPr>
        <w:spacing w:after="0"/>
        <w:ind w:left="0"/>
        <w:jc w:val="both"/>
      </w:pPr>
      <w:r>
        <w:rPr>
          <w:rFonts w:ascii="Times New Roman"/>
          <w:b w:val="false"/>
          <w:i w:val="false"/>
          <w:color w:val="000000"/>
          <w:sz w:val="28"/>
        </w:rPr>
        <w:t xml:space="preserve">
      14.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 ________________ 2) қосылу ____________________________ </w:t>
      </w:r>
    </w:p>
    <w:p>
      <w:pPr>
        <w:spacing w:after="0"/>
        <w:ind w:left="0"/>
        <w:jc w:val="both"/>
      </w:pPr>
      <w:r>
        <w:rPr>
          <w:rFonts w:ascii="Times New Roman"/>
          <w:b w:val="false"/>
          <w:i w:val="false"/>
          <w:color w:val="000000"/>
          <w:sz w:val="28"/>
        </w:rPr>
        <w:t xml:space="preserve">
      3) бөлініп шығу ______________ 4) бөліну 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келісемін_________ </w:t>
      </w:r>
    </w:p>
    <w:p>
      <w:pPr>
        <w:spacing w:after="0"/>
        <w:ind w:left="0"/>
        <w:jc w:val="both"/>
      </w:pPr>
      <w:r>
        <w:rPr>
          <w:rFonts w:ascii="Times New Roman"/>
          <w:b w:val="false"/>
          <w:i w:val="false"/>
          <w:color w:val="000000"/>
          <w:sz w:val="28"/>
        </w:rPr>
        <w:t xml:space="preserve">
      Өтінішке: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қоса беріледі. </w:t>
      </w:r>
    </w:p>
    <w:p>
      <w:pPr>
        <w:spacing w:after="0"/>
        <w:ind w:left="0"/>
        <w:jc w:val="both"/>
      </w:pPr>
      <w:r>
        <w:rPr>
          <w:rFonts w:ascii="Times New Roman"/>
          <w:b w:val="false"/>
          <w:i w:val="false"/>
          <w:color w:val="000000"/>
          <w:sz w:val="28"/>
        </w:rPr>
        <w:t>
      "___" __________ 20____ ж. өтініш берушінің қолы және Т. А. Ә. (бар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3" w:id="46"/>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46"/>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p>
      <w:pPr>
        <w:spacing w:after="0"/>
        <w:ind w:left="0"/>
        <w:jc w:val="both"/>
      </w:pPr>
      <w:r>
        <w:rPr>
          <w:rFonts w:ascii="Times New Roman"/>
          <w:b w:val="false"/>
          <w:i w:val="false"/>
          <w:color w:val="000000"/>
          <w:sz w:val="28"/>
        </w:rPr>
        <w:t xml:space="preserve">
      3) сенім серіктестігі ____________ 4) қосымша жауапкершілігі бар серіктестік 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1) иә ______________________ 2) жоқ ________________________________</w:t>
      </w:r>
    </w:p>
    <w:p>
      <w:pPr>
        <w:spacing w:after="0"/>
        <w:ind w:left="0"/>
        <w:jc w:val="both"/>
      </w:pPr>
      <w:r>
        <w:rPr>
          <w:rFonts w:ascii="Times New Roman"/>
          <w:b w:val="false"/>
          <w:i w:val="false"/>
          <w:color w:val="000000"/>
          <w:sz w:val="28"/>
        </w:rPr>
        <w:t xml:space="preserve">
      4.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1) иә ______________________ 2) жоқ________________________________</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____________ </w:t>
      </w:r>
    </w:p>
    <w:p>
      <w:pPr>
        <w:spacing w:after="0"/>
        <w:ind w:left="0"/>
        <w:jc w:val="both"/>
      </w:pPr>
      <w:r>
        <w:rPr>
          <w:rFonts w:ascii="Times New Roman"/>
          <w:b w:val="false"/>
          <w:i w:val="false"/>
          <w:color w:val="000000"/>
          <w:sz w:val="28"/>
        </w:rPr>
        <w:t xml:space="preserve">
      Облыс: _________________________ </w:t>
      </w:r>
    </w:p>
    <w:p>
      <w:pPr>
        <w:spacing w:after="0"/>
        <w:ind w:left="0"/>
        <w:jc w:val="both"/>
      </w:pPr>
      <w:r>
        <w:rPr>
          <w:rFonts w:ascii="Times New Roman"/>
          <w:b w:val="false"/>
          <w:i w:val="false"/>
          <w:color w:val="000000"/>
          <w:sz w:val="28"/>
        </w:rPr>
        <w:t xml:space="preserve">
      Қала, аудан: 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 Электрондық пошта: 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___________________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 </w:t>
      </w:r>
    </w:p>
    <w:p>
      <w:pPr>
        <w:spacing w:after="0"/>
        <w:ind w:left="0"/>
        <w:jc w:val="both"/>
      </w:pPr>
      <w:r>
        <w:rPr>
          <w:rFonts w:ascii="Times New Roman"/>
          <w:b w:val="false"/>
          <w:i w:val="false"/>
          <w:color w:val="000000"/>
          <w:sz w:val="28"/>
        </w:rPr>
        <w:t xml:space="preserve">
      11. Құрылтайшылардың құрамы және саны (тиісті ұяшықта х түріндекөрсетіңіз, мөлшері сан түрінде): </w:t>
      </w:r>
    </w:p>
    <w:p>
      <w:pPr>
        <w:spacing w:after="0"/>
        <w:ind w:left="0"/>
        <w:jc w:val="both"/>
      </w:pPr>
      <w:r>
        <w:rPr>
          <w:rFonts w:ascii="Times New Roman"/>
          <w:b w:val="false"/>
          <w:i w:val="false"/>
          <w:color w:val="000000"/>
          <w:sz w:val="28"/>
        </w:rPr>
        <w:t xml:space="preserve">
      1) заңды тұлға ________________ 2) жеке тұлға 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теңге)________ </w:t>
      </w:r>
    </w:p>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p>
      <w:pPr>
        <w:spacing w:after="0"/>
        <w:ind w:left="0"/>
        <w:jc w:val="both"/>
      </w:pPr>
      <w:r>
        <w:rPr>
          <w:rFonts w:ascii="Times New Roman"/>
          <w:b w:val="false"/>
          <w:i w:val="false"/>
          <w:color w:val="000000"/>
          <w:sz w:val="28"/>
        </w:rPr>
        <w:t xml:space="preserve">
      (ЖСН және азаматтың жеке куәлігінің мәліметтерін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 </w:t>
      </w:r>
    </w:p>
    <w:p>
      <w:pPr>
        <w:spacing w:after="0"/>
        <w:ind w:left="0"/>
        <w:jc w:val="both"/>
      </w:pPr>
      <w:r>
        <w:rPr>
          <w:rFonts w:ascii="Times New Roman"/>
          <w:b w:val="false"/>
          <w:i w:val="false"/>
          <w:color w:val="000000"/>
          <w:sz w:val="28"/>
        </w:rPr>
        <w:t xml:space="preserve">
      12. Байқау кеңесі құрылған жағдайда айрықша құзыреті: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Тексеру комиссиясының мерзімін көрсетіңіз (жеке ревизор):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_________________________________ </w:t>
      </w:r>
    </w:p>
    <w:p>
      <w:pPr>
        <w:spacing w:after="0"/>
        <w:ind w:left="0"/>
        <w:jc w:val="both"/>
      </w:pPr>
      <w:r>
        <w:rPr>
          <w:rFonts w:ascii="Times New Roman"/>
          <w:b w:val="false"/>
          <w:i w:val="false"/>
          <w:color w:val="000000"/>
          <w:sz w:val="28"/>
        </w:rPr>
        <w:t xml:space="preserve">
      2) орта кәсіпкерлік субъектісі_________________________________ </w:t>
      </w:r>
    </w:p>
    <w:p>
      <w:pPr>
        <w:spacing w:after="0"/>
        <w:ind w:left="0"/>
        <w:jc w:val="both"/>
      </w:pPr>
      <w:r>
        <w:rPr>
          <w:rFonts w:ascii="Times New Roman"/>
          <w:b w:val="false"/>
          <w:i w:val="false"/>
          <w:color w:val="000000"/>
          <w:sz w:val="28"/>
        </w:rPr>
        <w:t xml:space="preserve">
      3) ірі кәсіпкерлік субъектісі _____________________________________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құру___________________________________________ </w:t>
      </w:r>
    </w:p>
    <w:p>
      <w:pPr>
        <w:spacing w:after="0"/>
        <w:ind w:left="0"/>
        <w:jc w:val="both"/>
      </w:pPr>
      <w:r>
        <w:rPr>
          <w:rFonts w:ascii="Times New Roman"/>
          <w:b w:val="false"/>
          <w:i w:val="false"/>
          <w:color w:val="000000"/>
          <w:sz w:val="28"/>
        </w:rPr>
        <w:t xml:space="preserve">
      2) қосылу____________________________________________________ </w:t>
      </w:r>
    </w:p>
    <w:p>
      <w:pPr>
        <w:spacing w:after="0"/>
        <w:ind w:left="0"/>
        <w:jc w:val="both"/>
      </w:pPr>
      <w:r>
        <w:rPr>
          <w:rFonts w:ascii="Times New Roman"/>
          <w:b w:val="false"/>
          <w:i w:val="false"/>
          <w:color w:val="000000"/>
          <w:sz w:val="28"/>
        </w:rPr>
        <w:t xml:space="preserve">
      3) бөлініп шығу_________________________________________________ </w:t>
      </w:r>
    </w:p>
    <w:p>
      <w:pPr>
        <w:spacing w:after="0"/>
        <w:ind w:left="0"/>
        <w:jc w:val="both"/>
      </w:pPr>
      <w:r>
        <w:rPr>
          <w:rFonts w:ascii="Times New Roman"/>
          <w:b w:val="false"/>
          <w:i w:val="false"/>
          <w:color w:val="000000"/>
          <w:sz w:val="28"/>
        </w:rPr>
        <w:t xml:space="preserve">
      4) бөліну_______________________________________________________ </w:t>
      </w:r>
    </w:p>
    <w:p>
      <w:pPr>
        <w:spacing w:after="0"/>
        <w:ind w:left="0"/>
        <w:jc w:val="both"/>
      </w:pPr>
      <w:r>
        <w:rPr>
          <w:rFonts w:ascii="Times New Roman"/>
          <w:b w:val="false"/>
          <w:i w:val="false"/>
          <w:color w:val="000000"/>
          <w:sz w:val="28"/>
        </w:rPr>
        <w:t xml:space="preserve">
      17. Қайта ұйымдастыруға қатысатын заңды тұлғалардың саны_________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 ____________. </w:t>
      </w:r>
    </w:p>
    <w:p>
      <w:pPr>
        <w:spacing w:after="0"/>
        <w:ind w:left="0"/>
        <w:jc w:val="both"/>
      </w:pPr>
      <w:r>
        <w:rPr>
          <w:rFonts w:ascii="Times New Roman"/>
          <w:b w:val="false"/>
          <w:i w:val="false"/>
          <w:color w:val="000000"/>
          <w:sz w:val="28"/>
        </w:rPr>
        <w:t xml:space="preserve">
      Өтінішке:________________________________________________________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 </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 w:id="47"/>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47"/>
    <w:p>
      <w:pPr>
        <w:spacing w:after="0"/>
        <w:ind w:left="0"/>
        <w:jc w:val="both"/>
      </w:pPr>
      <w:r>
        <w:rPr>
          <w:rFonts w:ascii="Times New Roman"/>
          <w:b w:val="false"/>
          <w:i w:val="false"/>
          <w:color w:val="000000"/>
          <w:sz w:val="28"/>
        </w:rPr>
        <w:t xml:space="preserve">
      1. Тіркелетін акционерлік қоғамның атауы_________________________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4. Акционерлік қоғамның орналасқан жері </w:t>
      </w:r>
    </w:p>
    <w:p>
      <w:pPr>
        <w:spacing w:after="0"/>
        <w:ind w:left="0"/>
        <w:jc w:val="both"/>
      </w:pPr>
      <w:r>
        <w:rPr>
          <w:rFonts w:ascii="Times New Roman"/>
          <w:b w:val="false"/>
          <w:i w:val="false"/>
          <w:color w:val="000000"/>
          <w:sz w:val="28"/>
        </w:rPr>
        <w:t xml:space="preserve">
      Мекенжайдың тіркеу коды: ______________ </w:t>
      </w:r>
    </w:p>
    <w:p>
      <w:pPr>
        <w:spacing w:after="0"/>
        <w:ind w:left="0"/>
        <w:jc w:val="both"/>
      </w:pPr>
      <w:r>
        <w:rPr>
          <w:rFonts w:ascii="Times New Roman"/>
          <w:b w:val="false"/>
          <w:i w:val="false"/>
          <w:color w:val="000000"/>
          <w:sz w:val="28"/>
        </w:rPr>
        <w:t xml:space="preserve">
      Пошталық индексі: ___________ Облыс: _____________________ </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 </w:t>
      </w:r>
    </w:p>
    <w:p>
      <w:pPr>
        <w:spacing w:after="0"/>
        <w:ind w:left="0"/>
        <w:jc w:val="both"/>
      </w:pPr>
      <w:r>
        <w:rPr>
          <w:rFonts w:ascii="Times New Roman"/>
          <w:b w:val="false"/>
          <w:i w:val="false"/>
          <w:color w:val="000000"/>
          <w:sz w:val="28"/>
        </w:rPr>
        <w:t xml:space="preserve">
      Ауыл, кент:_____________________________________________________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___________________________________ </w:t>
      </w:r>
    </w:p>
    <w:p>
      <w:pPr>
        <w:spacing w:after="0"/>
        <w:ind w:left="0"/>
        <w:jc w:val="both"/>
      </w:pPr>
      <w:r>
        <w:rPr>
          <w:rFonts w:ascii="Times New Roman"/>
          <w:b w:val="false"/>
          <w:i w:val="false"/>
          <w:color w:val="000000"/>
          <w:sz w:val="28"/>
        </w:rPr>
        <w:t xml:space="preserve">
      Телефон нөмірі: __________________________ Электрондық пошта:___________ </w:t>
      </w:r>
    </w:p>
    <w:p>
      <w:pPr>
        <w:spacing w:after="0"/>
        <w:ind w:left="0"/>
        <w:jc w:val="both"/>
      </w:pPr>
      <w:r>
        <w:rPr>
          <w:rFonts w:ascii="Times New Roman"/>
          <w:b w:val="false"/>
          <w:i w:val="false"/>
          <w:color w:val="000000"/>
          <w:sz w:val="28"/>
        </w:rPr>
        <w:t xml:space="preserve">
      5. Басшының Т.А.Ә.(бар болған жағдайда)__________________________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санын цифр түрінде): </w:t>
      </w:r>
    </w:p>
    <w:p>
      <w:pPr>
        <w:spacing w:after="0"/>
        <w:ind w:left="0"/>
        <w:jc w:val="both"/>
      </w:pPr>
      <w:r>
        <w:rPr>
          <w:rFonts w:ascii="Times New Roman"/>
          <w:b w:val="false"/>
          <w:i w:val="false"/>
          <w:color w:val="000000"/>
          <w:sz w:val="28"/>
        </w:rPr>
        <w:t>
      1) заңды тұлға _______________ 2) жеке тұлға _________________________</w:t>
      </w:r>
    </w:p>
    <w:p>
      <w:pPr>
        <w:spacing w:after="0"/>
        <w:ind w:left="0"/>
        <w:jc w:val="both"/>
      </w:pPr>
      <w:r>
        <w:rPr>
          <w:rFonts w:ascii="Times New Roman"/>
          <w:b w:val="false"/>
          <w:i w:val="false"/>
          <w:color w:val="000000"/>
          <w:sz w:val="28"/>
        </w:rPr>
        <w:t xml:space="preserve">
      11. Артықшылығы бар акциялар бойынша дивидендтің кепілдік берілгенмөлшерін көрсетіңіз: 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кезеңділігін көрсетіңіз: ___________________________________________________________ </w:t>
      </w:r>
    </w:p>
    <w:p>
      <w:pPr>
        <w:spacing w:after="0"/>
        <w:ind w:left="0"/>
        <w:jc w:val="both"/>
      </w:pPr>
      <w:r>
        <w:rPr>
          <w:rFonts w:ascii="Times New Roman"/>
          <w:b w:val="false"/>
          <w:i w:val="false"/>
          <w:color w:val="000000"/>
          <w:sz w:val="28"/>
        </w:rPr>
        <w:t xml:space="preserve">
      13. Міндетті жариялауға жататын ақпаратты басып шығару үшінқолданатын бұқаралық </w:t>
      </w:r>
    </w:p>
    <w:p>
      <w:pPr>
        <w:spacing w:after="0"/>
        <w:ind w:left="0"/>
        <w:jc w:val="both"/>
      </w:pPr>
      <w:r>
        <w:rPr>
          <w:rFonts w:ascii="Times New Roman"/>
          <w:b w:val="false"/>
          <w:i w:val="false"/>
          <w:color w:val="000000"/>
          <w:sz w:val="28"/>
        </w:rPr>
        <w:t>
      ақпарат құралдарын көрсетіңіз: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Қоғамның директорлар кеңесі мүшелерінің саны__________________________ </w:t>
      </w:r>
    </w:p>
    <w:p>
      <w:pPr>
        <w:spacing w:after="0"/>
        <w:ind w:left="0"/>
        <w:jc w:val="both"/>
      </w:pPr>
      <w:r>
        <w:rPr>
          <w:rFonts w:ascii="Times New Roman"/>
          <w:b w:val="false"/>
          <w:i w:val="false"/>
          <w:color w:val="000000"/>
          <w:sz w:val="28"/>
        </w:rPr>
        <w:t xml:space="preserve">
      (Үлгілік жарғының 37-тармағының талаптары қаржылық ұйымдарға қолданылады) </w:t>
      </w:r>
    </w:p>
    <w:p>
      <w:pPr>
        <w:spacing w:after="0"/>
        <w:ind w:left="0"/>
        <w:jc w:val="both"/>
      </w:pPr>
      <w:r>
        <w:rPr>
          <w:rFonts w:ascii="Times New Roman"/>
          <w:b w:val="false"/>
          <w:i w:val="false"/>
          <w:color w:val="000000"/>
          <w:sz w:val="28"/>
        </w:rPr>
        <w:t xml:space="preserve">
      15.Қоғамды басқару мүшелерінің саны _______________________________ </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орта кәсіпкерлік субъектісі ____ 2) ірі кәсіпкерлік субъектісі 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түріндекөрсетіңіз): </w:t>
      </w:r>
    </w:p>
    <w:p>
      <w:pPr>
        <w:spacing w:after="0"/>
        <w:ind w:left="0"/>
        <w:jc w:val="both"/>
      </w:pPr>
      <w:r>
        <w:rPr>
          <w:rFonts w:ascii="Times New Roman"/>
          <w:b w:val="false"/>
          <w:i w:val="false"/>
          <w:color w:val="000000"/>
          <w:sz w:val="28"/>
        </w:rPr>
        <w:t>
      1) қайта құру _______________ 2) қосыл_____________________________</w:t>
      </w:r>
    </w:p>
    <w:p>
      <w:pPr>
        <w:spacing w:after="0"/>
        <w:ind w:left="0"/>
        <w:jc w:val="both"/>
      </w:pPr>
      <w:r>
        <w:rPr>
          <w:rFonts w:ascii="Times New Roman"/>
          <w:b w:val="false"/>
          <w:i w:val="false"/>
          <w:color w:val="000000"/>
          <w:sz w:val="28"/>
        </w:rPr>
        <w:t xml:space="preserve">
      3) бөлініп шығу _____________ 4) бөліну _____________________________ </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p>
      <w:pPr>
        <w:spacing w:after="0"/>
        <w:ind w:left="0"/>
        <w:jc w:val="both"/>
      </w:pPr>
      <w:r>
        <w:rPr>
          <w:rFonts w:ascii="Times New Roman"/>
          <w:b w:val="false"/>
          <w:i w:val="false"/>
          <w:color w:val="000000"/>
          <w:sz w:val="28"/>
        </w:rPr>
        <w:t xml:space="preserve">
      20. Қайта құрылған жағдайда мынадай мәліметтерді көрсету керек </w:t>
      </w:r>
    </w:p>
    <w:p>
      <w:pPr>
        <w:spacing w:after="0"/>
        <w:ind w:left="0"/>
        <w:jc w:val="both"/>
      </w:pPr>
      <w:r>
        <w:rPr>
          <w:rFonts w:ascii="Times New Roman"/>
          <w:b w:val="false"/>
          <w:i w:val="false"/>
          <w:color w:val="000000"/>
          <w:sz w:val="28"/>
        </w:rPr>
        <w:t xml:space="preserve">
      Заңды тұлғаның бұрынғы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 </w:t>
      </w:r>
    </w:p>
    <w:p>
      <w:pPr>
        <w:spacing w:after="0"/>
        <w:ind w:left="0"/>
        <w:jc w:val="both"/>
      </w:pPr>
      <w:r>
        <w:rPr>
          <w:rFonts w:ascii="Times New Roman"/>
          <w:b w:val="false"/>
          <w:i w:val="false"/>
          <w:color w:val="000000"/>
          <w:sz w:val="28"/>
        </w:rPr>
        <w:t xml:space="preserve">
      21.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Одан жаңа заңды тұлға бөлініп шыққан қолданыстағы заңды тұлғаның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23. Бөлінген жағдайда мынадай мәліметтерді көрсету керек: </w:t>
      </w:r>
    </w:p>
    <w:p>
      <w:pPr>
        <w:spacing w:after="0"/>
        <w:ind w:left="0"/>
        <w:jc w:val="both"/>
      </w:pPr>
      <w:r>
        <w:rPr>
          <w:rFonts w:ascii="Times New Roman"/>
          <w:b w:val="false"/>
          <w:i w:val="false"/>
          <w:color w:val="000000"/>
          <w:sz w:val="28"/>
        </w:rPr>
        <w:t xml:space="preserve">
      Оның негізінде заңды тұлғалар құрылған заңды тұлғаның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келісемін________________________ </w:t>
      </w:r>
    </w:p>
    <w:p>
      <w:pPr>
        <w:spacing w:after="0"/>
        <w:ind w:left="0"/>
        <w:jc w:val="both"/>
      </w:pPr>
      <w:r>
        <w:rPr>
          <w:rFonts w:ascii="Times New Roman"/>
          <w:b w:val="false"/>
          <w:i w:val="false"/>
          <w:color w:val="000000"/>
          <w:sz w:val="28"/>
        </w:rPr>
        <w:t>
      Өтінішке:_______________________________________________________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қоса беріледі. </w:t>
      </w:r>
    </w:p>
    <w:p>
      <w:pPr>
        <w:spacing w:after="0"/>
        <w:ind w:left="0"/>
        <w:jc w:val="both"/>
      </w:pPr>
      <w:r>
        <w:rPr>
          <w:rFonts w:ascii="Times New Roman"/>
          <w:b w:val="false"/>
          <w:i w:val="false"/>
          <w:color w:val="000000"/>
          <w:sz w:val="28"/>
        </w:rPr>
        <w:t xml:space="preserve">
      20__ жылғы "_____" ______ </w:t>
      </w:r>
    </w:p>
    <w:p>
      <w:pPr>
        <w:spacing w:after="0"/>
        <w:ind w:left="0"/>
        <w:jc w:val="both"/>
      </w:pPr>
      <w:r>
        <w:rPr>
          <w:rFonts w:ascii="Times New Roman"/>
          <w:b w:val="false"/>
          <w:i w:val="false"/>
          <w:color w:val="000000"/>
          <w:sz w:val="28"/>
        </w:rPr>
        <w:t xml:space="preserve">
      Басшының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7" w:id="48"/>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48"/>
    <w:p>
      <w:pPr>
        <w:spacing w:after="0"/>
        <w:ind w:left="0"/>
        <w:jc w:val="both"/>
      </w:pPr>
      <w:r>
        <w:rPr>
          <w:rFonts w:ascii="Times New Roman"/>
          <w:b w:val="false"/>
          <w:i w:val="false"/>
          <w:color w:val="000000"/>
          <w:sz w:val="28"/>
        </w:rPr>
        <w:t xml:space="preserve">
      1. Өндірістік кооперативтің атауы___________________________________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жоқ______________________________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 _____________________________ </w:t>
      </w:r>
    </w:p>
    <w:p>
      <w:pPr>
        <w:spacing w:after="0"/>
        <w:ind w:left="0"/>
        <w:jc w:val="both"/>
      </w:pPr>
      <w:r>
        <w:rPr>
          <w:rFonts w:ascii="Times New Roman"/>
          <w:b w:val="false"/>
          <w:i w:val="false"/>
          <w:color w:val="000000"/>
          <w:sz w:val="28"/>
        </w:rPr>
        <w:t xml:space="preserve">
      4. Өндірістік кооперативтің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 </w:t>
      </w:r>
    </w:p>
    <w:p>
      <w:pPr>
        <w:spacing w:after="0"/>
        <w:ind w:left="0"/>
        <w:jc w:val="both"/>
      </w:pPr>
      <w:r>
        <w:rPr>
          <w:rFonts w:ascii="Times New Roman"/>
          <w:b w:val="false"/>
          <w:i w:val="false"/>
          <w:color w:val="000000"/>
          <w:sz w:val="28"/>
        </w:rPr>
        <w:t xml:space="preserve">
      Облыс: ____________Қала, аудан: 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 </w:t>
      </w:r>
    </w:p>
    <w:p>
      <w:pPr>
        <w:spacing w:after="0"/>
        <w:ind w:left="0"/>
        <w:jc w:val="both"/>
      </w:pPr>
      <w:r>
        <w:rPr>
          <w:rFonts w:ascii="Times New Roman"/>
          <w:b w:val="false"/>
          <w:i w:val="false"/>
          <w:color w:val="000000"/>
          <w:sz w:val="28"/>
        </w:rPr>
        <w:t>
      Телефон нөмірі: __________________________ Электрондық пошта: ____________</w:t>
      </w:r>
    </w:p>
    <w:p>
      <w:pPr>
        <w:spacing w:after="0"/>
        <w:ind w:left="0"/>
        <w:jc w:val="both"/>
      </w:pPr>
      <w:r>
        <w:rPr>
          <w:rFonts w:ascii="Times New Roman"/>
          <w:b w:val="false"/>
          <w:i w:val="false"/>
          <w:color w:val="000000"/>
          <w:sz w:val="28"/>
        </w:rPr>
        <w:t xml:space="preserve">
      5. Басшының Т.А.Ә.(бар болған жағдайда)___________________________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 </w:t>
      </w:r>
    </w:p>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w:t>
      </w:r>
    </w:p>
    <w:p>
      <w:pPr>
        <w:spacing w:after="0"/>
        <w:ind w:left="0"/>
        <w:jc w:val="both"/>
      </w:pPr>
      <w:r>
        <w:rPr>
          <w:rFonts w:ascii="Times New Roman"/>
          <w:b w:val="false"/>
          <w:i w:val="false"/>
          <w:color w:val="000000"/>
          <w:sz w:val="28"/>
        </w:rPr>
        <w:t xml:space="preserve">
      8. Капиталдың мөлшері: ________________________________________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 цифр түрінде): </w:t>
      </w:r>
    </w:p>
    <w:p>
      <w:pPr>
        <w:spacing w:after="0"/>
        <w:ind w:left="0"/>
        <w:jc w:val="both"/>
      </w:pPr>
      <w:r>
        <w:rPr>
          <w:rFonts w:ascii="Times New Roman"/>
          <w:b w:val="false"/>
          <w:i w:val="false"/>
          <w:color w:val="000000"/>
          <w:sz w:val="28"/>
        </w:rPr>
        <w:t xml:space="preserve">
      1) заңды тұлға ____________ 2) жеке тұлға__________________________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(бар болған жағдайда)______________________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 </w:t>
      </w:r>
    </w:p>
    <w:p>
      <w:pPr>
        <w:spacing w:after="0"/>
        <w:ind w:left="0"/>
        <w:jc w:val="both"/>
      </w:pPr>
      <w:r>
        <w:rPr>
          <w:rFonts w:ascii="Times New Roman"/>
          <w:b w:val="false"/>
          <w:i w:val="false"/>
          <w:color w:val="000000"/>
          <w:sz w:val="28"/>
        </w:rPr>
        <w:t>
      Жеке тұлғаның Т.А.Ә. (бар болған жағдайда)__________________________</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жеке тұлға үшін) ___________________________________ </w:t>
      </w:r>
    </w:p>
    <w:p>
      <w:pPr>
        <w:spacing w:after="0"/>
        <w:ind w:left="0"/>
        <w:jc w:val="both"/>
      </w:pPr>
      <w:r>
        <w:rPr>
          <w:rFonts w:ascii="Times New Roman"/>
          <w:b w:val="false"/>
          <w:i w:val="false"/>
          <w:color w:val="000000"/>
          <w:sz w:val="28"/>
        </w:rPr>
        <w:t xml:space="preserve">
      пай мөлшері % мүліктік жарна __________________________________________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 </w:t>
      </w:r>
    </w:p>
    <w:p>
      <w:pPr>
        <w:spacing w:after="0"/>
        <w:ind w:left="0"/>
        <w:jc w:val="both"/>
      </w:pPr>
      <w:r>
        <w:rPr>
          <w:rFonts w:ascii="Times New Roman"/>
          <w:b w:val="false"/>
          <w:i w:val="false"/>
          <w:color w:val="000000"/>
          <w:sz w:val="28"/>
        </w:rPr>
        <w:t xml:space="preserve">
      12. Кооператив мүшелерінің мүліктік салым салудың тәртібі, әдістері және мерзімі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Кооператив пен оның мүшелерінің, атқару органының және еңбекұйымы арасындағы байланыс: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14. Тексеру комиссиясының құрамы _________________________________ </w:t>
      </w:r>
    </w:p>
    <w:p>
      <w:pPr>
        <w:spacing w:after="0"/>
        <w:ind w:left="0"/>
        <w:jc w:val="both"/>
      </w:pPr>
      <w:r>
        <w:rPr>
          <w:rFonts w:ascii="Times New Roman"/>
          <w:b w:val="false"/>
          <w:i w:val="false"/>
          <w:color w:val="000000"/>
          <w:sz w:val="28"/>
        </w:rPr>
        <w:t xml:space="preserve">
      15. Тексеру комиссиясын сайлау мерзімі _____________________________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(шамамен)____________ </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кәсіпкерліксубъектісі ____ </w:t>
      </w:r>
    </w:p>
    <w:p>
      <w:pPr>
        <w:spacing w:after="0"/>
        <w:ind w:left="0"/>
        <w:jc w:val="both"/>
      </w:pPr>
      <w:r>
        <w:rPr>
          <w:rFonts w:ascii="Times New Roman"/>
          <w:b w:val="false"/>
          <w:i w:val="false"/>
          <w:color w:val="000000"/>
          <w:sz w:val="28"/>
        </w:rPr>
        <w:t xml:space="preserve">
      3) ірі кәсіпкерлік субъектісі 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 _____________________ 2) қосылу_______________________ </w:t>
      </w:r>
    </w:p>
    <w:p>
      <w:pPr>
        <w:spacing w:after="0"/>
        <w:ind w:left="0"/>
        <w:jc w:val="both"/>
      </w:pPr>
      <w:r>
        <w:rPr>
          <w:rFonts w:ascii="Times New Roman"/>
          <w:b w:val="false"/>
          <w:i w:val="false"/>
          <w:color w:val="000000"/>
          <w:sz w:val="28"/>
        </w:rPr>
        <w:t xml:space="preserve">
      3) бөлініп шығу ___________________ 4) бөлін________________________ </w:t>
      </w:r>
    </w:p>
    <w:p>
      <w:pPr>
        <w:spacing w:after="0"/>
        <w:ind w:left="0"/>
        <w:jc w:val="both"/>
      </w:pPr>
      <w:r>
        <w:rPr>
          <w:rFonts w:ascii="Times New Roman"/>
          <w:b w:val="false"/>
          <w:i w:val="false"/>
          <w:color w:val="000000"/>
          <w:sz w:val="28"/>
        </w:rPr>
        <w:t xml:space="preserve">
      19. Қайта ұйымдастыруға қатысатын заңды тұлғалардың мөлшері ________ </w:t>
      </w:r>
    </w:p>
    <w:p>
      <w:pPr>
        <w:spacing w:after="0"/>
        <w:ind w:left="0"/>
        <w:jc w:val="both"/>
      </w:pPr>
      <w:r>
        <w:rPr>
          <w:rFonts w:ascii="Times New Roman"/>
          <w:b w:val="false"/>
          <w:i w:val="false"/>
          <w:color w:val="000000"/>
          <w:sz w:val="28"/>
        </w:rPr>
        <w:t xml:space="preserve">
      20.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21.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23.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 </w:t>
      </w:r>
    </w:p>
    <w:p>
      <w:pPr>
        <w:spacing w:after="0"/>
        <w:ind w:left="0"/>
        <w:jc w:val="both"/>
      </w:pPr>
      <w:r>
        <w:rPr>
          <w:rFonts w:ascii="Times New Roman"/>
          <w:b w:val="false"/>
          <w:i w:val="false"/>
          <w:color w:val="000000"/>
          <w:sz w:val="28"/>
        </w:rPr>
        <w:t xml:space="preserve">
      Өтінішке: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_______________________________________________________қоса беріледі. </w:t>
      </w:r>
    </w:p>
    <w:p>
      <w:pPr>
        <w:spacing w:after="0"/>
        <w:ind w:left="0"/>
        <w:jc w:val="both"/>
      </w:pPr>
      <w:r>
        <w:rPr>
          <w:rFonts w:ascii="Times New Roman"/>
          <w:b w:val="false"/>
          <w:i w:val="false"/>
          <w:color w:val="000000"/>
          <w:sz w:val="28"/>
        </w:rPr>
        <w:t xml:space="preserve">
      20 __ жылғы "___"_________________________ </w:t>
      </w:r>
    </w:p>
    <w:p>
      <w:pPr>
        <w:spacing w:after="0"/>
        <w:ind w:left="0"/>
        <w:jc w:val="both"/>
      </w:pPr>
      <w:r>
        <w:rPr>
          <w:rFonts w:ascii="Times New Roman"/>
          <w:b w:val="false"/>
          <w:i w:val="false"/>
          <w:color w:val="000000"/>
          <w:sz w:val="28"/>
        </w:rPr>
        <w:t xml:space="preserve">
      Басқару кооперативі (төраға) басшысының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9" w:id="49"/>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49"/>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p>
      <w:pPr>
        <w:spacing w:after="0"/>
        <w:ind w:left="0"/>
        <w:jc w:val="both"/>
      </w:pPr>
      <w:r>
        <w:rPr>
          <w:rFonts w:ascii="Times New Roman"/>
          <w:b w:val="false"/>
          <w:i w:val="false"/>
          <w:color w:val="000000"/>
          <w:sz w:val="28"/>
        </w:rPr>
        <w:t>
      шешім нөмірі: ____________________ шешім күні:__________________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Т.А.Ә.(бар болған жағдайда),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w:t>
      </w:r>
    </w:p>
    <w:p>
      <w:pPr>
        <w:spacing w:after="0"/>
        <w:ind w:left="0"/>
        <w:jc w:val="both"/>
      </w:pPr>
      <w:r>
        <w:rPr>
          <w:rFonts w:ascii="Times New Roman"/>
          <w:b w:val="false"/>
          <w:i w:val="false"/>
          <w:color w:val="000000"/>
          <w:sz w:val="28"/>
        </w:rPr>
        <w:t>
      Мекен-жайдың тірке коды__________________________________________</w:t>
      </w:r>
    </w:p>
    <w:p>
      <w:pPr>
        <w:spacing w:after="0"/>
        <w:ind w:left="0"/>
        <w:jc w:val="both"/>
      </w:pPr>
      <w:r>
        <w:rPr>
          <w:rFonts w:ascii="Times New Roman"/>
          <w:b w:val="false"/>
          <w:i w:val="false"/>
          <w:color w:val="000000"/>
          <w:sz w:val="28"/>
        </w:rPr>
        <w:t>
      Мекенжай:________________________________________________________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w:t>
      </w:r>
    </w:p>
    <w:p>
      <w:pPr>
        <w:spacing w:after="0"/>
        <w:ind w:left="0"/>
        <w:jc w:val="both"/>
      </w:pPr>
      <w:r>
        <w:rPr>
          <w:rFonts w:ascii="Times New Roman"/>
          <w:b w:val="false"/>
          <w:i w:val="false"/>
          <w:color w:val="000000"/>
          <w:sz w:val="28"/>
        </w:rPr>
        <w:t>
      ауылды өңір, қаладағы аудан:________________________________________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w:t>
      </w:r>
    </w:p>
    <w:p>
      <w:pPr>
        <w:spacing w:after="0"/>
        <w:ind w:left="0"/>
        <w:jc w:val="both"/>
      </w:pPr>
      <w:r>
        <w:rPr>
          <w:rFonts w:ascii="Times New Roman"/>
          <w:b w:val="false"/>
          <w:i w:val="false"/>
          <w:color w:val="000000"/>
          <w:sz w:val="28"/>
        </w:rPr>
        <w:t>
      18. Телефон нөмірі: 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w:t>
      </w:r>
    </w:p>
    <w:p>
      <w:pPr>
        <w:spacing w:after="0"/>
        <w:ind w:left="0"/>
        <w:jc w:val="both"/>
      </w:pPr>
      <w:r>
        <w:rPr>
          <w:rFonts w:ascii="Times New Roman"/>
          <w:b w:val="false"/>
          <w:i w:val="false"/>
          <w:color w:val="000000"/>
          <w:sz w:val="28"/>
        </w:rPr>
        <w:t>
      Атқарушы органның атауы__________________________________________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bookmarkStart w:name="z61" w:id="50"/>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олардың филиалдары мен өкілдіктерін есептік тіркеу" мемлекеттік көрсетілетін қызметтің атауы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(бұдан әрі - Министрлік), аумақтық әділет органдары, мемлекеттік корпорация</w:t>
            </w:r>
          </w:p>
          <w:p>
            <w:pPr>
              <w:spacing w:after="20"/>
              <w:ind w:left="20"/>
              <w:jc w:val="both"/>
            </w:pPr>
            <w:r>
              <w:rPr>
                <w:rFonts w:ascii="Times New Roman"/>
                <w:b w:val="false"/>
                <w:i w:val="false"/>
                <w:color w:val="000000"/>
                <w:sz w:val="20"/>
              </w:rPr>
              <w:t>
1. Мемлекеттік корпорация, "электрондық үкіметтің" веб-порталы -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2. Мемлекеттік корпорация, "электрондық үкіметтің" веб-порталы - коммерциялық заңды тұлғаларды тіркеу.</w:t>
            </w:r>
          </w:p>
          <w:p>
            <w:pPr>
              <w:spacing w:after="20"/>
              <w:ind w:left="20"/>
              <w:jc w:val="both"/>
            </w:pPr>
            <w:r>
              <w:rPr>
                <w:rFonts w:ascii="Times New Roman"/>
                <w:b w:val="false"/>
                <w:i w:val="false"/>
                <w:color w:val="000000"/>
                <w:sz w:val="20"/>
              </w:rPr>
              <w:t xml:space="preserve">
3. Әділет министрлігі, аумақтық әділет органдары - коммерциялық емес заңды тұлғаларды (саяси партияларды, діни бірлестіктерді, олардың филиалдары мен өкілдіктерін) тіркеу. </w:t>
            </w:r>
          </w:p>
          <w:p>
            <w:pPr>
              <w:spacing w:after="20"/>
              <w:ind w:left="20"/>
              <w:jc w:val="both"/>
            </w:pPr>
            <w:r>
              <w:rPr>
                <w:rFonts w:ascii="Times New Roman"/>
                <w:b w:val="false"/>
                <w:i w:val="false"/>
                <w:color w:val="000000"/>
                <w:sz w:val="20"/>
              </w:rPr>
              <w:t>
4. Әділет министрлігі, аумақтық әділет органдары, мемлекеттік корпорация-филиалдар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"электрондық үкіметтің" веб-порталы www.egov.kz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2. Мемлекеттік корпорация, "электрондық үкіметтің" веб-порталы www.egov.kz -коммерциялық заңды тұлғаларды тіркеу.</w:t>
            </w:r>
          </w:p>
          <w:p>
            <w:pPr>
              <w:spacing w:after="20"/>
              <w:ind w:left="20"/>
              <w:jc w:val="both"/>
            </w:pPr>
            <w:r>
              <w:rPr>
                <w:rFonts w:ascii="Times New Roman"/>
                <w:b w:val="false"/>
                <w:i w:val="false"/>
                <w:color w:val="000000"/>
                <w:sz w:val="20"/>
              </w:rPr>
              <w:t>
3. Әділет министрлігі, аумақтық әділет органдары -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4. Әділет министрлігі, аумақтық әділет органдары, мемлекеттік корпорация-филиалдар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Кәсіпкерлік қызметті жүзеге асырудың басталғаны туралы хабарлама (шағын кәсіпкерлік субъектілері үшін)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сағат ішінде көрсетіледі. </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филиалдарын (өкілдіктерін) есептік тіркеу (қайта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Коммерциялық емес заңды тұлғаларды (саяси партияларды, діни бірлестіктерді, олардың филиалдары мен өкілдіктерін) тіркеу саяси партияларды, олардың филиалдарын (өкілдіктерін) қоспағанда, жеке кәсіпкерлік субъектілеріне жатпайтын заңды тұлғалар, сондай-ақ қызметін үлгілік болып табылмайтын жарғы негізінде жүзеге асыратын акционерлік қоғамдар үшін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қайтару қажетті құжаттарды қоса бере отырып, өтініш берілген күннен бастап бес жұмыс күнінен кешіктірілмей жүргізіледі.</w:t>
            </w:r>
          </w:p>
          <w:p>
            <w:pPr>
              <w:spacing w:after="20"/>
              <w:ind w:left="20"/>
              <w:jc w:val="both"/>
            </w:pPr>
            <w:r>
              <w:rPr>
                <w:rFonts w:ascii="Times New Roman"/>
                <w:b w:val="false"/>
                <w:i w:val="false"/>
                <w:color w:val="000000"/>
                <w:sz w:val="20"/>
              </w:rPr>
              <w:t>
Саяси партияларды мемлекеттік тіркеу (қайта тіркеу) және олардың филиалдарын (өкілдіктерін) есептік тіркеу (қайта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xml:space="preserve">
5. Филиалдар мен өкілдіктерді есептік тіркеу </w:t>
            </w:r>
          </w:p>
          <w:p>
            <w:pPr>
              <w:spacing w:after="20"/>
              <w:ind w:left="20"/>
              <w:jc w:val="both"/>
            </w:pPr>
            <w:r>
              <w:rPr>
                <w:rFonts w:ascii="Times New Roman"/>
                <w:b w:val="false"/>
                <w:i w:val="false"/>
                <w:color w:val="000000"/>
                <w:sz w:val="20"/>
              </w:rPr>
              <w:t xml:space="preserve">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филиалдарын (өкілдіктерін) есептік тіркеу (қайта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Саяси партияларды, олардың филиалдарын (өкілдіктерін) қоспағанда, жеке кәсіпкерлік субъектілеріне жатпайтын заңды тұлғалар, сондай-ақ қызметін үлгілік болып табылмайтын жарғы негізінде жүзеге асыратын акционерлік қоғамдар үшін заңды тұлғаны мемлекеттік тіркеу (қайта тіркеу) туралы анықтаманы, филиалды (өкілдікті) есептік тіркеу (қайта тіркеу) туралы анықтаманы беру; сондай-ақ</w:t>
            </w:r>
          </w:p>
          <w:p>
            <w:pPr>
              <w:spacing w:after="20"/>
              <w:ind w:left="20"/>
              <w:jc w:val="both"/>
            </w:pPr>
            <w:r>
              <w:rPr>
                <w:rFonts w:ascii="Times New Roman"/>
                <w:b w:val="false"/>
                <w:i w:val="false"/>
                <w:color w:val="000000"/>
                <w:sz w:val="20"/>
              </w:rPr>
              <w:t>
Жарғыны (Ережені) қайтару қажетті құжаттарды қоса бере отырып, өтініш берілген күннен бастап бес жұмыс күнінен кешіктірілмей жүргізіледі.</w:t>
            </w:r>
          </w:p>
          <w:p>
            <w:pPr>
              <w:spacing w:after="20"/>
              <w:ind w:left="20"/>
              <w:jc w:val="both"/>
            </w:pPr>
            <w:r>
              <w:rPr>
                <w:rFonts w:ascii="Times New Roman"/>
                <w:b w:val="false"/>
                <w:i w:val="false"/>
                <w:color w:val="000000"/>
                <w:sz w:val="20"/>
              </w:rPr>
              <w:t>
Саяси партияларды мемлекеттік тіркеу (қайта тіркеу) және олардың филиалдарын (өкілдіктерін) есептік тіркеу (қайта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2. Коммерциялық заңды тұлғаларды тіркеу - Электронды (толық автоматтандырылған)/қағаз түрінде/ "бір өтініш" қағидаты бойынша көрсетілген;</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автоматтандырылған)/қағаз түрінде;</w:t>
            </w:r>
          </w:p>
          <w:p>
            <w:pPr>
              <w:spacing w:after="20"/>
              <w:ind w:left="20"/>
              <w:jc w:val="both"/>
            </w:pPr>
            <w:r>
              <w:rPr>
                <w:rFonts w:ascii="Times New Roman"/>
                <w:b w:val="false"/>
                <w:i w:val="false"/>
                <w:color w:val="000000"/>
                <w:sz w:val="20"/>
              </w:rPr>
              <w:t>
4. Олардың филиалдары мен өкілдіктерін есептік тіркеу - Электронды (толық автоматтандырылған)/қағаз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(шағын кәсіпкерлік субъектілері үшін).</w:t>
            </w:r>
          </w:p>
          <w:p>
            <w:pPr>
              <w:spacing w:after="20"/>
              <w:ind w:left="20"/>
              <w:jc w:val="both"/>
            </w:pPr>
            <w:r>
              <w:rPr>
                <w:rFonts w:ascii="Times New Roman"/>
                <w:b w:val="false"/>
                <w:i w:val="false"/>
                <w:color w:val="000000"/>
                <w:sz w:val="20"/>
              </w:rPr>
              <w:t>
Порталға жүгінген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p>
            <w:pPr>
              <w:spacing w:after="20"/>
              <w:ind w:left="20"/>
              <w:jc w:val="both"/>
            </w:pPr>
            <w:r>
              <w:rPr>
                <w:rFonts w:ascii="Times New Roman"/>
                <w:b w:val="false"/>
                <w:i w:val="false"/>
                <w:color w:val="000000"/>
                <w:sz w:val="20"/>
              </w:rPr>
              <w:t xml:space="preserve">
2. Коммерциялық заңды тұлғаларды тіркеу - осы Қағидаларға </w:t>
            </w:r>
            <w:r>
              <w:rPr>
                <w:rFonts w:ascii="Times New Roman"/>
                <w:b w:val="false"/>
                <w:i w:val="false"/>
                <w:color w:val="000000"/>
                <w:sz w:val="20"/>
              </w:rPr>
              <w:t>10 – қосымшаға</w:t>
            </w:r>
            <w:r>
              <w:rPr>
                <w:rFonts w:ascii="Times New Roman"/>
                <w:b w:val="false"/>
                <w:i w:val="false"/>
                <w:color w:val="000000"/>
                <w:sz w:val="20"/>
              </w:rPr>
              <w:t xml:space="preserve"> сәйкес нысан бойынша заңды тұлғаны мемлекеттік тіркеу туралы анықтама, сондай-ақ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қосымшаның 9-тармағында көзделген жағдайларда және негіздер бойынша көрсетілетін қызметтер</w:t>
            </w:r>
          </w:p>
          <w:p>
            <w:pPr>
              <w:spacing w:after="20"/>
              <w:ind w:left="20"/>
              <w:jc w:val="both"/>
            </w:pPr>
            <w:r>
              <w:rPr>
                <w:rFonts w:ascii="Times New Roman"/>
                <w:b w:val="false"/>
                <w:i w:val="false"/>
                <w:color w:val="000000"/>
                <w:sz w:val="20"/>
              </w:rPr>
              <w:t xml:space="preserve">
3. Коммерциялық емес заңды тұлғаларды (саяси партияларды, діни бірлестіктерді, олардың филиалдары мен өкілдіктерін) тіркеу – осы Қағидаларға </w:t>
            </w:r>
            <w:r>
              <w:rPr>
                <w:rFonts w:ascii="Times New Roman"/>
                <w:b w:val="false"/>
                <w:i w:val="false"/>
                <w:color w:val="000000"/>
                <w:sz w:val="20"/>
              </w:rPr>
              <w:t>10 – қосымшаға</w:t>
            </w:r>
            <w:r>
              <w:rPr>
                <w:rFonts w:ascii="Times New Roman"/>
                <w:b w:val="false"/>
                <w:i w:val="false"/>
                <w:color w:val="000000"/>
                <w:sz w:val="20"/>
              </w:rPr>
              <w:t xml:space="preserve"> сәйкес нысан бойынша заңды тұлғаны мемлекеттік тіркеу туралы анықтама, сондай-ақ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заңды тұлғаның филиалын (өкілдігін) есептік тіркеу туралы анықтама (бұдан әрі-анықтама) немесе осы тізбесінің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осы Қағидаларға 10 –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 осы тізбесінің 9-тармағында көзделген негіздер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w:t>
            </w:r>
          </w:p>
          <w:p>
            <w:pPr>
              <w:spacing w:after="20"/>
              <w:ind w:left="20"/>
              <w:jc w:val="both"/>
            </w:pPr>
            <w:r>
              <w:rPr>
                <w:rFonts w:ascii="Times New Roman"/>
                <w:b w:val="false"/>
                <w:i w:val="false"/>
                <w:color w:val="000000"/>
                <w:sz w:val="20"/>
              </w:rPr>
              <w:t>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 – нөлдік мөлшерлеме:</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 Филиалдар мен өкілдіктерді есептік тіркеу</w:t>
            </w:r>
          </w:p>
          <w:p>
            <w:pPr>
              <w:spacing w:after="20"/>
              <w:ind w:left="20"/>
              <w:jc w:val="both"/>
            </w:pPr>
            <w:r>
              <w:rPr>
                <w:rFonts w:ascii="Times New Roman"/>
                <w:b w:val="false"/>
                <w:i w:val="false"/>
                <w:color w:val="000000"/>
                <w:sz w:val="20"/>
              </w:rPr>
              <w:t xml:space="preserve">
Коммерциялық емес ұйымдарды және олардың филиалдары мен өкілдіктерін тіркеу бойынша Мемлекеттік қызметке ақы төлеу тіркеу алымы белгіленген. </w:t>
            </w:r>
          </w:p>
          <w:p>
            <w:pPr>
              <w:spacing w:after="20"/>
              <w:ind w:left="20"/>
              <w:jc w:val="both"/>
            </w:pPr>
            <w:r>
              <w:rPr>
                <w:rFonts w:ascii="Times New Roman"/>
                <w:b w:val="false"/>
                <w:i w:val="false"/>
                <w:color w:val="000000"/>
                <w:sz w:val="20"/>
              </w:rPr>
              <w:t xml:space="preserve">
Тіркеу алымының сомасы осы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Еңбек </w:t>
            </w:r>
            <w:r>
              <w:rPr>
                <w:rFonts w:ascii="Times New Roman"/>
                <w:b w:val="false"/>
                <w:i w:val="false"/>
                <w:color w:val="000000"/>
                <w:sz w:val="20"/>
              </w:rPr>
              <w:t>Кодекске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(мемлекеттік қызметті көрсету үшін қажетті құжаттардың толық тізбесі), сондай-ақ қызметтердің кіші түрлері:</w:t>
            </w:r>
          </w:p>
          <w:p>
            <w:pPr>
              <w:spacing w:after="20"/>
              <w:ind w:left="20"/>
              <w:jc w:val="both"/>
            </w:pPr>
            <w:r>
              <w:rPr>
                <w:rFonts w:ascii="Times New Roman"/>
                <w:b w:val="false"/>
                <w:i w:val="false"/>
                <w:color w:val="000000"/>
                <w:sz w:val="20"/>
              </w:rPr>
              <w:t>
1. Кәсіпкерлік қызметті жүзеге асырудың басталғаны туралы хабарлама – шағын кәсіпкерлік субъектілері үшін) – хабарлама;</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w:t>
            </w:r>
          </w:p>
          <w:p>
            <w:pPr>
              <w:spacing w:after="20"/>
              <w:ind w:left="20"/>
              <w:jc w:val="both"/>
            </w:pPr>
            <w:r>
              <w:rPr>
                <w:rFonts w:ascii="Times New Roman"/>
                <w:b w:val="false"/>
                <w:i w:val="false"/>
                <w:color w:val="000000"/>
                <w:sz w:val="20"/>
              </w:rPr>
              <w:t>
қосымшаларға сәйкес нысандар бойынша өтініш:</w:t>
            </w:r>
          </w:p>
          <w:p>
            <w:pPr>
              <w:spacing w:after="20"/>
              <w:ind w:left="20"/>
              <w:jc w:val="both"/>
            </w:pPr>
            <w:r>
              <w:rPr>
                <w:rFonts w:ascii="Times New Roman"/>
                <w:b w:val="false"/>
                <w:i w:val="false"/>
                <w:color w:val="000000"/>
                <w:sz w:val="20"/>
              </w:rPr>
              <w:t>
заңды тұлғаны, филиалды (өкілдікті)мемлекеттік (есептік)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серіктестіктерін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қосымшасына сәйкес нысан бойынша орта кәсіпкерлік субъектісін мемлекеттік тіркеу туралы өтініш және банк шотын ашу және қызметкерді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(жүзеге асыратын) жағдайларды қоспағанда) арналған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 жоқ адамдарды қоспағанда, шетел қатысатын орта және ірі кәсіпкерлік субъектілеріне жататын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олар қосымша ұсынылады:</w:t>
            </w:r>
          </w:p>
          <w:p>
            <w:pPr>
              <w:spacing w:after="20"/>
              <w:ind w:left="20"/>
              <w:jc w:val="both"/>
            </w:pPr>
            <w:r>
              <w:rPr>
                <w:rFonts w:ascii="Times New Roman"/>
                <w:b w:val="false"/>
                <w:i w:val="false"/>
                <w:color w:val="000000"/>
                <w:sz w:val="20"/>
              </w:rPr>
              <w:t>
құрылтайшы - шетелдік заңды тұлға шет мемлекеттің заңнамасы бойынша заңды тұлға болып табылатындығын куәландыратын, қазақ және орыс тілдеріне нотариалды куәландырылған аудармасы бар сауда тізілімінен заңдастырылған үзінді көшірменің немесе басқа заңдастырылған құжаттың көшірмесі; қазақ және орыс тілдеріне нотариалды куәландырылған аудармасы бар шетелдік құрылтайшының паспортының көшірмесі немесе жеке басын куәландыратын басқа да құжат.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Акционерлік қоғам:</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қоспағанда, жарғы;</w:t>
            </w:r>
          </w:p>
          <w:p>
            <w:pPr>
              <w:spacing w:after="20"/>
              <w:ind w:left="20"/>
              <w:jc w:val="both"/>
            </w:pPr>
            <w:r>
              <w:rPr>
                <w:rFonts w:ascii="Times New Roman"/>
                <w:b w:val="false"/>
                <w:i w:val="false"/>
                <w:color w:val="000000"/>
                <w:sz w:val="20"/>
              </w:rPr>
              <w:t>
Құрылтай жиналысының хаттамасы не жалғыз қатысушының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тіркеу үшін алымның бюджетке төленгенін растайтын түбіртек немесе өзге де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пайызынан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p>
            <w:pPr>
              <w:spacing w:after="20"/>
              <w:ind w:left="20"/>
              <w:jc w:val="both"/>
            </w:pPr>
            <w:r>
              <w:rPr>
                <w:rFonts w:ascii="Times New Roman"/>
                <w:b w:val="false"/>
                <w:i w:val="false"/>
                <w:color w:val="000000"/>
                <w:sz w:val="20"/>
              </w:rPr>
              <w:t>
Сенім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Толық серіктестік:</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Өндірістік кооператив:</w:t>
            </w:r>
          </w:p>
          <w:p>
            <w:pPr>
              <w:spacing w:after="20"/>
              <w:ind w:left="20"/>
              <w:jc w:val="both"/>
            </w:pPr>
            <w:r>
              <w:rPr>
                <w:rFonts w:ascii="Times New Roman"/>
                <w:b w:val="false"/>
                <w:i w:val="false"/>
                <w:color w:val="000000"/>
                <w:sz w:val="20"/>
              </w:rPr>
              <w:t xml:space="preserve">
Тегі, Аты, Әкесінің аты (бар болған жағдайда), ЖСН, тұрғылықты жері көрсетілген өндірістік кооператив мүшелерінің тізімі; </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Тұтыну кооперативі:</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xml:space="preserve">
құрылтай шарты; </w:t>
            </w:r>
          </w:p>
          <w:p>
            <w:pPr>
              <w:spacing w:after="20"/>
              <w:ind w:left="20"/>
              <w:jc w:val="both"/>
            </w:pPr>
            <w:r>
              <w:rPr>
                <w:rFonts w:ascii="Times New Roman"/>
                <w:b w:val="false"/>
                <w:i w:val="false"/>
                <w:color w:val="000000"/>
                <w:sz w:val="20"/>
              </w:rPr>
              <w:t xml:space="preserve">
мемлекеттік тіркегені үшін алымның бюджетке төленгенін растайтын түбіртек немесе өзге де құжат; </w:t>
            </w:r>
          </w:p>
          <w:p>
            <w:pPr>
              <w:spacing w:after="20"/>
              <w:ind w:left="20"/>
              <w:jc w:val="both"/>
            </w:pPr>
            <w:r>
              <w:rPr>
                <w:rFonts w:ascii="Times New Roman"/>
                <w:b w:val="false"/>
                <w:i w:val="false"/>
                <w:color w:val="000000"/>
                <w:sz w:val="20"/>
              </w:rPr>
              <w:t xml:space="preserve">
тұтыну кооперативі осы кооператив мүшелерінің тегін, атын, әкесінің атын (бар болған жағдайда), азаматтар үшін - ЖСН мен тұрғылықты жерін және орналасқан жері, Банк деректемелері туралы мәліметтерді және азаматтар үшін - БСН көрсете отырып, олардың тізімін ұсынады. </w:t>
            </w:r>
          </w:p>
          <w:p>
            <w:pPr>
              <w:spacing w:after="20"/>
              <w:ind w:left="20"/>
              <w:jc w:val="both"/>
            </w:pPr>
            <w:r>
              <w:rPr>
                <w:rFonts w:ascii="Times New Roman"/>
                <w:b w:val="false"/>
                <w:i w:val="false"/>
                <w:color w:val="000000"/>
                <w:sz w:val="20"/>
              </w:rPr>
              <w:t>
Қосымша жауапкершілігі бар серіктестік:</w:t>
            </w:r>
          </w:p>
          <w:p>
            <w:pPr>
              <w:spacing w:after="20"/>
              <w:ind w:left="20"/>
              <w:jc w:val="both"/>
            </w:pPr>
            <w:r>
              <w:rPr>
                <w:rFonts w:ascii="Times New Roman"/>
                <w:b w:val="false"/>
                <w:i w:val="false"/>
                <w:color w:val="000000"/>
                <w:sz w:val="20"/>
              </w:rPr>
              <w:t xml:space="preserve">
шағын және орта кәсіпкерлік субъектілеріне жататын заңды тұлғаларды қоспағанда, Мемлекеттік корпорацияға төлемді растайтын құжат. </w:t>
            </w:r>
          </w:p>
          <w:p>
            <w:pPr>
              <w:spacing w:after="20"/>
              <w:ind w:left="20"/>
              <w:jc w:val="both"/>
            </w:pPr>
            <w:r>
              <w:rPr>
                <w:rFonts w:ascii="Times New Roman"/>
                <w:b w:val="false"/>
                <w:i w:val="false"/>
                <w:color w:val="000000"/>
                <w:sz w:val="20"/>
              </w:rPr>
              <w:t>
Жауапкершілігі шектеулі серіктестігі: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кәсіпорын:</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төлемді растайтын құжат.</w:t>
            </w:r>
          </w:p>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xml:space="preserve">
мемлекеттік мекемені құру туралы шешім; </w:t>
            </w:r>
          </w:p>
          <w:p>
            <w:pPr>
              <w:spacing w:after="20"/>
              <w:ind w:left="20"/>
              <w:jc w:val="both"/>
            </w:pPr>
            <w:r>
              <w:rPr>
                <w:rFonts w:ascii="Times New Roman"/>
                <w:b w:val="false"/>
                <w:i w:val="false"/>
                <w:color w:val="000000"/>
                <w:sz w:val="20"/>
              </w:rPr>
              <w:t xml:space="preserve">
ереже (жарғы);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үй-құрылыс кооперативі және тұрғын үй кооперативі: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Тұрғын үй және тұрғын үй-құрылыс кооперативтері, сондай-ақ осы кооперативтер мүшелерінің тегі, аты, әкесінің аты (бар болған жағдайда), тұрғылықты жері және ЖСН көрсетілген тізімін ұсынады.</w:t>
            </w:r>
          </w:p>
          <w:p>
            <w:pPr>
              <w:spacing w:after="20"/>
              <w:ind w:left="20"/>
              <w:jc w:val="both"/>
            </w:pPr>
            <w:r>
              <w:rPr>
                <w:rFonts w:ascii="Times New Roman"/>
                <w:b w:val="false"/>
                <w:i w:val="false"/>
                <w:color w:val="000000"/>
                <w:sz w:val="20"/>
              </w:rPr>
              <w:t>
Үй-жайлар (пәтерлер)меншік иелерінің кооперативі:</w:t>
            </w:r>
          </w:p>
          <w:p>
            <w:pPr>
              <w:spacing w:after="20"/>
              <w:ind w:left="20"/>
              <w:jc w:val="both"/>
            </w:pPr>
            <w:r>
              <w:rPr>
                <w:rFonts w:ascii="Times New Roman"/>
                <w:b w:val="false"/>
                <w:i w:val="false"/>
                <w:color w:val="000000"/>
                <w:sz w:val="20"/>
              </w:rPr>
              <w:t xml:space="preserve">
кондоминиум объектісіндегі үй-жайлардың (пәтерлердің) меншік иелері құрылтай жиналысының хаттамасы немесе жазбаша сауалнама қорытындысы бойынша дауыс беру парақтары бар хаттама; </w:t>
            </w:r>
          </w:p>
          <w:p>
            <w:pPr>
              <w:spacing w:after="20"/>
              <w:ind w:left="20"/>
              <w:jc w:val="both"/>
            </w:pPr>
            <w:r>
              <w:rPr>
                <w:rFonts w:ascii="Times New Roman"/>
                <w:b w:val="false"/>
                <w:i w:val="false"/>
                <w:color w:val="000000"/>
                <w:sz w:val="20"/>
              </w:rPr>
              <w:t xml:space="preserve">
жарғы; </w:t>
            </w:r>
          </w:p>
          <w:p>
            <w:pPr>
              <w:spacing w:after="20"/>
              <w:ind w:left="20"/>
              <w:jc w:val="both"/>
            </w:pPr>
            <w:r>
              <w:rPr>
                <w:rFonts w:ascii="Times New Roman"/>
                <w:b w:val="false"/>
                <w:i w:val="false"/>
                <w:color w:val="000000"/>
                <w:sz w:val="20"/>
              </w:rPr>
              <w:t xml:space="preserve">
заңды тұлғаның орналасқан жерін куәландыратын құжат; </w:t>
            </w:r>
          </w:p>
          <w:p>
            <w:pPr>
              <w:spacing w:after="20"/>
              <w:ind w:left="20"/>
              <w:jc w:val="both"/>
            </w:pPr>
            <w:r>
              <w:rPr>
                <w:rFonts w:ascii="Times New Roman"/>
                <w:b w:val="false"/>
                <w:i w:val="false"/>
                <w:color w:val="000000"/>
                <w:sz w:val="20"/>
              </w:rPr>
              <w:t xml:space="preserve">
кондоминиум объектісін тіркеу немесе қайта тіркеу туралы Мемлекеттік акт не тіркеуші органның мөртабаны қойылған кондоминиум объектісінің мемлекеттік тіркелуін растайтын құжат; </w:t>
            </w:r>
          </w:p>
          <w:p>
            <w:pPr>
              <w:spacing w:after="20"/>
              <w:ind w:left="20"/>
              <w:jc w:val="both"/>
            </w:pPr>
            <w:r>
              <w:rPr>
                <w:rFonts w:ascii="Times New Roman"/>
                <w:b w:val="false"/>
                <w:i w:val="false"/>
                <w:color w:val="000000"/>
                <w:sz w:val="20"/>
              </w:rPr>
              <w:t xml:space="preserve">
төлем жасалғанын растайтын түбіртек немесе өзге де құжат; </w:t>
            </w:r>
          </w:p>
          <w:p>
            <w:pPr>
              <w:spacing w:after="20"/>
              <w:ind w:left="20"/>
              <w:jc w:val="both"/>
            </w:pPr>
            <w:r>
              <w:rPr>
                <w:rFonts w:ascii="Times New Roman"/>
                <w:b w:val="false"/>
                <w:i w:val="false"/>
                <w:color w:val="000000"/>
                <w:sz w:val="20"/>
              </w:rPr>
              <w:t>
кондоминиум объектісін мемлекеттік тіркеу үшін алым бюджеті.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xml:space="preserve">
жиналыстың хаттамасы; </w:t>
            </w:r>
          </w:p>
          <w:p>
            <w:pPr>
              <w:spacing w:after="20"/>
              <w:ind w:left="20"/>
              <w:jc w:val="both"/>
            </w:pPr>
            <w:r>
              <w:rPr>
                <w:rFonts w:ascii="Times New Roman"/>
                <w:b w:val="false"/>
                <w:i w:val="false"/>
                <w:color w:val="000000"/>
                <w:sz w:val="20"/>
              </w:rPr>
              <w:t xml:space="preserve">
мүлік иелері бірлестігінің Жарғысы; </w:t>
            </w:r>
          </w:p>
          <w:p>
            <w:pPr>
              <w:spacing w:after="20"/>
              <w:ind w:left="20"/>
              <w:jc w:val="both"/>
            </w:pPr>
            <w:r>
              <w:rPr>
                <w:rFonts w:ascii="Times New Roman"/>
                <w:b w:val="false"/>
                <w:i w:val="false"/>
                <w:color w:val="000000"/>
                <w:sz w:val="20"/>
              </w:rPr>
              <w:t>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w:t>
            </w:r>
          </w:p>
          <w:p>
            <w:pPr>
              <w:spacing w:after="20"/>
              <w:ind w:left="20"/>
              <w:jc w:val="both"/>
            </w:pPr>
            <w:r>
              <w:rPr>
                <w:rFonts w:ascii="Times New Roman"/>
                <w:b w:val="false"/>
                <w:i w:val="false"/>
                <w:color w:val="000000"/>
                <w:sz w:val="20"/>
              </w:rPr>
              <w:t xml:space="preserve">
адвокаттар алқасы мүшелерінің Құрылтай жиналысында (конференциясында) бекітілген Жарғы; </w:t>
            </w:r>
          </w:p>
          <w:p>
            <w:pPr>
              <w:spacing w:after="20"/>
              <w:ind w:left="20"/>
              <w:jc w:val="both"/>
            </w:pPr>
            <w:r>
              <w:rPr>
                <w:rFonts w:ascii="Times New Roman"/>
                <w:b w:val="false"/>
                <w:i w:val="false"/>
                <w:color w:val="000000"/>
                <w:sz w:val="20"/>
              </w:rPr>
              <w:t xml:space="preserve">
жарғыны бекіту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Нотариаттық палата:</w:t>
            </w:r>
          </w:p>
          <w:p>
            <w:pPr>
              <w:spacing w:after="20"/>
              <w:ind w:left="20"/>
              <w:jc w:val="both"/>
            </w:pPr>
            <w:r>
              <w:rPr>
                <w:rFonts w:ascii="Times New Roman"/>
                <w:b w:val="false"/>
                <w:i w:val="false"/>
                <w:color w:val="000000"/>
                <w:sz w:val="20"/>
              </w:rPr>
              <w:t xml:space="preserve">
нотариаттық палатаның жоғары басқару органы бекіткен жарғы; </w:t>
            </w:r>
          </w:p>
          <w:p>
            <w:pPr>
              <w:spacing w:after="20"/>
              <w:ind w:left="20"/>
              <w:jc w:val="both"/>
            </w:pPr>
            <w:r>
              <w:rPr>
                <w:rFonts w:ascii="Times New Roman"/>
                <w:b w:val="false"/>
                <w:i w:val="false"/>
                <w:color w:val="000000"/>
                <w:sz w:val="20"/>
              </w:rPr>
              <w:t xml:space="preserve">
жарғыны бекіту туралы жоғары басқару органының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xml:space="preserve">
жарғыны бекіту туралы уәкілетті органның шешімі; </w:t>
            </w:r>
          </w:p>
          <w:p>
            <w:pPr>
              <w:spacing w:after="20"/>
              <w:ind w:left="20"/>
              <w:jc w:val="both"/>
            </w:pPr>
            <w:r>
              <w:rPr>
                <w:rFonts w:ascii="Times New Roman"/>
                <w:b w:val="false"/>
                <w:i w:val="false"/>
                <w:color w:val="000000"/>
                <w:sz w:val="20"/>
              </w:rPr>
              <w:t xml:space="preserve">
атқарушы органды тағайындау туралы алқалы органның (қамқоршылық кеңестің)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Бірлестігі:</w:t>
            </w:r>
          </w:p>
          <w:p>
            <w:pPr>
              <w:spacing w:after="20"/>
              <w:ind w:left="20"/>
              <w:jc w:val="both"/>
            </w:pPr>
            <w:r>
              <w:rPr>
                <w:rFonts w:ascii="Times New Roman"/>
                <w:b w:val="false"/>
                <w:i w:val="false"/>
                <w:color w:val="000000"/>
                <w:sz w:val="20"/>
              </w:rPr>
              <w:t xml:space="preserve">
құрылтай съезінде (конференциясында, жиналысында) қабылданған Жарғы; </w:t>
            </w:r>
          </w:p>
          <w:p>
            <w:pPr>
              <w:spacing w:after="20"/>
              <w:ind w:left="20"/>
              <w:jc w:val="both"/>
            </w:pPr>
            <w:r>
              <w:rPr>
                <w:rFonts w:ascii="Times New Roman"/>
                <w:b w:val="false"/>
                <w:i w:val="false"/>
                <w:color w:val="000000"/>
                <w:sz w:val="20"/>
              </w:rPr>
              <w:t xml:space="preserve">
съездің (конференцияның, жиналыстың) төрағасы мен хатшысы қол қойған Жарғыны қабылдаған құрылтай съезінің (конференциясының, жиналысының) хаттамасы; </w:t>
            </w:r>
          </w:p>
          <w:p>
            <w:pPr>
              <w:spacing w:after="20"/>
              <w:ind w:left="20"/>
              <w:jc w:val="both"/>
            </w:pPr>
            <w:r>
              <w:rPr>
                <w:rFonts w:ascii="Times New Roman"/>
                <w:b w:val="false"/>
                <w:i w:val="false"/>
                <w:color w:val="000000"/>
                <w:sz w:val="20"/>
              </w:rPr>
              <w:t xml:space="preserve">
тегін, атын, әкесінің атын (бар болған жағдайда), ЖСН, тұрғылықты жерін, үй-жайын көрсете отырып, қоғамдық бірлестіктің бастамашы азаматтарының тізімі қоғамдық бірлестіктің орналасқан жерін растайтын құжат;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xml:space="preserve">
Саяси партияларды тіркеу кезінде қосымша: партия бағдарламасы; </w:t>
            </w:r>
          </w:p>
          <w:p>
            <w:pPr>
              <w:spacing w:after="20"/>
              <w:ind w:left="20"/>
              <w:jc w:val="both"/>
            </w:pPr>
            <w:r>
              <w:rPr>
                <w:rFonts w:ascii="Times New Roman"/>
                <w:b w:val="false"/>
                <w:i w:val="false"/>
                <w:color w:val="000000"/>
                <w:sz w:val="20"/>
              </w:rPr>
              <w:t>
партияның барлық облыстарда, республикалық маңызы бар қалада және Астанада партияның құрылымдық бөлімшелерінен (филиалдары мен өкілдіктерінен) өкілдік ететін, әрқайсысының кемінде алты жүз партия мүшесінің тегін, атын көрсете отырып, құрамында кемінде жиырма мың партия мүшесі болуға тиіс партия мүшелерінің тізімдері ұсынылады, әкесінің аты (бар болған жағдайда), ЖСН, тұрғылықты мекенжайы.</w:t>
            </w:r>
          </w:p>
          <w:p>
            <w:pPr>
              <w:spacing w:after="20"/>
              <w:ind w:left="20"/>
              <w:jc w:val="both"/>
            </w:pPr>
            <w:r>
              <w:rPr>
                <w:rFonts w:ascii="Times New Roman"/>
                <w:b w:val="false"/>
                <w:i w:val="false"/>
                <w:color w:val="000000"/>
                <w:sz w:val="20"/>
              </w:rPr>
              <w:t xml:space="preserve">
Саяси партияны құру үшін саяси партияны құру жөніндегі ұйымдастыру комитеті тіркеуші органға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нысан бойынша саяси партияны құру ниеті туралы хабарлама ұсынады:</w:t>
            </w:r>
          </w:p>
          <w:p>
            <w:pPr>
              <w:spacing w:after="20"/>
              <w:ind w:left="20"/>
              <w:jc w:val="both"/>
            </w:pPr>
            <w:r>
              <w:rPr>
                <w:rFonts w:ascii="Times New Roman"/>
                <w:b w:val="false"/>
                <w:i w:val="false"/>
                <w:color w:val="000000"/>
                <w:sz w:val="20"/>
              </w:rPr>
              <w:t xml:space="preserve">
1. саяси партияны құру жөніндегі азаматтардың бастамашыл тобының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электрондық (EXCEL форматында) және қағаз жеткізгіштерде тізімі және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электрондық және қағаз жеткізгіштерде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уәкілеттік берілген ұйымдастыру комитетінің мүшелері туралы мәліметтер көрсетілген ұйымдастыру комитеті жиналысының хаттамасын.</w:t>
            </w:r>
          </w:p>
          <w:p>
            <w:pPr>
              <w:spacing w:after="20"/>
              <w:ind w:left="20"/>
              <w:jc w:val="both"/>
            </w:pPr>
            <w:r>
              <w:rPr>
                <w:rFonts w:ascii="Times New Roman"/>
                <w:b w:val="false"/>
                <w:i w:val="false"/>
                <w:color w:val="000000"/>
                <w:sz w:val="20"/>
              </w:rPr>
              <w:t xml:space="preserve">
Тіркеуші орган хабарламаны және осы тармақтың 1), 2) тармақшаларында көзделген құжаттарды алған күні Ұйымдастыру комитетінің уәкілетті тұлғасына Қағидалардың </w:t>
            </w:r>
            <w:r>
              <w:rPr>
                <w:rFonts w:ascii="Times New Roman"/>
                <w:b w:val="false"/>
                <w:i w:val="false"/>
                <w:color w:val="000000"/>
                <w:sz w:val="20"/>
              </w:rPr>
              <w:t>16-қосымшасына</w:t>
            </w:r>
            <w:r>
              <w:rPr>
                <w:rFonts w:ascii="Times New Roman"/>
                <w:b w:val="false"/>
                <w:i w:val="false"/>
                <w:color w:val="000000"/>
                <w:sz w:val="20"/>
              </w:rPr>
              <w:t xml:space="preserve"> сәйкес нысан бойынша олардың ұсынылғанын растайтын құжаттардың ұсынылғаны туралы растама береді.</w:t>
            </w:r>
          </w:p>
          <w:p>
            <w:pPr>
              <w:spacing w:after="20"/>
              <w:ind w:left="20"/>
              <w:jc w:val="both"/>
            </w:pPr>
            <w:r>
              <w:rPr>
                <w:rFonts w:ascii="Times New Roman"/>
                <w:b w:val="false"/>
                <w:i w:val="false"/>
                <w:color w:val="000000"/>
                <w:sz w:val="20"/>
              </w:rPr>
              <w:t>
Саяси партияларды тіркеу кезінде қосымша ұсынылады:</w:t>
            </w:r>
          </w:p>
          <w:p>
            <w:pPr>
              <w:spacing w:after="20"/>
              <w:ind w:left="20"/>
              <w:jc w:val="both"/>
            </w:pPr>
            <w:r>
              <w:rPr>
                <w:rFonts w:ascii="Times New Roman"/>
                <w:b w:val="false"/>
                <w:i w:val="false"/>
                <w:color w:val="000000"/>
                <w:sz w:val="20"/>
              </w:rPr>
              <w:t xml:space="preserve">
партияның бағдарламасы; </w:t>
            </w:r>
          </w:p>
          <w:p>
            <w:pPr>
              <w:spacing w:after="20"/>
              <w:ind w:left="20"/>
              <w:jc w:val="both"/>
            </w:pPr>
            <w:r>
              <w:rPr>
                <w:rFonts w:ascii="Times New Roman"/>
                <w:b w:val="false"/>
                <w:i w:val="false"/>
                <w:color w:val="000000"/>
                <w:sz w:val="20"/>
              </w:rPr>
              <w:t xml:space="preserve">
құрамында барлық облыстарда, республикалық маңызы бар қалада және Астанада партияның құрылымдық бөлімшелерінің (филиалдары мен өкілдіктерінің) атынан кемінде жиырма мың партия мүшесі болуға тиіс,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электрондық (EXCEL форматында) және электрондық нысанда партияның кемінде алты жүз мүшесі бар партия мүшелерінің тізімдері қағаз тасығыштарда.</w:t>
            </w:r>
          </w:p>
          <w:p>
            <w:pPr>
              <w:spacing w:after="20"/>
              <w:ind w:left="20"/>
              <w:jc w:val="both"/>
            </w:pPr>
            <w:r>
              <w:rPr>
                <w:rFonts w:ascii="Times New Roman"/>
                <w:b w:val="false"/>
                <w:i w:val="false"/>
                <w:color w:val="000000"/>
                <w:sz w:val="20"/>
              </w:rPr>
              <w:t>
Қауымдастық (одақ) нысанындағы заңды тұлғалар бірлестігі, дара кәсіпкерлер мен заңды тұлғалар бірлестігі, дара кәсіпкерлер бірлестігі:</w:t>
            </w:r>
          </w:p>
          <w:p>
            <w:pPr>
              <w:spacing w:after="20"/>
              <w:ind w:left="20"/>
              <w:jc w:val="both"/>
            </w:pPr>
            <w:r>
              <w:rPr>
                <w:rFonts w:ascii="Times New Roman"/>
                <w:b w:val="false"/>
                <w:i w:val="false"/>
                <w:color w:val="000000"/>
                <w:sz w:val="20"/>
              </w:rPr>
              <w:t xml:space="preserve">
жарғыны; </w:t>
            </w:r>
          </w:p>
          <w:p>
            <w:pPr>
              <w:spacing w:after="20"/>
              <w:ind w:left="20"/>
              <w:jc w:val="both"/>
            </w:pPr>
            <w:r>
              <w:rPr>
                <w:rFonts w:ascii="Times New Roman"/>
                <w:b w:val="false"/>
                <w:i w:val="false"/>
                <w:color w:val="000000"/>
                <w:sz w:val="20"/>
              </w:rPr>
              <w:t xml:space="preserve">
бірлестіктің барлық құрылтайшылары қол қойған Құрылтай шартын; </w:t>
            </w:r>
          </w:p>
          <w:p>
            <w:pPr>
              <w:spacing w:after="20"/>
              <w:ind w:left="20"/>
              <w:jc w:val="both"/>
            </w:pPr>
            <w:r>
              <w:rPr>
                <w:rFonts w:ascii="Times New Roman"/>
                <w:b w:val="false"/>
                <w:i w:val="false"/>
                <w:color w:val="000000"/>
                <w:sz w:val="20"/>
              </w:rPr>
              <w:t xml:space="preserve">
заңды тұлға құру туралы уәкілетті органның шешімін;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түбіртекті немесе өзге құжатты ұсынады.</w:t>
            </w:r>
          </w:p>
          <w:p>
            <w:pPr>
              <w:spacing w:after="20"/>
              <w:ind w:left="20"/>
              <w:jc w:val="both"/>
            </w:pPr>
            <w:r>
              <w:rPr>
                <w:rFonts w:ascii="Times New Roman"/>
                <w:b w:val="false"/>
                <w:i w:val="false"/>
                <w:color w:val="000000"/>
                <w:sz w:val="20"/>
              </w:rPr>
              <w:t>
Аудиторлар палатасы:</w:t>
            </w:r>
          </w:p>
          <w:p>
            <w:pPr>
              <w:spacing w:after="20"/>
              <w:ind w:left="20"/>
              <w:jc w:val="both"/>
            </w:pPr>
            <w:r>
              <w:rPr>
                <w:rFonts w:ascii="Times New Roman"/>
                <w:b w:val="false"/>
                <w:i w:val="false"/>
                <w:color w:val="000000"/>
                <w:sz w:val="20"/>
              </w:rPr>
              <w:t>
жарғысы;</w:t>
            </w:r>
          </w:p>
          <w:p>
            <w:pPr>
              <w:spacing w:after="20"/>
              <w:ind w:left="20"/>
              <w:jc w:val="both"/>
            </w:pPr>
            <w:r>
              <w:rPr>
                <w:rFonts w:ascii="Times New Roman"/>
                <w:b w:val="false"/>
                <w:i w:val="false"/>
                <w:color w:val="000000"/>
                <w:sz w:val="20"/>
              </w:rPr>
              <w:t>
заңды тұлғаны құру туралы уәкілетті органның шешімі;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w:t>
            </w:r>
          </w:p>
          <w:p>
            <w:pPr>
              <w:spacing w:after="20"/>
              <w:ind w:left="20"/>
              <w:jc w:val="both"/>
            </w:pPr>
            <w:r>
              <w:rPr>
                <w:rFonts w:ascii="Times New Roman"/>
                <w:b w:val="false"/>
                <w:i w:val="false"/>
                <w:color w:val="000000"/>
                <w:sz w:val="20"/>
              </w:rPr>
              <w:t xml:space="preserve">
діни бірлестіктің басшысы қол қойған діни бірлестіктің жарғысы; </w:t>
            </w:r>
          </w:p>
          <w:p>
            <w:pPr>
              <w:spacing w:after="20"/>
              <w:ind w:left="20"/>
              <w:jc w:val="both"/>
            </w:pPr>
            <w:r>
              <w:rPr>
                <w:rFonts w:ascii="Times New Roman"/>
                <w:b w:val="false"/>
                <w:i w:val="false"/>
                <w:color w:val="000000"/>
                <w:sz w:val="20"/>
              </w:rPr>
              <w:t xml:space="preserve">
Құрылтай жиналысының (съезінің, конференциясының) хаттамасы; </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электрондық және қағаз жеткізгіштерде құрылатын діни бірлестіктің бастамашы азаматтарының тізімі;</w:t>
            </w:r>
          </w:p>
          <w:p>
            <w:pPr>
              <w:spacing w:after="20"/>
              <w:ind w:left="20"/>
              <w:jc w:val="both"/>
            </w:pPr>
            <w:r>
              <w:rPr>
                <w:rFonts w:ascii="Times New Roman"/>
                <w:b w:val="false"/>
                <w:i w:val="false"/>
                <w:color w:val="000000"/>
                <w:sz w:val="20"/>
              </w:rPr>
              <w:t>
діни бірлестіктің тұрған жерін растайтын құжат;</w:t>
            </w:r>
          </w:p>
          <w:p>
            <w:pPr>
              <w:spacing w:after="20"/>
              <w:ind w:left="20"/>
              <w:jc w:val="both"/>
            </w:pPr>
            <w:r>
              <w:rPr>
                <w:rFonts w:ascii="Times New Roman"/>
                <w:b w:val="false"/>
                <w:i w:val="false"/>
                <w:color w:val="000000"/>
                <w:sz w:val="20"/>
              </w:rPr>
              <w:t xml:space="preserve">
діни ілімнің пайда болу тарихы мен негіздерін ашатын және діни ілімнің пайда болу тарихы мен негіздерін қамтитын баспа діни материалдар тиісті діни қызмет туралы; </w:t>
            </w:r>
          </w:p>
          <w:p>
            <w:pPr>
              <w:spacing w:after="20"/>
              <w:ind w:left="20"/>
              <w:jc w:val="both"/>
            </w:pPr>
            <w:r>
              <w:rPr>
                <w:rFonts w:ascii="Times New Roman"/>
                <w:b w:val="false"/>
                <w:i w:val="false"/>
                <w:color w:val="000000"/>
                <w:sz w:val="20"/>
              </w:rPr>
              <w:t xml:space="preserve">
бюджетке мемлекеттік тіркеу үшін алым төленгенін растайтын түбіртек немесе өзге де құжат; </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xml:space="preserve">
Өңірлік діни бірлестікті тіркеу кезінде тіркеуші орган белгілеген нысан бойынша өңірлік діни бірлестіктерді құруға бастамашы болған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ұсынылады; </w:t>
            </w:r>
          </w:p>
          <w:p>
            <w:pPr>
              <w:spacing w:after="20"/>
              <w:ind w:left="20"/>
              <w:jc w:val="both"/>
            </w:pPr>
            <w:r>
              <w:rPr>
                <w:rFonts w:ascii="Times New Roman"/>
                <w:b w:val="false"/>
                <w:i w:val="false"/>
                <w:color w:val="000000"/>
                <w:sz w:val="20"/>
              </w:rPr>
              <w:t>
Республикадан тыс жерлерде басқару орталығы бар діни бірлестік өңірлік діни бірлестіктерді құруға бастамашы болған әрбір жергілікті діни бірлестікке қатысушылардың тізімін қосымша ұсынады:</w:t>
            </w:r>
          </w:p>
          <w:p>
            <w:pPr>
              <w:spacing w:after="20"/>
              <w:ind w:left="20"/>
              <w:jc w:val="both"/>
            </w:pPr>
            <w:r>
              <w:rPr>
                <w:rFonts w:ascii="Times New Roman"/>
                <w:b w:val="false"/>
                <w:i w:val="false"/>
                <w:color w:val="000000"/>
                <w:sz w:val="20"/>
              </w:rPr>
              <w:t>
қазақ және орыс тілдеріндегі нотариат куәландырған аудармасы бар шетелдік орталық жарғысының көшірмесі;</w:t>
            </w:r>
          </w:p>
          <w:p>
            <w:pPr>
              <w:spacing w:after="20"/>
              <w:ind w:left="20"/>
              <w:jc w:val="both"/>
            </w:pPr>
            <w:r>
              <w:rPr>
                <w:rFonts w:ascii="Times New Roman"/>
                <w:b w:val="false"/>
                <w:i w:val="false"/>
                <w:color w:val="000000"/>
                <w:sz w:val="20"/>
              </w:rPr>
              <w:t>
діни орталықтың өз елінің заңнамасы бойынша заңды тұлға болып табылатынын куәландыратын қазақ және орыс тілдеріндегі нотариат куәландырған аудармасымен тізілімнен үзінді көшірмені немесе басқа да құжатты, Діни басқармалар (орталықтар) негізін қалаған діни оқу орындарының, мешіттердің, монастырьлардың және өзге де діни бірлестіктердің жарғыларын (ережелерін) осы діни басқармалар (орталықтар)бекітеді.;</w:t>
            </w:r>
          </w:p>
          <w:p>
            <w:pPr>
              <w:spacing w:after="20"/>
              <w:ind w:left="20"/>
              <w:jc w:val="both"/>
            </w:pPr>
            <w:r>
              <w:rPr>
                <w:rFonts w:ascii="Times New Roman"/>
                <w:b w:val="false"/>
                <w:i w:val="false"/>
                <w:color w:val="000000"/>
                <w:sz w:val="20"/>
              </w:rPr>
              <w:t>
тіркеу үшін Діни басқарманың (орталықтың) уәкілетті органының оларды құру туралы шешімі ұсынылады.</w:t>
            </w:r>
          </w:p>
          <w:p>
            <w:pPr>
              <w:spacing w:after="20"/>
              <w:ind w:left="20"/>
              <w:jc w:val="both"/>
            </w:pPr>
            <w:r>
              <w:rPr>
                <w:rFonts w:ascii="Times New Roman"/>
                <w:b w:val="false"/>
                <w:i w:val="false"/>
                <w:color w:val="000000"/>
                <w:sz w:val="20"/>
              </w:rPr>
              <w:t>
Мемлекеттік мекемесі:</w:t>
            </w:r>
          </w:p>
          <w:p>
            <w:pPr>
              <w:spacing w:after="20"/>
              <w:ind w:left="20"/>
              <w:jc w:val="both"/>
            </w:pPr>
            <w:r>
              <w:rPr>
                <w:rFonts w:ascii="Times New Roman"/>
                <w:b w:val="false"/>
                <w:i w:val="false"/>
                <w:color w:val="000000"/>
                <w:sz w:val="20"/>
              </w:rPr>
              <w:t xml:space="preserve">
мекеме құру туралы меншік иесінің шешімі; </w:t>
            </w:r>
          </w:p>
          <w:p>
            <w:pPr>
              <w:spacing w:after="20"/>
              <w:ind w:left="20"/>
              <w:jc w:val="both"/>
            </w:pPr>
            <w:r>
              <w:rPr>
                <w:rFonts w:ascii="Times New Roman"/>
                <w:b w:val="false"/>
                <w:i w:val="false"/>
                <w:color w:val="000000"/>
                <w:sz w:val="20"/>
              </w:rPr>
              <w:t xml:space="preserve">
ереже (жарғы); </w:t>
            </w:r>
          </w:p>
          <w:p>
            <w:pPr>
              <w:spacing w:after="20"/>
              <w:ind w:left="20"/>
              <w:jc w:val="both"/>
            </w:pPr>
            <w:r>
              <w:rPr>
                <w:rFonts w:ascii="Times New Roman"/>
                <w:b w:val="false"/>
                <w:i w:val="false"/>
                <w:color w:val="000000"/>
                <w:sz w:val="20"/>
              </w:rPr>
              <w:t xml:space="preserve">
құрылтай шарты немесе осыған ұқсас келісім (меншік иелерінің (құрылтайшылардың) саны біреуден артық болған кезде);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Бағалаушылар палатасы:</w:t>
            </w:r>
          </w:p>
          <w:p>
            <w:pPr>
              <w:spacing w:after="20"/>
              <w:ind w:left="20"/>
              <w:jc w:val="both"/>
            </w:pPr>
            <w:r>
              <w:rPr>
                <w:rFonts w:ascii="Times New Roman"/>
                <w:b w:val="false"/>
                <w:i w:val="false"/>
                <w:color w:val="000000"/>
                <w:sz w:val="20"/>
              </w:rPr>
              <w:t xml:space="preserve">
жарғысы;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Заң консультанттары палатасы:</w:t>
            </w:r>
          </w:p>
          <w:p>
            <w:pPr>
              <w:spacing w:after="20"/>
              <w:ind w:left="20"/>
              <w:jc w:val="both"/>
            </w:pPr>
            <w:r>
              <w:rPr>
                <w:rFonts w:ascii="Times New Roman"/>
                <w:b w:val="false"/>
                <w:i w:val="false"/>
                <w:color w:val="000000"/>
                <w:sz w:val="20"/>
              </w:rPr>
              <w:t xml:space="preserve">
жарғысы;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 </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Адвокатская контора:</w:t>
            </w:r>
          </w:p>
          <w:p>
            <w:pPr>
              <w:spacing w:after="20"/>
              <w:ind w:left="20"/>
              <w:jc w:val="both"/>
            </w:pPr>
            <w:r>
              <w:rPr>
                <w:rFonts w:ascii="Times New Roman"/>
                <w:b w:val="false"/>
                <w:i w:val="false"/>
                <w:color w:val="000000"/>
                <w:sz w:val="20"/>
              </w:rPr>
              <w:t>
заңды тұлғаны құру туралы уәкілетті органның шешімі;</w:t>
            </w:r>
          </w:p>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w:t>
            </w:r>
          </w:p>
          <w:p>
            <w:pPr>
              <w:spacing w:after="20"/>
              <w:ind w:left="20"/>
              <w:jc w:val="both"/>
            </w:pPr>
            <w:r>
              <w:rPr>
                <w:rFonts w:ascii="Times New Roman"/>
                <w:b w:val="false"/>
                <w:i w:val="false"/>
                <w:color w:val="000000"/>
                <w:sz w:val="20"/>
              </w:rPr>
              <w:t>
Қағидаларға 3-қосымшаға сәйкес нысан бойынша есептік тіркеу туралы өтініш (бұдан әрі -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тіркеу үшін бюджетке тіркеу алымының төленгенін растайтын түбіртек немесе өзге де құжат немесе коммерциялық ұйымдарға жататын заңды тұлғалардың филиалы (өкілдігі) үшін Мемлекеттік корпорацияға төлемді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екі данада филиал (өкілдік) туралы ереже, Жарғының (Ереженің) көшірмелері және заңды тұлғаның (қоғамдық және діни бірлестіктерді қоспағанда) берген сенімхаты қосымша ұсынылады филиал (өкілдік) басшысына.</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табылған жағдайда, тіркеуші органға сенімхат ұсыну талап етілмейді.</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 қосымша ұсынылады.</w:t>
            </w:r>
          </w:p>
          <w:p>
            <w:pPr>
              <w:spacing w:after="20"/>
              <w:ind w:left="20"/>
              <w:jc w:val="both"/>
            </w:pPr>
            <w:r>
              <w:rPr>
                <w:rFonts w:ascii="Times New Roman"/>
                <w:b w:val="false"/>
                <w:i w:val="false"/>
                <w:color w:val="000000"/>
                <w:sz w:val="20"/>
              </w:rPr>
              <w:t>
Шетелдік заңды тұлғаның филиалы (өкілдігі):</w:t>
            </w:r>
          </w:p>
          <w:p>
            <w:pPr>
              <w:spacing w:after="20"/>
              <w:ind w:left="20"/>
              <w:jc w:val="both"/>
            </w:pPr>
            <w:r>
              <w:rPr>
                <w:rFonts w:ascii="Times New Roman"/>
                <w:b w:val="false"/>
                <w:i w:val="false"/>
                <w:color w:val="000000"/>
                <w:sz w:val="20"/>
              </w:rPr>
              <w:t xml:space="preserve">
Қағидаларға 3-қосымшаға сәйкес нысан бойынша есептік тіркеу туралы өтініш (бұдан әрі - өтініш); </w:t>
            </w:r>
          </w:p>
          <w:p>
            <w:pPr>
              <w:spacing w:after="20"/>
              <w:ind w:left="20"/>
              <w:jc w:val="both"/>
            </w:pPr>
            <w:r>
              <w:rPr>
                <w:rFonts w:ascii="Times New Roman"/>
                <w:b w:val="false"/>
                <w:i w:val="false"/>
                <w:color w:val="000000"/>
                <w:sz w:val="20"/>
              </w:rPr>
              <w:t xml:space="preserve">
заңды тұлғаның органы бекіткен филиал (өкілдік) туралы ереже; </w:t>
            </w:r>
          </w:p>
          <w:p>
            <w:pPr>
              <w:spacing w:after="20"/>
              <w:ind w:left="20"/>
              <w:jc w:val="both"/>
            </w:pPr>
            <w:r>
              <w:rPr>
                <w:rFonts w:ascii="Times New Roman"/>
                <w:b w:val="false"/>
                <w:i w:val="false"/>
                <w:color w:val="000000"/>
                <w:sz w:val="20"/>
              </w:rPr>
              <w:t xml:space="preserve">
заңды тұлғаның органы филиалдың немесе өкілдіктің басшысына берген, қазақ және орыс тілдеріне нотариалды куәландырылған аудармасы бар сенімхат; </w:t>
            </w:r>
          </w:p>
          <w:p>
            <w:pPr>
              <w:spacing w:after="20"/>
              <w:ind w:left="20"/>
              <w:jc w:val="both"/>
            </w:pPr>
            <w:r>
              <w:rPr>
                <w:rFonts w:ascii="Times New Roman"/>
                <w:b w:val="false"/>
                <w:i w:val="false"/>
                <w:color w:val="000000"/>
                <w:sz w:val="20"/>
              </w:rPr>
              <w:t xml:space="preserve">
заңды тұлғаның филиалды (өкілдікті)құру туралы шешімі қазақ және орыс тілдеріне нотариалды куәландырылған аудармасымен; </w:t>
            </w:r>
          </w:p>
          <w:p>
            <w:pPr>
              <w:spacing w:after="20"/>
              <w:ind w:left="20"/>
              <w:jc w:val="both"/>
            </w:pPr>
            <w:r>
              <w:rPr>
                <w:rFonts w:ascii="Times New Roman"/>
                <w:b w:val="false"/>
                <w:i w:val="false"/>
                <w:color w:val="000000"/>
                <w:sz w:val="20"/>
              </w:rPr>
              <w:t xml:space="preserve">
сауда тізілімінен заңдастырылған үзінді көшірме немесе Қазақстан Республикасында филиал (өкілдік) ашатын осы субъектінің өз елінің заңнамасы бойынша заңды тұлға болып табылатынын куәландыратын басқа да заңдастырылған құжат, қазақ және орыс тілдеріне нотариалды куәландырылған аудармасы бар; </w:t>
            </w:r>
          </w:p>
          <w:p>
            <w:pPr>
              <w:spacing w:after="20"/>
              <w:ind w:left="20"/>
              <w:jc w:val="both"/>
            </w:pPr>
            <w:r>
              <w:rPr>
                <w:rFonts w:ascii="Times New Roman"/>
                <w:b w:val="false"/>
                <w:i w:val="false"/>
                <w:color w:val="000000"/>
                <w:sz w:val="20"/>
              </w:rPr>
              <w:t xml:space="preserve">
заңды тұлғаның құрылтай құжаттарының қазақ және орыс тілдеріне нотариалды куәландырылған аудармасы бар көшірмесі; </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тіркеу үшін бюджетке тіркеу алымының төленгенін растайтын түбіртек немесе өзге де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xml:space="preserve">
Қағидаларға 3, 4, 5 және 6 – қосымшаларға сәйкес өтініш (бұдан әрі - өтініш); </w:t>
            </w:r>
          </w:p>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баптың 3-тармағында көзделген жағдайларда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соттың шешімі 45 </w:t>
            </w:r>
          </w:p>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көрсетіле отырып, бірігу, қосылу, қайта құрылу кезінде - өткізу актісі, бөліну, бөлініп шығу кезінде - бөлу балансы және заңды тұлғаның уәкілетті органының тапсыру актісі мен бөлу балансын бекіту туралы шешімі;</w:t>
            </w:r>
          </w:p>
          <w:p>
            <w:pPr>
              <w:spacing w:after="20"/>
              <w:ind w:left="20"/>
              <w:jc w:val="both"/>
            </w:pPr>
            <w:r>
              <w:rPr>
                <w:rFonts w:ascii="Times New Roman"/>
                <w:b w:val="false"/>
                <w:i w:val="false"/>
                <w:color w:val="000000"/>
                <w:sz w:val="20"/>
              </w:rPr>
              <w:t xml:space="preserve">
заңды тұлғаны қайта ұйымдастыру туралы кредиторлардың жазбаша хабарламасын растайтын құжат; </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де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 шотын аша отырып және қызметкерді жазатайым оқиғалардан міндетті сақтандыра отырып (заңды тұлғаның құрылтайшысы (құрылтайшылары) жеке тұлғалармен еңбек қатынастарына кірмей қызметті жүзеге асыратын (жүзеге асыратын) жағдайларды қоспағанда), кәсіпкерлік қызметті жүзеге асырудың басталғаны туралы хабарлама береді. Қағидаларға 2-қосымшаға сәйкес нысан бойынша.</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 шотын ашу туралы және қызметкерді жазатайым оқиғалардан міндетті сақтандыруға (заңды тұлғаның құрылтайшысы (құрылтайшылары) жеке тұлғамен еңбек қатынастарына кірмей-ақ қызметті жүзеге асыратын (жүзеге асыратын) жағдайларды қоспағанда) нысанды толтырады Қағидаларға 7-қосымшаға сәйкес нысан бойынша жүзеге асырылады. </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w:t>
            </w:r>
          </w:p>
          <w:p>
            <w:pPr>
              <w:spacing w:after="20"/>
              <w:ind w:left="20"/>
              <w:jc w:val="both"/>
            </w:pPr>
            <w:r>
              <w:rPr>
                <w:rFonts w:ascii="Times New Roman"/>
                <w:b w:val="false"/>
                <w:i w:val="false"/>
                <w:color w:val="000000"/>
                <w:sz w:val="20"/>
              </w:rPr>
              <w:t xml:space="preserve">
Жарғының (Ереженің) электрондық көшірмесі;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w:t>
            </w:r>
          </w:p>
          <w:p>
            <w:pPr>
              <w:spacing w:after="20"/>
              <w:ind w:left="20"/>
              <w:jc w:val="both"/>
            </w:pPr>
            <w:r>
              <w:rPr>
                <w:rFonts w:ascii="Times New Roman"/>
                <w:b w:val="false"/>
                <w:i w:val="false"/>
                <w:color w:val="000000"/>
                <w:sz w:val="20"/>
              </w:rPr>
              <w:t xml:space="preserve">
қызметін үлгілік жарғы негізінде жүзеге асыратын акционерлік қоғамды қоспағанда, Жарғының электрондық көшірмесі; </w:t>
            </w:r>
          </w:p>
          <w:p>
            <w:pPr>
              <w:spacing w:after="20"/>
              <w:ind w:left="20"/>
              <w:jc w:val="both"/>
            </w:pPr>
            <w:r>
              <w:rPr>
                <w:rFonts w:ascii="Times New Roman"/>
                <w:b w:val="false"/>
                <w:i w:val="false"/>
                <w:color w:val="000000"/>
                <w:sz w:val="20"/>
              </w:rPr>
              <w:t xml:space="preserve">
Құрылтай жиналысы хаттамасының электрондық көшірмесі не жалғыз қатысушының шешімі;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xml:space="preserve">
егер заңды тұлға тиісті тауар нарығында монополиялық жағдайға ие нарық субъектісіне жататын болса, сондай-ақ Мемлекеттік кәсіпорындардың, акцияларының (жарғылық капиталға қатысу үлестерінің) елу пайызынан астамы мемлекетке тиесілі заңды тұлғалардың және өз қызметін тиісті тауар нарығында жүзеге асыратын, олармен үлестес тұлғалардың монополияға қарсы органның алдын ала келісімінің электрондық көшірмесі; </w:t>
            </w:r>
          </w:p>
          <w:p>
            <w:pPr>
              <w:spacing w:after="20"/>
              <w:ind w:left="20"/>
              <w:jc w:val="both"/>
            </w:pPr>
            <w:r>
              <w:rPr>
                <w:rFonts w:ascii="Times New Roman"/>
                <w:b w:val="false"/>
                <w:i w:val="false"/>
                <w:color w:val="000000"/>
                <w:sz w:val="20"/>
              </w:rPr>
              <w:t>
құру Қазақстан Республикасының заңдарында тікелей көзделген жағдайларды қоспағанда, Қазақстан Республикасының аумағы,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көрсетілген өндірістік кооператив мүшелері тізімінің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құрылтай шартының электрондық көшірмесі; </w:t>
            </w:r>
          </w:p>
          <w:p>
            <w:pPr>
              <w:spacing w:after="20"/>
              <w:ind w:left="20"/>
              <w:jc w:val="both"/>
            </w:pPr>
            <w:r>
              <w:rPr>
                <w:rFonts w:ascii="Times New Roman"/>
                <w:b w:val="false"/>
                <w:i w:val="false"/>
                <w:color w:val="000000"/>
                <w:sz w:val="20"/>
              </w:rPr>
              <w:t xml:space="preserve">
"электрондық үкіметтің" төлем шлюзі арқылы тіркеу алымын төлеу; </w:t>
            </w:r>
          </w:p>
          <w:p>
            <w:pPr>
              <w:spacing w:after="20"/>
              <w:ind w:left="20"/>
              <w:jc w:val="both"/>
            </w:pPr>
            <w:r>
              <w:rPr>
                <w:rFonts w:ascii="Times New Roman"/>
                <w:b w:val="false"/>
                <w:i w:val="false"/>
                <w:color w:val="000000"/>
                <w:sz w:val="20"/>
              </w:rPr>
              <w:t>
азаматтар үшін – олардың Тегі, Аты, Әкесінің аты (бар болған жағдайда), ЖСН және тұрғылықты жері көрсетілген осы кооперативтер мүшелері тізімінің және орналасқан жері, Банк деректемелері және БСН туралы мәліметтердің электрондық көшірмесі. заңды тұлғалардың</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кәсіпорынды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w:t>
            </w:r>
          </w:p>
          <w:p>
            <w:pPr>
              <w:spacing w:after="20"/>
              <w:ind w:left="20"/>
              <w:jc w:val="both"/>
            </w:pPr>
            <w:r>
              <w:rPr>
                <w:rFonts w:ascii="Times New Roman"/>
                <w:b w:val="false"/>
                <w:i w:val="false"/>
                <w:color w:val="000000"/>
                <w:sz w:val="20"/>
              </w:rPr>
              <w:t xml:space="preserve">
мемлекеттік мекемені құру туралы шешімнің электрондық көшірмесі; </w:t>
            </w:r>
          </w:p>
          <w:p>
            <w:pPr>
              <w:spacing w:after="20"/>
              <w:ind w:left="20"/>
              <w:jc w:val="both"/>
            </w:pPr>
            <w:r>
              <w:rPr>
                <w:rFonts w:ascii="Times New Roman"/>
                <w:b w:val="false"/>
                <w:i w:val="false"/>
                <w:color w:val="000000"/>
                <w:sz w:val="20"/>
              </w:rPr>
              <w:t>
Ереженің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және тұрғын үй кооперативі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 аты, әкесінің аты (бар болған жағдайда), тұрғылықты жері және ЖСН көрсетілген тізімінің электрондық көшірмесі.</w:t>
            </w:r>
          </w:p>
          <w:p>
            <w:pPr>
              <w:spacing w:after="20"/>
              <w:ind w:left="20"/>
              <w:jc w:val="both"/>
            </w:pPr>
            <w:r>
              <w:rPr>
                <w:rFonts w:ascii="Times New Roman"/>
                <w:b w:val="false"/>
                <w:i w:val="false"/>
                <w:color w:val="000000"/>
                <w:sz w:val="20"/>
              </w:rPr>
              <w:t>
Мүлік иелерінің бірлестігі:</w:t>
            </w:r>
          </w:p>
          <w:p>
            <w:pPr>
              <w:spacing w:after="20"/>
              <w:ind w:left="20"/>
              <w:jc w:val="both"/>
            </w:pPr>
            <w:r>
              <w:rPr>
                <w:rFonts w:ascii="Times New Roman"/>
                <w:b w:val="false"/>
                <w:i w:val="false"/>
                <w:color w:val="000000"/>
                <w:sz w:val="20"/>
              </w:rPr>
              <w:t xml:space="preserve">
жиналыс хаттамасы; </w:t>
            </w:r>
          </w:p>
          <w:p>
            <w:pPr>
              <w:spacing w:after="20"/>
              <w:ind w:left="20"/>
              <w:jc w:val="both"/>
            </w:pPr>
            <w:r>
              <w:rPr>
                <w:rFonts w:ascii="Times New Roman"/>
                <w:b w:val="false"/>
                <w:i w:val="false"/>
                <w:color w:val="000000"/>
                <w:sz w:val="20"/>
              </w:rPr>
              <w:t>
мүлік иелері бірлестігінің жарғысы;</w:t>
            </w:r>
          </w:p>
          <w:p>
            <w:pPr>
              <w:spacing w:after="20"/>
              <w:ind w:left="20"/>
              <w:jc w:val="both"/>
            </w:pPr>
            <w:r>
              <w:rPr>
                <w:rFonts w:ascii="Times New Roman"/>
                <w:b w:val="false"/>
                <w:i w:val="false"/>
                <w:color w:val="000000"/>
                <w:sz w:val="20"/>
              </w:rPr>
              <w:t>
мемлекеттік тіркеу үшін бюджетке алым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үшін:</w:t>
            </w:r>
          </w:p>
          <w:p>
            <w:pPr>
              <w:spacing w:after="20"/>
              <w:ind w:left="20"/>
              <w:jc w:val="both"/>
            </w:pPr>
            <w:r>
              <w:rPr>
                <w:rFonts w:ascii="Times New Roman"/>
                <w:b w:val="false"/>
                <w:i w:val="false"/>
                <w:color w:val="000000"/>
                <w:sz w:val="20"/>
              </w:rPr>
              <w:t xml:space="preserve">
адвокаттар алқасы мүшелерінің Құрылтай жиналысы (конференциясы) бекіткен жарғының электрондық көшірмесі; </w:t>
            </w:r>
          </w:p>
          <w:p>
            <w:pPr>
              <w:spacing w:after="20"/>
              <w:ind w:left="20"/>
              <w:jc w:val="both"/>
            </w:pPr>
            <w:r>
              <w:rPr>
                <w:rFonts w:ascii="Times New Roman"/>
                <w:b w:val="false"/>
                <w:i w:val="false"/>
                <w:color w:val="000000"/>
                <w:sz w:val="20"/>
              </w:rPr>
              <w:t xml:space="preserve">
жарғыны бекіту туралы уәкілетті орган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w:t>
            </w:r>
          </w:p>
          <w:p>
            <w:pPr>
              <w:spacing w:after="20"/>
              <w:ind w:left="20"/>
              <w:jc w:val="both"/>
            </w:pPr>
            <w:r>
              <w:rPr>
                <w:rFonts w:ascii="Times New Roman"/>
                <w:b w:val="false"/>
                <w:i w:val="false"/>
                <w:color w:val="000000"/>
                <w:sz w:val="20"/>
              </w:rPr>
              <w:t>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xml:space="preserve">
жарғыны бекіту туралы жоғары басқару органы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құрылтай шартының электрондық көшірмесі (құрылтайшылардың саны біреуден көп болған кезде); </w:t>
            </w:r>
          </w:p>
          <w:p>
            <w:pPr>
              <w:spacing w:after="20"/>
              <w:ind w:left="20"/>
              <w:jc w:val="both"/>
            </w:pPr>
            <w:r>
              <w:rPr>
                <w:rFonts w:ascii="Times New Roman"/>
                <w:b w:val="false"/>
                <w:i w:val="false"/>
                <w:color w:val="000000"/>
                <w:sz w:val="20"/>
              </w:rPr>
              <w:t xml:space="preserve">
жарғыны бекіту туралы уәкілетті орган шешімінің электрондық көшірмесі; </w:t>
            </w:r>
          </w:p>
          <w:p>
            <w:pPr>
              <w:spacing w:after="20"/>
              <w:ind w:left="20"/>
              <w:jc w:val="both"/>
            </w:pPr>
            <w:r>
              <w:rPr>
                <w:rFonts w:ascii="Times New Roman"/>
                <w:b w:val="false"/>
                <w:i w:val="false"/>
                <w:color w:val="000000"/>
                <w:sz w:val="20"/>
              </w:rPr>
              <w:t xml:space="preserve">
атқарушы органды тағайындау туралы алқалы орган (Қамқоршылық кеңес)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Бірлестіктер үшін:</w:t>
            </w:r>
          </w:p>
          <w:p>
            <w:pPr>
              <w:spacing w:after="20"/>
              <w:ind w:left="20"/>
              <w:jc w:val="both"/>
            </w:pPr>
            <w:r>
              <w:rPr>
                <w:rFonts w:ascii="Times New Roman"/>
                <w:b w:val="false"/>
                <w:i w:val="false"/>
                <w:color w:val="000000"/>
                <w:sz w:val="20"/>
              </w:rPr>
              <w:t>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xml:space="preserve">
съездің (конференцияның, жиналыстың) төрағасы мен хатшысы қол қойған жарғыны қабылдаған құрылтай съезі (конференциясы, жиналысы) хаттамасының электрондық көшірмесі; </w:t>
            </w:r>
          </w:p>
          <w:p>
            <w:pPr>
              <w:spacing w:after="20"/>
              <w:ind w:left="20"/>
              <w:jc w:val="both"/>
            </w:pPr>
            <w:r>
              <w:rPr>
                <w:rFonts w:ascii="Times New Roman"/>
                <w:b w:val="false"/>
                <w:i w:val="false"/>
                <w:color w:val="000000"/>
                <w:sz w:val="20"/>
              </w:rPr>
              <w:t xml:space="preserve">
тегін, атын, әкесінің атын (бар болған жағдайда) көрсете отырып, қоғамдық бірлестіктің бастамашы азаматтары тізімінің электрондық көшірмесі. </w:t>
            </w:r>
          </w:p>
          <w:p>
            <w:pPr>
              <w:spacing w:after="20"/>
              <w:ind w:left="20"/>
              <w:jc w:val="both"/>
            </w:pPr>
            <w:r>
              <w:rPr>
                <w:rFonts w:ascii="Times New Roman"/>
                <w:b w:val="false"/>
                <w:i w:val="false"/>
                <w:color w:val="000000"/>
                <w:sz w:val="20"/>
              </w:rPr>
              <w:t xml:space="preserve">
ЖСН, тұрғылықты жері, үй және қызметтік телефоны, жеке қолы; </w:t>
            </w:r>
          </w:p>
          <w:p>
            <w:pPr>
              <w:spacing w:after="20"/>
              <w:ind w:left="20"/>
              <w:jc w:val="both"/>
            </w:pPr>
            <w:r>
              <w:rPr>
                <w:rFonts w:ascii="Times New Roman"/>
                <w:b w:val="false"/>
                <w:i w:val="false"/>
                <w:color w:val="000000"/>
                <w:sz w:val="20"/>
              </w:rPr>
              <w:t xml:space="preserve">
қоғамдық бірлестіктің орналасқан жерін растайтын құжаттың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Мүліктің меншік иелерін біріктіру үшін тіркеу ақпараттандыру объектілерін және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заңды тұлғалардың бірлестіктері, дара кәсіпкерлер және заңды тұлғалар бірлестіктері, дара кәсіпкерлер бірлестіктері үшін:</w:t>
            </w:r>
          </w:p>
          <w:p>
            <w:pPr>
              <w:spacing w:after="20"/>
              <w:ind w:left="20"/>
              <w:jc w:val="both"/>
            </w:pPr>
            <w:r>
              <w:rPr>
                <w:rFonts w:ascii="Times New Roman"/>
                <w:b w:val="false"/>
                <w:i w:val="false"/>
                <w:color w:val="000000"/>
                <w:sz w:val="20"/>
              </w:rPr>
              <w:t>
Жарғының электрондық көшірмесі;</w:t>
            </w:r>
          </w:p>
          <w:p>
            <w:pPr>
              <w:spacing w:after="20"/>
              <w:ind w:left="20"/>
              <w:jc w:val="both"/>
            </w:pPr>
            <w:r>
              <w:rPr>
                <w:rFonts w:ascii="Times New Roman"/>
                <w:b w:val="false"/>
                <w:i w:val="false"/>
                <w:color w:val="000000"/>
                <w:sz w:val="20"/>
              </w:rPr>
              <w:t xml:space="preserve">
бірлестіктің барлық құрылтайшылары қол қойған құрылтай шартының электрондық көшірмесі; </w:t>
            </w:r>
          </w:p>
          <w:p>
            <w:pPr>
              <w:spacing w:after="20"/>
              <w:ind w:left="20"/>
              <w:jc w:val="both"/>
            </w:pPr>
            <w:r>
              <w:rPr>
                <w:rFonts w:ascii="Times New Roman"/>
                <w:b w:val="false"/>
                <w:i w:val="false"/>
                <w:color w:val="000000"/>
                <w:sz w:val="20"/>
              </w:rPr>
              <w:t xml:space="preserve">
уәкілетті органның заңды тұлғаны құру туралы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w:t>
            </w:r>
          </w:p>
          <w:p>
            <w:pPr>
              <w:spacing w:after="20"/>
              <w:ind w:left="20"/>
              <w:jc w:val="both"/>
            </w:pPr>
            <w:r>
              <w:rPr>
                <w:rFonts w:ascii="Times New Roman"/>
                <w:b w:val="false"/>
                <w:i w:val="false"/>
                <w:color w:val="000000"/>
                <w:sz w:val="20"/>
              </w:rPr>
              <w:t>
Жарғының электрондық көшірмесі;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заңды тұлғаны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w:t>
            </w:r>
          </w:p>
          <w:p>
            <w:pPr>
              <w:spacing w:after="20"/>
              <w:ind w:left="20"/>
              <w:jc w:val="both"/>
            </w:pPr>
            <w:r>
              <w:rPr>
                <w:rFonts w:ascii="Times New Roman"/>
                <w:b w:val="false"/>
                <w:i w:val="false"/>
                <w:color w:val="000000"/>
                <w:sz w:val="20"/>
              </w:rPr>
              <w:t xml:space="preserve">
Жарғының электрондық көшірмесі; </w:t>
            </w:r>
          </w:p>
          <w:p>
            <w:pPr>
              <w:spacing w:after="20"/>
              <w:ind w:left="20"/>
              <w:jc w:val="both"/>
            </w:pPr>
            <w:r>
              <w:rPr>
                <w:rFonts w:ascii="Times New Roman"/>
                <w:b w:val="false"/>
                <w:i w:val="false"/>
                <w:color w:val="000000"/>
                <w:sz w:val="20"/>
              </w:rPr>
              <w:t xml:space="preserve">
заңды тұлғаны құру туралы уәкілетті органның шешімінің электрондық көшірмесі; </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w:t>
            </w:r>
          </w:p>
          <w:p>
            <w:pPr>
              <w:spacing w:after="20"/>
              <w:ind w:left="20"/>
              <w:jc w:val="both"/>
            </w:pPr>
            <w:r>
              <w:rPr>
                <w:rFonts w:ascii="Times New Roman"/>
                <w:b w:val="false"/>
                <w:i w:val="false"/>
                <w:color w:val="000000"/>
                <w:sz w:val="20"/>
              </w:rPr>
              <w:t xml:space="preserve">
хабарлама; </w:t>
            </w:r>
          </w:p>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кодексінің </w:t>
            </w:r>
            <w:r>
              <w:rPr>
                <w:rFonts w:ascii="Times New Roman"/>
                <w:b w:val="false"/>
                <w:i w:val="false"/>
                <w:color w:val="000000"/>
                <w:sz w:val="20"/>
              </w:rPr>
              <w:t>45-бабының</w:t>
            </w:r>
            <w:r>
              <w:rPr>
                <w:rFonts w:ascii="Times New Roman"/>
                <w:b w:val="false"/>
                <w:i w:val="false"/>
                <w:color w:val="000000"/>
                <w:sz w:val="20"/>
              </w:rPr>
              <w:t xml:space="preserve"> 3-тармағында көзделген жағдайларда заңды тұлға мүлкінің меншік иесі немесе меншік иесі уәкілеттік берген орган, құрылтайшылар (қатысушылар) шешімінің электрондық көшірмесі, заңды тұлғаның құрылтай құжаттарымен уәкілеттік берілген органның шешімі немесе соттың шешімі;</w:t>
            </w:r>
          </w:p>
          <w:p>
            <w:pPr>
              <w:spacing w:after="20"/>
              <w:ind w:left="20"/>
              <w:jc w:val="both"/>
            </w:pPr>
            <w:r>
              <w:rPr>
                <w:rFonts w:ascii="Times New Roman"/>
                <w:b w:val="false"/>
                <w:i w:val="false"/>
                <w:color w:val="000000"/>
                <w:sz w:val="20"/>
              </w:rPr>
              <w:t>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 көрсетілген бөлу балансының электрондық көшірмесі және заңды тұлғаның уәкілетті органының тапсыру актісі мен бөлу балансын бекіту туралы шешімі бірігу, қосылу, қайта құрылу кезінде – тапсыру актісінің электрондық көшірмесі, бөліну, бөлініп шығу кезінде – қайта ұйымдастырылған заңды тұлғаның міндеттемелері бойынша құқықтық мирасқорлық туралы;</w:t>
            </w:r>
          </w:p>
          <w:p>
            <w:pPr>
              <w:spacing w:after="20"/>
              <w:ind w:left="20"/>
              <w:jc w:val="both"/>
            </w:pPr>
            <w:r>
              <w:rPr>
                <w:rFonts w:ascii="Times New Roman"/>
                <w:b w:val="false"/>
                <w:i w:val="false"/>
                <w:color w:val="000000"/>
                <w:sz w:val="20"/>
              </w:rPr>
              <w:t xml:space="preserve">
кредиторлардың заңды тұлғаны қайта ұйымдастыру туралы жазбаша хабарламасын растайтын құжаттың электрондық көшірмесі; </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төлемді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көрсетілетін қызмет нәтижесін алу күні мен уақыты көрсетілген хабарлама жіберіледі.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онда заңды тұлғаның орналасқан жері ретінде үй-жайды беру туралы жеке тұлғаның нотариат куәландырған келісімі ұсынылады.</w:t>
            </w:r>
          </w:p>
          <w:p>
            <w:pPr>
              <w:spacing w:after="20"/>
              <w:ind w:left="20"/>
              <w:jc w:val="both"/>
            </w:pPr>
            <w:r>
              <w:rPr>
                <w:rFonts w:ascii="Times New Roman"/>
                <w:b w:val="false"/>
                <w:i w:val="false"/>
                <w:color w:val="000000"/>
                <w:sz w:val="20"/>
              </w:rPr>
              <w:t>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xml:space="preserve">
Жеке кәсіпкерлік субъектілеріне жатпайтын заңды тұлғалардың құрылтай құжаттары қазақ және орыс тілдерінде ұсынылады. Заңның </w:t>
            </w:r>
            <w:r>
              <w:rPr>
                <w:rFonts w:ascii="Times New Roman"/>
                <w:b w:val="false"/>
                <w:i w:val="false"/>
                <w:color w:val="000000"/>
                <w:sz w:val="20"/>
              </w:rPr>
              <w:t>6-бабында</w:t>
            </w:r>
            <w:r>
              <w:rPr>
                <w:rFonts w:ascii="Times New Roman"/>
                <w:b w:val="false"/>
                <w:i w:val="false"/>
                <w:color w:val="000000"/>
                <w:sz w:val="20"/>
              </w:rPr>
              <w:t xml:space="preserve"> көзделген жағдайларда, қызметінің нысанасы қаржылық қызметтер көрсету болып табылатын заңды тұлғаны мемлекеттік тіркеу кезінде бизнес-сәйкестендіру нөмірлерінің ұлттық тізілімі Қаржы нарығын және қаржы ұйымдарын реттеу, бақылау мен қадағалау жөніндегі уәкілетті органның рұқсатының болуы туралы мәліметтерді электрондық хабарлама арқылы алады. </w:t>
            </w:r>
          </w:p>
          <w:p>
            <w:pPr>
              <w:spacing w:after="20"/>
              <w:ind w:left="20"/>
              <w:jc w:val="both"/>
            </w:pPr>
            <w:r>
              <w:rPr>
                <w:rFonts w:ascii="Times New Roman"/>
                <w:b w:val="false"/>
                <w:i w:val="false"/>
                <w:color w:val="000000"/>
                <w:sz w:val="20"/>
              </w:rPr>
              <w:t>
Қазақстандық филиалдарды (өкілдіктерді) есептік тіркеу үшін:</w:t>
            </w:r>
          </w:p>
          <w:p>
            <w:pPr>
              <w:spacing w:after="20"/>
              <w:ind w:left="20"/>
              <w:jc w:val="both"/>
            </w:pPr>
            <w:r>
              <w:rPr>
                <w:rFonts w:ascii="Times New Roman"/>
                <w:b w:val="false"/>
                <w:i w:val="false"/>
                <w:color w:val="000000"/>
                <w:sz w:val="20"/>
              </w:rPr>
              <w:t>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төлемді растайтын құжат.</w:t>
            </w:r>
          </w:p>
          <w:p>
            <w:pPr>
              <w:spacing w:after="20"/>
              <w:ind w:left="20"/>
              <w:jc w:val="both"/>
            </w:pPr>
            <w:r>
              <w:rPr>
                <w:rFonts w:ascii="Times New Roman"/>
                <w:b w:val="false"/>
                <w:i w:val="false"/>
                <w:color w:val="000000"/>
                <w:sz w:val="20"/>
              </w:rPr>
              <w:t xml:space="preserve">
Жеке кәсіпкерлік субъектілеріне жатпайтын заңды тұлғалардың, сондай-ақ акционерлік қоғамдардың филиалдары (өкілдіктері) үшін заңды тұлға бекіткен филиал (өкілдік) туралы ереженің қазақ және орыс тілдеріндегі электрондық көшірмесі, Жарғының (Ереженің) көшірмелері және заңды тұлғаның (қоғамдық және діни бірлестіктерді қоспағанда) филиал басшысына берілген сенімхаты қосымша ұсынылады (өкілдіктер). </w:t>
            </w:r>
          </w:p>
          <w:p>
            <w:pPr>
              <w:spacing w:after="20"/>
              <w:ind w:left="20"/>
              <w:jc w:val="both"/>
            </w:pPr>
            <w:r>
              <w:rPr>
                <w:rFonts w:ascii="Times New Roman"/>
                <w:b w:val="false"/>
                <w:i w:val="false"/>
                <w:color w:val="000000"/>
                <w:sz w:val="20"/>
              </w:rPr>
              <w:t>
Мемлекеттік кәсіпорын филиалды (өкілдікті) құрған кезде Ұлттық банктің не мемлекеттік мүлікті басқару жөніндегі уәкілетті органның (жергілікті атқарушы органның) филиалды (өкілдікті) құруға келісімін растайтын құжаттың электрондық көшірмесі қосымша ұсынылады.</w:t>
            </w:r>
          </w:p>
          <w:p>
            <w:pPr>
              <w:spacing w:after="20"/>
              <w:ind w:left="20"/>
              <w:jc w:val="both"/>
            </w:pPr>
            <w:r>
              <w:rPr>
                <w:rFonts w:ascii="Times New Roman"/>
                <w:b w:val="false"/>
                <w:i w:val="false"/>
                <w:color w:val="000000"/>
                <w:sz w:val="20"/>
              </w:rPr>
              <w:t xml:space="preserve">
Шетелдік заңды тұлғаның филиалына (өкілдігіне): </w:t>
            </w:r>
          </w:p>
          <w:p>
            <w:pPr>
              <w:spacing w:after="20"/>
              <w:ind w:left="20"/>
              <w:jc w:val="both"/>
            </w:pPr>
            <w:r>
              <w:rPr>
                <w:rFonts w:ascii="Times New Roman"/>
                <w:b w:val="false"/>
                <w:i w:val="false"/>
                <w:color w:val="000000"/>
                <w:sz w:val="20"/>
              </w:rPr>
              <w:t xml:space="preserve">
есептік тіркеу туралы хабарлама; </w:t>
            </w:r>
          </w:p>
          <w:p>
            <w:pPr>
              <w:spacing w:after="20"/>
              <w:ind w:left="20"/>
              <w:jc w:val="both"/>
            </w:pPr>
            <w:r>
              <w:rPr>
                <w:rFonts w:ascii="Times New Roman"/>
                <w:b w:val="false"/>
                <w:i w:val="false"/>
                <w:color w:val="000000"/>
                <w:sz w:val="20"/>
              </w:rPr>
              <w:t xml:space="preserve">
заңды тұлғаның органы бекіткен филиал (өкілдік) туралы ереженің электрондық көшірмесі; </w:t>
            </w:r>
          </w:p>
          <w:p>
            <w:pPr>
              <w:spacing w:after="20"/>
              <w:ind w:left="20"/>
              <w:jc w:val="both"/>
            </w:pPr>
            <w:r>
              <w:rPr>
                <w:rFonts w:ascii="Times New Roman"/>
                <w:b w:val="false"/>
                <w:i w:val="false"/>
                <w:color w:val="000000"/>
                <w:sz w:val="20"/>
              </w:rPr>
              <w:t xml:space="preserve">
заңды тұлғаның органы филиалдың немесе өкілдіктің басшысына берген сенімхаттың қазақ және орыс тілдеріндегі нотариат куәландырған аудармасы бар электрондық көшірмесі; </w:t>
            </w:r>
          </w:p>
          <w:p>
            <w:pPr>
              <w:spacing w:after="20"/>
              <w:ind w:left="20"/>
              <w:jc w:val="both"/>
            </w:pPr>
            <w:r>
              <w:rPr>
                <w:rFonts w:ascii="Times New Roman"/>
                <w:b w:val="false"/>
                <w:i w:val="false"/>
                <w:color w:val="000000"/>
                <w:sz w:val="20"/>
              </w:rPr>
              <w:t xml:space="preserve">
заңды тұлғаның филиалды (өкілдікті) құру туралы шешімінің қазақ және орыс тілдеріндегі нотариат куәландырған аудармасы бар электрондық көшірмесі. орыс тілдері; </w:t>
            </w:r>
          </w:p>
          <w:p>
            <w:pPr>
              <w:spacing w:after="20"/>
              <w:ind w:left="20"/>
              <w:jc w:val="both"/>
            </w:pPr>
            <w:r>
              <w:rPr>
                <w:rFonts w:ascii="Times New Roman"/>
                <w:b w:val="false"/>
                <w:i w:val="false"/>
                <w:color w:val="000000"/>
                <w:sz w:val="20"/>
              </w:rPr>
              <w:t xml:space="preserve">
сауда тізілімінен заңдастырылған үзінді көшірменің немесе Қазақстан Республикасында филиал (өкілдік) ашатын осы субъектінің өз елінің заңнамасы бойынша заңды тұлға болып табылатындығын куәландыратын басқа да заңдастырылған құжаттың қазақ және орыс тілдеріне нотариалды куәландырылған аудармасы бар электрондық көшірмесі; </w:t>
            </w:r>
          </w:p>
          <w:p>
            <w:pPr>
              <w:spacing w:after="20"/>
              <w:ind w:left="20"/>
              <w:jc w:val="both"/>
            </w:pPr>
            <w:r>
              <w:rPr>
                <w:rFonts w:ascii="Times New Roman"/>
                <w:b w:val="false"/>
                <w:i w:val="false"/>
                <w:color w:val="000000"/>
                <w:sz w:val="20"/>
              </w:rPr>
              <w:t xml:space="preserve">
заңды тұлғаның құрылтай құжаттарының қазақ және орыс тілдеріне нотариат куәландырған аудармасымен электрондық көшірмесі; </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төлемді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Коммерциялық заңды тұлғаларды тіркеу;</w:t>
            </w:r>
          </w:p>
          <w:p>
            <w:pPr>
              <w:spacing w:after="20"/>
              <w:ind w:left="20"/>
              <w:jc w:val="both"/>
            </w:pPr>
            <w:r>
              <w:rPr>
                <w:rFonts w:ascii="Times New Roman"/>
                <w:b w:val="false"/>
                <w:i w:val="false"/>
                <w:color w:val="000000"/>
                <w:sz w:val="20"/>
              </w:rPr>
              <w:t>
2.2.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3.3. Филиалдар мен өкілдіктерді есептік тіркеу.</w:t>
            </w:r>
          </w:p>
          <w:p>
            <w:pPr>
              <w:spacing w:after="20"/>
              <w:ind w:left="20"/>
              <w:jc w:val="both"/>
            </w:pPr>
            <w:r>
              <w:rPr>
                <w:rFonts w:ascii="Times New Roman"/>
                <w:b w:val="false"/>
                <w:i w:val="false"/>
                <w:color w:val="000000"/>
                <w:sz w:val="20"/>
              </w:rPr>
              <w:t>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болған </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3"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қызметтер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5" w:id="52"/>
    <w:p>
      <w:pPr>
        <w:spacing w:after="0"/>
        <w:ind w:left="0"/>
        <w:jc w:val="left"/>
      </w:pPr>
      <w:r>
        <w:rPr>
          <w:rFonts w:ascii="Times New Roman"/>
          <w:b/>
          <w:i w:val="false"/>
          <w:color w:val="000000"/>
        </w:rPr>
        <w:t xml:space="preserve"> Заңды тұлғаны мемлекеттік тiркеу туралы анықтама  _______________________________________________________  бизнес-сәйкестендіру нөмiрi</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7" w:id="53"/>
    <w:p>
      <w:pPr>
        <w:spacing w:after="0"/>
        <w:ind w:left="0"/>
        <w:jc w:val="left"/>
      </w:pPr>
      <w:r>
        <w:rPr>
          <w:rFonts w:ascii="Times New Roman"/>
          <w:b/>
          <w:i w:val="false"/>
          <w:color w:val="000000"/>
        </w:rPr>
        <w:t xml:space="preserve"> Заңды тұлғаның филиалын (өкілдігін) есептік тiркеу туралы анықтама  ___________________________________  бизнес-сәйкестендіру нөмiрi</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w:t>
            </w:r>
          </w:p>
        </w:tc>
      </w:tr>
    </w:tbl>
    <w:p>
      <w:pPr>
        <w:spacing w:after="0"/>
        <w:ind w:left="0"/>
        <w:jc w:val="both"/>
      </w:pPr>
      <w:r>
        <w:rPr>
          <w:rFonts w:ascii="Times New Roman"/>
          <w:b w:val="false"/>
          <w:i w:val="false"/>
          <w:color w:val="000000"/>
          <w:sz w:val="28"/>
        </w:rPr>
        <w:t xml:space="preserve">
      Заңды тұлға филиалының (өкiлдiгiнiң) атауы: 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12-қосымша</w:t>
            </w:r>
          </w:p>
        </w:tc>
      </w:tr>
    </w:tbl>
    <w:bookmarkStart w:name="z69" w:id="54"/>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 қаражатынан қаржыландырылатын мекемелерді, қазыналық кәсіпорындарды, үй-жайлар (пәтерлер) меншік иелерінің кооперативтерін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71" w:id="55"/>
    <w:p>
      <w:pPr>
        <w:spacing w:after="0"/>
        <w:ind w:left="0"/>
        <w:jc w:val="left"/>
      </w:pPr>
      <w:r>
        <w:rPr>
          <w:rFonts w:ascii="Times New Roman"/>
          <w:b/>
          <w:i w:val="false"/>
          <w:color w:val="000000"/>
        </w:rPr>
        <w:t xml:space="preserve"> Саяси партияны құру ниеті туралы хабарлама</w:t>
      </w:r>
    </w:p>
    <w:bookmarkEnd w:id="55"/>
    <w:p>
      <w:pPr>
        <w:spacing w:after="0"/>
        <w:ind w:left="0"/>
        <w:jc w:val="both"/>
      </w:pPr>
      <w:r>
        <w:rPr>
          <w:rFonts w:ascii="Times New Roman"/>
          <w:b w:val="false"/>
          <w:i w:val="false"/>
          <w:color w:val="000000"/>
          <w:sz w:val="28"/>
        </w:rPr>
        <w:t>
      "____" __________ 20__ жыл № _________</w:t>
      </w:r>
    </w:p>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Қазақстан Республикасы Әділет Министрлігіне саяси партияны құру туралы хабарлаймыз:</w:t>
      </w:r>
    </w:p>
    <w:p>
      <w:pPr>
        <w:spacing w:after="0"/>
        <w:ind w:left="0"/>
        <w:jc w:val="both"/>
      </w:pPr>
      <w:r>
        <w:rPr>
          <w:rFonts w:ascii="Times New Roman"/>
          <w:b w:val="false"/>
          <w:i w:val="false"/>
          <w:color w:val="000000"/>
          <w:sz w:val="28"/>
        </w:rPr>
        <w:t xml:space="preserve">
      __________________________________________________________: болжамды атауы </w:t>
      </w:r>
    </w:p>
    <w:p>
      <w:pPr>
        <w:spacing w:after="0"/>
        <w:ind w:left="0"/>
        <w:jc w:val="both"/>
      </w:pPr>
      <w:r>
        <w:rPr>
          <w:rFonts w:ascii="Times New Roman"/>
          <w:b w:val="false"/>
          <w:i w:val="false"/>
          <w:color w:val="000000"/>
          <w:sz w:val="28"/>
        </w:rPr>
        <w:t xml:space="preserve">
      (Т.А.Ә. (бар болған жағдайда), қолы) 1. __________________________________; </w:t>
      </w:r>
    </w:p>
    <w:p>
      <w:pPr>
        <w:spacing w:after="0"/>
        <w:ind w:left="0"/>
        <w:jc w:val="both"/>
      </w:pPr>
      <w:r>
        <w:rPr>
          <w:rFonts w:ascii="Times New Roman"/>
          <w:b w:val="false"/>
          <w:i w:val="false"/>
          <w:color w:val="000000"/>
          <w:sz w:val="28"/>
        </w:rPr>
        <w:t xml:space="preserve">
      (Т.А.Ә. (бар болған жағдайда), қолы) 2. __________________________________; </w:t>
      </w:r>
    </w:p>
    <w:p>
      <w:pPr>
        <w:spacing w:after="0"/>
        <w:ind w:left="0"/>
        <w:jc w:val="both"/>
      </w:pPr>
      <w:r>
        <w:rPr>
          <w:rFonts w:ascii="Times New Roman"/>
          <w:b w:val="false"/>
          <w:i w:val="false"/>
          <w:color w:val="000000"/>
          <w:sz w:val="28"/>
        </w:rPr>
        <w:t xml:space="preserve">
      (Т.А.Ә. (бар болған жағдайда), қолы) 3. __________________________________; </w:t>
      </w:r>
    </w:p>
    <w:p>
      <w:pPr>
        <w:spacing w:after="0"/>
        <w:ind w:left="0"/>
        <w:jc w:val="both"/>
      </w:pPr>
      <w:r>
        <w:rPr>
          <w:rFonts w:ascii="Times New Roman"/>
          <w:b w:val="false"/>
          <w:i w:val="false"/>
          <w:color w:val="000000"/>
          <w:sz w:val="28"/>
        </w:rPr>
        <w:t xml:space="preserve">
      (Т.А.Ә. (бар болған жағдайда), қолы) 4. __________________________________; </w:t>
      </w:r>
    </w:p>
    <w:p>
      <w:pPr>
        <w:spacing w:after="0"/>
        <w:ind w:left="0"/>
        <w:jc w:val="both"/>
      </w:pPr>
      <w:r>
        <w:rPr>
          <w:rFonts w:ascii="Times New Roman"/>
          <w:b w:val="false"/>
          <w:i w:val="false"/>
          <w:color w:val="000000"/>
          <w:sz w:val="28"/>
        </w:rPr>
        <w:t xml:space="preserve">
      (Т.А.Ә. (бар болған жағдайда), қолы) 5. __________________________________; </w:t>
      </w:r>
    </w:p>
    <w:p>
      <w:pPr>
        <w:spacing w:after="0"/>
        <w:ind w:left="0"/>
        <w:jc w:val="both"/>
      </w:pPr>
      <w:r>
        <w:rPr>
          <w:rFonts w:ascii="Times New Roman"/>
          <w:b w:val="false"/>
          <w:i w:val="false"/>
          <w:color w:val="000000"/>
          <w:sz w:val="28"/>
        </w:rPr>
        <w:t xml:space="preserve">
      (Т.А.Ә. (бар болған жағдайда), қолы) 6. __________________________________; </w:t>
      </w:r>
    </w:p>
    <w:p>
      <w:pPr>
        <w:spacing w:after="0"/>
        <w:ind w:left="0"/>
        <w:jc w:val="both"/>
      </w:pPr>
      <w:r>
        <w:rPr>
          <w:rFonts w:ascii="Times New Roman"/>
          <w:b w:val="false"/>
          <w:i w:val="false"/>
          <w:color w:val="000000"/>
          <w:sz w:val="28"/>
        </w:rPr>
        <w:t xml:space="preserve">
      (Т.А.Ә. (бар болған жағдайда), қолы) 7. __________________________________; </w:t>
      </w:r>
    </w:p>
    <w:p>
      <w:pPr>
        <w:spacing w:after="0"/>
        <w:ind w:left="0"/>
        <w:jc w:val="both"/>
      </w:pPr>
      <w:r>
        <w:rPr>
          <w:rFonts w:ascii="Times New Roman"/>
          <w:b w:val="false"/>
          <w:i w:val="false"/>
          <w:color w:val="000000"/>
          <w:sz w:val="28"/>
        </w:rPr>
        <w:t xml:space="preserve">
      (Т.А.Ә. (бар болған жағдайда), қолы) 8. __________________________________; </w:t>
      </w:r>
    </w:p>
    <w:p>
      <w:pPr>
        <w:spacing w:after="0"/>
        <w:ind w:left="0"/>
        <w:jc w:val="both"/>
      </w:pPr>
      <w:r>
        <w:rPr>
          <w:rFonts w:ascii="Times New Roman"/>
          <w:b w:val="false"/>
          <w:i w:val="false"/>
          <w:color w:val="000000"/>
          <w:sz w:val="28"/>
        </w:rPr>
        <w:t xml:space="preserve">
      (Т.А.Ә. (бар болған жағдайда), қолы) 9. __________________________________; </w:t>
      </w:r>
    </w:p>
    <w:p>
      <w:pPr>
        <w:spacing w:after="0"/>
        <w:ind w:left="0"/>
        <w:jc w:val="both"/>
      </w:pPr>
      <w:r>
        <w:rPr>
          <w:rFonts w:ascii="Times New Roman"/>
          <w:b w:val="false"/>
          <w:i w:val="false"/>
          <w:color w:val="000000"/>
          <w:sz w:val="28"/>
        </w:rPr>
        <w:t xml:space="preserve">
      (Т.А.Ә. (бар болған жағдайда), қолы) 10. _________________________________; </w:t>
      </w:r>
    </w:p>
    <w:p>
      <w:pPr>
        <w:spacing w:after="0"/>
        <w:ind w:left="0"/>
        <w:jc w:val="both"/>
      </w:pPr>
      <w:r>
        <w:rPr>
          <w:rFonts w:ascii="Times New Roman"/>
          <w:b w:val="false"/>
          <w:i w:val="false"/>
          <w:color w:val="000000"/>
          <w:sz w:val="28"/>
        </w:rPr>
        <w:t>
      Қосымша келесі құжаттар ұсынылады: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3" w:id="56"/>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Астана, Алматы және Шымкент қаласы, облыс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75" w:id="57"/>
    <w:p>
      <w:pPr>
        <w:spacing w:after="0"/>
        <w:ind w:left="0"/>
        <w:jc w:val="left"/>
      </w:pPr>
      <w:r>
        <w:rPr>
          <w:rFonts w:ascii="Times New Roman"/>
          <w:b/>
          <w:i w:val="false"/>
          <w:color w:val="000000"/>
        </w:rPr>
        <w:t xml:space="preserve"> Саяси партиясын құрушы ұйымдастыру комитетінің мүшелері туралы мәліметтер</w:t>
      </w:r>
    </w:p>
    <w:bookmarkEnd w:id="57"/>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77" w:id="58"/>
    <w:p>
      <w:pPr>
        <w:spacing w:after="0"/>
        <w:ind w:left="0"/>
        <w:jc w:val="left"/>
      </w:pPr>
      <w:r>
        <w:rPr>
          <w:rFonts w:ascii="Times New Roman"/>
          <w:b/>
          <w:i w:val="false"/>
          <w:color w:val="000000"/>
        </w:rPr>
        <w:t xml:space="preserve"> Құжаттардың ұсынғандығы туралы растау</w:t>
      </w:r>
    </w:p>
    <w:bookmarkEnd w:id="58"/>
    <w:p>
      <w:pPr>
        <w:spacing w:after="0"/>
        <w:ind w:left="0"/>
        <w:jc w:val="both"/>
      </w:pPr>
      <w:r>
        <w:rPr>
          <w:rFonts w:ascii="Times New Roman"/>
          <w:b w:val="false"/>
          <w:i w:val="false"/>
          <w:color w:val="000000"/>
          <w:sz w:val="28"/>
        </w:rPr>
        <w:t xml:space="preserve">
      Осымен, Қазақстан Республикасы Әділет министрлігі ұйымдастыру комитетінің үәкілетті өкілі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басын анықтайтын құжаты: </w:t>
      </w:r>
    </w:p>
    <w:p>
      <w:pPr>
        <w:spacing w:after="0"/>
        <w:ind w:left="0"/>
        <w:jc w:val="both"/>
      </w:pPr>
      <w:r>
        <w:rPr>
          <w:rFonts w:ascii="Times New Roman"/>
          <w:b w:val="false"/>
          <w:i w:val="false"/>
          <w:color w:val="000000"/>
          <w:sz w:val="28"/>
        </w:rPr>
        <w:t xml:space="preserve">
      ____________________________________________ нөмірі, құжаттың берілген </w:t>
      </w:r>
    </w:p>
    <w:p>
      <w:pPr>
        <w:spacing w:after="0"/>
        <w:ind w:left="0"/>
        <w:jc w:val="both"/>
      </w:pPr>
      <w:r>
        <w:rPr>
          <w:rFonts w:ascii="Times New Roman"/>
          <w:b w:val="false"/>
          <w:i w:val="false"/>
          <w:color w:val="000000"/>
          <w:sz w:val="28"/>
        </w:rPr>
        <w:t xml:space="preserve">
      уақыты, кіммен берілген, ұсынған, ал тіркеуші орган "____" ______ 20___ жылы </w:t>
      </w:r>
    </w:p>
    <w:p>
      <w:pPr>
        <w:spacing w:after="0"/>
        <w:ind w:left="0"/>
        <w:jc w:val="both"/>
      </w:pPr>
      <w:r>
        <w:rPr>
          <w:rFonts w:ascii="Times New Roman"/>
          <w:b w:val="false"/>
          <w:i w:val="false"/>
          <w:color w:val="000000"/>
          <w:sz w:val="28"/>
        </w:rPr>
        <w:t>
      № ________ келесі құжаттарды қабылдап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 (файлдың аталуы)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партияны құрушы бастамашы топтың тiзiмi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комитетiнiң мұшелерi туралы мәлiметтер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комитетi жиналысының "____" _________ 20__ жылғы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 қызметкерiнiң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9" w:id="59"/>
    <w:p>
      <w:pPr>
        <w:spacing w:after="0"/>
        <w:ind w:left="0"/>
        <w:jc w:val="left"/>
      </w:pPr>
      <w:r>
        <w:rPr>
          <w:rFonts w:ascii="Times New Roman"/>
          <w:b/>
          <w:i w:val="false"/>
          <w:color w:val="000000"/>
        </w:rPr>
        <w:t xml:space="preserve"> Мүшелердің тізімі _________________________  саяси партияның атауы  _____________________________________  Астана, Алматы және Шымкент қаласы, облыс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81" w:id="60"/>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_____________________________________________________________________  діни бірлестіктердің атауы  ____________________________________________________________________  облысы, Астана, Алматы және Шымкент қалалары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w:t>
            </w:r>
          </w:p>
        </w:tc>
      </w:tr>
    </w:tbl>
    <w:bookmarkStart w:name="z83" w:id="61"/>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қызметтің көрсету ережесі</w:t>
      </w:r>
    </w:p>
    <w:bookmarkEnd w:id="61"/>
    <w:bookmarkStart w:name="z84" w:id="62"/>
    <w:p>
      <w:pPr>
        <w:spacing w:after="0"/>
        <w:ind w:left="0"/>
        <w:jc w:val="left"/>
      </w:pPr>
      <w:r>
        <w:rPr>
          <w:rFonts w:ascii="Times New Roman"/>
          <w:b/>
          <w:i w:val="false"/>
          <w:color w:val="000000"/>
        </w:rPr>
        <w:t xml:space="preserve"> 1-тарау. Жалпы ережелер</w:t>
      </w:r>
    </w:p>
    <w:bookmarkEnd w:id="62"/>
    <w:bookmarkStart w:name="z85" w:id="63"/>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"Заңды тұлғаларды мемлекеттік қайта тіркеу, олардың филиалдары мен өкілдіктерін есептік қайта тіркеу" мемлекеттік қызмет көрсету тәртібін айқындайды (бұдан әрі - мемлекеттік қызмет).</w:t>
      </w:r>
    </w:p>
    <w:bookmarkEnd w:id="63"/>
    <w:bookmarkStart w:name="z86" w:id="64"/>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 Қазақстан Республикасы Әділет министрлігі (бұдан әрі - Министрлік) және аумақтық әділет органдары жүзеге асырады.</w:t>
      </w:r>
    </w:p>
    <w:bookmarkEnd w:id="64"/>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w:t>
      </w:r>
    </w:p>
    <w:bookmarkStart w:name="z87" w:id="65"/>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Министрлік жүргізеді.</w:t>
      </w:r>
    </w:p>
    <w:bookmarkEnd w:id="65"/>
    <w:bookmarkStart w:name="z88" w:id="66"/>
    <w:p>
      <w:pPr>
        <w:spacing w:after="0"/>
        <w:ind w:left="0"/>
        <w:jc w:val="both"/>
      </w:pPr>
      <w:r>
        <w:rPr>
          <w:rFonts w:ascii="Times New Roman"/>
          <w:b w:val="false"/>
          <w:i w:val="false"/>
          <w:color w:val="000000"/>
          <w:sz w:val="28"/>
        </w:rPr>
        <w:t>
      4. Құрылған, қайта ұйымдастырылған заңды тұлғаларды мемлекеттік қайта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66"/>
    <w:bookmarkStart w:name="z89" w:id="67"/>
    <w:p>
      <w:pPr>
        <w:spacing w:after="0"/>
        <w:ind w:left="0"/>
        <w:jc w:val="both"/>
      </w:pPr>
      <w:r>
        <w:rPr>
          <w:rFonts w:ascii="Times New Roman"/>
          <w:b w:val="false"/>
          <w:i w:val="false"/>
          <w:color w:val="000000"/>
          <w:sz w:val="28"/>
        </w:rPr>
        <w:t>
      5. Коммерциялық ұйымдарға жататын заңды тұлғаларды мемлекеттік қайта тіркеуді және олардың филиалдары мен өкілдіктерін есептік тіркеуді Мемлекеттік корпорация жүзеге асырады.</w:t>
      </w:r>
    </w:p>
    <w:bookmarkEnd w:id="67"/>
    <w:bookmarkStart w:name="z90" w:id="68"/>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өзге де ақпараттандыру объектілерінің негізінде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жүргізіледі.</w:t>
      </w:r>
    </w:p>
    <w:bookmarkEnd w:id="68"/>
    <w:bookmarkStart w:name="z91" w:id="69"/>
    <w:p>
      <w:pPr>
        <w:spacing w:after="0"/>
        <w:ind w:left="0"/>
        <w:jc w:val="left"/>
      </w:pPr>
      <w:r>
        <w:rPr>
          <w:rFonts w:ascii="Times New Roman"/>
          <w:b/>
          <w:i w:val="false"/>
          <w:color w:val="000000"/>
        </w:rPr>
        <w:t xml:space="preserve"> 2-тарау. Мемлекеттік қызмет көрсету тәртібі</w:t>
      </w:r>
    </w:p>
    <w:bookmarkEnd w:id="69"/>
    <w:bookmarkStart w:name="z92" w:id="70"/>
    <w:p>
      <w:pPr>
        <w:spacing w:after="0"/>
        <w:ind w:left="0"/>
        <w:jc w:val="both"/>
      </w:pPr>
      <w:r>
        <w:rPr>
          <w:rFonts w:ascii="Times New Roman"/>
          <w:b w:val="false"/>
          <w:i w:val="false"/>
          <w:color w:val="000000"/>
          <w:sz w:val="28"/>
        </w:rPr>
        <w:t xml:space="preserve">
      7.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(бұдан әрі - Тізбесі) көзделген тізбесі бойынша құжаттар топтамасын көрсетілетін қызметті www.egov.kz (бұдан әрі – портал) арқылы жүзеге асырылады. </w:t>
      </w:r>
    </w:p>
    <w:bookmarkEnd w:id="70"/>
    <w:bookmarkStart w:name="z93" w:id="71"/>
    <w:p>
      <w:pPr>
        <w:spacing w:after="0"/>
        <w:ind w:left="0"/>
        <w:jc w:val="both"/>
      </w:pPr>
      <w:r>
        <w:rPr>
          <w:rFonts w:ascii="Times New Roman"/>
          <w:b w:val="false"/>
          <w:i w:val="false"/>
          <w:color w:val="000000"/>
          <w:sz w:val="28"/>
        </w:rPr>
        <w:t>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талаптары тізбесінде келтірілген.</w:t>
      </w:r>
    </w:p>
    <w:bookmarkEnd w:id="71"/>
    <w:bookmarkStart w:name="z94" w:id="72"/>
    <w:p>
      <w:pPr>
        <w:spacing w:after="0"/>
        <w:ind w:left="0"/>
        <w:jc w:val="both"/>
      </w:pPr>
      <w:r>
        <w:rPr>
          <w:rFonts w:ascii="Times New Roman"/>
          <w:b w:val="false"/>
          <w:i w:val="false"/>
          <w:color w:val="000000"/>
          <w:sz w:val="28"/>
        </w:rPr>
        <w:t>
      9.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72"/>
    <w:bookmarkStart w:name="z95" w:id="73"/>
    <w:p>
      <w:pPr>
        <w:spacing w:after="0"/>
        <w:ind w:left="0"/>
        <w:jc w:val="both"/>
      </w:pPr>
      <w:r>
        <w:rPr>
          <w:rFonts w:ascii="Times New Roman"/>
          <w:b w:val="false"/>
          <w:i w:val="false"/>
          <w:color w:val="000000"/>
          <w:sz w:val="28"/>
        </w:rPr>
        <w:t xml:space="preserve">
      10.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73"/>
    <w:bookmarkStart w:name="z96" w:id="74"/>
    <w:p>
      <w:pPr>
        <w:spacing w:after="0"/>
        <w:ind w:left="0"/>
        <w:jc w:val="both"/>
      </w:pPr>
      <w:r>
        <w:rPr>
          <w:rFonts w:ascii="Times New Roman"/>
          <w:b w:val="false"/>
          <w:i w:val="false"/>
          <w:color w:val="000000"/>
          <w:sz w:val="28"/>
        </w:rPr>
        <w:t>
      11.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74"/>
    <w:bookmarkStart w:name="z97" w:id="75"/>
    <w:p>
      <w:pPr>
        <w:spacing w:after="0"/>
        <w:ind w:left="0"/>
        <w:jc w:val="both"/>
      </w:pPr>
      <w:r>
        <w:rPr>
          <w:rFonts w:ascii="Times New Roman"/>
          <w:b w:val="false"/>
          <w:i w:val="false"/>
          <w:color w:val="000000"/>
          <w:sz w:val="28"/>
        </w:rPr>
        <w:t>
      12. Осы Қағидалардың 3 және 4-тармақтарына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7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заңды тұлғаны мемлекеттік қайта тіркеу туралы, бизнес-сәйкестендіру нөмірі берілген филиалды (өкілдікті) есептік қайта тіркеу туралы анықтама немесе бас тарту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98" w:id="76"/>
    <w:p>
      <w:pPr>
        <w:spacing w:after="0"/>
        <w:ind w:left="0"/>
        <w:jc w:val="both"/>
      </w:pPr>
      <w:r>
        <w:rPr>
          <w:rFonts w:ascii="Times New Roman"/>
          <w:b w:val="false"/>
          <w:i w:val="false"/>
          <w:color w:val="000000"/>
          <w:sz w:val="28"/>
        </w:rPr>
        <w:t>
      13. Осы Қағидалардың 5-тармағына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7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мемлекеттік қайта тіркеу туралы, филиалды (өкілдікті) есептік қайта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заңды тұлғаны мемлекеттік қайта тіркеу туралы, бизнес-сәйкестендіру нөмірі берілген филиалды (өкілдікті) есептік қайта тіркеу туралы анықтама немесе бас тарту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Start w:name="z99" w:id="77"/>
    <w:p>
      <w:pPr>
        <w:spacing w:after="0"/>
        <w:ind w:left="0"/>
        <w:jc w:val="both"/>
      </w:pPr>
      <w:r>
        <w:rPr>
          <w:rFonts w:ascii="Times New Roman"/>
          <w:b w:val="false"/>
          <w:i w:val="false"/>
          <w:color w:val="000000"/>
          <w:sz w:val="28"/>
        </w:rPr>
        <w:t>
      14.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77"/>
    <w:bookmarkStart w:name="z100" w:id="78"/>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78"/>
    <w:bookmarkStart w:name="z101" w:id="79"/>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қайта тіркеу мерзімі анықталған кемшіліктер жойылғанға немесе тиісті қорытынды (сараптама) алынғанға дейін үзіледі.</w:t>
      </w:r>
    </w:p>
    <w:bookmarkEnd w:id="79"/>
    <w:p>
      <w:pPr>
        <w:spacing w:after="0"/>
        <w:ind w:left="0"/>
        <w:jc w:val="both"/>
      </w:pPr>
      <w:r>
        <w:rPr>
          <w:rFonts w:ascii="Times New Roman"/>
          <w:b w:val="false"/>
          <w:i w:val="false"/>
          <w:color w:val="000000"/>
          <w:sz w:val="28"/>
        </w:rPr>
        <w:t xml:space="preserve">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қайта тіркеуге үзіліс жасау туралы шешімді көрсетілетін қызметті беруші мемлекеттік қайта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102" w:id="80"/>
    <w:p>
      <w:pPr>
        <w:spacing w:after="0"/>
        <w:ind w:left="0"/>
        <w:jc w:val="both"/>
      </w:pPr>
      <w:r>
        <w:rPr>
          <w:rFonts w:ascii="Times New Roman"/>
          <w:b w:val="false"/>
          <w:i w:val="false"/>
          <w:color w:val="000000"/>
          <w:sz w:val="28"/>
        </w:rPr>
        <w:t xml:space="preserve">
      17.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80"/>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103" w:id="81"/>
    <w:p>
      <w:pPr>
        <w:spacing w:after="0"/>
        <w:ind w:left="0"/>
        <w:jc w:val="both"/>
      </w:pPr>
      <w:r>
        <w:rPr>
          <w:rFonts w:ascii="Times New Roman"/>
          <w:b w:val="false"/>
          <w:i w:val="false"/>
          <w:color w:val="000000"/>
          <w:sz w:val="28"/>
        </w:rPr>
        <w:t xml:space="preserve">
      18.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81"/>
    <w:bookmarkStart w:name="z104" w:id="82"/>
    <w:p>
      <w:pPr>
        <w:spacing w:after="0"/>
        <w:ind w:left="0"/>
        <w:jc w:val="both"/>
      </w:pPr>
      <w:r>
        <w:rPr>
          <w:rFonts w:ascii="Times New Roman"/>
          <w:b w:val="false"/>
          <w:i w:val="false"/>
          <w:color w:val="000000"/>
          <w:sz w:val="28"/>
        </w:rPr>
        <w:t>
      19.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82"/>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105" w:id="83"/>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83"/>
    <w:bookmarkStart w:name="z106" w:id="84"/>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84"/>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07" w:id="85"/>
    <w:p>
      <w:pPr>
        <w:spacing w:after="0"/>
        <w:ind w:left="0"/>
        <w:jc w:val="both"/>
      </w:pPr>
      <w:r>
        <w:rPr>
          <w:rFonts w:ascii="Times New Roman"/>
          <w:b w:val="false"/>
          <w:i w:val="false"/>
          <w:color w:val="000000"/>
          <w:sz w:val="28"/>
        </w:rPr>
        <w:t>
      21.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8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9" w:id="86"/>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86"/>
    <w:p>
      <w:pPr>
        <w:spacing w:after="0"/>
        <w:ind w:left="0"/>
        <w:jc w:val="both"/>
      </w:pPr>
      <w:r>
        <w:rPr>
          <w:rFonts w:ascii="Times New Roman"/>
          <w:b w:val="false"/>
          <w:i w:val="false"/>
          <w:color w:val="000000"/>
          <w:sz w:val="28"/>
        </w:rPr>
        <w:t xml:space="preserve">
      1. Ұйым нысаны (тиісті ұяшықта х түрінде көрсетіңіз) </w:t>
      </w:r>
    </w:p>
    <w:p>
      <w:pPr>
        <w:spacing w:after="0"/>
        <w:ind w:left="0"/>
        <w:jc w:val="both"/>
      </w:pPr>
      <w:r>
        <w:rPr>
          <w:rFonts w:ascii="Times New Roman"/>
          <w:b w:val="false"/>
          <w:i w:val="false"/>
          <w:color w:val="000000"/>
          <w:sz w:val="28"/>
        </w:rPr>
        <w:t xml:space="preserve">
      1) заңды тұлға ____________________ 2) филиал _______________________ </w:t>
      </w:r>
    </w:p>
    <w:p>
      <w:pPr>
        <w:spacing w:after="0"/>
        <w:ind w:left="0"/>
        <w:jc w:val="both"/>
      </w:pPr>
      <w:r>
        <w:rPr>
          <w:rFonts w:ascii="Times New Roman"/>
          <w:b w:val="false"/>
          <w:i w:val="false"/>
          <w:color w:val="000000"/>
          <w:sz w:val="28"/>
        </w:rPr>
        <w:t xml:space="preserve">
      3) өкілдік ____________________________________________________________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атауын өзгерту _____________________________________________________ </w:t>
      </w:r>
    </w:p>
    <w:p>
      <w:pPr>
        <w:spacing w:after="0"/>
        <w:ind w:left="0"/>
        <w:jc w:val="both"/>
      </w:pPr>
      <w:r>
        <w:rPr>
          <w:rFonts w:ascii="Times New Roman"/>
          <w:b w:val="false"/>
          <w:i w:val="false"/>
          <w:color w:val="000000"/>
          <w:sz w:val="28"/>
        </w:rPr>
        <w:t xml:space="preserve">
      2) жарғылық капитал мөлшерінің азаюы __________________________________ </w:t>
      </w:r>
    </w:p>
    <w:p>
      <w:pPr>
        <w:spacing w:after="0"/>
        <w:ind w:left="0"/>
        <w:jc w:val="both"/>
      </w:pPr>
      <w:r>
        <w:rPr>
          <w:rFonts w:ascii="Times New Roman"/>
          <w:b w:val="false"/>
          <w:i w:val="false"/>
          <w:color w:val="000000"/>
          <w:sz w:val="28"/>
        </w:rPr>
        <w:t xml:space="preserve">
      3) шаруашылық серіктестіктің қатысушылары құрамының өзгеруі (жауапкершілігі </w:t>
      </w:r>
    </w:p>
    <w:p>
      <w:pPr>
        <w:spacing w:after="0"/>
        <w:ind w:left="0"/>
        <w:jc w:val="both"/>
      </w:pPr>
      <w:r>
        <w:rPr>
          <w:rFonts w:ascii="Times New Roman"/>
          <w:b w:val="false"/>
          <w:i w:val="false"/>
          <w:color w:val="000000"/>
          <w:sz w:val="28"/>
        </w:rPr>
        <w:t xml:space="preserve">
      шектеулі серiктестiкке қатысушылардың тiзiлiмiн жүргiзудi орталық депозитарий </w:t>
      </w:r>
    </w:p>
    <w:p>
      <w:pPr>
        <w:spacing w:after="0"/>
        <w:ind w:left="0"/>
        <w:jc w:val="both"/>
      </w:pPr>
      <w:r>
        <w:rPr>
          <w:rFonts w:ascii="Times New Roman"/>
          <w:b w:val="false"/>
          <w:i w:val="false"/>
          <w:color w:val="000000"/>
          <w:sz w:val="28"/>
        </w:rPr>
        <w:t xml:space="preserve">
      жүзеге асыратын жауапкершілігі шектеулі серiктестiктерді қоспағанда) 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 _____ пәтер, бөлме: 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Құрылтайшылардың құрамы және саны (тиісті ұяшықта х түрінде көрсетіңіз, </w:t>
      </w:r>
    </w:p>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 Салым сомасы (мың теңге) ___________ </w:t>
      </w:r>
    </w:p>
    <w:p>
      <w:pPr>
        <w:spacing w:after="0"/>
        <w:ind w:left="0"/>
        <w:jc w:val="both"/>
      </w:pPr>
      <w:r>
        <w:rPr>
          <w:rFonts w:ascii="Times New Roman"/>
          <w:b w:val="false"/>
          <w:i w:val="false"/>
          <w:color w:val="000000"/>
          <w:sz w:val="28"/>
        </w:rPr>
        <w:t xml:space="preserve">
      Жеке тұлғаның Т. А.Ә. (болған жағдайда), 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_________ Үлес сомасы (мың теңге)__________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8.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12.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 2) жоқ __________________________________________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атаулары 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p>
      <w:pPr>
        <w:spacing w:after="0"/>
        <w:ind w:left="0"/>
        <w:jc w:val="both"/>
      </w:pPr>
      <w:r>
        <w:rPr>
          <w:rFonts w:ascii="Times New Roman"/>
          <w:b w:val="false"/>
          <w:i w:val="false"/>
          <w:color w:val="000000"/>
          <w:sz w:val="28"/>
        </w:rPr>
        <w:t xml:space="preserve">
      14.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 2) орта кәсіпкерлік субъектісі 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 </w:t>
      </w:r>
    </w:p>
    <w:p>
      <w:pPr>
        <w:spacing w:after="0"/>
        <w:ind w:left="0"/>
        <w:jc w:val="both"/>
      </w:pPr>
      <w:r>
        <w:rPr>
          <w:rFonts w:ascii="Times New Roman"/>
          <w:b w:val="false"/>
          <w:i w:val="false"/>
          <w:color w:val="000000"/>
          <w:sz w:val="28"/>
        </w:rPr>
        <w:t xml:space="preserve">
      Өтінішке:____________________________________________________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Өтініш берушінің Т.А.Ә. (бар болған жағдайда), және қолы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87"/>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87"/>
    <w:p>
      <w:pPr>
        <w:spacing w:after="0"/>
        <w:ind w:left="0"/>
        <w:jc w:val="both"/>
      </w:pPr>
      <w:r>
        <w:rPr>
          <w:rFonts w:ascii="Times New Roman"/>
          <w:b w:val="false"/>
          <w:i w:val="false"/>
          <w:color w:val="000000"/>
          <w:sz w:val="28"/>
        </w:rPr>
        <w:t xml:space="preserve">
      1. Заңды тұлғаның атауы _______________________________________________ </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 _____ </w:t>
      </w:r>
    </w:p>
    <w:p>
      <w:pPr>
        <w:spacing w:after="0"/>
        <w:ind w:left="0"/>
        <w:jc w:val="both"/>
      </w:pPr>
      <w:r>
        <w:rPr>
          <w:rFonts w:ascii="Times New Roman"/>
          <w:b w:val="false"/>
          <w:i w:val="false"/>
          <w:color w:val="000000"/>
          <w:sz w:val="28"/>
        </w:rPr>
        <w:t xml:space="preserve">
      2) сенім серіктестігі __ 4) қосымша жауапкершілігі бар серіктестік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Шаруашылық серіктестікті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атаудың өзгеруі ____________________________________________________ </w:t>
      </w:r>
    </w:p>
    <w:p>
      <w:pPr>
        <w:spacing w:after="0"/>
        <w:ind w:left="0"/>
        <w:jc w:val="both"/>
      </w:pPr>
      <w:r>
        <w:rPr>
          <w:rFonts w:ascii="Times New Roman"/>
          <w:b w:val="false"/>
          <w:i w:val="false"/>
          <w:color w:val="000000"/>
          <w:sz w:val="28"/>
        </w:rPr>
        <w:t xml:space="preserve">
      2) жарғылық капиталдың мөлшерінің азаюы ______________________________ </w:t>
      </w:r>
    </w:p>
    <w:p>
      <w:pPr>
        <w:spacing w:after="0"/>
        <w:ind w:left="0"/>
        <w:jc w:val="both"/>
      </w:pPr>
      <w:r>
        <w:rPr>
          <w:rFonts w:ascii="Times New Roman"/>
          <w:b w:val="false"/>
          <w:i w:val="false"/>
          <w:color w:val="000000"/>
          <w:sz w:val="28"/>
        </w:rPr>
        <w:t xml:space="preserve">
      3) шаруашылық серіктестікке қатысушылар құрамының өзгеруі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қоспағанда) __ </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нөмірі:______ пәтер, бөлме: 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___________________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санын цифр </w:t>
      </w:r>
    </w:p>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заңды тұлға _________________ 2) жеке тұлға ___________________________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w:t>
      </w:r>
    </w:p>
    <w:p>
      <w:pPr>
        <w:spacing w:after="0"/>
        <w:ind w:left="0"/>
        <w:jc w:val="both"/>
      </w:pPr>
      <w:r>
        <w:rPr>
          <w:rFonts w:ascii="Times New Roman"/>
          <w:b w:val="false"/>
          <w:i w:val="false"/>
          <w:color w:val="000000"/>
          <w:sz w:val="28"/>
        </w:rPr>
        <w:t xml:space="preserve">
      Заңды тұлғаның атауы __________________________ (БСН көрсете отырып)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12. Жұмыспен қамтылатын адамдардың күтілетін саны (шамамен) ___________ </w:t>
      </w:r>
    </w:p>
    <w:p>
      <w:pPr>
        <w:spacing w:after="0"/>
        <w:ind w:left="0"/>
        <w:jc w:val="both"/>
      </w:pPr>
      <w:r>
        <w:rPr>
          <w:rFonts w:ascii="Times New Roman"/>
          <w:b w:val="false"/>
          <w:i w:val="false"/>
          <w:color w:val="000000"/>
          <w:sz w:val="28"/>
        </w:rPr>
        <w:t xml:space="preserve">
      13. Байқау кеңесі құрылған жағдайда айрықша құзыретті көрсетіңіз: _________ </w:t>
      </w:r>
    </w:p>
    <w:p>
      <w:pPr>
        <w:spacing w:after="0"/>
        <w:ind w:left="0"/>
        <w:jc w:val="both"/>
      </w:pPr>
      <w:r>
        <w:rPr>
          <w:rFonts w:ascii="Times New Roman"/>
          <w:b w:val="false"/>
          <w:i w:val="false"/>
          <w:color w:val="000000"/>
          <w:sz w:val="28"/>
        </w:rPr>
        <w:t xml:space="preserve">
      14. Тексеру комиссиясының (жеке тексерушінің) мерзімін көрсетіңіз: 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 </w:t>
      </w:r>
    </w:p>
    <w:p>
      <w:pPr>
        <w:spacing w:after="0"/>
        <w:ind w:left="0"/>
        <w:jc w:val="both"/>
      </w:pPr>
      <w:r>
        <w:rPr>
          <w:rFonts w:ascii="Times New Roman"/>
          <w:b w:val="false"/>
          <w:i w:val="false"/>
          <w:color w:val="000000"/>
          <w:sz w:val="28"/>
        </w:rPr>
        <w:t xml:space="preserve">
      2) орта кәсіпкерлік субъектісі ____________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16.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 </w:t>
      </w:r>
    </w:p>
    <w:p>
      <w:pPr>
        <w:spacing w:after="0"/>
        <w:ind w:left="0"/>
        <w:jc w:val="both"/>
      </w:pPr>
      <w:r>
        <w:rPr>
          <w:rFonts w:ascii="Times New Roman"/>
          <w:b w:val="false"/>
          <w:i w:val="false"/>
          <w:color w:val="000000"/>
          <w:sz w:val="28"/>
        </w:rPr>
        <w:t xml:space="preserve">
      17.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Қосылатын заңды тұлғалардың атауы 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w:t>
      </w:r>
    </w:p>
    <w:p>
      <w:pPr>
        <w:spacing w:after="0"/>
        <w:ind w:left="0"/>
        <w:jc w:val="both"/>
      </w:pPr>
      <w:r>
        <w:rPr>
          <w:rFonts w:ascii="Times New Roman"/>
          <w:b w:val="false"/>
          <w:i w:val="false"/>
          <w:color w:val="000000"/>
          <w:sz w:val="28"/>
        </w:rPr>
        <w:t xml:space="preserve">
      (қатысушылардың тiзiлiмiн жүргiзудiорталық депозитарий жүзеге асыратын </w:t>
      </w:r>
    </w:p>
    <w:p>
      <w:pPr>
        <w:spacing w:after="0"/>
        <w:ind w:left="0"/>
        <w:jc w:val="both"/>
      </w:pPr>
      <w:r>
        <w:rPr>
          <w:rFonts w:ascii="Times New Roman"/>
          <w:b w:val="false"/>
          <w:i w:val="false"/>
          <w:color w:val="000000"/>
          <w:sz w:val="28"/>
        </w:rPr>
        <w:t xml:space="preserve">
      жағдайда құрылтайшылардың жалпыжиналысын хаттамасымен өкілетті </w:t>
      </w:r>
    </w:p>
    <w:p>
      <w:pPr>
        <w:spacing w:after="0"/>
        <w:ind w:left="0"/>
        <w:jc w:val="both"/>
      </w:pPr>
      <w:r>
        <w:rPr>
          <w:rFonts w:ascii="Times New Roman"/>
          <w:b w:val="false"/>
          <w:i w:val="false"/>
          <w:color w:val="000000"/>
          <w:sz w:val="28"/>
        </w:rPr>
        <w:t xml:space="preserve">
      тұлғаның қолы (қатысушының шешімімен)). </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88"/>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88"/>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болса көрсеткішке қатысты қайта есептелген)</w:t>
      </w:r>
    </w:p>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p>
      <w:pPr>
        <w:spacing w:after="0"/>
        <w:ind w:left="0"/>
        <w:jc w:val="both"/>
      </w:pPr>
      <w:r>
        <w:rPr>
          <w:rFonts w:ascii="Times New Roman"/>
          <w:b w:val="false"/>
          <w:i w:val="false"/>
          <w:color w:val="000000"/>
          <w:sz w:val="28"/>
        </w:rPr>
        <w:t>
      бұқаралық ақпарат құралдарын көрсетіңіз: 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(бар болған жағдайда), және қолы/___________________________/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89"/>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89"/>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____________________________</w:t>
      </w:r>
    </w:p>
    <w:p>
      <w:pPr>
        <w:spacing w:after="0"/>
        <w:ind w:left="0"/>
        <w:jc w:val="both"/>
      </w:pPr>
      <w:r>
        <w:rPr>
          <w:rFonts w:ascii="Times New Roman"/>
          <w:b w:val="false"/>
          <w:i w:val="false"/>
          <w:color w:val="000000"/>
          <w:sz w:val="28"/>
        </w:rPr>
        <w:t>
      8. Капиталдың мөлшері ____________________________________________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11.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w:t>
      </w:r>
    </w:p>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5-қосымша</w:t>
            </w:r>
          </w:p>
        </w:tc>
      </w:tr>
    </w:tbl>
    <w:bookmarkStart w:name="z117" w:id="90"/>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олардың филиалдары мен өкілдіктерін есептік тіркеу" мемлекеттік көрсетілетін қызметтің атауы </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Атауын өзгерту.</w:t>
            </w:r>
          </w:p>
          <w:p>
            <w:pPr>
              <w:spacing w:after="20"/>
              <w:ind w:left="20"/>
              <w:jc w:val="both"/>
            </w:pPr>
            <w:r>
              <w:rPr>
                <w:rFonts w:ascii="Times New Roman"/>
                <w:b w:val="false"/>
                <w:i w:val="false"/>
                <w:color w:val="000000"/>
                <w:sz w:val="20"/>
              </w:rPr>
              <w:t>
2. Жарғылық капитал мөлшерін азайту.</w:t>
            </w:r>
          </w:p>
          <w:p>
            <w:pPr>
              <w:spacing w:after="20"/>
              <w:ind w:left="20"/>
              <w:jc w:val="both"/>
            </w:pPr>
            <w:r>
              <w:rPr>
                <w:rFonts w:ascii="Times New Roman"/>
                <w:b w:val="false"/>
                <w:i w:val="false"/>
                <w:color w:val="000000"/>
                <w:sz w:val="20"/>
              </w:rPr>
              <w:t>
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Әділет министрлігі (бұдан әрі - Министрлік), аумақтық әділет органдары, мемлекеттік корпорация, "электрондық үкіметтің" веб-порталы– атауының өзгеруі;</w:t>
            </w:r>
          </w:p>
          <w:p>
            <w:pPr>
              <w:spacing w:after="20"/>
              <w:ind w:left="20"/>
              <w:jc w:val="both"/>
            </w:pPr>
            <w:r>
              <w:rPr>
                <w:rFonts w:ascii="Times New Roman"/>
                <w:b w:val="false"/>
                <w:i w:val="false"/>
                <w:color w:val="000000"/>
                <w:sz w:val="20"/>
              </w:rPr>
              <w:t>
2. Мемлекеттік корпорация, "электрондық үкіметтің" веб-порталы – жарғылық капиталды азайту;</w:t>
            </w:r>
          </w:p>
          <w:p>
            <w:pPr>
              <w:spacing w:after="20"/>
              <w:ind w:left="20"/>
              <w:jc w:val="both"/>
            </w:pPr>
            <w:r>
              <w:rPr>
                <w:rFonts w:ascii="Times New Roman"/>
                <w:b w:val="false"/>
                <w:i w:val="false"/>
                <w:color w:val="000000"/>
                <w:sz w:val="20"/>
              </w:rPr>
              <w:t>
3. Мемлекеттік корпорация, "электрондық үкіметтің" веб-порталы - қатысушылар (құрылтайшылар)құрамының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аумақтық әділет органдары, мемлекеттік корпорация, "электрондық үкіметтің" веб-порталы– атауының өзгеруі;</w:t>
            </w:r>
          </w:p>
          <w:p>
            <w:pPr>
              <w:spacing w:after="20"/>
              <w:ind w:left="20"/>
              <w:jc w:val="both"/>
            </w:pPr>
            <w:r>
              <w:rPr>
                <w:rFonts w:ascii="Times New Roman"/>
                <w:b w:val="false"/>
                <w:i w:val="false"/>
                <w:color w:val="000000"/>
                <w:sz w:val="20"/>
              </w:rPr>
              <w:t>
2. Мемлекеттік корпорация, "электрондық үкіметтің" веб-порталы – жарғылық капиталды азайту;</w:t>
            </w:r>
          </w:p>
          <w:p>
            <w:pPr>
              <w:spacing w:after="20"/>
              <w:ind w:left="20"/>
              <w:jc w:val="both"/>
            </w:pPr>
            <w:r>
              <w:rPr>
                <w:rFonts w:ascii="Times New Roman"/>
                <w:b w:val="false"/>
                <w:i w:val="false"/>
                <w:color w:val="000000"/>
                <w:sz w:val="20"/>
              </w:rPr>
              <w:t>
3.Мемлекеттік корпорация, "электрондық үкіметтің" веб-порталы - қатысушылар (құрылтайшылар)құрамының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(қайта тіркеу) мынадай 5 жұмыс күнінен кешіктірілмей жүргізілуге тиіс: өтініш берілген күннен бастап қажетті құжаттар қоса беріледі.</w:t>
            </w:r>
          </w:p>
          <w:p>
            <w:pPr>
              <w:spacing w:after="20"/>
              <w:ind w:left="20"/>
              <w:jc w:val="both"/>
            </w:pPr>
            <w:r>
              <w:rPr>
                <w:rFonts w:ascii="Times New Roman"/>
                <w:b w:val="false"/>
                <w:i w:val="false"/>
                <w:color w:val="000000"/>
                <w:sz w:val="20"/>
              </w:rPr>
              <w:t>
Саяси партияларды, олардың филиалдарын (өкілдіктерін) қоспағанда, жеке кәсіпкерлік субъектілеріне жатпайтын заңды тұлғалар, сондай-ақ қызметін үлгілік болып табылмайтын жарғы негізінде жүзеге асыратын акционерлік қоғамдар үшін заңды тұлғаны мемлекеттік қайта тіркеу туралы анықтаманы, филиалды (өкілдікті) есептік қайта тіркеу туралы анықтаманы беру, сондай-ақ Жарғыны (Ережені) қайтару) қажетті құжаттарды қоса бере отырып, өтініш берілген күннен бастап 5 жұмыс күнінен кешіктірілмей жүргізіледі.</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 мемлекеттік қайта тіркеу, оның ішінде шетелдік және халықаралық коммерциялық емес үкіметтік емес бірлестіктердің филиалдары мен өкілдіктерін есептік қайта тіркеу: қажетті құжаттарды қоса бере отырып, өтініш берілген күннен кейінгі көрсетілетін қызметті берушінің орналасқан жері бойынша 5 жұмыс күнінен кешіктірілмей, көрсетілетін қызметті берушінің орналасқан жері бойынша 10 жұмыс күнінен кешіктірілмей жүргізіледі;</w:t>
            </w:r>
          </w:p>
          <w:p>
            <w:pPr>
              <w:spacing w:after="20"/>
              <w:ind w:left="20"/>
              <w:jc w:val="both"/>
            </w:pPr>
            <w:r>
              <w:rPr>
                <w:rFonts w:ascii="Times New Roman"/>
                <w:b w:val="false"/>
                <w:i w:val="false"/>
                <w:color w:val="000000"/>
                <w:sz w:val="20"/>
              </w:rPr>
              <w:t xml:space="preserve">
2. порталда – қызметін үлгілік болып табылмайтын жарғы негізінде жүзеге асыратын акционерлік қоғамдарды, олардың филиалдарын (өкілдіктерін) қоспағанда, жеке кәсіпкерлік субъектілеріне жататын заңды тұлғаларды және олардың филиалдарын (өкілдіктерін), шетелдік коммерциялық емес заңды тұлғалардың филиалдары мен өкілдіктерін мемлекеттік қайта тіркеу бір жұмыс күні ішінде көрсетіледі (көрсетілетін қызметті алушы жұмыс орны аяқталғаннан кейін жүгінген кезде). уақыт,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(құрылтайшылар)құрамының өзгеруі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7 – қосымшаға</w:t>
            </w:r>
            <w:r>
              <w:rPr>
                <w:rFonts w:ascii="Times New Roman"/>
                <w:b w:val="false"/>
                <w:i w:val="false"/>
                <w:color w:val="000000"/>
                <w:sz w:val="20"/>
              </w:rPr>
              <w:t xml:space="preserve"> сәйкес заңды тұлғаны мемлекеттік қайта тіркеу туралы анықтама, сондай-ақ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заңды тұлғаның филиалын (өкілдігін) есептік қайта тіркеу туралы анықтама (бұдан әрі-анықтама) не осы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 Порталда – "жеке кабинетке" берген кезде шағын және орта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 Тіркеу алымының сомасы осы Тізбенің 9-қосымшасына сәйкес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2. 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3.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министрлікте және аумақтық әділет органдарында –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корпорацияның филиалдарында-Қазақстан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3. Құжаттарды қабылдау және беру жөніндегі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4.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Қағидаларға 1, 2, 3 және 4 – қосымшаларға сәйкес нысан бойынша өтініш (бұдан әрі -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енгізілген өзгерістерімен және толықтыруларымен нотариат куәландырған жарғы (ереже) не акционерлік қоғамның жарғысына, филиал (өкілдік)туралы ережеге енгізілген өзгерістер мен толықтырулардың мәтіні;</w:t>
            </w:r>
          </w:p>
          <w:p>
            <w:pPr>
              <w:spacing w:after="20"/>
              <w:ind w:left="20"/>
              <w:jc w:val="both"/>
            </w:pPr>
            <w:r>
              <w:rPr>
                <w:rFonts w:ascii="Times New Roman"/>
                <w:b w:val="false"/>
                <w:i w:val="false"/>
                <w:color w:val="000000"/>
                <w:sz w:val="20"/>
              </w:rPr>
              <w:t>
акционерлік қоғамдарды, филиалдар (өкілдіктер)туралы ережелерді қоспағанда, жеке кәсіпкерлік субъектісіне жатпайтын заңды тұлғаның бұрынғы құрылтай құжаттарының түпнұсқалары;</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w:t>
            </w:r>
          </w:p>
          <w:p>
            <w:pPr>
              <w:spacing w:after="20"/>
              <w:ind w:left="20"/>
              <w:jc w:val="both"/>
            </w:pPr>
            <w:r>
              <w:rPr>
                <w:rFonts w:ascii="Times New Roman"/>
                <w:b w:val="false"/>
                <w:i w:val="false"/>
                <w:color w:val="000000"/>
                <w:sz w:val="20"/>
              </w:rPr>
              <w:t>
жылжымайтын мүлік объектісіне меншік құқығы болған жағдайда: "жылжымайтын мүлік тіркелімі" мемлекеттік дерекқорынан (бұдан әрі – ЖМТ МДҚ)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ЖМТ МДҚ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нотариат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нотариат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нотариат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 Егер көрсетілетін қызметті алушының уәкілетті адамы оның басшысы болып табылмаған жағдайда,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келісілуге тиіс.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w:t>
            </w:r>
          </w:p>
          <w:p>
            <w:pPr>
              <w:spacing w:after="20"/>
              <w:ind w:left="20"/>
              <w:jc w:val="both"/>
            </w:pPr>
            <w:r>
              <w:rPr>
                <w:rFonts w:ascii="Times New Roman"/>
                <w:b w:val="false"/>
                <w:i w:val="false"/>
                <w:color w:val="000000"/>
                <w:sz w:val="20"/>
              </w:rPr>
              <w:t>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үлесіне мемлекет қатысатын заңды тұлға үшін тізілім ұстаушының белгісі бар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нотариат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құру, қайта тіркеу және қайта ұйымдастыру тәртібінің Қазақстан Республикасының заңнамалық актілерінде белгіленген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w:t>
            </w:r>
          </w:p>
          <w:p>
            <w:pPr>
              <w:spacing w:after="20"/>
              <w:ind w:left="20"/>
              <w:jc w:val="both"/>
            </w:pPr>
            <w:r>
              <w:rPr>
                <w:rFonts w:ascii="Times New Roman"/>
                <w:b w:val="false"/>
                <w:i w:val="false"/>
                <w:color w:val="000000"/>
                <w:sz w:val="20"/>
              </w:rPr>
              <w:t>
10. егер мемлекеттік қайта тіркеу кезінде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жаңа құрылтайшылар (қатысушылар, мүшелер) және (немесе) үлесті иеліктен шығаратын адамдар атқарушылық құжат бойынша борышкерлер болып табылса, атқарушылық құжат бойынша борышкерлер болып табылады;</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 ;</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13.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14.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қызметтіалушының тегі, аты, болған жағдайда әкесінің аты (бұдан әрі - Т.А.Ә. (бар болған жағдайда) не ұйымының атауы)  _______________________  (көрсетілетін қызмет алушының мекенжайы)</w:t>
      </w:r>
    </w:p>
    <w:bookmarkStart w:name="z119" w:id="91"/>
    <w:p>
      <w:pPr>
        <w:spacing w:after="0"/>
        <w:ind w:left="0"/>
        <w:jc w:val="left"/>
      </w:pPr>
      <w:r>
        <w:rPr>
          <w:rFonts w:ascii="Times New Roman"/>
          <w:b/>
          <w:i w:val="false"/>
          <w:color w:val="000000"/>
        </w:rPr>
        <w:t xml:space="preserve"> Құжаттарды қабылдаудан бас тарту туралы қолхат</w:t>
      </w:r>
    </w:p>
    <w:bookmarkEnd w:id="9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тізіміне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Тіркеу органы ____________ </w:t>
      </w:r>
    </w:p>
    <w:bookmarkStart w:name="z121" w:id="92"/>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23" w:id="93"/>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bookmarkStart w:name="z125" w:id="94"/>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 қаражатынан қаржыландырылатын мекемелерді, қазыналық кәсіпорындарды, үй-жайлар (пәтерлер) меншік иелерінің кооперативтерін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 алушының тегі, аты, болған жағдайда әкесінің аты (бұдан әрі - Т.А.Ә.(бар болған жағдайда) не ұйымының атауы)  _______________________  (көрсетілетін қызмет алушының мекенжайы)</w:t>
      </w:r>
    </w:p>
    <w:bookmarkStart w:name="z127" w:id="95"/>
    <w:p>
      <w:pPr>
        <w:spacing w:after="0"/>
        <w:ind w:left="0"/>
        <w:jc w:val="left"/>
      </w:pPr>
      <w:r>
        <w:rPr>
          <w:rFonts w:ascii="Times New Roman"/>
          <w:b/>
          <w:i w:val="false"/>
          <w:color w:val="000000"/>
        </w:rPr>
        <w:t xml:space="preserve"> Құжаттарды қабылдаудан бас тарту туралы қолхат</w:t>
      </w:r>
    </w:p>
    <w:bookmarkEnd w:id="9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Тәркеу органы ____________ </w:t>
      </w:r>
    </w:p>
    <w:bookmarkStart w:name="z129" w:id="96"/>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31" w:id="97"/>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w:t>
            </w:r>
          </w:p>
        </w:tc>
      </w:tr>
    </w:tbl>
    <w:bookmarkStart w:name="z133" w:id="98"/>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қызметтің көрсету ережесі</w:t>
      </w:r>
    </w:p>
    <w:bookmarkEnd w:id="98"/>
    <w:bookmarkStart w:name="z134" w:id="99"/>
    <w:p>
      <w:pPr>
        <w:spacing w:after="0"/>
        <w:ind w:left="0"/>
        <w:jc w:val="left"/>
      </w:pPr>
      <w:r>
        <w:rPr>
          <w:rFonts w:ascii="Times New Roman"/>
          <w:b/>
          <w:i w:val="false"/>
          <w:color w:val="000000"/>
        </w:rPr>
        <w:t xml:space="preserve"> 1-тарау. Жалпы ережелер</w:t>
      </w:r>
    </w:p>
    <w:bookmarkEnd w:id="99"/>
    <w:bookmarkStart w:name="z135" w:id="100"/>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Заңға сәйкес әзірленді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тәртібін айқындайды (бұдан әрі-мемлекеттік қызмет).</w:t>
      </w:r>
    </w:p>
    <w:bookmarkEnd w:id="100"/>
    <w:bookmarkStart w:name="z136" w:id="101"/>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 (бұдан әрі - Министрлік) және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КЕАҚ Мемлекеттік корпорациясы (бұдан әрі – Мемлекеттік корпорация) көрсетеді (бұдан әрі – көрсетілетін қызметті беруші).</w:t>
      </w:r>
    </w:p>
    <w:bookmarkEnd w:id="101"/>
    <w:bookmarkStart w:name="z137" w:id="102"/>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Қазақстан Республикасының Әділет министрлігі (бұдан әрі - Министрлік) жүзеге асырады.</w:t>
      </w:r>
    </w:p>
    <w:bookmarkEnd w:id="102"/>
    <w:bookmarkStart w:name="z138" w:id="103"/>
    <w:p>
      <w:pPr>
        <w:spacing w:after="0"/>
        <w:ind w:left="0"/>
        <w:jc w:val="both"/>
      </w:pPr>
      <w:r>
        <w:rPr>
          <w:rFonts w:ascii="Times New Roman"/>
          <w:b w:val="false"/>
          <w:i w:val="false"/>
          <w:color w:val="000000"/>
          <w:sz w:val="28"/>
        </w:rPr>
        <w:t>
      4. Жергілікті мәртебесі бар қоғамдық және діни бірлестіктерді, заңды тұлғалардың қорлары мен бірлестіктерін тіркеуді, қоғамдық және діни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аумақтық әділет органдары жүзеге асырады.</w:t>
      </w:r>
    </w:p>
    <w:bookmarkEnd w:id="103"/>
    <w:bookmarkStart w:name="z139" w:id="104"/>
    <w:p>
      <w:pPr>
        <w:spacing w:after="0"/>
        <w:ind w:left="0"/>
        <w:jc w:val="both"/>
      </w:pPr>
      <w:r>
        <w:rPr>
          <w:rFonts w:ascii="Times New Roman"/>
          <w:b w:val="false"/>
          <w:i w:val="false"/>
          <w:color w:val="000000"/>
          <w:sz w:val="28"/>
        </w:rPr>
        <w:t>
      5. Коммерциялық ұйымдарға байланысты заңды тұлғаларды мемлекеттік тіркеуді және олардың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Мемлекеттік корпорация жүзеге асырады.</w:t>
      </w:r>
    </w:p>
    <w:bookmarkEnd w:id="104"/>
    <w:bookmarkStart w:name="z140" w:id="105"/>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өзге де ақпараттандыру объектілерінің негізінде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жүргізіледі. </w:t>
      </w:r>
    </w:p>
    <w:bookmarkEnd w:id="105"/>
    <w:bookmarkStart w:name="z141" w:id="106"/>
    <w:p>
      <w:pPr>
        <w:spacing w:after="0"/>
        <w:ind w:left="0"/>
        <w:jc w:val="left"/>
      </w:pPr>
      <w:r>
        <w:rPr>
          <w:rFonts w:ascii="Times New Roman"/>
          <w:b/>
          <w:i w:val="false"/>
          <w:color w:val="000000"/>
        </w:rPr>
        <w:t xml:space="preserve"> 2-тарау. Мемлекеттік қызмет көрсету тәртібі</w:t>
      </w:r>
    </w:p>
    <w:bookmarkEnd w:id="106"/>
    <w:bookmarkStart w:name="z142" w:id="107"/>
    <w:p>
      <w:pPr>
        <w:spacing w:after="0"/>
        <w:ind w:left="0"/>
        <w:jc w:val="both"/>
      </w:pPr>
      <w:r>
        <w:rPr>
          <w:rFonts w:ascii="Times New Roman"/>
          <w:b w:val="false"/>
          <w:i w:val="false"/>
          <w:color w:val="000000"/>
          <w:sz w:val="28"/>
        </w:rPr>
        <w:t xml:space="preserve">
      7. Мемлекеттік қызметті алу үшін жеке және (немесе) заңды тұлғалар (бұдан әрі - көрсетілетін қызметті алушы) өтініш береді (бұдан әрі-өтініш)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және Тізбесі бойынша құжаттар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ереженің </w:t>
      </w:r>
      <w:r>
        <w:rPr>
          <w:rFonts w:ascii="Times New Roman"/>
          <w:b w:val="false"/>
          <w:i w:val="false"/>
          <w:color w:val="000000"/>
          <w:sz w:val="28"/>
        </w:rPr>
        <w:t>3-қосымшасына</w:t>
      </w:r>
      <w:r>
        <w:rPr>
          <w:rFonts w:ascii="Times New Roman"/>
          <w:b w:val="false"/>
          <w:i w:val="false"/>
          <w:color w:val="000000"/>
          <w:sz w:val="28"/>
        </w:rPr>
        <w:t xml:space="preserve"> (бұдан әрі-тізбесі) сәйкес мемлекеттік корпорацияға немесе "Электрондық үкімет" веб-порталында: www.egov.kz (бұдан әрі – портал) арқылы жүзеге асырылады.</w:t>
      </w:r>
    </w:p>
    <w:bookmarkEnd w:id="107"/>
    <w:bookmarkStart w:name="z143" w:id="108"/>
    <w:p>
      <w:pPr>
        <w:spacing w:after="0"/>
        <w:ind w:left="0"/>
        <w:jc w:val="both"/>
      </w:pPr>
      <w:r>
        <w:rPr>
          <w:rFonts w:ascii="Times New Roman"/>
          <w:b w:val="false"/>
          <w:i w:val="false"/>
          <w:color w:val="000000"/>
          <w:sz w:val="28"/>
        </w:rPr>
        <w:t>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қызметті көрсетудің ерекшеліктерін ескере отырып тізбесі көрсетілген.</w:t>
      </w:r>
    </w:p>
    <w:bookmarkEnd w:id="108"/>
    <w:bookmarkStart w:name="z144" w:id="109"/>
    <w:p>
      <w:pPr>
        <w:spacing w:after="0"/>
        <w:ind w:left="0"/>
        <w:jc w:val="both"/>
      </w:pPr>
      <w:r>
        <w:rPr>
          <w:rFonts w:ascii="Times New Roman"/>
          <w:b w:val="false"/>
          <w:i w:val="false"/>
          <w:color w:val="000000"/>
          <w:sz w:val="28"/>
        </w:rPr>
        <w:t>
      9.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09"/>
    <w:bookmarkStart w:name="z145" w:id="110"/>
    <w:p>
      <w:pPr>
        <w:spacing w:after="0"/>
        <w:ind w:left="0"/>
        <w:jc w:val="both"/>
      </w:pPr>
      <w:r>
        <w:rPr>
          <w:rFonts w:ascii="Times New Roman"/>
          <w:b w:val="false"/>
          <w:i w:val="false"/>
          <w:color w:val="000000"/>
          <w:sz w:val="28"/>
        </w:rPr>
        <w:t>
      10.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110"/>
    <w:bookmarkStart w:name="z146" w:id="111"/>
    <w:p>
      <w:pPr>
        <w:spacing w:after="0"/>
        <w:ind w:left="0"/>
        <w:jc w:val="both"/>
      </w:pPr>
      <w:r>
        <w:rPr>
          <w:rFonts w:ascii="Times New Roman"/>
          <w:b w:val="false"/>
          <w:i w:val="false"/>
          <w:color w:val="000000"/>
          <w:sz w:val="28"/>
        </w:rPr>
        <w:t>
      11. Заңды тұлғаның, филиалдың (өкілдіктің) тіркеу және өзге де мәліметтерін өзгерту мен толықтырудың хабарлама тәртібі Портал аркылы көзделген.</w:t>
      </w:r>
    </w:p>
    <w:bookmarkEnd w:id="111"/>
    <w:bookmarkStart w:name="z147" w:id="112"/>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 мынадай:</w:t>
      </w:r>
    </w:p>
    <w:bookmarkEnd w:id="112"/>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 кезде енгізіледі.</w:t>
      </w:r>
    </w:p>
    <w:bookmarkStart w:name="z148" w:id="113"/>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2), 6) және 7)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 </w:t>
      </w:r>
    </w:p>
    <w:bookmarkEnd w:id="113"/>
    <w:bookmarkStart w:name="z149" w:id="114"/>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1), 3), 4) және 5) тармақшаларында көрсетілген заңды тұлғаның, филиалдың (өкілдіктің) тіркеу деректеріне өзгерістер мен осы бапта көзделген құжаттар қоса беріле отырып, электрондық хабарлама негізінде енгізіледі.</w:t>
      </w:r>
    </w:p>
    <w:bookmarkEnd w:id="114"/>
    <w:bookmarkStart w:name="z150" w:id="115"/>
    <w:p>
      <w:pPr>
        <w:spacing w:after="0"/>
        <w:ind w:left="0"/>
        <w:jc w:val="both"/>
      </w:pPr>
      <w:r>
        <w:rPr>
          <w:rFonts w:ascii="Times New Roman"/>
          <w:b w:val="false"/>
          <w:i w:val="false"/>
          <w:color w:val="000000"/>
          <w:sz w:val="28"/>
        </w:rPr>
        <w:t>
      15. Акционерлік қоғамды, филиалды (өкілдікті) қоспағанда, жеке кәсіпкерлік субъектісіне жататын заңды тұлғаның, филиалдың (өкілдіктің) орналасқан жерін өзгерту жылжымайтын мүлік иесінің келісімімен электрондық цифрлық қолтаңба арқылы жүзеге асырады.</w:t>
      </w:r>
    </w:p>
    <w:bookmarkEnd w:id="115"/>
    <w:bookmarkStart w:name="z151" w:id="116"/>
    <w:p>
      <w:pPr>
        <w:spacing w:after="0"/>
        <w:ind w:left="0"/>
        <w:jc w:val="both"/>
      </w:pPr>
      <w:r>
        <w:rPr>
          <w:rFonts w:ascii="Times New Roman"/>
          <w:b w:val="false"/>
          <w:i w:val="false"/>
          <w:color w:val="000000"/>
          <w:sz w:val="28"/>
        </w:rPr>
        <w:t>
      16.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bookmarkEnd w:id="116"/>
    <w:bookmarkStart w:name="z152" w:id="117"/>
    <w:p>
      <w:pPr>
        <w:spacing w:after="0"/>
        <w:ind w:left="0"/>
        <w:jc w:val="both"/>
      </w:pPr>
      <w:r>
        <w:rPr>
          <w:rFonts w:ascii="Times New Roman"/>
          <w:b w:val="false"/>
          <w:i w:val="false"/>
          <w:color w:val="000000"/>
          <w:sz w:val="28"/>
        </w:rPr>
        <w:t>
      17. Жарғылық капиталдағы үлесті сенімгерлік басқаруға берген кезде, нотариат куәландырған сенімгерлік басқару шарты қосымша ұсынылады.</w:t>
      </w:r>
    </w:p>
    <w:bookmarkEnd w:id="117"/>
    <w:bookmarkStart w:name="z153" w:id="118"/>
    <w:p>
      <w:pPr>
        <w:spacing w:after="0"/>
        <w:ind w:left="0"/>
        <w:jc w:val="both"/>
      </w:pPr>
      <w:r>
        <w:rPr>
          <w:rFonts w:ascii="Times New Roman"/>
          <w:b w:val="false"/>
          <w:i w:val="false"/>
          <w:color w:val="000000"/>
          <w:sz w:val="28"/>
        </w:rPr>
        <w:t>
      18.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bookmarkEnd w:id="118"/>
    <w:bookmarkStart w:name="z154" w:id="119"/>
    <w:p>
      <w:pPr>
        <w:spacing w:after="0"/>
        <w:ind w:left="0"/>
        <w:jc w:val="both"/>
      </w:pPr>
      <w:r>
        <w:rPr>
          <w:rFonts w:ascii="Times New Roman"/>
          <w:b w:val="false"/>
          <w:i w:val="false"/>
          <w:color w:val="000000"/>
          <w:sz w:val="28"/>
        </w:rPr>
        <w:t>
      19.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bookmarkEnd w:id="119"/>
    <w:bookmarkStart w:name="z155" w:id="120"/>
    <w:p>
      <w:pPr>
        <w:spacing w:after="0"/>
        <w:ind w:left="0"/>
        <w:jc w:val="both"/>
      </w:pPr>
      <w:r>
        <w:rPr>
          <w:rFonts w:ascii="Times New Roman"/>
          <w:b w:val="false"/>
          <w:i w:val="false"/>
          <w:color w:val="000000"/>
          <w:sz w:val="28"/>
        </w:rPr>
        <w:t>
      20.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bookmarkEnd w:id="120"/>
    <w:bookmarkStart w:name="z156" w:id="121"/>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осы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және 5)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121"/>
    <w:bookmarkStart w:name="z157" w:id="122"/>
    <w:p>
      <w:pPr>
        <w:spacing w:after="0"/>
        <w:ind w:left="0"/>
        <w:jc w:val="both"/>
      </w:pPr>
      <w:r>
        <w:rPr>
          <w:rFonts w:ascii="Times New Roman"/>
          <w:b w:val="false"/>
          <w:i w:val="false"/>
          <w:color w:val="000000"/>
          <w:sz w:val="28"/>
        </w:rPr>
        <w:t>
      22. Заңды тұлға, филиал (өкілдік) енгізілген мәліметтердің толықтығы және анықтығы үшін жауапты болады.</w:t>
      </w:r>
    </w:p>
    <w:bookmarkEnd w:id="122"/>
    <w:bookmarkStart w:name="z158" w:id="123"/>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23"/>
    <w:bookmarkStart w:name="z159" w:id="124"/>
    <w:p>
      <w:pPr>
        <w:spacing w:after="0"/>
        <w:ind w:left="0"/>
        <w:jc w:val="both"/>
      </w:pPr>
      <w:r>
        <w:rPr>
          <w:rFonts w:ascii="Times New Roman"/>
          <w:b w:val="false"/>
          <w:i w:val="false"/>
          <w:color w:val="000000"/>
          <w:sz w:val="28"/>
        </w:rPr>
        <w:t xml:space="preserve">
      24. Көрсетілетін қызметті алушы осы Қағиданың 9-тармағында көзделген тізбесіне сәйкес құжаттар топтамасын толық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4"/>
    <w:bookmarkStart w:name="z160" w:id="125"/>
    <w:p>
      <w:pPr>
        <w:spacing w:after="0"/>
        <w:ind w:left="0"/>
        <w:jc w:val="both"/>
      </w:pPr>
      <w:r>
        <w:rPr>
          <w:rFonts w:ascii="Times New Roman"/>
          <w:b w:val="false"/>
          <w:i w:val="false"/>
          <w:color w:val="000000"/>
          <w:sz w:val="28"/>
        </w:rPr>
        <w:t>
      25.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125"/>
    <w:bookmarkStart w:name="z161" w:id="126"/>
    <w:p>
      <w:pPr>
        <w:spacing w:after="0"/>
        <w:ind w:left="0"/>
        <w:jc w:val="both"/>
      </w:pPr>
      <w:r>
        <w:rPr>
          <w:rFonts w:ascii="Times New Roman"/>
          <w:b w:val="false"/>
          <w:i w:val="false"/>
          <w:color w:val="000000"/>
          <w:sz w:val="28"/>
        </w:rPr>
        <w:t>
      26. Осы Қағидалардың 3 және 4-тармақтарына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2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үшін негіздер болмаған жағдайда заңды тұлғаның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жіберіледі.Басшылық қол қойған құжаттарды орындаушы көрсетілетін қызметті берушінің кеңсесіне береді.Көрсетілетін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162" w:id="127"/>
    <w:p>
      <w:pPr>
        <w:spacing w:after="0"/>
        <w:ind w:left="0"/>
        <w:jc w:val="both"/>
      </w:pPr>
      <w:r>
        <w:rPr>
          <w:rFonts w:ascii="Times New Roman"/>
          <w:b w:val="false"/>
          <w:i w:val="false"/>
          <w:color w:val="000000"/>
          <w:sz w:val="28"/>
        </w:rPr>
        <w:t xml:space="preserve">
      27. Осы Қағидалардың 5-тармағына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және қабылданған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End w:id="127"/>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үшін негіздер болмаған жағдайда заңды тұлғаны құрылтай құжаттарына өзгерістер мен толықтыруларды мемлекеттік тіркеу туралы, филиалды (өкілдікті) құрылтай құжаттарына өзгерістер мен толықтыруларды мемлекеттік тіркеу туралы бұйрықты ресімдейді, Бизнес-сәйкестендіру нөмірлерінің ұлттық тізіліміне мәліметтерді енгізеді; заңды тұлғаны мемлекеттік (қайта) тіркеу туралы, бизнес-сәйкестендіру нөмірі берілген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заңды тұлғаның, филиалдың (өкілдіктің) құрылтай құжаттарына өзгерістер мен толықтыруларды мемлекеттік тіркеуден бас тарту туралы дәлелді бұйрық басшылыққа қол қоюға жіберіледі.Басшылық қол қойған құжаттарды орындаушы Мемлекеттік корпорацияның беру бөліміне береді.</w:t>
      </w:r>
    </w:p>
    <w:bookmarkStart w:name="z163" w:id="128"/>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28"/>
    <w:bookmarkStart w:name="z164" w:id="129"/>
    <w:p>
      <w:pPr>
        <w:spacing w:after="0"/>
        <w:ind w:left="0"/>
        <w:jc w:val="both"/>
      </w:pPr>
      <w:r>
        <w:rPr>
          <w:rFonts w:ascii="Times New Roman"/>
          <w:b w:val="false"/>
          <w:i w:val="false"/>
          <w:color w:val="000000"/>
          <w:sz w:val="28"/>
        </w:rPr>
        <w:t>
      29.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үлкен және орта кәсіпкерлік субьектісіне жататын жаңды тұлғалар үшін мемлекеттік қызмет көрсету нәтижесі немесе бас тарту туралы жауап жолданады.</w:t>
      </w:r>
    </w:p>
    <w:bookmarkEnd w:id="129"/>
    <w:bookmarkStart w:name="z165" w:id="130"/>
    <w:p>
      <w:pPr>
        <w:spacing w:after="0"/>
        <w:ind w:left="0"/>
        <w:jc w:val="both"/>
      </w:pPr>
      <w:r>
        <w:rPr>
          <w:rFonts w:ascii="Times New Roman"/>
          <w:b w:val="false"/>
          <w:i w:val="false"/>
          <w:color w:val="000000"/>
          <w:sz w:val="28"/>
        </w:rPr>
        <w:t>
      30. Құжаттар топтамасы толық ұсынылмаған, құрылтай құжаттары бойынша сарапшының (маманның) қорытындысын алу қажеттігі болған жағдайларда, сондай-ақ Қазақстан Республикасының заңнамалық актілерінде көзделген өзге де негіздер бойынша заңды тұлғаны, филиалды немесе өкілдікті мемлекеттік (есептік) тіркеу мерзімі анықталған кемшіліктер жойылғанға немесе көрсетілетін қызметті беруші тиісті қорытындыны (сараптама қорытындысын) алғанға дейін тоқтатылады.</w:t>
      </w:r>
    </w:p>
    <w:bookmarkEnd w:id="130"/>
    <w:p>
      <w:pPr>
        <w:spacing w:after="0"/>
        <w:ind w:left="0"/>
        <w:jc w:val="both"/>
      </w:pPr>
      <w:r>
        <w:rPr>
          <w:rFonts w:ascii="Times New Roman"/>
          <w:b w:val="false"/>
          <w:i w:val="false"/>
          <w:color w:val="000000"/>
          <w:sz w:val="28"/>
        </w:rPr>
        <w:t>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166" w:id="131"/>
    <w:p>
      <w:pPr>
        <w:spacing w:after="0"/>
        <w:ind w:left="0"/>
        <w:jc w:val="both"/>
      </w:pPr>
      <w:r>
        <w:rPr>
          <w:rFonts w:ascii="Times New Roman"/>
          <w:b w:val="false"/>
          <w:i w:val="false"/>
          <w:color w:val="000000"/>
          <w:sz w:val="28"/>
        </w:rPr>
        <w:t xml:space="preserve">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мерзімдерде оған қағиданың 9-тармағында көрсетілген негіздер бойынша мемлекеттік қызметті көрсетуден бас тарту туралы дәлелді бұйрық береді.</w:t>
      </w:r>
    </w:p>
    <w:bookmarkEnd w:id="13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167" w:id="132"/>
    <w:p>
      <w:pPr>
        <w:spacing w:after="0"/>
        <w:ind w:left="0"/>
        <w:jc w:val="both"/>
      </w:pPr>
      <w:r>
        <w:rPr>
          <w:rFonts w:ascii="Times New Roman"/>
          <w:b w:val="false"/>
          <w:i w:val="false"/>
          <w:color w:val="000000"/>
          <w:sz w:val="28"/>
        </w:rPr>
        <w:t xml:space="preserve">
      32.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32"/>
    <w:bookmarkStart w:name="z168" w:id="133"/>
    <w:p>
      <w:pPr>
        <w:spacing w:after="0"/>
        <w:ind w:left="0"/>
        <w:jc w:val="both"/>
      </w:pPr>
      <w:r>
        <w:rPr>
          <w:rFonts w:ascii="Times New Roman"/>
          <w:b w:val="false"/>
          <w:i w:val="false"/>
          <w:color w:val="000000"/>
          <w:sz w:val="28"/>
        </w:rPr>
        <w:t>
      33. "Азаматтарға арналған үкімет" Мемлекеттік корпорациясының ақпараттық жүйесі істен шыққан жағдайда, бір жұмыс күні ішінде "электрондық үкіметтің" ақпараттық-коммуникациялық инфрақұрылымының операторына (бұдан әрі - оператор) хабарлайды.</w:t>
      </w:r>
    </w:p>
    <w:bookmarkEnd w:id="133"/>
    <w:p>
      <w:pPr>
        <w:spacing w:after="0"/>
        <w:ind w:left="0"/>
        <w:jc w:val="both"/>
      </w:pPr>
      <w:r>
        <w:rPr>
          <w:rFonts w:ascii="Times New Roman"/>
          <w:b w:val="false"/>
          <w:i w:val="false"/>
          <w:color w:val="000000"/>
          <w:sz w:val="28"/>
        </w:rPr>
        <w:t>
      Бұл жағдайда оператор техникалық ақаулар туралы хаттама жасайды және осы Қағидалардың осы тармағының бірінші бөлігінде көрсетілген мерзімде көрсетілетін қызметті берушіге қол қояды.</w:t>
      </w:r>
    </w:p>
    <w:bookmarkStart w:name="z169" w:id="134"/>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34"/>
    <w:bookmarkStart w:name="z170" w:id="135"/>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3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1" w:id="136"/>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3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3" w:id="137"/>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137"/>
    <w:p>
      <w:pPr>
        <w:spacing w:after="0"/>
        <w:ind w:left="0"/>
        <w:jc w:val="both"/>
      </w:pPr>
      <w:r>
        <w:rPr>
          <w:rFonts w:ascii="Times New Roman"/>
          <w:b w:val="false"/>
          <w:i w:val="false"/>
          <w:color w:val="000000"/>
          <w:sz w:val="28"/>
        </w:rPr>
        <w:t xml:space="preserve">
      1. Ұйым нысаны (тиiстi ұяшыққа х түрiнде көрсетiңiз) </w:t>
      </w:r>
    </w:p>
    <w:p>
      <w:pPr>
        <w:spacing w:after="0"/>
        <w:ind w:left="0"/>
        <w:jc w:val="both"/>
      </w:pPr>
      <w:r>
        <w:rPr>
          <w:rFonts w:ascii="Times New Roman"/>
          <w:b w:val="false"/>
          <w:i w:val="false"/>
          <w:color w:val="000000"/>
          <w:sz w:val="28"/>
        </w:rPr>
        <w:t xml:space="preserve">
      1) заңды тұлға _____________ 2) филиал __________ 3) өкiлдiк ________ </w:t>
      </w:r>
    </w:p>
    <w:p>
      <w:pPr>
        <w:spacing w:after="0"/>
        <w:ind w:left="0"/>
        <w:jc w:val="both"/>
      </w:pPr>
      <w:r>
        <w:rPr>
          <w:rFonts w:ascii="Times New Roman"/>
          <w:b w:val="false"/>
          <w:i w:val="false"/>
          <w:color w:val="000000"/>
          <w:sz w:val="28"/>
        </w:rPr>
        <w:t xml:space="preserve">
      2. Заңды тұлғаның, филиалдың (өкiлдiктiң) атауы ________ _______________________ </w:t>
      </w:r>
    </w:p>
    <w:p>
      <w:pPr>
        <w:spacing w:after="0"/>
        <w:ind w:left="0"/>
        <w:jc w:val="both"/>
      </w:pPr>
      <w:r>
        <w:rPr>
          <w:rFonts w:ascii="Times New Roman"/>
          <w:b w:val="false"/>
          <w:i w:val="false"/>
          <w:color w:val="000000"/>
          <w:sz w:val="28"/>
        </w:rPr>
        <w:t xml:space="preserve">
      3. Бизнес-сәйкестендіру нөмірі (БСН) _________________ </w:t>
      </w:r>
    </w:p>
    <w:p>
      <w:pPr>
        <w:spacing w:after="0"/>
        <w:ind w:left="0"/>
        <w:jc w:val="both"/>
      </w:pPr>
      <w:r>
        <w:rPr>
          <w:rFonts w:ascii="Times New Roman"/>
          <w:b w:val="false"/>
          <w:i w:val="false"/>
          <w:color w:val="000000"/>
          <w:sz w:val="28"/>
        </w:rPr>
        <w:t xml:space="preserve">
      4. Заңды тұлғаның құрылтай құжаттарына өзгерістер мен толықтыруларды енгізудің негіздемесі </w:t>
      </w:r>
    </w:p>
    <w:p>
      <w:pPr>
        <w:spacing w:after="0"/>
        <w:ind w:left="0"/>
        <w:jc w:val="both"/>
      </w:pPr>
      <w:r>
        <w:rPr>
          <w:rFonts w:ascii="Times New Roman"/>
          <w:b w:val="false"/>
          <w:i w:val="false"/>
          <w:color w:val="000000"/>
          <w:sz w:val="28"/>
        </w:rPr>
        <w:t xml:space="preserve">
      (тиісті ұяшыққа х түрiнде көрсетіңіз) </w:t>
      </w:r>
    </w:p>
    <w:p>
      <w:pPr>
        <w:spacing w:after="0"/>
        <w:ind w:left="0"/>
        <w:jc w:val="both"/>
      </w:pPr>
      <w:r>
        <w:rPr>
          <w:rFonts w:ascii="Times New Roman"/>
          <w:b w:val="false"/>
          <w:i w:val="false"/>
          <w:color w:val="000000"/>
          <w:sz w:val="28"/>
        </w:rPr>
        <w:t xml:space="preserve">
      1) мекен жайының өзгеруі ____________________________ </w:t>
      </w:r>
    </w:p>
    <w:p>
      <w:pPr>
        <w:spacing w:after="0"/>
        <w:ind w:left="0"/>
        <w:jc w:val="both"/>
      </w:pPr>
      <w:r>
        <w:rPr>
          <w:rFonts w:ascii="Times New Roman"/>
          <w:b w:val="false"/>
          <w:i w:val="false"/>
          <w:color w:val="000000"/>
          <w:sz w:val="28"/>
        </w:rPr>
        <w:t xml:space="preserve">
      2) жарғыны (ережені) жаңа редакцияда бекіту ___________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Пошталық индексі: ______________ Облысы: 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кенті):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 _________________________ </w:t>
      </w:r>
    </w:p>
    <w:p>
      <w:pPr>
        <w:spacing w:after="0"/>
        <w:ind w:left="0"/>
        <w:jc w:val="both"/>
      </w:pPr>
      <w:r>
        <w:rPr>
          <w:rFonts w:ascii="Times New Roman"/>
          <w:b w:val="false"/>
          <w:i w:val="false"/>
          <w:color w:val="000000"/>
          <w:sz w:val="28"/>
        </w:rPr>
        <w:t xml:space="preserve">
      Үйдің нөмірі _________, пәтер, бөлме: ________________ </w:t>
      </w:r>
    </w:p>
    <w:p>
      <w:pPr>
        <w:spacing w:after="0"/>
        <w:ind w:left="0"/>
        <w:jc w:val="both"/>
      </w:pPr>
      <w:r>
        <w:rPr>
          <w:rFonts w:ascii="Times New Roman"/>
          <w:b w:val="false"/>
          <w:i w:val="false"/>
          <w:color w:val="000000"/>
          <w:sz w:val="28"/>
        </w:rPr>
        <w:t xml:space="preserve">
      телефон нөмірі (факс): 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Құрылтайшылардың құрамы және саны (тиісті ұяшыққа х түрiнде көрсетіңіз, сандық көрсеткіште): </w:t>
      </w:r>
    </w:p>
    <w:p>
      <w:pPr>
        <w:spacing w:after="0"/>
        <w:ind w:left="0"/>
        <w:jc w:val="both"/>
      </w:pPr>
      <w:r>
        <w:rPr>
          <w:rFonts w:ascii="Times New Roman"/>
          <w:b w:val="false"/>
          <w:i w:val="false"/>
          <w:color w:val="000000"/>
          <w:sz w:val="28"/>
        </w:rPr>
        <w:t xml:space="preserve">
      1) заңды тұлға _____________ 2) жеке тұлға______________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капиталдың үлесі % ________ Үлес соммасы (мың теңге) _______ </w:t>
      </w:r>
    </w:p>
    <w:p>
      <w:pPr>
        <w:spacing w:after="0"/>
        <w:ind w:left="0"/>
        <w:jc w:val="both"/>
      </w:pPr>
      <w:r>
        <w:rPr>
          <w:rFonts w:ascii="Times New Roman"/>
          <w:b w:val="false"/>
          <w:i w:val="false"/>
          <w:color w:val="000000"/>
          <w:sz w:val="28"/>
        </w:rPr>
        <w:t xml:space="preserve">
      Жеке тұлғаның Т.А.Ә. (бар болған жағдайда)______________________________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капиталдың үлесі % _________ Үлес соммасы (мың теңге) ______ </w:t>
      </w:r>
    </w:p>
    <w:p>
      <w:pPr>
        <w:spacing w:after="0"/>
        <w:ind w:left="0"/>
        <w:jc w:val="both"/>
      </w:pPr>
      <w:r>
        <w:rPr>
          <w:rFonts w:ascii="Times New Roman"/>
          <w:b w:val="false"/>
          <w:i w:val="false"/>
          <w:color w:val="000000"/>
          <w:sz w:val="28"/>
        </w:rPr>
        <w:t xml:space="preserve">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_______________ </w:t>
      </w:r>
    </w:p>
    <w:p>
      <w:pPr>
        <w:spacing w:after="0"/>
        <w:ind w:left="0"/>
        <w:jc w:val="both"/>
      </w:pPr>
      <w:r>
        <w:rPr>
          <w:rFonts w:ascii="Times New Roman"/>
          <w:b w:val="false"/>
          <w:i w:val="false"/>
          <w:color w:val="000000"/>
          <w:sz w:val="28"/>
        </w:rPr>
        <w:t xml:space="preserve">
      10. Жарғылық капиталдың мөлшері 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 </w:t>
      </w:r>
    </w:p>
    <w:p>
      <w:pPr>
        <w:spacing w:after="0"/>
        <w:ind w:left="0"/>
        <w:jc w:val="both"/>
      </w:pPr>
      <w:r>
        <w:rPr>
          <w:rFonts w:ascii="Times New Roman"/>
          <w:b w:val="false"/>
          <w:i w:val="false"/>
          <w:color w:val="000000"/>
          <w:sz w:val="28"/>
        </w:rPr>
        <w:t xml:space="preserve">
      12. Өзгерістер енгізу негіздемесі қайта ұйымдастыру нәтижесінде туындады (тиiстi ұяшыққа х деп көрсетiңiз): </w:t>
      </w:r>
    </w:p>
    <w:p>
      <w:pPr>
        <w:spacing w:after="0"/>
        <w:ind w:left="0"/>
        <w:jc w:val="both"/>
      </w:pPr>
      <w:r>
        <w:rPr>
          <w:rFonts w:ascii="Times New Roman"/>
          <w:b w:val="false"/>
          <w:i w:val="false"/>
          <w:color w:val="000000"/>
          <w:sz w:val="28"/>
        </w:rPr>
        <w:t xml:space="preserve">
      1) иә _______________________ 2) жоқ______________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14. Жеке кәсіпкерлік субъектісі (тиiстi ұяшыққа х деп көрсетiңiз): </w:t>
      </w:r>
    </w:p>
    <w:p>
      <w:pPr>
        <w:spacing w:after="0"/>
        <w:ind w:left="0"/>
        <w:jc w:val="both"/>
      </w:pPr>
      <w:r>
        <w:rPr>
          <w:rFonts w:ascii="Times New Roman"/>
          <w:b w:val="false"/>
          <w:i w:val="false"/>
          <w:color w:val="000000"/>
          <w:sz w:val="28"/>
        </w:rPr>
        <w:t xml:space="preserve">
      1) орта кәсіпкерлік субъектісі 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келісемін________________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20 жылдың "___" ________________ </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5" w:id="138"/>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138"/>
    <w:p>
      <w:pPr>
        <w:spacing w:after="0"/>
        <w:ind w:left="0"/>
        <w:jc w:val="both"/>
      </w:pPr>
      <w:r>
        <w:rPr>
          <w:rFonts w:ascii="Times New Roman"/>
          <w:b w:val="false"/>
          <w:i w:val="false"/>
          <w:color w:val="000000"/>
          <w:sz w:val="28"/>
        </w:rPr>
        <w:t xml:space="preserve">
      1. Тіркелетін акционерлік қоғамның атауы ______________________________________ </w:t>
      </w:r>
    </w:p>
    <w:p>
      <w:pPr>
        <w:spacing w:after="0"/>
        <w:ind w:left="0"/>
        <w:jc w:val="both"/>
      </w:pPr>
      <w:r>
        <w:rPr>
          <w:rFonts w:ascii="Times New Roman"/>
          <w:b w:val="false"/>
          <w:i w:val="false"/>
          <w:color w:val="000000"/>
          <w:sz w:val="28"/>
        </w:rPr>
        <w:t xml:space="preserve">
      2. Құрамына шетел инвесторларының қатысуы (тиiстi ұяшыққа х түрiнде көрсетiңiз): </w:t>
      </w:r>
    </w:p>
    <w:p>
      <w:pPr>
        <w:spacing w:after="0"/>
        <w:ind w:left="0"/>
        <w:jc w:val="both"/>
      </w:pPr>
      <w:r>
        <w:rPr>
          <w:rFonts w:ascii="Times New Roman"/>
          <w:b w:val="false"/>
          <w:i w:val="false"/>
          <w:color w:val="000000"/>
          <w:sz w:val="28"/>
        </w:rPr>
        <w:t xml:space="preserve">
      1) иә _______________ 2) жоқ _______________ </w:t>
      </w:r>
    </w:p>
    <w:p>
      <w:pPr>
        <w:spacing w:after="0"/>
        <w:ind w:left="0"/>
        <w:jc w:val="both"/>
      </w:pPr>
      <w:r>
        <w:rPr>
          <w:rFonts w:ascii="Times New Roman"/>
          <w:b w:val="false"/>
          <w:i w:val="false"/>
          <w:color w:val="000000"/>
          <w:sz w:val="28"/>
        </w:rPr>
        <w:t xml:space="preserve">
      3. Заңды тұлға еншілес ұйым болып табылады (тиiстi ұяшыққа х түрiнде көрсетiңiз): </w:t>
      </w:r>
    </w:p>
    <w:p>
      <w:pPr>
        <w:spacing w:after="0"/>
        <w:ind w:left="0"/>
        <w:jc w:val="both"/>
      </w:pPr>
      <w:r>
        <w:rPr>
          <w:rFonts w:ascii="Times New Roman"/>
          <w:b w:val="false"/>
          <w:i w:val="false"/>
          <w:color w:val="000000"/>
          <w:sz w:val="28"/>
        </w:rPr>
        <w:t xml:space="preserve">
      1) иә ________________ 2) жоқ ______________ </w:t>
      </w:r>
    </w:p>
    <w:p>
      <w:pPr>
        <w:spacing w:after="0"/>
        <w:ind w:left="0"/>
        <w:jc w:val="both"/>
      </w:pPr>
      <w:r>
        <w:rPr>
          <w:rFonts w:ascii="Times New Roman"/>
          <w:b w:val="false"/>
          <w:i w:val="false"/>
          <w:color w:val="000000"/>
          <w:sz w:val="28"/>
        </w:rPr>
        <w:t xml:space="preserve">
      4. Құрылтай құжаттарына өзгерістер енгізудің негіздемесі (тиiстi ұяшыққа х түрiнде көрсетiңiз): </w:t>
      </w:r>
    </w:p>
    <w:p>
      <w:pPr>
        <w:spacing w:after="0"/>
        <w:ind w:left="0"/>
        <w:jc w:val="both"/>
      </w:pPr>
      <w:r>
        <w:rPr>
          <w:rFonts w:ascii="Times New Roman"/>
          <w:b w:val="false"/>
          <w:i w:val="false"/>
          <w:color w:val="000000"/>
          <w:sz w:val="28"/>
        </w:rPr>
        <w:t xml:space="preserve">
      1) мекен жайының өзгеруі___________________________ </w:t>
      </w:r>
    </w:p>
    <w:p>
      <w:pPr>
        <w:spacing w:after="0"/>
        <w:ind w:left="0"/>
        <w:jc w:val="both"/>
      </w:pPr>
      <w:r>
        <w:rPr>
          <w:rFonts w:ascii="Times New Roman"/>
          <w:b w:val="false"/>
          <w:i w:val="false"/>
          <w:color w:val="000000"/>
          <w:sz w:val="28"/>
        </w:rPr>
        <w:t xml:space="preserve">
      5. Акционерлік қоғамның мекен жайы </w:t>
      </w:r>
    </w:p>
    <w:p>
      <w:pPr>
        <w:spacing w:after="0"/>
        <w:ind w:left="0"/>
        <w:jc w:val="both"/>
      </w:pPr>
      <w:r>
        <w:rPr>
          <w:rFonts w:ascii="Times New Roman"/>
          <w:b w:val="false"/>
          <w:i w:val="false"/>
          <w:color w:val="000000"/>
          <w:sz w:val="28"/>
        </w:rPr>
        <w:t xml:space="preserve">
      Пошталық индексі: _______________________ </w:t>
      </w:r>
    </w:p>
    <w:p>
      <w:pPr>
        <w:spacing w:after="0"/>
        <w:ind w:left="0"/>
        <w:jc w:val="both"/>
      </w:pPr>
      <w:r>
        <w:rPr>
          <w:rFonts w:ascii="Times New Roman"/>
          <w:b w:val="false"/>
          <w:i w:val="false"/>
          <w:color w:val="000000"/>
          <w:sz w:val="28"/>
        </w:rPr>
        <w:t xml:space="preserve">
      Облысы: ____________________________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даңғыл:_______________________________ </w:t>
      </w:r>
    </w:p>
    <w:p>
      <w:pPr>
        <w:spacing w:after="0"/>
        <w:ind w:left="0"/>
        <w:jc w:val="both"/>
      </w:pPr>
      <w:r>
        <w:rPr>
          <w:rFonts w:ascii="Times New Roman"/>
          <w:b w:val="false"/>
          <w:i w:val="false"/>
          <w:color w:val="000000"/>
          <w:sz w:val="28"/>
        </w:rPr>
        <w:t xml:space="preserve">
      йдің нөмірі _______________, пәтер, бөлме: ___________ </w:t>
      </w:r>
    </w:p>
    <w:p>
      <w:pPr>
        <w:spacing w:after="0"/>
        <w:ind w:left="0"/>
        <w:jc w:val="both"/>
      </w:pPr>
      <w:r>
        <w:rPr>
          <w:rFonts w:ascii="Times New Roman"/>
          <w:b w:val="false"/>
          <w:i w:val="false"/>
          <w:color w:val="000000"/>
          <w:sz w:val="28"/>
        </w:rPr>
        <w:t xml:space="preserve">
      телефон нөмірі (факс): 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азаматтығы,Т.А.Ә.(бар </w:t>
      </w:r>
    </w:p>
    <w:p>
      <w:pPr>
        <w:spacing w:after="0"/>
        <w:ind w:left="0"/>
        <w:jc w:val="both"/>
      </w:pPr>
      <w:r>
        <w:rPr>
          <w:rFonts w:ascii="Times New Roman"/>
          <w:b w:val="false"/>
          <w:i w:val="false"/>
          <w:color w:val="000000"/>
          <w:sz w:val="28"/>
        </w:rPr>
        <w:t xml:space="preserve">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p>
      <w:pPr>
        <w:spacing w:after="0"/>
        <w:ind w:left="0"/>
        <w:jc w:val="both"/>
      </w:pPr>
      <w:r>
        <w:rPr>
          <w:rFonts w:ascii="Times New Roman"/>
          <w:b w:val="false"/>
          <w:i w:val="false"/>
          <w:color w:val="000000"/>
          <w:sz w:val="28"/>
        </w:rPr>
        <w:t xml:space="preserve">
      9. Жарғылық капиталының мөлшері____________________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ұяшыққа х түрiнде көрсетіңіз,санын цифрлық көрсеткіште): </w:t>
      </w:r>
    </w:p>
    <w:p>
      <w:pPr>
        <w:spacing w:after="0"/>
        <w:ind w:left="0"/>
        <w:jc w:val="both"/>
      </w:pPr>
      <w:r>
        <w:rPr>
          <w:rFonts w:ascii="Times New Roman"/>
          <w:b w:val="false"/>
          <w:i w:val="false"/>
          <w:color w:val="000000"/>
          <w:sz w:val="28"/>
        </w:rPr>
        <w:t xml:space="preserve">
      1) заңды тұлға ___________ 2) жеке тұлға _________ </w:t>
      </w:r>
    </w:p>
    <w:p>
      <w:pPr>
        <w:spacing w:after="0"/>
        <w:ind w:left="0"/>
        <w:jc w:val="both"/>
      </w:pPr>
      <w:r>
        <w:rPr>
          <w:rFonts w:ascii="Times New Roman"/>
          <w:b w:val="false"/>
          <w:i w:val="false"/>
          <w:color w:val="000000"/>
          <w:sz w:val="28"/>
        </w:rPr>
        <w:t xml:space="preserve">
      11. Артықшылығы бар акция бойынша дивидендтің кепілді мөлшерін көрсетіңіз: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w:t>
      </w:r>
    </w:p>
    <w:p>
      <w:pPr>
        <w:spacing w:after="0"/>
        <w:ind w:left="0"/>
        <w:jc w:val="both"/>
      </w:pPr>
      <w:r>
        <w:rPr>
          <w:rFonts w:ascii="Times New Roman"/>
          <w:b w:val="false"/>
          <w:i w:val="false"/>
          <w:color w:val="000000"/>
          <w:sz w:val="28"/>
        </w:rPr>
        <w:t xml:space="preserve">
      қандай да бір көрсеткішке қатысты индекстелгенін)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мерзімділігін </w:t>
      </w:r>
    </w:p>
    <w:p>
      <w:pPr>
        <w:spacing w:after="0"/>
        <w:ind w:left="0"/>
        <w:jc w:val="both"/>
      </w:pPr>
      <w:r>
        <w:rPr>
          <w:rFonts w:ascii="Times New Roman"/>
          <w:b w:val="false"/>
          <w:i w:val="false"/>
          <w:color w:val="000000"/>
          <w:sz w:val="28"/>
        </w:rPr>
        <w:t xml:space="preserve">
      көрсетіңіз: _______________________ </w:t>
      </w:r>
    </w:p>
    <w:p>
      <w:pPr>
        <w:spacing w:after="0"/>
        <w:ind w:left="0"/>
        <w:jc w:val="both"/>
      </w:pPr>
      <w:r>
        <w:rPr>
          <w:rFonts w:ascii="Times New Roman"/>
          <w:b w:val="false"/>
          <w:i w:val="false"/>
          <w:color w:val="000000"/>
          <w:sz w:val="28"/>
        </w:rPr>
        <w:t xml:space="preserve">
      13. Міндетті жариялануға жататын ақпаратты жариялау үшін пайдаланатын,уәкілетті </w:t>
      </w:r>
    </w:p>
    <w:p>
      <w:pPr>
        <w:spacing w:after="0"/>
        <w:ind w:left="0"/>
        <w:jc w:val="both"/>
      </w:pPr>
      <w:r>
        <w:rPr>
          <w:rFonts w:ascii="Times New Roman"/>
          <w:b w:val="false"/>
          <w:i w:val="false"/>
          <w:color w:val="000000"/>
          <w:sz w:val="28"/>
        </w:rPr>
        <w:t xml:space="preserve">
      орган айқындаған бұқаралық ақпарат құралдарынкөрсетіңіз: _____________________ </w:t>
      </w:r>
    </w:p>
    <w:p>
      <w:pPr>
        <w:spacing w:after="0"/>
        <w:ind w:left="0"/>
        <w:jc w:val="both"/>
      </w:pPr>
      <w:r>
        <w:rPr>
          <w:rFonts w:ascii="Times New Roman"/>
          <w:b w:val="false"/>
          <w:i w:val="false"/>
          <w:color w:val="000000"/>
          <w:sz w:val="28"/>
        </w:rPr>
        <w:t xml:space="preserve">
      14. Қоғамның директорлар кеңесі мүшелерінің саны ____________________________ </w:t>
      </w:r>
    </w:p>
    <w:p>
      <w:pPr>
        <w:spacing w:after="0"/>
        <w:ind w:left="0"/>
        <w:jc w:val="both"/>
      </w:pPr>
      <w:r>
        <w:rPr>
          <w:rFonts w:ascii="Times New Roman"/>
          <w:b w:val="false"/>
          <w:i w:val="false"/>
          <w:color w:val="000000"/>
          <w:sz w:val="28"/>
        </w:rPr>
        <w:t xml:space="preserve">
      15. Қоғамды басқару мүшелерінің саны 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 _______ </w:t>
      </w:r>
    </w:p>
    <w:p>
      <w:pPr>
        <w:spacing w:after="0"/>
        <w:ind w:left="0"/>
        <w:jc w:val="both"/>
      </w:pPr>
      <w:r>
        <w:rPr>
          <w:rFonts w:ascii="Times New Roman"/>
          <w:b w:val="false"/>
          <w:i w:val="false"/>
          <w:color w:val="000000"/>
          <w:sz w:val="28"/>
        </w:rPr>
        <w:t xml:space="preserve">
      17. Жеке кәсіпкерлік субъектісі (тиісті ұяшыққа х түрiнде көрсетіңіз): </w:t>
      </w:r>
    </w:p>
    <w:p>
      <w:pPr>
        <w:spacing w:after="0"/>
        <w:ind w:left="0"/>
        <w:jc w:val="both"/>
      </w:pPr>
      <w:r>
        <w:rPr>
          <w:rFonts w:ascii="Times New Roman"/>
          <w:b w:val="false"/>
          <w:i w:val="false"/>
          <w:color w:val="000000"/>
          <w:sz w:val="28"/>
        </w:rPr>
        <w:t xml:space="preserve">
      1) орта кәсіпкерлік субъектісі ___________________ </w:t>
      </w:r>
    </w:p>
    <w:p>
      <w:pPr>
        <w:spacing w:after="0"/>
        <w:ind w:left="0"/>
        <w:jc w:val="both"/>
      </w:pPr>
      <w:r>
        <w:rPr>
          <w:rFonts w:ascii="Times New Roman"/>
          <w:b w:val="false"/>
          <w:i w:val="false"/>
          <w:color w:val="000000"/>
          <w:sz w:val="28"/>
        </w:rPr>
        <w:t xml:space="preserve">
      2) ірі кәсіпкерлік субъектісі__________________________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болды(тиісті ұяшыққа х түрiнде көрсетіңіз): </w:t>
      </w:r>
    </w:p>
    <w:p>
      <w:pPr>
        <w:spacing w:after="0"/>
        <w:ind w:left="0"/>
        <w:jc w:val="both"/>
      </w:pPr>
      <w:r>
        <w:rPr>
          <w:rFonts w:ascii="Times New Roman"/>
          <w:b w:val="false"/>
          <w:i w:val="false"/>
          <w:color w:val="000000"/>
          <w:sz w:val="28"/>
        </w:rPr>
        <w:t xml:space="preserve">
      1) қайта құру _____________ 2) бірігу ________________ </w:t>
      </w:r>
    </w:p>
    <w:p>
      <w:pPr>
        <w:spacing w:after="0"/>
        <w:ind w:left="0"/>
        <w:jc w:val="both"/>
      </w:pPr>
      <w:r>
        <w:rPr>
          <w:rFonts w:ascii="Times New Roman"/>
          <w:b w:val="false"/>
          <w:i w:val="false"/>
          <w:color w:val="000000"/>
          <w:sz w:val="28"/>
        </w:rPr>
        <w:t xml:space="preserve">
      3) бөлініп шығу _________ 4) бөліну ________________ </w:t>
      </w:r>
    </w:p>
    <w:p>
      <w:pPr>
        <w:spacing w:after="0"/>
        <w:ind w:left="0"/>
        <w:jc w:val="both"/>
      </w:pPr>
      <w:r>
        <w:rPr>
          <w:rFonts w:ascii="Times New Roman"/>
          <w:b w:val="false"/>
          <w:i w:val="false"/>
          <w:color w:val="000000"/>
          <w:sz w:val="28"/>
        </w:rPr>
        <w:t xml:space="preserve">
      5) қосылу __________________________________ </w:t>
      </w:r>
    </w:p>
    <w:p>
      <w:pPr>
        <w:spacing w:after="0"/>
        <w:ind w:left="0"/>
        <w:jc w:val="both"/>
      </w:pPr>
      <w:r>
        <w:rPr>
          <w:rFonts w:ascii="Times New Roman"/>
          <w:b w:val="false"/>
          <w:i w:val="false"/>
          <w:color w:val="000000"/>
          <w:sz w:val="28"/>
        </w:rPr>
        <w:t xml:space="preserve">
      19. Қайта құруға қатысатын заңды тұлғалардың саны _______ </w:t>
      </w:r>
    </w:p>
    <w:p>
      <w:pPr>
        <w:spacing w:after="0"/>
        <w:ind w:left="0"/>
        <w:jc w:val="both"/>
      </w:pPr>
      <w:r>
        <w:rPr>
          <w:rFonts w:ascii="Times New Roman"/>
          <w:b w:val="false"/>
          <w:i w:val="false"/>
          <w:color w:val="000000"/>
          <w:sz w:val="28"/>
        </w:rPr>
        <w:t xml:space="preserve">
      20. Қайта құрылған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бұрынғы атауы 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21. Біріккен жағдайда мына мәліметтерді көрсету қажет: </w:t>
      </w:r>
    </w:p>
    <w:p>
      <w:pPr>
        <w:spacing w:after="0"/>
        <w:ind w:left="0"/>
        <w:jc w:val="both"/>
      </w:pPr>
      <w:r>
        <w:rPr>
          <w:rFonts w:ascii="Times New Roman"/>
          <w:b w:val="false"/>
          <w:i w:val="false"/>
          <w:color w:val="000000"/>
          <w:sz w:val="28"/>
        </w:rPr>
        <w:t xml:space="preserve">
      Бірігуге қатысатын заңды тұлғалардың атауы 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22. Бөлініп шығу жағдайында мына мәліметтерді көрсету қажет: </w:t>
      </w:r>
    </w:p>
    <w:p>
      <w:pPr>
        <w:spacing w:after="0"/>
        <w:ind w:left="0"/>
        <w:jc w:val="both"/>
      </w:pPr>
      <w:r>
        <w:rPr>
          <w:rFonts w:ascii="Times New Roman"/>
          <w:b w:val="false"/>
          <w:i w:val="false"/>
          <w:color w:val="000000"/>
          <w:sz w:val="28"/>
        </w:rPr>
        <w:t xml:space="preserve">
      Жаңа заңды тұлға бөлініп шыққан, жұмыс істеп тұрған заңды тұлғаның атауы 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23. Бөлінген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w:t>
      </w:r>
    </w:p>
    <w:p>
      <w:pPr>
        <w:spacing w:after="0"/>
        <w:ind w:left="0"/>
        <w:jc w:val="both"/>
      </w:pPr>
      <w:r>
        <w:rPr>
          <w:rFonts w:ascii="Times New Roman"/>
          <w:b w:val="false"/>
          <w:i w:val="false"/>
          <w:color w:val="000000"/>
          <w:sz w:val="28"/>
        </w:rPr>
        <w:t xml:space="preserve">
      атауы 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коса беріледі. </w:t>
      </w:r>
    </w:p>
    <w:p>
      <w:pPr>
        <w:spacing w:after="0"/>
        <w:ind w:left="0"/>
        <w:jc w:val="both"/>
      </w:pPr>
      <w:r>
        <w:rPr>
          <w:rFonts w:ascii="Times New Roman"/>
          <w:b w:val="false"/>
          <w:i w:val="false"/>
          <w:color w:val="000000"/>
          <w:sz w:val="28"/>
        </w:rPr>
        <w:t xml:space="preserve">
      20___ жылдың "___" ______________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Басшының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көрсетілетін қызмет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Орналасқан жерін өзгерту.</w:t>
            </w:r>
          </w:p>
          <w:p>
            <w:pPr>
              <w:spacing w:after="20"/>
              <w:ind w:left="20"/>
              <w:jc w:val="both"/>
            </w:pPr>
            <w:r>
              <w:rPr>
                <w:rFonts w:ascii="Times New Roman"/>
                <w:b w:val="false"/>
                <w:i w:val="false"/>
                <w:color w:val="000000"/>
                <w:sz w:val="20"/>
              </w:rPr>
              <w:t>
2. Жарғы (ереже) жаңа редакцияда қабылданған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Әділет министрлігі мен аумақтық әділет органдары және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"электрондық үкіметтің" веб-порталы.</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1)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5 жұмыс күннен кешіктірмей жүргізіледі.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күннен кейін көрсетілетін қызмет берушінің орналасқан жері бойынша 5 жұмыс күннен кешіктірмей,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заңды тұлғалардың орналасқан жерін өзгерту мемлекеттік тіркеу өтінішті берген кезден бастап 5 жұмыс күнінде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 өзгерту - электронды (толық автоматтандырылған)/ қағаз түрінде;</w:t>
            </w:r>
          </w:p>
          <w:p>
            <w:pPr>
              <w:spacing w:after="20"/>
              <w:ind w:left="20"/>
              <w:jc w:val="both"/>
            </w:pPr>
            <w:r>
              <w:rPr>
                <w:rFonts w:ascii="Times New Roman"/>
                <w:b w:val="false"/>
                <w:i w:val="false"/>
                <w:color w:val="000000"/>
                <w:sz w:val="20"/>
              </w:rPr>
              <w:t>
2. Жарғы (ереже) жаңа редакцияда қабылданған жағдайларда жүргізіледі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тізбесінің 1-2 қосымшаларға сәйкес заңды тұлғаны мемлекеттік тіркеу (қайта тіркеу) туралы анықтама, немесе осы тізбесінің 9 тармағымен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үлкен және орта кәсіпкерлік субъектісіне жататын заңды тұлғалар үшін мемлекеттік қызмет көрсету нәтижесі немесе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Министрлікте және аумақтық әділет органдарда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корпорациясының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3.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 Қабылдау көрсетілетін қызметті алушының таңдауы бойынша "электрондық" кезек тәртібімен жеделдетілген қызмет көрсету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xml:space="preserve">
4.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Жарғы (ереже) жаңа редакцияда қабылданған жағдайларда;</w:t>
            </w:r>
          </w:p>
          <w:p>
            <w:pPr>
              <w:spacing w:after="20"/>
              <w:ind w:left="20"/>
              <w:jc w:val="both"/>
            </w:pPr>
            <w:r>
              <w:rPr>
                <w:rFonts w:ascii="Times New Roman"/>
                <w:b w:val="false"/>
                <w:i w:val="false"/>
                <w:color w:val="000000"/>
                <w:sz w:val="20"/>
              </w:rPr>
              <w:t>
1. осы Қағиданың 1 және 2 – 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құрылтай құжаттарының екі данасы не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4.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p>
            <w:pPr>
              <w:spacing w:after="20"/>
              <w:ind w:left="20"/>
              <w:jc w:val="both"/>
            </w:pPr>
            <w:r>
              <w:rPr>
                <w:rFonts w:ascii="Times New Roman"/>
                <w:b w:val="false"/>
                <w:i w:val="false"/>
                <w:color w:val="000000"/>
                <w:sz w:val="20"/>
              </w:rPr>
              <w:t>
5. акционерлік қоғамдарды қоспағанда, заңды тұлғаның бұрынғы құрылтай құжаттарының, филиал (өкілдік) туралы ереженің төлнұсқалары;</w:t>
            </w:r>
          </w:p>
          <w:p>
            <w:pPr>
              <w:spacing w:after="20"/>
              <w:ind w:left="20"/>
              <w:jc w:val="both"/>
            </w:pPr>
            <w:r>
              <w:rPr>
                <w:rFonts w:ascii="Times New Roman"/>
                <w:b w:val="false"/>
                <w:i w:val="false"/>
                <w:color w:val="000000"/>
                <w:sz w:val="20"/>
              </w:rPr>
              <w:t>
6. нақты орналасқан жерін (орналасқан жерін заңды тұлғаның орналасқан жерін растайтын құжаттар болып, нотариалды куәландырылған жалға алу шарты және азаматтық заңнамамен көзделген басқа да құжат табылады.</w:t>
            </w:r>
          </w:p>
          <w:p>
            <w:pPr>
              <w:spacing w:after="20"/>
              <w:ind w:left="20"/>
              <w:jc w:val="both"/>
            </w:pPr>
            <w:r>
              <w:rPr>
                <w:rFonts w:ascii="Times New Roman"/>
                <w:b w:val="false"/>
                <w:i w:val="false"/>
                <w:color w:val="000000"/>
                <w:sz w:val="20"/>
              </w:rPr>
              <w:t>
Егер де ғимараттың иесі өзі заңды тұлға болған жағдайда, орналасқан жерін растайтын құжаттар талап етілмейді. Егер де ғимараттың иесі жеке тұлға болған жағдайда, жеке тұлғаның ғимаратты заңды тұлғаға орналасу жері ретінде бергені туралы нотариалды куәландырылған келісімі қажет.</w:t>
            </w:r>
          </w:p>
          <w:p>
            <w:pPr>
              <w:spacing w:after="20"/>
              <w:ind w:left="20"/>
              <w:jc w:val="both"/>
            </w:pPr>
            <w:r>
              <w:rPr>
                <w:rFonts w:ascii="Times New Roman"/>
                <w:b w:val="false"/>
                <w:i w:val="false"/>
                <w:color w:val="000000"/>
                <w:sz w:val="20"/>
              </w:rPr>
              <w:t>
7. хабарламаға: заңды тұлға мөрімен (ол болған кезде) бекітілген, құрылтай құжаттарына өзгерістер мен толықтырулар енгізу туралы заңды тұлғаның уәкiлеттi органының шешімі не шешімінен үзінді көшірме, сондай-ақ құрылтай құжаттарына енгізілген өзгірістер мен толықтырулардың мәтіні;</w:t>
            </w:r>
          </w:p>
          <w:p>
            <w:pPr>
              <w:spacing w:after="20"/>
              <w:ind w:left="20"/>
              <w:jc w:val="both"/>
            </w:pPr>
            <w:r>
              <w:rPr>
                <w:rFonts w:ascii="Times New Roman"/>
                <w:b w:val="false"/>
                <w:i w:val="false"/>
                <w:color w:val="000000"/>
                <w:sz w:val="20"/>
              </w:rPr>
              <w:t>
акционерлік қоғамды, оның филиалдарын (өкілдіктерін) қоспағанда, жеке кәсіпкерлік субъектісіне жататын заңды тұлға үшін нақты орналасқан жерін растайтын құжат.</w:t>
            </w:r>
          </w:p>
          <w:p>
            <w:pPr>
              <w:spacing w:after="20"/>
              <w:ind w:left="20"/>
              <w:jc w:val="both"/>
            </w:pPr>
            <w:r>
              <w:rPr>
                <w:rFonts w:ascii="Times New Roman"/>
                <w:b w:val="false"/>
                <w:i w:val="false"/>
                <w:color w:val="000000"/>
                <w:sz w:val="20"/>
              </w:rPr>
              <w:t>
Қазақстан Республикасының заңнамасында белгіленген тәртіппен мемлекеттік және орыс тілдерінде жасалған құрылтай құжаттары тігілген және нөмірленген түрінде, екі данада ұсынылады.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Орналасқан жерін өзгерту;</w:t>
            </w:r>
          </w:p>
          <w:p>
            <w:pPr>
              <w:spacing w:after="20"/>
              <w:ind w:left="20"/>
              <w:jc w:val="both"/>
            </w:pPr>
            <w:r>
              <w:rPr>
                <w:rFonts w:ascii="Times New Roman"/>
                <w:b w:val="false"/>
                <w:i w:val="false"/>
                <w:color w:val="000000"/>
                <w:sz w:val="20"/>
              </w:rPr>
              <w:t>
1. осы Қағиданың сәйкес 1 және 2-қосымшаларына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Орналасу жері өзгеретін жағдайда, өкілетті орган шешім қабылдаған күннен бастап бір айдың ішінде құрылтай құжаттарына енгізілген өзгертулер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24-бабында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арнайы құқықтан көрсетілетін қызметті алушының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4-қосымша</w:t>
            </w:r>
          </w:p>
        </w:tc>
      </w:tr>
    </w:tbl>
    <w:bookmarkStart w:name="z178" w:id="139"/>
    <w:p>
      <w:pPr>
        <w:spacing w:after="0"/>
        <w:ind w:left="0"/>
        <w:jc w:val="left"/>
      </w:pPr>
      <w:r>
        <w:rPr>
          <w:rFonts w:ascii="Times New Roman"/>
          <w:b/>
          <w:i w:val="false"/>
          <w:color w:val="000000"/>
        </w:rPr>
        <w:t xml:space="preserve"> Құжаттарды қабылдаудан бас тарту туралы қолхат</w:t>
      </w:r>
    </w:p>
    <w:bookmarkEnd w:id="1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Тіркеу органы ____________ </w:t>
      </w:r>
    </w:p>
    <w:bookmarkStart w:name="z180" w:id="140"/>
    <w:p>
      <w:pPr>
        <w:spacing w:after="0"/>
        <w:ind w:left="0"/>
        <w:jc w:val="left"/>
      </w:pPr>
      <w:r>
        <w:rPr>
          <w:rFonts w:ascii="Times New Roman"/>
          <w:b/>
          <w:i w:val="false"/>
          <w:color w:val="000000"/>
        </w:rPr>
        <w:t xml:space="preserve"> Заңды тұлғаны мемлекеттік тiркеу (қайта тіркеу) туралы Анықтама  ___________________________________________________________  бизнес-сәйкестендіру нөмiрi</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 </w:t>
      </w:r>
    </w:p>
    <w:bookmarkStart w:name="z182" w:id="141"/>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w:t>
            </w:r>
          </w:p>
        </w:tc>
      </w:tr>
    </w:tbl>
    <w:bookmarkStart w:name="z184" w:id="142"/>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қызметтің көрсету ережесі</w:t>
      </w:r>
    </w:p>
    <w:bookmarkEnd w:id="142"/>
    <w:bookmarkStart w:name="z185" w:id="143"/>
    <w:p>
      <w:pPr>
        <w:spacing w:after="0"/>
        <w:ind w:left="0"/>
        <w:jc w:val="left"/>
      </w:pPr>
      <w:r>
        <w:rPr>
          <w:rFonts w:ascii="Times New Roman"/>
          <w:b/>
          <w:i w:val="false"/>
          <w:color w:val="000000"/>
        </w:rPr>
        <w:t xml:space="preserve"> 1-тарау. Жалпы ережелер</w:t>
      </w:r>
    </w:p>
    <w:bookmarkEnd w:id="143"/>
    <w:bookmarkStart w:name="z186" w:id="144"/>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және "Заңды тұлға қызметінің тоқтатылуын мемлекеттік тіркеу, филиал мен өкілдікті есептік тіркеуден шығару" мемлекеттік қызметті (бұдан әрі - мемлекеттік қызмет) көрсету тәртібін айқындайды.</w:t>
      </w:r>
    </w:p>
    <w:bookmarkEnd w:id="144"/>
    <w:bookmarkStart w:name="z187" w:id="145"/>
    <w:p>
      <w:pPr>
        <w:spacing w:after="0"/>
        <w:ind w:left="0"/>
        <w:jc w:val="both"/>
      </w:pPr>
      <w:r>
        <w:rPr>
          <w:rFonts w:ascii="Times New Roman"/>
          <w:b w:val="false"/>
          <w:i w:val="false"/>
          <w:color w:val="000000"/>
          <w:sz w:val="28"/>
        </w:rPr>
        <w:t>
      2. Мемлекеттік қызмет әділет Министрлігімен және коммерциялық емес ұйымдар болып табылатын заңды тұлғалар, филиалдар және өкілдіктер қатынасында аумақтық әділет органдарымен және коммерциялық ұйымдар (бұдан әрі – қызмет көрсетуші) болып табылатын, заңды тұлғалар, филиалдар мен өкілдіктер қатынасында "Азаматтарға арналған үкімет" мемлекеттік корпорациясымен (бұдан әрі – Мемлекеттік корпорация) көрсетіледі</w:t>
      </w:r>
    </w:p>
    <w:bookmarkEnd w:id="145"/>
    <w:bookmarkStart w:name="z188" w:id="146"/>
    <w:p>
      <w:pPr>
        <w:spacing w:after="0"/>
        <w:ind w:left="0"/>
        <w:jc w:val="both"/>
      </w:pPr>
      <w:r>
        <w:rPr>
          <w:rFonts w:ascii="Times New Roman"/>
          <w:b w:val="false"/>
          <w:i w:val="false"/>
          <w:color w:val="000000"/>
          <w:sz w:val="28"/>
        </w:rPr>
        <w:t>
      3. Заңды тұлғаның, республикалық және өңірлік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Қазақстан Республикасының Әділет министрлігі (бұдан әрі – Министрлік) жүргізеді.</w:t>
      </w:r>
    </w:p>
    <w:bookmarkEnd w:id="146"/>
    <w:bookmarkStart w:name="z189" w:id="147"/>
    <w:p>
      <w:pPr>
        <w:spacing w:after="0"/>
        <w:ind w:left="0"/>
        <w:jc w:val="both"/>
      </w:pPr>
      <w:r>
        <w:rPr>
          <w:rFonts w:ascii="Times New Roman"/>
          <w:b w:val="false"/>
          <w:i w:val="false"/>
          <w:color w:val="000000"/>
          <w:sz w:val="28"/>
        </w:rPr>
        <w:t>
      4. Заңды тұлға қызметінің тоқтатылуын мемлекеттік тіркеуді, филиал мен өкілдікті есептік тіркеуден шығаруды, жергілікті мәртебесі бар қоғамдық және діни бірлестіктерді, заңды тұлғалардың қорлары мен бірлестіктерін, қоғамдық және діни бірлестіктердің филиалдары мен өкілдіктерін есептік тіркеуді аумақтық әділет органдары жүзеге асырады.</w:t>
      </w:r>
    </w:p>
    <w:bookmarkEnd w:id="147"/>
    <w:bookmarkStart w:name="z190" w:id="148"/>
    <w:p>
      <w:pPr>
        <w:spacing w:after="0"/>
        <w:ind w:left="0"/>
        <w:jc w:val="both"/>
      </w:pPr>
      <w:r>
        <w:rPr>
          <w:rFonts w:ascii="Times New Roman"/>
          <w:b w:val="false"/>
          <w:i w:val="false"/>
          <w:color w:val="000000"/>
          <w:sz w:val="28"/>
        </w:rPr>
        <w:t>
      5. Коммерциялық ұйымдарға жататын заңды тұлға қызметінің тоқтатылуын мемлекеттік тіркеуді, филиал мен өкілдікті есептік тіркеуден шығаруды және олардың филиалдары мен өкілдіктерін есептік тіркеуді Мемлекеттік корпорация жүзеге асырады.</w:t>
      </w:r>
    </w:p>
    <w:bookmarkEnd w:id="148"/>
    <w:bookmarkStart w:name="z191" w:id="149"/>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өзге де ақпараттандыру объектілерінің негізінде жүргізіледі.</w:t>
      </w:r>
    </w:p>
    <w:bookmarkEnd w:id="149"/>
    <w:bookmarkStart w:name="z192" w:id="150"/>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шарттарға бір мезгілде сәйкес келген: бизнес-сәйкестендіру нөмірін қалыптастыру үшін тіркеуші органға Қазақстан Республикасының Үкіметі айқындаған тәртіппен өтініш білдірмеген; салық төлеушілер ретінде мемлекеттік кіріс органдарында тіркелмеген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bookmarkEnd w:id="150"/>
    <w:bookmarkStart w:name="z193" w:id="151"/>
    <w:p>
      <w:pPr>
        <w:spacing w:after="0"/>
        <w:ind w:left="0"/>
        <w:jc w:val="left"/>
      </w:pPr>
      <w:r>
        <w:rPr>
          <w:rFonts w:ascii="Times New Roman"/>
          <w:b/>
          <w:i w:val="false"/>
          <w:color w:val="000000"/>
        </w:rPr>
        <w:t xml:space="preserve"> 2-бөлім. Мемлекеттік қызметті көрсету тәртібі</w:t>
      </w:r>
    </w:p>
    <w:bookmarkEnd w:id="151"/>
    <w:bookmarkStart w:name="z194" w:id="152"/>
    <w:p>
      <w:pPr>
        <w:spacing w:after="0"/>
        <w:ind w:left="0"/>
        <w:jc w:val="both"/>
      </w:pPr>
      <w:r>
        <w:rPr>
          <w:rFonts w:ascii="Times New Roman"/>
          <w:b w:val="false"/>
          <w:i w:val="false"/>
          <w:color w:val="000000"/>
          <w:sz w:val="28"/>
        </w:rPr>
        <w:t xml:space="preserve">
      8. Мемлекеттік қызметті алу үшін жеке және (немесе) заңды тұлғалар (бұдан әрі – қызмет алушы) қызмет берушінің орналасу мекенжайы бойынша Мемлекеттік корпорацияға немесе "электронды үкіметтің" www.egov.kz веб-порталына (бұдан әрі – портал) осы Қағидаларға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(бұдан әрі – өтініш) және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көрсетуге қойылатын негізгі талаптардың тізбесі (бұдан әрі – Тізбесі) қарастырылған тізім бойынша құжаттар жинағын ұсынады. </w:t>
      </w:r>
    </w:p>
    <w:bookmarkEnd w:id="152"/>
    <w:bookmarkStart w:name="z195" w:id="153"/>
    <w:p>
      <w:pPr>
        <w:spacing w:after="0"/>
        <w:ind w:left="0"/>
        <w:jc w:val="both"/>
      </w:pPr>
      <w:r>
        <w:rPr>
          <w:rFonts w:ascii="Times New Roman"/>
          <w:b w:val="false"/>
          <w:i w:val="false"/>
          <w:color w:val="000000"/>
          <w:sz w:val="28"/>
        </w:rPr>
        <w:t>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53"/>
    <w:bookmarkStart w:name="z196" w:id="154"/>
    <w:p>
      <w:pPr>
        <w:spacing w:after="0"/>
        <w:ind w:left="0"/>
        <w:jc w:val="both"/>
      </w:pPr>
      <w:r>
        <w:rPr>
          <w:rFonts w:ascii="Times New Roman"/>
          <w:b w:val="false"/>
          <w:i w:val="false"/>
          <w:color w:val="000000"/>
          <w:sz w:val="28"/>
        </w:rPr>
        <w:t>
      10. Құжаттарды қабылдау кезінде көрсетілетін қызметті берушінің қызметкері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54"/>
    <w:bookmarkStart w:name="z197" w:id="155"/>
    <w:p>
      <w:pPr>
        <w:spacing w:after="0"/>
        <w:ind w:left="0"/>
        <w:jc w:val="both"/>
      </w:pPr>
      <w:r>
        <w:rPr>
          <w:rFonts w:ascii="Times New Roman"/>
          <w:b w:val="false"/>
          <w:i w:val="false"/>
          <w:color w:val="000000"/>
          <w:sz w:val="28"/>
        </w:rPr>
        <w:t xml:space="preserve">
      11. Бұл ретте көрсетілетін қызметті алушы құжаттардың толық топтамасын және (немесе) қолданылу мерзімі өтіп кеткен құжаттарды ұсынбаған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155"/>
    <w:bookmarkStart w:name="z198" w:id="156"/>
    <w:p>
      <w:pPr>
        <w:spacing w:after="0"/>
        <w:ind w:left="0"/>
        <w:jc w:val="both"/>
      </w:pPr>
      <w:r>
        <w:rPr>
          <w:rFonts w:ascii="Times New Roman"/>
          <w:b w:val="false"/>
          <w:i w:val="false"/>
          <w:color w:val="000000"/>
          <w:sz w:val="28"/>
        </w:rPr>
        <w:t>
      12.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көрсетілген құжаттардың қабылданғаны туралы қолхат беріледі.</w:t>
      </w:r>
    </w:p>
    <w:bookmarkEnd w:id="156"/>
    <w:bookmarkStart w:name="z199" w:id="157"/>
    <w:p>
      <w:pPr>
        <w:spacing w:after="0"/>
        <w:ind w:left="0"/>
        <w:jc w:val="both"/>
      </w:pPr>
      <w:r>
        <w:rPr>
          <w:rFonts w:ascii="Times New Roman"/>
          <w:b w:val="false"/>
          <w:i w:val="false"/>
          <w:color w:val="000000"/>
          <w:sz w:val="28"/>
        </w:rPr>
        <w:t>
      13. Осы Қағидалардың 3 және 4-тармақтарына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57"/>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Start w:name="z200" w:id="158"/>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туралы дәлелді бұйрық басшылыққа қол қоюға жіберіледі.</w:t>
      </w:r>
    </w:p>
    <w:bookmarkEnd w:id="158"/>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Start w:name="z201" w:id="159"/>
    <w:p>
      <w:pPr>
        <w:spacing w:after="0"/>
        <w:ind w:left="0"/>
        <w:jc w:val="both"/>
      </w:pPr>
      <w:r>
        <w:rPr>
          <w:rFonts w:ascii="Times New Roman"/>
          <w:b w:val="false"/>
          <w:i w:val="false"/>
          <w:color w:val="000000"/>
          <w:sz w:val="28"/>
        </w:rPr>
        <w:t xml:space="preserve">
      15. Мемлекеттік корпорацияға осы Қағидалардың 5-тармағына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159"/>
    <w:p>
      <w:pPr>
        <w:spacing w:after="0"/>
        <w:ind w:left="0"/>
        <w:jc w:val="both"/>
      </w:pPr>
      <w:r>
        <w:rPr>
          <w:rFonts w:ascii="Times New Roman"/>
          <w:b w:val="false"/>
          <w:i w:val="false"/>
          <w:color w:val="000000"/>
          <w:sz w:val="28"/>
        </w:rPr>
        <w:t>
      Заңды тұлғаларды тіркеу басшысы 20 минуттың ішінде атқарушыны анықтайды және оған орындауға табыстайды.</w:t>
      </w:r>
    </w:p>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туралы дәлелді бұйрық басшылыққа қол қоюға жіберіледі.</w:t>
      </w:r>
    </w:p>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табыстау бөліміне береді.</w:t>
      </w:r>
    </w:p>
    <w:bookmarkStart w:name="z202" w:id="160"/>
    <w:p>
      <w:pPr>
        <w:spacing w:after="0"/>
        <w:ind w:left="0"/>
        <w:jc w:val="both"/>
      </w:pPr>
      <w:r>
        <w:rPr>
          <w:rFonts w:ascii="Times New Roman"/>
          <w:b w:val="false"/>
          <w:i w:val="false"/>
          <w:color w:val="000000"/>
          <w:sz w:val="28"/>
        </w:rPr>
        <w:t>
      16.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60"/>
    <w:bookmarkStart w:name="z203" w:id="161"/>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161"/>
    <w:bookmarkStart w:name="z204" w:id="162"/>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w:t>
      </w:r>
    </w:p>
    <w:bookmarkEnd w:id="162"/>
    <w:p>
      <w:pPr>
        <w:spacing w:after="0"/>
        <w:ind w:left="0"/>
        <w:jc w:val="both"/>
      </w:pPr>
      <w:r>
        <w:rPr>
          <w:rFonts w:ascii="Times New Roman"/>
          <w:b w:val="false"/>
          <w:i w:val="false"/>
          <w:color w:val="000000"/>
          <w:sz w:val="28"/>
        </w:rPr>
        <w:t>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w:t>
      </w:r>
    </w:p>
    <w:p>
      <w:pPr>
        <w:spacing w:after="0"/>
        <w:ind w:left="0"/>
        <w:jc w:val="both"/>
      </w:pPr>
      <w:r>
        <w:rPr>
          <w:rFonts w:ascii="Times New Roman"/>
          <w:b w:val="false"/>
          <w:i w:val="false"/>
          <w:color w:val="000000"/>
          <w:sz w:val="28"/>
        </w:rPr>
        <w:t>
      Бұл ретте көрсетілетін қызметті беруші көрсетілетін қызметті алушыны үзілістің себептері мен мерзімін көрсете отырып хабардар етеді.</w:t>
      </w:r>
    </w:p>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bookmarkStart w:name="z205" w:id="163"/>
    <w:p>
      <w:pPr>
        <w:spacing w:after="0"/>
        <w:ind w:left="0"/>
        <w:jc w:val="both"/>
      </w:pPr>
      <w:r>
        <w:rPr>
          <w:rFonts w:ascii="Times New Roman"/>
          <w:b w:val="false"/>
          <w:i w:val="false"/>
          <w:color w:val="000000"/>
          <w:sz w:val="28"/>
        </w:rPr>
        <w:t xml:space="preserve">
      19.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163"/>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206" w:id="164"/>
    <w:p>
      <w:pPr>
        <w:spacing w:after="0"/>
        <w:ind w:left="0"/>
        <w:jc w:val="both"/>
      </w:pPr>
      <w:r>
        <w:rPr>
          <w:rFonts w:ascii="Times New Roman"/>
          <w:b w:val="false"/>
          <w:i w:val="false"/>
          <w:color w:val="000000"/>
          <w:sz w:val="28"/>
        </w:rPr>
        <w:t xml:space="preserve">
      20.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64"/>
    <w:bookmarkStart w:name="z207" w:id="165"/>
    <w:p>
      <w:pPr>
        <w:spacing w:after="0"/>
        <w:ind w:left="0"/>
        <w:jc w:val="both"/>
      </w:pPr>
      <w:r>
        <w:rPr>
          <w:rFonts w:ascii="Times New Roman"/>
          <w:b w:val="false"/>
          <w:i w:val="false"/>
          <w:color w:val="000000"/>
          <w:sz w:val="28"/>
        </w:rPr>
        <w:t>
      21. ЗТ МДҚ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165"/>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08" w:id="166"/>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6"/>
    <w:bookmarkStart w:name="z209" w:id="167"/>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67"/>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10" w:id="168"/>
    <w:p>
      <w:pPr>
        <w:spacing w:after="0"/>
        <w:ind w:left="0"/>
        <w:jc w:val="both"/>
      </w:pPr>
      <w:r>
        <w:rPr>
          <w:rFonts w:ascii="Times New Roman"/>
          <w:b w:val="false"/>
          <w:i w:val="false"/>
          <w:color w:val="000000"/>
          <w:sz w:val="28"/>
        </w:rPr>
        <w:t>
      23.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6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2" w:id="169"/>
    <w:p>
      <w:pPr>
        <w:spacing w:after="0"/>
        <w:ind w:left="0"/>
        <w:jc w:val="left"/>
      </w:pPr>
      <w:r>
        <w:rPr>
          <w:rFonts w:ascii="Times New Roman"/>
          <w:b/>
          <w:i w:val="false"/>
          <w:color w:val="000000"/>
        </w:rPr>
        <w:t xml:space="preserve"> Заңды тұлға, филиал (өкiлдiк) қызметiнің тоқтатылуын тiркеу туралы өтiнiш</w:t>
      </w:r>
    </w:p>
    <w:bookmarkEnd w:id="169"/>
    <w:p>
      <w:pPr>
        <w:spacing w:after="0"/>
        <w:ind w:left="0"/>
        <w:jc w:val="both"/>
      </w:pPr>
      <w:r>
        <w:rPr>
          <w:rFonts w:ascii="Times New Roman"/>
          <w:b w:val="false"/>
          <w:i w:val="false"/>
          <w:color w:val="000000"/>
          <w:sz w:val="28"/>
        </w:rPr>
        <w:t xml:space="preserve">
      1. Ұйым нысаны (тиiстi ұяшықта х түрiнде көрсетiңiз) </w:t>
      </w:r>
    </w:p>
    <w:p>
      <w:pPr>
        <w:spacing w:after="0"/>
        <w:ind w:left="0"/>
        <w:jc w:val="both"/>
      </w:pPr>
      <w:r>
        <w:rPr>
          <w:rFonts w:ascii="Times New Roman"/>
          <w:b w:val="false"/>
          <w:i w:val="false"/>
          <w:color w:val="000000"/>
          <w:sz w:val="28"/>
        </w:rPr>
        <w:t xml:space="preserve">
      1) заңды тұлға _________________ 2) филиал ___________________ </w:t>
      </w:r>
    </w:p>
    <w:p>
      <w:pPr>
        <w:spacing w:after="0"/>
        <w:ind w:left="0"/>
        <w:jc w:val="both"/>
      </w:pPr>
      <w:r>
        <w:rPr>
          <w:rFonts w:ascii="Times New Roman"/>
          <w:b w:val="false"/>
          <w:i w:val="false"/>
          <w:color w:val="000000"/>
          <w:sz w:val="28"/>
        </w:rPr>
        <w:t xml:space="preserve">
      3) өкілдік_______________________ </w:t>
      </w:r>
    </w:p>
    <w:p>
      <w:pPr>
        <w:spacing w:after="0"/>
        <w:ind w:left="0"/>
        <w:jc w:val="both"/>
      </w:pPr>
      <w:r>
        <w:rPr>
          <w:rFonts w:ascii="Times New Roman"/>
          <w:b w:val="false"/>
          <w:i w:val="false"/>
          <w:color w:val="000000"/>
          <w:sz w:val="28"/>
        </w:rPr>
        <w:t xml:space="preserve">
      2. Заңды тұлғаның, филиалдың (өкiлдiктiң) атауы 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(болмаған жағдайда тіркеу нөмірі) ________ </w:t>
      </w:r>
    </w:p>
    <w:p>
      <w:pPr>
        <w:spacing w:after="0"/>
        <w:ind w:left="0"/>
        <w:jc w:val="both"/>
      </w:pPr>
      <w:r>
        <w:rPr>
          <w:rFonts w:ascii="Times New Roman"/>
          <w:b w:val="false"/>
          <w:i w:val="false"/>
          <w:color w:val="000000"/>
          <w:sz w:val="28"/>
        </w:rPr>
        <w:t xml:space="preserve">
      4. Қызметтi тоқтату негiздемесi мынаның нәтижесінде туындады (тиiстi ұяшықта х түрiнде көрсетiңiз) </w:t>
      </w:r>
    </w:p>
    <w:p>
      <w:pPr>
        <w:spacing w:after="0"/>
        <w:ind w:left="0"/>
        <w:jc w:val="both"/>
      </w:pPr>
      <w:r>
        <w:rPr>
          <w:rFonts w:ascii="Times New Roman"/>
          <w:b w:val="false"/>
          <w:i w:val="false"/>
          <w:color w:val="000000"/>
          <w:sz w:val="28"/>
        </w:rPr>
        <w:t xml:space="preserve">
      1) тарату _______ 2) қосылу арқылы қайта ұйымдастыру ________________ </w:t>
      </w:r>
    </w:p>
    <w:p>
      <w:pPr>
        <w:spacing w:after="0"/>
        <w:ind w:left="0"/>
        <w:jc w:val="both"/>
      </w:pPr>
      <w:r>
        <w:rPr>
          <w:rFonts w:ascii="Times New Roman"/>
          <w:b w:val="false"/>
          <w:i w:val="false"/>
          <w:color w:val="000000"/>
          <w:sz w:val="28"/>
        </w:rPr>
        <w:t xml:space="preserve">
      5. Заңды тұлға, филиал (өкiлдiк) қызметiнің тоқтатылу (тиiстi ұяшықта х түрiнде көрсетiңiз) </w:t>
      </w:r>
    </w:p>
    <w:p>
      <w:pPr>
        <w:spacing w:after="0"/>
        <w:ind w:left="0"/>
        <w:jc w:val="both"/>
      </w:pPr>
      <w:r>
        <w:rPr>
          <w:rFonts w:ascii="Times New Roman"/>
          <w:b w:val="false"/>
          <w:i w:val="false"/>
          <w:color w:val="000000"/>
          <w:sz w:val="28"/>
        </w:rPr>
        <w:t xml:space="preserve">
      1) ерікті _______________ 2) мәжбүрлі _______________________________ </w:t>
      </w:r>
    </w:p>
    <w:p>
      <w:pPr>
        <w:spacing w:after="0"/>
        <w:ind w:left="0"/>
        <w:jc w:val="both"/>
      </w:pPr>
      <w:r>
        <w:rPr>
          <w:rFonts w:ascii="Times New Roman"/>
          <w:b w:val="false"/>
          <w:i w:val="false"/>
          <w:color w:val="000000"/>
          <w:sz w:val="28"/>
        </w:rPr>
        <w:t xml:space="preserve">
      6. Заңды тұлға, филиал (өкiлдiк) қызметiнің тоқтатылуы туралы хабарландыру </w:t>
      </w:r>
    </w:p>
    <w:p>
      <w:pPr>
        <w:spacing w:after="0"/>
        <w:ind w:left="0"/>
        <w:jc w:val="both"/>
      </w:pPr>
      <w:r>
        <w:rPr>
          <w:rFonts w:ascii="Times New Roman"/>
          <w:b w:val="false"/>
          <w:i w:val="false"/>
          <w:color w:val="000000"/>
          <w:sz w:val="28"/>
        </w:rPr>
        <w:t xml:space="preserve">
      жарияланған баспа органының атауы, нөмiрі және жариялану күні _________________ </w:t>
      </w:r>
    </w:p>
    <w:p>
      <w:pPr>
        <w:spacing w:after="0"/>
        <w:ind w:left="0"/>
        <w:jc w:val="both"/>
      </w:pPr>
      <w:r>
        <w:rPr>
          <w:rFonts w:ascii="Times New Roman"/>
          <w:b w:val="false"/>
          <w:i w:val="false"/>
          <w:color w:val="000000"/>
          <w:sz w:val="28"/>
        </w:rPr>
        <w:t xml:space="preserve">
      7. Заңды тұлғаның филиалдары (өкiлдiктерi) туралы мәлiметтер (тиiстi ұяшықта х түрiнде көрсетiңiз) </w:t>
      </w:r>
    </w:p>
    <w:p>
      <w:pPr>
        <w:spacing w:after="0"/>
        <w:ind w:left="0"/>
        <w:jc w:val="both"/>
      </w:pPr>
      <w:r>
        <w:rPr>
          <w:rFonts w:ascii="Times New Roman"/>
          <w:b w:val="false"/>
          <w:i w:val="false"/>
          <w:color w:val="000000"/>
          <w:sz w:val="28"/>
        </w:rPr>
        <w:t xml:space="preserve">
      1) иә ____________________________ 2) жоқ____________________________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Өтініш берушінің Т.А.Ә. (бар болған жағдайда) және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 </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Мемлекеттік қызметінің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Заңды тұлғаның қызметі тарату негізі бойынша тоқтатылған;</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тарату негізі бойынша тоқтатылған;</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Әділет Министрлігі,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тарату негізі бойынша тоқтатылған:</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"электрондық үкіметтің" веб-порталы.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1)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5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ұйымдарға мемлекеттік қызмет көрсеткені үшін тіркеу алымы белгіленген.</w:t>
            </w:r>
          </w:p>
          <w:p>
            <w:pPr>
              <w:spacing w:after="20"/>
              <w:ind w:left="20"/>
              <w:jc w:val="both"/>
            </w:pPr>
            <w:r>
              <w:rPr>
                <w:rFonts w:ascii="Times New Roman"/>
                <w:b w:val="false"/>
                <w:i w:val="false"/>
                <w:color w:val="000000"/>
                <w:sz w:val="20"/>
              </w:rPr>
              <w:t xml:space="preserve">
Тіркеу алымының сомасы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төлем алынады.</w:t>
            </w:r>
          </w:p>
          <w:p>
            <w:pPr>
              <w:spacing w:after="20"/>
              <w:ind w:left="20"/>
              <w:jc w:val="both"/>
            </w:pPr>
            <w:r>
              <w:rPr>
                <w:rFonts w:ascii="Times New Roman"/>
                <w:b w:val="false"/>
                <w:i w:val="false"/>
                <w:color w:val="000000"/>
                <w:sz w:val="20"/>
              </w:rPr>
              <w:t>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үшін:</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 – 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филиалдары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3. Құжаттарды қабылдау және беру жөніндегі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4.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заңды тұлғаның мөрін (бар болса) жою туралы құжат. 5.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6.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Кодексінде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Кодексінде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Кодексінде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xml:space="preserve">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5" w:id="170"/>
    <w:p>
      <w:pPr>
        <w:spacing w:after="0"/>
        <w:ind w:left="0"/>
        <w:jc w:val="left"/>
      </w:pPr>
      <w:r>
        <w:rPr>
          <w:rFonts w:ascii="Times New Roman"/>
          <w:b/>
          <w:i w:val="false"/>
          <w:color w:val="000000"/>
        </w:rPr>
        <w:t xml:space="preserve"> Құжаттарды қабылдаудан бас тарту туралы қолхат</w:t>
      </w:r>
    </w:p>
    <w:bookmarkEnd w:id="17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7" w:id="171"/>
    <w:p>
      <w:pPr>
        <w:spacing w:after="0"/>
        <w:ind w:left="0"/>
        <w:jc w:val="both"/>
      </w:pPr>
      <w:r>
        <w:rPr>
          <w:rFonts w:ascii="Times New Roman"/>
          <w:b w:val="false"/>
          <w:i w:val="false"/>
          <w:color w:val="000000"/>
          <w:sz w:val="28"/>
        </w:rPr>
        <w:t>
      1.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үй-жайлар (пәтерлер) меншік иелерінің кооперативтерін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w:t>
            </w:r>
          </w:p>
        </w:tc>
      </w:tr>
    </w:tbl>
    <w:bookmarkStart w:name="z219" w:id="172"/>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қызметтің көрсету ережесі</w:t>
      </w:r>
    </w:p>
    <w:bookmarkEnd w:id="172"/>
    <w:bookmarkStart w:name="z220" w:id="173"/>
    <w:p>
      <w:pPr>
        <w:spacing w:after="0"/>
        <w:ind w:left="0"/>
        <w:jc w:val="left"/>
      </w:pPr>
      <w:r>
        <w:rPr>
          <w:rFonts w:ascii="Times New Roman"/>
          <w:b/>
          <w:i w:val="false"/>
          <w:color w:val="000000"/>
        </w:rPr>
        <w:t xml:space="preserve"> 1-тарау. Жалпы ережелер</w:t>
      </w:r>
    </w:p>
    <w:bookmarkEnd w:id="173"/>
    <w:bookmarkStart w:name="z221" w:id="174"/>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тәртібін айқындайды (бұдан әрі-мемлекеттік қызмет).</w:t>
      </w:r>
    </w:p>
    <w:bookmarkEnd w:id="174"/>
    <w:bookmarkStart w:name="z222" w:id="175"/>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Әділет министрлігі және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КЕАҚ Мемлекеттік корпорациясы (бұдан әрі – Мемлекеттік корпорация) көрсетеді (бұдан әрі – көрсетілетін қызметті беруші).</w:t>
      </w:r>
    </w:p>
    <w:bookmarkEnd w:id="175"/>
    <w:bookmarkStart w:name="z223" w:id="176"/>
    <w:p>
      <w:pPr>
        <w:spacing w:after="0"/>
        <w:ind w:left="0"/>
        <w:jc w:val="both"/>
      </w:pPr>
      <w:r>
        <w:rPr>
          <w:rFonts w:ascii="Times New Roman"/>
          <w:b w:val="false"/>
          <w:i w:val="false"/>
          <w:color w:val="000000"/>
          <w:sz w:val="28"/>
        </w:rPr>
        <w:t>
      3. Республикалық және өңірлік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Қазақстан Республикасы Әділет министрлігі (бұдан әрі – Министрлік) жүргізеді.</w:t>
      </w:r>
    </w:p>
    <w:bookmarkEnd w:id="176"/>
    <w:bookmarkStart w:name="z224" w:id="177"/>
    <w:p>
      <w:pPr>
        <w:spacing w:after="0"/>
        <w:ind w:left="0"/>
        <w:jc w:val="both"/>
      </w:pPr>
      <w:r>
        <w:rPr>
          <w:rFonts w:ascii="Times New Roman"/>
          <w:b w:val="false"/>
          <w:i w:val="false"/>
          <w:color w:val="000000"/>
          <w:sz w:val="28"/>
        </w:rPr>
        <w:t>
      4. Құрылған, қайта ұйымдастырылған заңды тұлғалар Жарғысының (ережесінің) телнұсқасын беруді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77"/>
    <w:bookmarkStart w:name="z225" w:id="178"/>
    <w:p>
      <w:pPr>
        <w:spacing w:after="0"/>
        <w:ind w:left="0"/>
        <w:jc w:val="both"/>
      </w:pPr>
      <w:r>
        <w:rPr>
          <w:rFonts w:ascii="Times New Roman"/>
          <w:b w:val="false"/>
          <w:i w:val="false"/>
          <w:color w:val="000000"/>
          <w:sz w:val="28"/>
        </w:rPr>
        <w:t>
      5. Коммерциялық ұйымдарға жататын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Мемлекеттік корпорация жүзеге асырады.</w:t>
      </w:r>
    </w:p>
    <w:bookmarkEnd w:id="178"/>
    <w:bookmarkStart w:name="z226" w:id="179"/>
    <w:p>
      <w:pPr>
        <w:spacing w:after="0"/>
        <w:ind w:left="0"/>
        <w:jc w:val="left"/>
      </w:pPr>
      <w:r>
        <w:rPr>
          <w:rFonts w:ascii="Times New Roman"/>
          <w:b/>
          <w:i w:val="false"/>
          <w:color w:val="000000"/>
        </w:rPr>
        <w:t xml:space="preserve"> 2-тарау. Мемлекеттік қызмет көрсету тәртібі</w:t>
      </w:r>
    </w:p>
    <w:bookmarkEnd w:id="179"/>
    <w:bookmarkStart w:name="z227" w:id="180"/>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көрсетуге қойылатын негізгі талаптардың тізбесі (бұдан әрі – Тізбесі) көзделген тізбесі бойынша құжаттар топтамасы тапсырады: www.egov.kz "электрондық үкімет" веб-портал (бұдан әрі – портал) арқылы жүзеге асырылады.</w:t>
      </w:r>
    </w:p>
    <w:bookmarkEnd w:id="180"/>
    <w:bookmarkStart w:name="z228" w:id="181"/>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81"/>
    <w:bookmarkStart w:name="z229" w:id="182"/>
    <w:p>
      <w:pPr>
        <w:spacing w:after="0"/>
        <w:ind w:left="0"/>
        <w:jc w:val="both"/>
      </w:pPr>
      <w:r>
        <w:rPr>
          <w:rFonts w:ascii="Times New Roman"/>
          <w:b w:val="false"/>
          <w:i w:val="false"/>
          <w:color w:val="000000"/>
          <w:sz w:val="28"/>
        </w:rPr>
        <w:t>
      8.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182"/>
    <w:bookmarkStart w:name="z230" w:id="183"/>
    <w:p>
      <w:pPr>
        <w:spacing w:after="0"/>
        <w:ind w:left="0"/>
        <w:jc w:val="both"/>
      </w:pPr>
      <w:r>
        <w:rPr>
          <w:rFonts w:ascii="Times New Roman"/>
          <w:b w:val="false"/>
          <w:i w:val="false"/>
          <w:color w:val="000000"/>
          <w:sz w:val="28"/>
        </w:rPr>
        <w:t>
      9. Осы Қағидалардың 3, 4 және 5-тармақтарына сәйкес мемлекеттік қызмет көрсетуге электрондық өтініш түскен кезде заңды тұлғаларды тіркеу басқармасының (бөлімінің) басшысы 20 минут ішінде орындаушыны айқындайды және орындауға жібереді.</w:t>
      </w:r>
    </w:p>
    <w:bookmarkEnd w:id="183"/>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bookmarkStart w:name="z231" w:id="184"/>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184"/>
    <w:bookmarkStart w:name="z232" w:id="185"/>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85"/>
    <w:bookmarkStart w:name="z233" w:id="186"/>
    <w:p>
      <w:pPr>
        <w:spacing w:after="0"/>
        <w:ind w:left="0"/>
        <w:jc w:val="both"/>
      </w:pPr>
      <w:r>
        <w:rPr>
          <w:rFonts w:ascii="Times New Roman"/>
          <w:b w:val="false"/>
          <w:i w:val="false"/>
          <w:color w:val="000000"/>
          <w:sz w:val="28"/>
        </w:rPr>
        <w:t>
      12. "Заңды тұлғалар" мемлекеттік дерекқоры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186"/>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34" w:id="187"/>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87"/>
    <w:bookmarkStart w:name="z235" w:id="188"/>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88"/>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36" w:id="189"/>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89"/>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 сондай-</w:t>
            </w:r>
            <w:r>
              <w:br/>
            </w:r>
            <w:r>
              <w:rPr>
                <w:rFonts w:ascii="Times New Roman"/>
                <w:b w:val="false"/>
                <w:i w:val="false"/>
                <w:color w:val="000000"/>
                <w:sz w:val="20"/>
              </w:rPr>
              <w:t>ақ акционерлік қоғам, олардың</w:t>
            </w:r>
            <w:r>
              <w:br/>
            </w:r>
            <w:r>
              <w:rPr>
                <w:rFonts w:ascii="Times New Roman"/>
                <w:b w:val="false"/>
                <w:i w:val="false"/>
                <w:color w:val="000000"/>
                <w:sz w:val="20"/>
              </w:rPr>
              <w:t>филиалдары мен өкілдіктері</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8" w:id="190"/>
    <w:p>
      <w:pPr>
        <w:spacing w:after="0"/>
        <w:ind w:left="0"/>
        <w:jc w:val="left"/>
      </w:pPr>
      <w:r>
        <w:rPr>
          <w:rFonts w:ascii="Times New Roman"/>
          <w:b/>
          <w:i w:val="false"/>
          <w:color w:val="000000"/>
        </w:rPr>
        <w:t xml:space="preserve">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bookmarkEnd w:id="190"/>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w:t>
      </w:r>
    </w:p>
    <w:p>
      <w:pPr>
        <w:spacing w:after="0"/>
        <w:ind w:left="0"/>
        <w:jc w:val="both"/>
      </w:pPr>
      <w:r>
        <w:rPr>
          <w:rFonts w:ascii="Times New Roman"/>
          <w:b w:val="false"/>
          <w:i w:val="false"/>
          <w:color w:val="000000"/>
          <w:sz w:val="28"/>
        </w:rPr>
        <w:t>
      қоғамдардың филиалдары мен өкілдіктері жарғысының (ережесінің) төлнұсқасының</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субъектілеріне жатпайтын заңды </w:t>
            </w:r>
            <w:r>
              <w:br/>
            </w:r>
            <w:r>
              <w:rPr>
                <w:rFonts w:ascii="Times New Roman"/>
                <w:b w:val="false"/>
                <w:i w:val="false"/>
                <w:color w:val="000000"/>
                <w:sz w:val="20"/>
              </w:rPr>
              <w:t xml:space="preserve">тұлғаның, сонда-ақ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мен өкілдіктерінің жарғысының</w:t>
            </w:r>
            <w:r>
              <w:br/>
            </w:r>
            <w:r>
              <w:rPr>
                <w:rFonts w:ascii="Times New Roman"/>
                <w:b w:val="false"/>
                <w:i w:val="false"/>
                <w:color w:val="000000"/>
                <w:sz w:val="20"/>
              </w:rPr>
              <w:t>(ережесінің)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 оның ішінде саяси партиялар, шетелдік және халықаралық коммерциялық емес үкіметтік емес бірлестіктердің филиалдары мен өкілдіктеріне қатысты Әділет министрлігі;</w:t>
            </w:r>
          </w:p>
          <w:p>
            <w:pPr>
              <w:spacing w:after="20"/>
              <w:ind w:left="20"/>
              <w:jc w:val="both"/>
            </w:pPr>
            <w:r>
              <w:rPr>
                <w:rFonts w:ascii="Times New Roman"/>
                <w:b w:val="false"/>
                <w:i w:val="false"/>
                <w:color w:val="000000"/>
                <w:sz w:val="20"/>
              </w:rPr>
              <w:t>
Жергілікті мәртебесі бар қоғамдық және діни бірлестіктерді, заңды тұлғалардың бірлестіктері мен қорларын, қоғамдық және діни бірлестіктердің филиалдары мен өкілдіктеріне қатысты аумақтық әділет органдары;</w:t>
            </w:r>
          </w:p>
          <w:p>
            <w:pPr>
              <w:spacing w:after="20"/>
              <w:ind w:left="20"/>
              <w:jc w:val="both"/>
            </w:pPr>
            <w:r>
              <w:rPr>
                <w:rFonts w:ascii="Times New Roman"/>
                <w:b w:val="false"/>
                <w:i w:val="false"/>
                <w:color w:val="000000"/>
                <w:sz w:val="20"/>
              </w:rPr>
              <w:t>
"Азаматтарға арналған үкімет" мемлекеттік корпорациясының филиалдары коммерциялық ұйымдар болып табылатын заңды тұлғаларға, филиалдар мен өкілдіктерге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 берілген қағидаларға 1-қосымшаға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 xml:space="preserve">бекітілген </w:t>
            </w:r>
          </w:p>
        </w:tc>
      </w:tr>
    </w:tbl>
    <w:bookmarkStart w:name="z241" w:id="191"/>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қызметтің көрсету ережесі</w:t>
      </w:r>
    </w:p>
    <w:bookmarkEnd w:id="191"/>
    <w:bookmarkStart w:name="z242" w:id="192"/>
    <w:p>
      <w:pPr>
        <w:spacing w:after="0"/>
        <w:ind w:left="0"/>
        <w:jc w:val="left"/>
      </w:pPr>
      <w:r>
        <w:rPr>
          <w:rFonts w:ascii="Times New Roman"/>
          <w:b/>
          <w:i w:val="false"/>
          <w:color w:val="000000"/>
        </w:rPr>
        <w:t xml:space="preserve"> 1-тарау. Жалпы ережелер</w:t>
      </w:r>
    </w:p>
    <w:bookmarkEnd w:id="192"/>
    <w:bookmarkStart w:name="z243" w:id="193"/>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тәртібін айқындайды (бұдан әрі - мемлекеттік қызмет).</w:t>
      </w:r>
    </w:p>
    <w:bookmarkEnd w:id="193"/>
    <w:bookmarkStart w:name="z244" w:id="194"/>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Әділет министрлігі және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КЕАҚ Мемлекеттік корпорациясы (бұдан әрі – Мемлекеттік корпорация) көрсетеді (бұдан әрі – көрсетілетін қызметті беруші).</w:t>
      </w:r>
    </w:p>
    <w:bookmarkEnd w:id="194"/>
    <w:bookmarkStart w:name="z245" w:id="195"/>
    <w:p>
      <w:pPr>
        <w:spacing w:after="0"/>
        <w:ind w:left="0"/>
        <w:jc w:val="both"/>
      </w:pPr>
      <w:r>
        <w:rPr>
          <w:rFonts w:ascii="Times New Roman"/>
          <w:b w:val="false"/>
          <w:i w:val="false"/>
          <w:color w:val="000000"/>
          <w:sz w:val="28"/>
        </w:rPr>
        <w:t>
      3.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195"/>
    <w:bookmarkStart w:name="z246" w:id="196"/>
    <w:p>
      <w:pPr>
        <w:spacing w:after="0"/>
        <w:ind w:left="0"/>
        <w:jc w:val="both"/>
      </w:pPr>
      <w:r>
        <w:rPr>
          <w:rFonts w:ascii="Times New Roman"/>
          <w:b w:val="false"/>
          <w:i w:val="false"/>
          <w:color w:val="000000"/>
          <w:sz w:val="28"/>
        </w:rPr>
        <w:t>
      4.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196"/>
    <w:bookmarkStart w:name="z247" w:id="197"/>
    <w:p>
      <w:pPr>
        <w:spacing w:after="0"/>
        <w:ind w:left="0"/>
        <w:jc w:val="left"/>
      </w:pPr>
      <w:r>
        <w:rPr>
          <w:rFonts w:ascii="Times New Roman"/>
          <w:b/>
          <w:i w:val="false"/>
          <w:color w:val="000000"/>
        </w:rPr>
        <w:t xml:space="preserve"> 2-тарау. Мемлекеттік қызмет көрсету тәртібі</w:t>
      </w:r>
    </w:p>
    <w:bookmarkEnd w:id="197"/>
    <w:bookmarkStart w:name="z248" w:id="198"/>
    <w:p>
      <w:pPr>
        <w:spacing w:after="0"/>
        <w:ind w:left="0"/>
        <w:jc w:val="both"/>
      </w:pPr>
      <w:r>
        <w:rPr>
          <w:rFonts w:ascii="Times New Roman"/>
          <w:b w:val="false"/>
          <w:i w:val="false"/>
          <w:color w:val="000000"/>
          <w:sz w:val="28"/>
        </w:rPr>
        <w:t xml:space="preserve">
      5. Мемлекеттік қызметті алу үшін жеке және (немесе) заңды тұлғалар (бұдан әрі - көрсетілетін қызметті алушы) электронды түрде осы Қағидаларға </w:t>
      </w:r>
      <w:r>
        <w:rPr>
          <w:rFonts w:ascii="Times New Roman"/>
          <w:b w:val="false"/>
          <w:i w:val="false"/>
          <w:color w:val="000000"/>
          <w:sz w:val="28"/>
        </w:rPr>
        <w:t>1– қосымшаларға</w:t>
      </w:r>
      <w:r>
        <w:rPr>
          <w:rFonts w:ascii="Times New Roman"/>
          <w:b w:val="false"/>
          <w:i w:val="false"/>
          <w:color w:val="000000"/>
          <w:sz w:val="28"/>
        </w:rPr>
        <w:t xml:space="preserve"> сәйкес нысан бойынша өтінішті (бұдан әрі-өтініш) мемлекеттік корпорацияға немесе "Электрондық үкімет" веб-порталында: www.egov.kz (бұдан әрі – портал) арқылы осы Қағидаларға </w:t>
      </w:r>
      <w:r>
        <w:rPr>
          <w:rFonts w:ascii="Times New Roman"/>
          <w:b w:val="false"/>
          <w:i w:val="false"/>
          <w:color w:val="000000"/>
          <w:sz w:val="28"/>
        </w:rPr>
        <w:t>4– қосымшаларға</w:t>
      </w:r>
      <w:r>
        <w:rPr>
          <w:rFonts w:ascii="Times New Roman"/>
          <w:b w:val="false"/>
          <w:i w:val="false"/>
          <w:color w:val="000000"/>
          <w:sz w:val="28"/>
        </w:rPr>
        <w:t xml:space="preserve"> сәйкес (бұдан әрі - Тізбесі) сұраныс жасайды. </w:t>
      </w:r>
    </w:p>
    <w:bookmarkEnd w:id="198"/>
    <w:bookmarkStart w:name="z249" w:id="199"/>
    <w:p>
      <w:pPr>
        <w:spacing w:after="0"/>
        <w:ind w:left="0"/>
        <w:jc w:val="both"/>
      </w:pPr>
      <w:r>
        <w:rPr>
          <w:rFonts w:ascii="Times New Roman"/>
          <w:b w:val="false"/>
          <w:i w:val="false"/>
          <w:color w:val="000000"/>
          <w:sz w:val="28"/>
        </w:rPr>
        <w:t>
      6. Көрсетілетін қызметті алушы электрондық цифрлық қолтаңбасы (бұдан әрі – ЭЦҚ) болған немесе бір реттік пароль пайдаланылған жағдайда, Мемлекеттік көрсетілетін қызметті портал арқылы электрондық нысанда алады, ұялы байланыс операторы ұсынған көрсетілетін қызметті алушының абоненттік нөмірін тіркеген және порталдың есептік жазбасына қосқан жағдайда, қызмет үшінші тұлғаларға қолжетімді болады.</w:t>
      </w:r>
    </w:p>
    <w:bookmarkEnd w:id="199"/>
    <w:bookmarkStart w:name="z250" w:id="200"/>
    <w:p>
      <w:pPr>
        <w:spacing w:after="0"/>
        <w:ind w:left="0"/>
        <w:jc w:val="both"/>
      </w:pPr>
      <w:r>
        <w:rPr>
          <w:rFonts w:ascii="Times New Roman"/>
          <w:b w:val="false"/>
          <w:i w:val="false"/>
          <w:color w:val="000000"/>
          <w:sz w:val="28"/>
        </w:rPr>
        <w:t xml:space="preserve">
      7. Сұраныс "Заңды тұлғалар" мемлекеттік деректер қоры (бұдан әрі - ЗТ МДҚ) ақпараттық жүйесіне келіп түседі және ақпарат беру ЗТ МДҚ 20 минутта қарастырылады. "Сұраныс қарастырылуда" статусы Сіздің сұранысыңыздың қарастырылып жатқанын білдіреді. Сұраныс қарастырылғанннан кейін көрсетілетін қызметті алушыға "Сұраныс оң нәтижемен қарастырылды" деген статус беріледі және оның нәтижесі бойынша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анықтама қалыптастырылады, заңды тұлға туралы мәлімет болмаған жағдайда мәліметтің жоқтығы туралы нәтиже көрсетіледі</w:t>
      </w:r>
    </w:p>
    <w:bookmarkEnd w:id="200"/>
    <w:bookmarkStart w:name="z251" w:id="201"/>
    <w:p>
      <w:pPr>
        <w:spacing w:after="0"/>
        <w:ind w:left="0"/>
        <w:jc w:val="both"/>
      </w:pPr>
      <w:r>
        <w:rPr>
          <w:rFonts w:ascii="Times New Roman"/>
          <w:b w:val="false"/>
          <w:i w:val="false"/>
          <w:color w:val="000000"/>
          <w:sz w:val="28"/>
        </w:rPr>
        <w:t xml:space="preserve">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қызметтті көрсетудің ерекшеліктерін ескере отырып Тізбесінде көрсетілген. </w:t>
      </w:r>
    </w:p>
    <w:bookmarkEnd w:id="201"/>
    <w:bookmarkStart w:name="z252" w:id="202"/>
    <w:p>
      <w:pPr>
        <w:spacing w:after="0"/>
        <w:ind w:left="0"/>
        <w:jc w:val="both"/>
      </w:pPr>
      <w:r>
        <w:rPr>
          <w:rFonts w:ascii="Times New Roman"/>
          <w:b w:val="false"/>
          <w:i w:val="false"/>
          <w:color w:val="000000"/>
          <w:sz w:val="28"/>
        </w:rPr>
        <w:t>
      9. Мемлекеттік көрсетілетін қызметтің нәтижесі – осы тізбесінің қосымшаларға сәйкес заңды тұлғаны мемлекеттік тіркеу (қайта тіркеу) туралы 2 қосымшаларға) туралы анықтама, сондай-ақ 3 қосымшаларға сәйкес нысандары заңды тұлғаның филиалдарын (өкілдіктерін) есептік тіркеуі (қайта тіркеуі) туралы заңды тұлғаның филиалдарын (өкілдіктерін) есептік тіркеу (қайта тіркеу) туралы анықтама</w:t>
      </w:r>
    </w:p>
    <w:bookmarkEnd w:id="202"/>
    <w:bookmarkStart w:name="z253" w:id="203"/>
    <w:p>
      <w:pPr>
        <w:spacing w:after="0"/>
        <w:ind w:left="0"/>
        <w:jc w:val="both"/>
      </w:pPr>
      <w:r>
        <w:rPr>
          <w:rFonts w:ascii="Times New Roman"/>
          <w:b w:val="false"/>
          <w:i w:val="false"/>
          <w:color w:val="000000"/>
          <w:sz w:val="28"/>
        </w:rPr>
        <w:t>
      10.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203"/>
    <w:bookmarkStart w:name="z254" w:id="204"/>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204"/>
    <w:bookmarkStart w:name="z255" w:id="205"/>
    <w:p>
      <w:pPr>
        <w:spacing w:after="0"/>
        <w:ind w:left="0"/>
        <w:jc w:val="both"/>
      </w:pPr>
      <w:r>
        <w:rPr>
          <w:rFonts w:ascii="Times New Roman"/>
          <w:b w:val="false"/>
          <w:i w:val="false"/>
          <w:color w:val="000000"/>
          <w:sz w:val="28"/>
        </w:rPr>
        <w:t>
      12. ЗТ МДҚ ақпараттық жүйесі істен шыққан жағдайда, қызмет берушші шұғыл түрде "электрондық үкіметтің" ақпараттық-коммуникациялық инфрақұрылымының операторына (бұдан әрі - оператор) хабарлайды.</w:t>
      </w:r>
    </w:p>
    <w:bookmarkEnd w:id="205"/>
    <w:p>
      <w:pPr>
        <w:spacing w:after="0"/>
        <w:ind w:left="0"/>
        <w:jc w:val="both"/>
      </w:pPr>
      <w:r>
        <w:rPr>
          <w:rFonts w:ascii="Times New Roman"/>
          <w:b w:val="false"/>
          <w:i w:val="false"/>
          <w:color w:val="000000"/>
          <w:sz w:val="28"/>
        </w:rPr>
        <w:t>
      Бұл жағдайда оператор ақпараттық жүйенің істен шығу себебін анықтау бойынша шаралар қабылдайды және 1 (бір) жұмыс күні ішінде техникалық ақаулар туралы хаттама жасайды және оған көрсетілетін қызметті беруші қол қояды.</w:t>
      </w:r>
    </w:p>
    <w:bookmarkStart w:name="z256" w:id="206"/>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06"/>
    <w:bookmarkStart w:name="z257" w:id="207"/>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07"/>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58" w:id="208"/>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0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0" w:id="209"/>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алуға сұрау салу</w:t>
      </w:r>
    </w:p>
    <w:bookmarkEnd w:id="209"/>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(жеке тұлғаның Т.А.Ә. (бар болған жағдайда), паспорт деректерi </w:t>
      </w:r>
    </w:p>
    <w:p>
      <w:pPr>
        <w:spacing w:after="0"/>
        <w:ind w:left="0"/>
        <w:jc w:val="both"/>
      </w:pPr>
      <w:r>
        <w:rPr>
          <w:rFonts w:ascii="Times New Roman"/>
          <w:b w:val="false"/>
          <w:i w:val="false"/>
          <w:color w:val="000000"/>
          <w:sz w:val="28"/>
        </w:rPr>
        <w:t>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xml:space="preserve">
      _______________________________________________ негізінде </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 (уәкiлеттi өкiл толтырады)</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заңды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Мынадай құжаттарды қоса беремiн: __________________________________</w:t>
      </w:r>
    </w:p>
    <w:p>
      <w:pPr>
        <w:spacing w:after="0"/>
        <w:ind w:left="0"/>
        <w:jc w:val="both"/>
      </w:pPr>
      <w:r>
        <w:rPr>
          <w:rFonts w:ascii="Times New Roman"/>
          <w:b w:val="false"/>
          <w:i w:val="false"/>
          <w:color w:val="000000"/>
          <w:sz w:val="28"/>
        </w:rPr>
        <w:t>
      Күнi ______,_______________________________________/______________</w:t>
      </w:r>
    </w:p>
    <w:p>
      <w:pPr>
        <w:spacing w:after="0"/>
        <w:ind w:left="0"/>
        <w:jc w:val="both"/>
      </w:pPr>
      <w:r>
        <w:rPr>
          <w:rFonts w:ascii="Times New Roman"/>
          <w:b w:val="false"/>
          <w:i w:val="false"/>
          <w:color w:val="000000"/>
          <w:sz w:val="28"/>
        </w:rPr>
        <w:t xml:space="preserve">
      (өтiнiш берушiнiң/уәкiлеттi өкiлдiң (Т.А.Ә.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жағдайда)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"___"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органы ____________</w:t>
      </w:r>
    </w:p>
    <w:bookmarkStart w:name="z262" w:id="210"/>
    <w:p>
      <w:pPr>
        <w:spacing w:after="0"/>
        <w:ind w:left="0"/>
        <w:jc w:val="left"/>
      </w:pPr>
      <w:r>
        <w:rPr>
          <w:rFonts w:ascii="Times New Roman"/>
          <w:b/>
          <w:i w:val="false"/>
          <w:color w:val="000000"/>
        </w:rPr>
        <w:t xml:space="preserve"> Заңды тұлғаны мемлекеттік тiркеу (қайта тіркеу) туралы Анықтама</w:t>
      </w:r>
    </w:p>
    <w:bookmarkEnd w:id="21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 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w:t>
      </w:r>
    </w:p>
    <w:bookmarkStart w:name="z264" w:id="211"/>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 болып табылатын заңды тұлғаларға, филиалдар мен өкілдіктерге қатысты Әділет министрлігі мен аумақтық әділет органдары және "Азаматтарға арналған үкімет" мемлекеттік корпорациясының филиалдары коммерциялық ұйымдар болып табылатын заңды тұлғаларға, филиалдар мен өкілдіктерге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Ереженің 3-қосымшасына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Министрлікте және аумақтық әділет органдарда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корпорациясының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w:t>
            </w:r>
          </w:p>
          <w:p>
            <w:pPr>
              <w:spacing w:after="20"/>
              <w:ind w:left="20"/>
              <w:jc w:val="both"/>
            </w:pPr>
            <w:r>
              <w:rPr>
                <w:rFonts w:ascii="Times New Roman"/>
                <w:b w:val="false"/>
                <w:i w:val="false"/>
                <w:color w:val="000000"/>
                <w:sz w:val="20"/>
              </w:rPr>
              <w:t>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