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75ed" w14:textId="d897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30 қыркүйектегі № 389-НҚ бұйрығы. Қазақстан Республикасының Әділет министрлігінде 2022 жылғы 30 қыркүйекте № 29930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10-бабының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127"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w:t>
      </w:r>
    </w:p>
    <w:bookmarkEnd w:id="2"/>
    <w:bookmarkStart w:name="z128"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389-НҚ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тәртібі</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Сауда және интеграция министрінің м.а. 25.05.2023 </w:t>
      </w:r>
      <w:r>
        <w:rPr>
          <w:rFonts w:ascii="Times New Roman"/>
          <w:b w:val="false"/>
          <w:i w:val="false"/>
          <w:color w:val="000000"/>
          <w:sz w:val="28"/>
        </w:rPr>
        <w:t>№ 186-НҚ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 (бұдан әрі – Қағидалар) "Өнеркәсіптік саясат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6) тармақшасына сәйкес әзірленді және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компаниялар беретін кредиттер және жасайтын лизингтік мәмілелер бойынша сыйақы мөлшерлемесін субсидиялау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12"/>
    <w:p>
      <w:pPr>
        <w:spacing w:after="0"/>
        <w:ind w:left="0"/>
        <w:jc w:val="both"/>
      </w:pPr>
      <w:r>
        <w:rPr>
          <w:rFonts w:ascii="Times New Roman"/>
          <w:b w:val="false"/>
          <w:i w:val="false"/>
          <w:color w:val="000000"/>
          <w:sz w:val="28"/>
        </w:rPr>
        <w:t>
      1) банк-төлем агенті - лизингтік компанияның субсидияларды аударуға және есептен шығаруға арналған шотын жүргізу функциясын жүзеге асыратын лизингтік компанияның уәкілетті банкі;</w:t>
      </w:r>
    </w:p>
    <w:p>
      <w:pPr>
        <w:spacing w:after="0"/>
        <w:ind w:left="0"/>
        <w:jc w:val="both"/>
      </w:pPr>
      <w:r>
        <w:rPr>
          <w:rFonts w:ascii="Times New Roman"/>
          <w:b w:val="false"/>
          <w:i w:val="false"/>
          <w:color w:val="000000"/>
          <w:sz w:val="28"/>
        </w:rPr>
        <w:t>
      2) кредитор – осы Қағидаларды іске асыру шеңберінде қарыз беретін Қазақстан Республикасының екінші деңгейдегі банкі немесе Қазақстанның Даму Банкі;</w:t>
      </w:r>
    </w:p>
    <w:p>
      <w:pPr>
        <w:spacing w:after="0"/>
        <w:ind w:left="0"/>
        <w:jc w:val="both"/>
      </w:pPr>
      <w:r>
        <w:rPr>
          <w:rFonts w:ascii="Times New Roman"/>
          <w:b w:val="false"/>
          <w:i w:val="false"/>
          <w:color w:val="000000"/>
          <w:sz w:val="28"/>
        </w:rPr>
        <w:t>
      3) кредиттік шарт - кредитор мен қарыз алушы арасында жасалатын екі жақты жазбаша келісім, оның шарттары бойынша тауарлар мен көрсетілетін қызметтерді сатып алу үшін, оның ішінде SWIFT-хабарлама форматында;</w:t>
      </w:r>
    </w:p>
    <w:p>
      <w:pPr>
        <w:spacing w:after="0"/>
        <w:ind w:left="0"/>
        <w:jc w:val="both"/>
      </w:pPr>
      <w:r>
        <w:rPr>
          <w:rFonts w:ascii="Times New Roman"/>
          <w:b w:val="false"/>
          <w:i w:val="false"/>
          <w:color w:val="000000"/>
          <w:sz w:val="28"/>
        </w:rPr>
        <w:t>
      4) қарыз алушы – осы Қағидаларды іске асыру шеңберінде тауарды және (немесе) көрсетілетін қызметті сатып алу үшін қаржыландыру алған шетелдік заңды тұлға (оның ішінде шетелдік банк/шетелдік лизингтік компания);</w:t>
      </w:r>
    </w:p>
    <w:p>
      <w:pPr>
        <w:spacing w:after="0"/>
        <w:ind w:left="0"/>
        <w:jc w:val="both"/>
      </w:pPr>
      <w:r>
        <w:rPr>
          <w:rFonts w:ascii="Times New Roman"/>
          <w:b w:val="false"/>
          <w:i w:val="false"/>
          <w:color w:val="000000"/>
          <w:sz w:val="28"/>
        </w:rPr>
        <w:t>
      5) қаржы лизингі шарты – лизингтік компания мен лизинг алушы арасында жасалатын екі жақты жазбаша келісім, оның талаптары бойынша лизингтік компания лизинг алушыға тауарды лизингке береді;</w:t>
      </w:r>
    </w:p>
    <w:p>
      <w:pPr>
        <w:spacing w:after="0"/>
        <w:ind w:left="0"/>
        <w:jc w:val="both"/>
      </w:pPr>
      <w:r>
        <w:rPr>
          <w:rFonts w:ascii="Times New Roman"/>
          <w:b w:val="false"/>
          <w:i w:val="false"/>
          <w:color w:val="000000"/>
          <w:sz w:val="28"/>
        </w:rPr>
        <w:t>
      6) лизинг алушы - осы Қағидаларды іске асыру шеңберінде тауарды лизингке алатын шетелдік заңды тұлға;</w:t>
      </w:r>
    </w:p>
    <w:p>
      <w:pPr>
        <w:spacing w:after="0"/>
        <w:ind w:left="0"/>
        <w:jc w:val="both"/>
      </w:pPr>
      <w:r>
        <w:rPr>
          <w:rFonts w:ascii="Times New Roman"/>
          <w:b w:val="false"/>
          <w:i w:val="false"/>
          <w:color w:val="000000"/>
          <w:sz w:val="28"/>
        </w:rPr>
        <w:t>
      7) лизингтік компания - осы Қағидаларды іске асыру шеңберінде тауарды лизингке беретін заңды тұлға, Қазақстан Республикасының резиденті;</w:t>
      </w:r>
    </w:p>
    <w:p>
      <w:pPr>
        <w:spacing w:after="0"/>
        <w:ind w:left="0"/>
        <w:jc w:val="both"/>
      </w:pPr>
      <w:r>
        <w:rPr>
          <w:rFonts w:ascii="Times New Roman"/>
          <w:b w:val="false"/>
          <w:i w:val="false"/>
          <w:color w:val="000000"/>
          <w:sz w:val="28"/>
        </w:rPr>
        <w:t>
      8) өтініш беруші – тауарды және (немесе) көрсетілетін қызметті сатып алу үшін кредит/қаржы лизингін алуға өтініш берген шетелдік заңды тұлға (оның ішінде шетелдік банк/шетелдік лизингтік компания);</w:t>
      </w:r>
    </w:p>
    <w:p>
      <w:pPr>
        <w:spacing w:after="0"/>
        <w:ind w:left="0"/>
        <w:jc w:val="both"/>
      </w:pPr>
      <w:r>
        <w:rPr>
          <w:rFonts w:ascii="Times New Roman"/>
          <w:b w:val="false"/>
          <w:i w:val="false"/>
          <w:color w:val="000000"/>
          <w:sz w:val="28"/>
        </w:rPr>
        <w:t>
      9) сақтандыру шарты – кредитор/лизингтік компания (сақтанушы) және Қазақстанның Экспорттық-кредиттік агенттігі арасында жасалатын тауарды және (немесе) көрсетілетін қызметті сатып алу үшін қарызды/қаржылық лизингті (сақтандырушы) ерікті сақтандыру туралы екі жақты жазбаша келісім;</w:t>
      </w:r>
    </w:p>
    <w:p>
      <w:pPr>
        <w:spacing w:after="0"/>
        <w:ind w:left="0"/>
        <w:jc w:val="both"/>
      </w:pPr>
      <w:r>
        <w:rPr>
          <w:rFonts w:ascii="Times New Roman"/>
          <w:b w:val="false"/>
          <w:i w:val="false"/>
          <w:color w:val="000000"/>
          <w:sz w:val="28"/>
        </w:rPr>
        <w:t>
      10) сақтандырушы – осы Қағидаларды іске асыру шеңберінде қызметті жүзеге асыратын Қазақстанның Экспорттық-кредиттік агенттігі;</w:t>
      </w:r>
    </w:p>
    <w:p>
      <w:pPr>
        <w:spacing w:after="0"/>
        <w:ind w:left="0"/>
        <w:jc w:val="both"/>
      </w:pPr>
      <w:r>
        <w:rPr>
          <w:rFonts w:ascii="Times New Roman"/>
          <w:b w:val="false"/>
          <w:i w:val="false"/>
          <w:color w:val="000000"/>
          <w:sz w:val="28"/>
        </w:rPr>
        <w:t>
      11) субсидиялау шарты – қаржы агенті, кредитор/лизингтік компания, қарыз алушы/лизинг алушы және экспорттаушы арасында жасалатын, сыртқы сауда қызметін реттеу саласындағы уәкілетті органмен келісім бойынша қаржы агентінің уәкілетті органы бекітетін нысан бойынша төрт жақты жазбаша келісім, оның талаптары бойынша қаржы агенті кредитор/лизингтік компания берген қарыз алушының/лизинг алушының кредиті/лизингтік мәмілесі бойынша сыйақы мөлшерлемесін ішінара субсидиялайды;</w:t>
      </w:r>
    </w:p>
    <w:p>
      <w:pPr>
        <w:spacing w:after="0"/>
        <w:ind w:left="0"/>
        <w:jc w:val="both"/>
      </w:pPr>
      <w:r>
        <w:rPr>
          <w:rFonts w:ascii="Times New Roman"/>
          <w:b w:val="false"/>
          <w:i w:val="false"/>
          <w:color w:val="000000"/>
          <w:sz w:val="28"/>
        </w:rPr>
        <w:t>
      12) сыртқы сауда қызметін реттеу саласындағы уәкілетті орган – шикізаттық емес тауарлар мен көрсетілетін қызметтердің экспортын дамыту және ілгерілету саласындағы басшылықты, сондай-ақ Қазақстан Республикасының заңнамасында көзделген шектерде сыртқы сауда қызметін реттеу саласындағы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шетелдік банк/шетелдік лизингтік компания – тауарды және (немесе) көрсетілетін қызметті сатып алу үшін қарыз алушыны кейіннен қаржыландыру үшін кредитормен/лизингтік компаниямен кредиттік шарт/қаржылық лизинг шартын жасасатын Қазақстан Республикасының бейрезидент-қаржы ұйымы;</w:t>
      </w:r>
    </w:p>
    <w:p>
      <w:pPr>
        <w:spacing w:after="0"/>
        <w:ind w:left="0"/>
        <w:jc w:val="both"/>
      </w:pPr>
      <w:r>
        <w:rPr>
          <w:rFonts w:ascii="Times New Roman"/>
          <w:b w:val="false"/>
          <w:i w:val="false"/>
          <w:color w:val="000000"/>
          <w:sz w:val="28"/>
        </w:rPr>
        <w:t>
      14) экспорттаушы - тауар және (немесе) көрсетілетін қызметтердің экспортына келісімшарт жасасқан Қазақстан Республикасының заңды тұлғасы/дара кәсіпкері немесе оларды экспорттаушы шетелдік заңды тұлға;</w:t>
      </w:r>
    </w:p>
    <w:p>
      <w:pPr>
        <w:spacing w:after="0"/>
        <w:ind w:left="0"/>
        <w:jc w:val="both"/>
      </w:pPr>
      <w:r>
        <w:rPr>
          <w:rFonts w:ascii="Times New Roman"/>
          <w:b w:val="false"/>
          <w:i w:val="false"/>
          <w:color w:val="000000"/>
          <w:sz w:val="28"/>
        </w:rPr>
        <w:t>
      15) экспорттық келісімшарт - экспорттаушы мен шетелдік сатып алушы арасында жасалатын, тауар және (немесе) көрсетілетін қызмет экспортына бағытталған екі жақты жазбаша келісім;</w:t>
      </w:r>
    </w:p>
    <w:p>
      <w:pPr>
        <w:spacing w:after="0"/>
        <w:ind w:left="0"/>
        <w:jc w:val="both"/>
      </w:pPr>
      <w:r>
        <w:rPr>
          <w:rFonts w:ascii="Times New Roman"/>
          <w:b w:val="false"/>
          <w:i w:val="false"/>
          <w:color w:val="000000"/>
          <w:sz w:val="28"/>
        </w:rPr>
        <w:t>
      16) CIRR (Commercial Interest Reference rate) (Комершл интерест референс рэйт) – Экономикалық ынтымақтастық және даму ұйымы интернет-ресурсы дереккөзі болып табылатын Экономикалық ынтымақтастық және даму ұйымының негізгі елдерінің шетелдік валюталары бөлінісінде экспорттық кредиттерді ресми қаржылық қолдау шеңберінде қолданылатын пайыздық мөлшерлемелердің ең төменгі деңгейі;</w:t>
      </w:r>
    </w:p>
    <w:p>
      <w:pPr>
        <w:spacing w:after="0"/>
        <w:ind w:left="0"/>
        <w:jc w:val="both"/>
      </w:pPr>
      <w:r>
        <w:rPr>
          <w:rFonts w:ascii="Times New Roman"/>
          <w:b w:val="false"/>
          <w:i w:val="false"/>
          <w:color w:val="000000"/>
          <w:sz w:val="28"/>
        </w:rPr>
        <w:t>
      17) MM Index (Money Market Index) (Маней Маркет Индекс) (бұдан әрі - MM Index) - USD/KZT валюталық своп операциялары және KASE Қазақстан қор биржасының интернет-ресурсы дереккөзі болып табылатын бағалы қағаздармен автоматты репо операциялары бойынша пайыздық мөлшерлемелердің (кірістіліктің) мәмілелер көлемі арқылы орташа алынған мәнін білдіретін ақша нарығының индикаторы;</w:t>
      </w:r>
    </w:p>
    <w:p>
      <w:pPr>
        <w:spacing w:after="0"/>
        <w:ind w:left="0"/>
        <w:jc w:val="both"/>
      </w:pPr>
      <w:r>
        <w:rPr>
          <w:rFonts w:ascii="Times New Roman"/>
          <w:b w:val="false"/>
          <w:i w:val="false"/>
          <w:color w:val="000000"/>
          <w:sz w:val="28"/>
        </w:rPr>
        <w:t>
      18) RUONIA (Ruble OverNight Index Average) (Рубль овернайт индекс аверейдж) (бұдан әрі – RUONIA) – Ресей Федерациясының Орталық Банкінің интернет-ресурсы дереккөзі болып табылатын, овернайт талаптарымен кредиттік ұйымдар қамтамасыз етілмеген рублдік кредит беру мәмілелерін өзара жасасатын, орташа алынған пайыздық мөлшерлемені білдіретін индикатор;</w:t>
      </w:r>
    </w:p>
    <w:p>
      <w:pPr>
        <w:spacing w:after="0"/>
        <w:ind w:left="0"/>
        <w:jc w:val="both"/>
      </w:pPr>
      <w:r>
        <w:rPr>
          <w:rFonts w:ascii="Times New Roman"/>
          <w:b w:val="false"/>
          <w:i w:val="false"/>
          <w:color w:val="000000"/>
          <w:sz w:val="28"/>
        </w:rPr>
        <w:t>
      19) SWIFT-хабарлама (Свифт хабарлама) - ақпарат берудің және төлемдер жасаудың халықаралық банкаралық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22.02.2024 </w:t>
      </w:r>
      <w:r>
        <w:rPr>
          <w:rFonts w:ascii="Times New Roman"/>
          <w:b w:val="false"/>
          <w:i w:val="false"/>
          <w:color w:val="000000"/>
          <w:sz w:val="28"/>
        </w:rPr>
        <w:t>№ 107-НҚ</w:t>
      </w:r>
      <w:r>
        <w:rPr>
          <w:rFonts w:ascii="Times New Roman"/>
          <w:b w:val="false"/>
          <w:i w:val="false"/>
          <w:color w:val="ff0000"/>
          <w:sz w:val="28"/>
        </w:rPr>
        <w:t xml:space="preserve"> (25.03.2024 бастап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3. Қабылданған халықаралық міндеттемелерді ескере отырып, Қазақстанның Экспорттық-кредиттік агенттігі тарапынан сақтандырылуы тиіс екінші деңгейдегі банктер, Қазақстанның Даму Банкі, лизингтік қызметті жүзеге асыратын өзге де заңды тұлғалар өңдеуші өнеркәсіптің Қазақстанда шығарылған жоғары технологиялық тауарларын және көрсетілетін қызметтерін шетелдік сатып алушыларға беретін кредиттер және олар жасайтын лизингтік мәмілелер бойынша сыйақы мөлшерлемесін субсидиялау (бұдан әрі – субсидиялау) Қазақстан Республикасы Үкіметінің 2018 жылғы 20 желтоқсандағы № 846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өңдеу өнеркәсібін дамытудың 2023-2029 жылдарға арналған тұжырымдамасында айқындалған міндеттерді іске асыру шеңберінде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5"/>
    <w:p>
      <w:pPr>
        <w:spacing w:after="0"/>
        <w:ind w:left="0"/>
        <w:jc w:val="both"/>
      </w:pPr>
      <w:r>
        <w:rPr>
          <w:rFonts w:ascii="Times New Roman"/>
          <w:b w:val="false"/>
          <w:i w:val="false"/>
          <w:color w:val="000000"/>
          <w:sz w:val="28"/>
        </w:rPr>
        <w:t xml:space="preserve">
      4. Субсидиялау екінші деңгейдегі банктер, Қазақстанның Даму Банкі, лизингтік қызметті жүзеге асыратын өзге де заңды тұлғалар сыртқы сауда қызметін реттейтін уәкілетті орган – бірінші басшының бұйрығымен бекітілетін,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Қазақстанның Экспорттық-кредиттік агенттігі тарапынан сақтандырылуы тиіс тауарлар және (немесе) көрсетілетін қызметтерді сатып алушыларға беретін кредиттер және жасайтын лизингтік мәмілелер бойынша сыйақы мөлшерлемесін субсидиялау мақсаттары үшін өңдеуші өнеркәсіптің Қазақстанда шығарылған жоғары технологиялық тауарларын және көрсетілетін қызметтерінің тізбесіне енгізілген өңдеуші өнеркәсіптің Қазақстанда шығарылған жоғары технологиялық тауарларын және көрсетілетін қызметтерін шетелдік сатып алушыларды қаржыландыратын кредиторлардың/лизингтік компаниялардың пайдасына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Субсидиялаудың ең ұзақ мерзімі кредит/лизингтік мәміле мерзімінен аспайды, бірақ 15 (он бес) жылдан аспайды.</w:t>
      </w:r>
    </w:p>
    <w:bookmarkEnd w:id="16"/>
    <w:bookmarkStart w:name="z20" w:id="17"/>
    <w:p>
      <w:pPr>
        <w:spacing w:after="0"/>
        <w:ind w:left="0"/>
        <w:jc w:val="both"/>
      </w:pPr>
      <w:r>
        <w:rPr>
          <w:rFonts w:ascii="Times New Roman"/>
          <w:b w:val="false"/>
          <w:i w:val="false"/>
          <w:color w:val="000000"/>
          <w:sz w:val="28"/>
        </w:rPr>
        <w:t xml:space="preserve">
      6. Субсидиялауды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айқындайтын қаржы агенті (бұдан әрі – қаржы агенті) кредиттің/лизингтік мәміленің бүкіл мерзіміне ұлттық валютада жүзеге асырады.</w:t>
      </w:r>
    </w:p>
    <w:bookmarkEnd w:id="17"/>
    <w:bookmarkStart w:name="z21" w:id="18"/>
    <w:p>
      <w:pPr>
        <w:spacing w:after="0"/>
        <w:ind w:left="0"/>
        <w:jc w:val="both"/>
      </w:pPr>
      <w:r>
        <w:rPr>
          <w:rFonts w:ascii="Times New Roman"/>
          <w:b w:val="false"/>
          <w:i w:val="false"/>
          <w:color w:val="000000"/>
          <w:sz w:val="28"/>
        </w:rPr>
        <w:t>
      7. Субсидиялау төмендегіден аспайтын сыйақының номиналды мөлшерлемесі бар кредиттер/лизингтік мәмілелер бойынша жүзеге асырылады:</w:t>
      </w:r>
    </w:p>
    <w:bookmarkEnd w:id="18"/>
    <w:p>
      <w:pPr>
        <w:spacing w:after="0"/>
        <w:ind w:left="0"/>
        <w:jc w:val="both"/>
      </w:pPr>
      <w:r>
        <w:rPr>
          <w:rFonts w:ascii="Times New Roman"/>
          <w:b w:val="false"/>
          <w:i w:val="false"/>
          <w:color w:val="000000"/>
          <w:sz w:val="28"/>
        </w:rPr>
        <w:t>
      1) тиісті валюта мен мерзімнің индикативтік коммерциялық пайыздық мөлшерлемесінің (CIRR) мәнінен 300 (үш жүз) % – Америка Құрама Штаттарының (бұдан әрі – АҚШ) долларындағы немесе еуродағы кредиттер/лизингтік мәмілелер бойынша;</w:t>
      </w:r>
    </w:p>
    <w:p>
      <w:pPr>
        <w:spacing w:after="0"/>
        <w:ind w:left="0"/>
        <w:jc w:val="both"/>
      </w:pPr>
      <w:r>
        <w:rPr>
          <w:rFonts w:ascii="Times New Roman"/>
          <w:b w:val="false"/>
          <w:i w:val="false"/>
          <w:color w:val="000000"/>
          <w:sz w:val="28"/>
        </w:rPr>
        <w:t>
      2) RUONIA деңгейінен 6 (алты) айға 150 (жүз елу) % – ресейлік рубльдегі кредиттер/лизингтік мәмілелер бойынша;</w:t>
      </w:r>
    </w:p>
    <w:p>
      <w:pPr>
        <w:spacing w:after="0"/>
        <w:ind w:left="0"/>
        <w:jc w:val="both"/>
      </w:pPr>
      <w:r>
        <w:rPr>
          <w:rFonts w:ascii="Times New Roman"/>
          <w:b w:val="false"/>
          <w:i w:val="false"/>
          <w:color w:val="000000"/>
          <w:sz w:val="28"/>
        </w:rPr>
        <w:t>
      3) MM Index деңгейінен 150 (жүз елу) % – теңгемен кредиттер/лизингтік мәмілелер бойынша.</w:t>
      </w:r>
    </w:p>
    <w:p>
      <w:pPr>
        <w:spacing w:after="0"/>
        <w:ind w:left="0"/>
        <w:jc w:val="both"/>
      </w:pPr>
      <w:r>
        <w:rPr>
          <w:rFonts w:ascii="Times New Roman"/>
          <w:b w:val="false"/>
          <w:i w:val="false"/>
          <w:color w:val="000000"/>
          <w:sz w:val="28"/>
        </w:rPr>
        <w:t>
      Сыйақының шекті мөлшерлемесін есептеу кезінде кредитор/лизингтік компанияның кредит/лизингтік мәміле бойынша шешім қабылдаған сәтінде қолданыста болатын 6 (алты) айға CIRR/ RUONIA/ MM Index мөлшерлемесі ескеріледі.</w:t>
      </w:r>
    </w:p>
    <w:bookmarkStart w:name="z22" w:id="19"/>
    <w:p>
      <w:pPr>
        <w:spacing w:after="0"/>
        <w:ind w:left="0"/>
        <w:jc w:val="both"/>
      </w:pPr>
      <w:r>
        <w:rPr>
          <w:rFonts w:ascii="Times New Roman"/>
          <w:b w:val="false"/>
          <w:i w:val="false"/>
          <w:color w:val="000000"/>
          <w:sz w:val="28"/>
        </w:rPr>
        <w:t>
      8. Субсидияның мөлшері қаржыландыру валютасына байланысты болады, бұл ретте кредитордың/лизингтік компанияның номиналды сыйақы мөлшерлемесі мен:</w:t>
      </w:r>
    </w:p>
    <w:bookmarkEnd w:id="19"/>
    <w:p>
      <w:pPr>
        <w:spacing w:after="0"/>
        <w:ind w:left="0"/>
        <w:jc w:val="both"/>
      </w:pPr>
      <w:r>
        <w:rPr>
          <w:rFonts w:ascii="Times New Roman"/>
          <w:b w:val="false"/>
          <w:i w:val="false"/>
          <w:color w:val="000000"/>
          <w:sz w:val="28"/>
        </w:rPr>
        <w:t xml:space="preserve">
      1) егер кредит/лизингтік мәміле АҚШ долларында немесе еурода номинацияланған болса,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субсидиялау шартына (бұдан әрі – субсидиялау шарты) қол қойылған күнгі CIRR;</w:t>
      </w:r>
    </w:p>
    <w:p>
      <w:pPr>
        <w:spacing w:after="0"/>
        <w:ind w:left="0"/>
        <w:jc w:val="both"/>
      </w:pPr>
      <w:r>
        <w:rPr>
          <w:rFonts w:ascii="Times New Roman"/>
          <w:b w:val="false"/>
          <w:i w:val="false"/>
          <w:color w:val="000000"/>
          <w:sz w:val="28"/>
        </w:rPr>
        <w:t>
      2) егер кредит/лизингтік мәміле ресей рублімен номинацияланған болса, субсидиялау шартына қол қойылған күнгі Ресей Федерациясы Орталық банкінің негізгі мөлшерлемесінің жартысы;</w:t>
      </w:r>
    </w:p>
    <w:p>
      <w:pPr>
        <w:spacing w:after="0"/>
        <w:ind w:left="0"/>
        <w:jc w:val="both"/>
      </w:pPr>
      <w:r>
        <w:rPr>
          <w:rFonts w:ascii="Times New Roman"/>
          <w:b w:val="false"/>
          <w:i w:val="false"/>
          <w:color w:val="000000"/>
          <w:sz w:val="28"/>
        </w:rPr>
        <w:t>
      3) егер кредит/лизингтік мәміле теңгемен номинацияланған болса, субсидиялау шартына қол қойылған күнгі Қазақстан Республикасы Ұлттық Банкінің базалық мөлшерлемесінің жартысы арасындағы айырма ретінде белгіленеді.</w:t>
      </w:r>
    </w:p>
    <w:bookmarkStart w:name="z23" w:id="20"/>
    <w:p>
      <w:pPr>
        <w:spacing w:after="0"/>
        <w:ind w:left="0"/>
        <w:jc w:val="both"/>
      </w:pPr>
      <w:r>
        <w:rPr>
          <w:rFonts w:ascii="Times New Roman"/>
          <w:b w:val="false"/>
          <w:i w:val="false"/>
          <w:color w:val="000000"/>
          <w:sz w:val="28"/>
        </w:rPr>
        <w:t>
      9. Субсидиялауға жатпайтын сыйақы мөлшерлемесінің бір бөлігін қарыз алушы/лизинг алушы төлейді.</w:t>
      </w:r>
    </w:p>
    <w:bookmarkEnd w:id="20"/>
    <w:bookmarkStart w:name="z24" w:id="21"/>
    <w:p>
      <w:pPr>
        <w:spacing w:after="0"/>
        <w:ind w:left="0"/>
        <w:jc w:val="both"/>
      </w:pPr>
      <w:r>
        <w:rPr>
          <w:rFonts w:ascii="Times New Roman"/>
          <w:b w:val="false"/>
          <w:i w:val="false"/>
          <w:color w:val="000000"/>
          <w:sz w:val="28"/>
        </w:rPr>
        <w:t>
      10. Кредит/лизингтік мәміле бойынша сыйақыны есептеу кезінде берілген кредит/лизингтік мәміле бойынша сыйақы сомасын есептеу кезінде кредитор/лизингтік компания қолданатын жылдағы/айдағы күндер санынан пайыздарды есептеу базасы пайдаланылады.</w:t>
      </w:r>
    </w:p>
    <w:bookmarkEnd w:id="21"/>
    <w:bookmarkStart w:name="z25" w:id="22"/>
    <w:p>
      <w:pPr>
        <w:spacing w:after="0"/>
        <w:ind w:left="0"/>
        <w:jc w:val="both"/>
      </w:pPr>
      <w:r>
        <w:rPr>
          <w:rFonts w:ascii="Times New Roman"/>
          <w:b w:val="false"/>
          <w:i w:val="false"/>
          <w:color w:val="000000"/>
          <w:sz w:val="28"/>
        </w:rPr>
        <w:t xml:space="preserve">
      11. Субсидиялау шартында белгіленген мерзім өткеннен кейін немесе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жағдайларда субсидиялау тоқтатылады.</w:t>
      </w:r>
    </w:p>
    <w:bookmarkEnd w:id="22"/>
    <w:bookmarkStart w:name="z26" w:id="23"/>
    <w:p>
      <w:pPr>
        <w:spacing w:after="0"/>
        <w:ind w:left="0"/>
        <w:jc w:val="both"/>
      </w:pPr>
      <w:r>
        <w:rPr>
          <w:rFonts w:ascii="Times New Roman"/>
          <w:b w:val="false"/>
          <w:i w:val="false"/>
          <w:color w:val="000000"/>
          <w:sz w:val="28"/>
        </w:rPr>
        <w:t xml:space="preserve">
      12. Кредитор/лизингтік компания кредит шарты/қаржы лизингі шарты бойынша сыйақы мөлшерлемесін төлеу бойынша қарыз алушыға/лизинг алушыға берілген кейінге қалдыруға кредит/лизингтік мәміле мерзімін кейінге қалдыруды және ұлғайтуды ұсынған кезде субсидиялау мерзімі қаржы агентінің келісімімен берілген кейінге қалдыру мерзіміне, бірақ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мерзімнен аспайтын мерзімге ұзартылады.</w:t>
      </w:r>
    </w:p>
    <w:bookmarkEnd w:id="23"/>
    <w:bookmarkStart w:name="z27" w:id="24"/>
    <w:p>
      <w:pPr>
        <w:spacing w:after="0"/>
        <w:ind w:left="0"/>
        <w:jc w:val="both"/>
      </w:pPr>
      <w:r>
        <w:rPr>
          <w:rFonts w:ascii="Times New Roman"/>
          <w:b w:val="false"/>
          <w:i w:val="false"/>
          <w:color w:val="000000"/>
          <w:sz w:val="28"/>
        </w:rPr>
        <w:t>
      13. Кредитор/лизингтік компания және сақтандырушы қарыз алушының/лизинг алушының төлем қабілеттілігіне бағалау жүргізеді.</w:t>
      </w:r>
    </w:p>
    <w:bookmarkEnd w:id="24"/>
    <w:bookmarkStart w:name="z28" w:id="25"/>
    <w:p>
      <w:pPr>
        <w:spacing w:after="0"/>
        <w:ind w:left="0"/>
        <w:jc w:val="both"/>
      </w:pPr>
      <w:r>
        <w:rPr>
          <w:rFonts w:ascii="Times New Roman"/>
          <w:b w:val="false"/>
          <w:i w:val="false"/>
          <w:color w:val="000000"/>
          <w:sz w:val="28"/>
        </w:rPr>
        <w:t xml:space="preserve">
      14. Кредит/қаржы лизингін беру туралы оң шешім қабылданған жағдайда кредитор/лизингтік компания шешім қабылданған күннен бастап 3 (үш) жұмыс күні ішінде қаржы агентіне кредитордың/лизингтік компанияның уәкілетті тұлғасының "Электрондық құжат және электрондық цифрлық қолтаңба туралы" Қазақстан Республикасы Заңының (бұдан әрі – электрондық құжат айналым жүйесі) </w:t>
      </w:r>
      <w:r>
        <w:rPr>
          <w:rFonts w:ascii="Times New Roman"/>
          <w:b w:val="false"/>
          <w:i w:val="false"/>
          <w:color w:val="000000"/>
          <w:sz w:val="28"/>
        </w:rPr>
        <w:t>10-бабына</w:t>
      </w:r>
      <w:r>
        <w:rPr>
          <w:rFonts w:ascii="Times New Roman"/>
          <w:b w:val="false"/>
          <w:i w:val="false"/>
          <w:color w:val="000000"/>
          <w:sz w:val="28"/>
        </w:rPr>
        <w:t xml:space="preserve"> сәйкес электрондық құжат айналымы жүйесі бойынша электрондық цифрлық қолтаңбасы қойылған субсидия беру туралы өтінішхатты мынадай құжаттардың электрондық (сканерленген) көшірмелерін қоса бере отырып жібереді:</w:t>
      </w:r>
    </w:p>
    <w:bookmarkEnd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 алуға өтініш-сауалнама;</w:t>
      </w:r>
    </w:p>
    <w:p>
      <w:pPr>
        <w:spacing w:after="0"/>
        <w:ind w:left="0"/>
        <w:jc w:val="both"/>
      </w:pPr>
      <w:r>
        <w:rPr>
          <w:rFonts w:ascii="Times New Roman"/>
          <w:b w:val="false"/>
          <w:i w:val="false"/>
          <w:color w:val="000000"/>
          <w:sz w:val="28"/>
        </w:rPr>
        <w:t>
      2) қарызды/қаржы лизингін ерікті сақтандыруға өтініш;</w:t>
      </w:r>
    </w:p>
    <w:p>
      <w:pPr>
        <w:spacing w:after="0"/>
        <w:ind w:left="0"/>
        <w:jc w:val="both"/>
      </w:pPr>
      <w:r>
        <w:rPr>
          <w:rFonts w:ascii="Times New Roman"/>
          <w:b w:val="false"/>
          <w:i w:val="false"/>
          <w:color w:val="000000"/>
          <w:sz w:val="28"/>
        </w:rPr>
        <w:t>
      3) кредитор/лизингтік компания нысаны бойынша қарыз алушының/лизинг алушының сауалнамасы;</w:t>
      </w:r>
    </w:p>
    <w:p>
      <w:pPr>
        <w:spacing w:after="0"/>
        <w:ind w:left="0"/>
        <w:jc w:val="both"/>
      </w:pPr>
      <w:r>
        <w:rPr>
          <w:rFonts w:ascii="Times New Roman"/>
          <w:b w:val="false"/>
          <w:i w:val="false"/>
          <w:color w:val="000000"/>
          <w:sz w:val="28"/>
        </w:rPr>
        <w:t>
      4) кредитордың/лизингтік компанияның қарыз алушы/лизинг алушы туралы деректерді көрсете отырып, қаржыландыру беру туралы хаттары және сақтандырушының сақтандыру шартын жасасу мүмкіндігі туралы хаттары. Бұл ретте, сақтандырушының уәкілетті органының шешімі қарыз алушыға/лизинг алушыға жалпы лимит белгілеуге беріледі, оның шеңберінде сақтандыру қорғанысы берілетін болады;</w:t>
      </w:r>
    </w:p>
    <w:p>
      <w:pPr>
        <w:spacing w:after="0"/>
        <w:ind w:left="0"/>
        <w:jc w:val="both"/>
      </w:pPr>
      <w:r>
        <w:rPr>
          <w:rFonts w:ascii="Times New Roman"/>
          <w:b w:val="false"/>
          <w:i w:val="false"/>
          <w:color w:val="000000"/>
          <w:sz w:val="28"/>
        </w:rPr>
        <w:t>
      5) экспорттық келісімшарт және өңдеуші өнеркәсіпте жұмыс істейтін жеке кәсіпкерлік субъектісінің мәртебесі мен қызметін/қызмет саласын растайтын экспорттаушының құжаттары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6) кредитордың/лизингтік компанияның кредит/қаржылық лизинг беру туралы шешімі;</w:t>
      </w:r>
    </w:p>
    <w:p>
      <w:pPr>
        <w:spacing w:after="0"/>
        <w:ind w:left="0"/>
        <w:jc w:val="both"/>
      </w:pPr>
      <w:r>
        <w:rPr>
          <w:rFonts w:ascii="Times New Roman"/>
          <w:b w:val="false"/>
          <w:i w:val="false"/>
          <w:color w:val="000000"/>
          <w:sz w:val="28"/>
        </w:rPr>
        <w:t>
      7) кредитор/лизингтік компания мен қарыз алушы/лизинг алушы арасындағы кредиттік шарттың/қаржы лизингі шартының (бар болса) көшірмесі;</w:t>
      </w:r>
    </w:p>
    <w:p>
      <w:pPr>
        <w:spacing w:after="0"/>
        <w:ind w:left="0"/>
        <w:jc w:val="both"/>
      </w:pPr>
      <w:r>
        <w:rPr>
          <w:rFonts w:ascii="Times New Roman"/>
          <w:b w:val="false"/>
          <w:i w:val="false"/>
          <w:color w:val="000000"/>
          <w:sz w:val="28"/>
        </w:rPr>
        <w:t>
      8) қарыз алушының/лизинг алушының:</w:t>
      </w:r>
    </w:p>
    <w:p>
      <w:pPr>
        <w:spacing w:after="0"/>
        <w:ind w:left="0"/>
        <w:jc w:val="both"/>
      </w:pPr>
      <w:r>
        <w:rPr>
          <w:rFonts w:ascii="Times New Roman"/>
          <w:b w:val="false"/>
          <w:i w:val="false"/>
          <w:color w:val="000000"/>
          <w:sz w:val="28"/>
        </w:rPr>
        <w:t>
      қаржы агентінің мүдделі үшінші тұлғаларға субсидиялау шарты шеңберінде алынған ақпаратты және құжаттарды, оның ішінде банктік және коммерциялық құпияны қарыз алушының/лизинг алушының алдын ала жазбаша келісімінсіз ұсынуына;</w:t>
      </w:r>
    </w:p>
    <w:p>
      <w:pPr>
        <w:spacing w:after="0"/>
        <w:ind w:left="0"/>
        <w:jc w:val="both"/>
      </w:pPr>
      <w:r>
        <w:rPr>
          <w:rFonts w:ascii="Times New Roman"/>
          <w:b w:val="false"/>
          <w:i w:val="false"/>
          <w:color w:val="000000"/>
          <w:sz w:val="28"/>
        </w:rPr>
        <w:t>
      қаржы агентінің бұқаралық ақпарат құралдарында қарыз алушының атауы, жоба іске асырылатын өңірдің атауы, қарыз алушының, сондай-ақ саланың жобасының атауы мен сипаттамасын жариялауына келісімі;</w:t>
      </w:r>
    </w:p>
    <w:p>
      <w:pPr>
        <w:spacing w:after="0"/>
        <w:ind w:left="0"/>
        <w:jc w:val="both"/>
      </w:pPr>
      <w:r>
        <w:rPr>
          <w:rFonts w:ascii="Times New Roman"/>
          <w:b w:val="false"/>
          <w:i w:val="false"/>
          <w:color w:val="000000"/>
          <w:sz w:val="28"/>
        </w:rPr>
        <w:t>
      9) экспорттаушының:</w:t>
      </w:r>
    </w:p>
    <w:p>
      <w:pPr>
        <w:spacing w:after="0"/>
        <w:ind w:left="0"/>
        <w:jc w:val="both"/>
      </w:pPr>
      <w:r>
        <w:rPr>
          <w:rFonts w:ascii="Times New Roman"/>
          <w:b w:val="false"/>
          <w:i w:val="false"/>
          <w:color w:val="000000"/>
          <w:sz w:val="28"/>
        </w:rPr>
        <w:t>
      қаржы агентінің мүдделі үшінші тұлғаларға субсидиялау шарты шеңберінде алынған ақпарат пен құжаттарды, оның ішінде банктік және коммерциялық құпияны экспорттаушының алдын ала жазбаша келісімінсіз ұсынуына;</w:t>
      </w:r>
    </w:p>
    <w:p>
      <w:pPr>
        <w:spacing w:after="0"/>
        <w:ind w:left="0"/>
        <w:jc w:val="both"/>
      </w:pPr>
      <w:r>
        <w:rPr>
          <w:rFonts w:ascii="Times New Roman"/>
          <w:b w:val="false"/>
          <w:i w:val="false"/>
          <w:color w:val="000000"/>
          <w:sz w:val="28"/>
        </w:rPr>
        <w:t>
      қаржы агентінің бұқаралық ақпарат құралдарында экспорттаушының атауын, жоба іске асырылатын өңірдің атауын, экспорттаушының жобасының, сондай-ақ саланың атаулары мен сипаттамаларын жариялауына келісімі;</w:t>
      </w:r>
    </w:p>
    <w:p>
      <w:pPr>
        <w:spacing w:after="0"/>
        <w:ind w:left="0"/>
        <w:jc w:val="both"/>
      </w:pPr>
      <w:r>
        <w:rPr>
          <w:rFonts w:ascii="Times New Roman"/>
          <w:b w:val="false"/>
          <w:i w:val="false"/>
          <w:color w:val="000000"/>
          <w:sz w:val="28"/>
        </w:rPr>
        <w:t>
      10) қарыз алушының шет мемлекеттің заңнамасы бойынша қазақ және орыс тілдеріне нотариалды куәландырылған аудармасымен заңды тұлға болып табылатынын куәландыратын құжат.</w:t>
      </w:r>
    </w:p>
    <w:bookmarkStart w:name="z29" w:id="26"/>
    <w:p>
      <w:pPr>
        <w:spacing w:after="0"/>
        <w:ind w:left="0"/>
        <w:jc w:val="both"/>
      </w:pPr>
      <w:r>
        <w:rPr>
          <w:rFonts w:ascii="Times New Roman"/>
          <w:b w:val="false"/>
          <w:i w:val="false"/>
          <w:color w:val="000000"/>
          <w:sz w:val="28"/>
        </w:rPr>
        <w:t>
      15. Құжаттар топтамасы не белгіленген нысандарға сәйкес келмейтін құжаттар толық ұсынылмаған жағдайда қаржы агенті 1 (бір) жұмыс күні ішінде ұсынылған құжаттар бойынша нақты кемшіліктерді көрсете отырып, ұсынылған құжаттарды пысықтау үшін кредиторға/лизингтік компанияға қайтарады. Бұл ретте, өтінішті қараудың жалпы мерзімі тоқтатылады және құжаттардың толық топтамасын алған күннен бастап қайта басталады.</w:t>
      </w:r>
    </w:p>
    <w:bookmarkEnd w:id="26"/>
    <w:bookmarkStart w:name="z30" w:id="27"/>
    <w:p>
      <w:pPr>
        <w:spacing w:after="0"/>
        <w:ind w:left="0"/>
        <w:jc w:val="both"/>
      </w:pPr>
      <w:r>
        <w:rPr>
          <w:rFonts w:ascii="Times New Roman"/>
          <w:b w:val="false"/>
          <w:i w:val="false"/>
          <w:color w:val="000000"/>
          <w:sz w:val="28"/>
        </w:rPr>
        <w:t xml:space="preserve">
      16. Кредитордың/лизингтік компанияның уәкілетті органы кредит/қаржы лизингін беру туралы оң шешім, сондай-ақ сақтандырушының уәкілетті органы осы кредит/қаржы лизингі бойынша сақтандыруды беру туралы оң шешім қабылдаған жағдайда, қаржы агенті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қоса берілген құжаттармен бірге өтінішті алған күнінен бастап 5 (бес) жұмыс күні ішінде қарайды және шешім қабылдайды.</w:t>
      </w:r>
    </w:p>
    <w:bookmarkEnd w:id="27"/>
    <w:bookmarkStart w:name="z31" w:id="28"/>
    <w:p>
      <w:pPr>
        <w:spacing w:after="0"/>
        <w:ind w:left="0"/>
        <w:jc w:val="both"/>
      </w:pPr>
      <w:r>
        <w:rPr>
          <w:rFonts w:ascii="Times New Roman"/>
          <w:b w:val="false"/>
          <w:i w:val="false"/>
          <w:color w:val="000000"/>
          <w:sz w:val="28"/>
        </w:rPr>
        <w:t>
      17. Қаржы агенті шешім қабылданған күннен бастап 1 (бір) жұмыс күні ішінде кредиторға/лизингтік компанияға қабылданған шешім, келісім не субсидиялаудан бас тарту туралы жазбаша хабарлама (осы хабарламаның электрондық көшірмесін электрондық пошта арқылы бір мезгілде жібере отырып) жібереді.</w:t>
      </w:r>
    </w:p>
    <w:bookmarkEnd w:id="28"/>
    <w:bookmarkStart w:name="z32" w:id="29"/>
    <w:p>
      <w:pPr>
        <w:spacing w:after="0"/>
        <w:ind w:left="0"/>
        <w:jc w:val="both"/>
      </w:pPr>
      <w:r>
        <w:rPr>
          <w:rFonts w:ascii="Times New Roman"/>
          <w:b w:val="false"/>
          <w:i w:val="false"/>
          <w:color w:val="000000"/>
          <w:sz w:val="28"/>
        </w:rPr>
        <w:t>
      18. Кредитордың/лизингтік компанияның субсидиялау беру туралы өтінішхатын қарау қорытындылары бойынша қаржы агентінің шешімі шешім қабылданған күннен бастап 6 (алты) ай қолданылу мерзімімен хаттамамен ресімделеді, онда субсидиялауды беру мерзімі мен мәміле валютасы көрсетіледі.</w:t>
      </w:r>
    </w:p>
    <w:bookmarkEnd w:id="29"/>
    <w:bookmarkStart w:name="z33" w:id="30"/>
    <w:p>
      <w:pPr>
        <w:spacing w:after="0"/>
        <w:ind w:left="0"/>
        <w:jc w:val="both"/>
      </w:pPr>
      <w:r>
        <w:rPr>
          <w:rFonts w:ascii="Times New Roman"/>
          <w:b w:val="false"/>
          <w:i w:val="false"/>
          <w:color w:val="000000"/>
          <w:sz w:val="28"/>
        </w:rPr>
        <w:t>
      19. Қаржы агентінің оң шешімін алғаннан кейін кредитор/лизингтік компания қарыз алушымен/лизинг алушымен кредиттік шарт/қаржылық лизинг шартын жасасады.</w:t>
      </w:r>
    </w:p>
    <w:bookmarkEnd w:id="30"/>
    <w:bookmarkStart w:name="z34" w:id="31"/>
    <w:p>
      <w:pPr>
        <w:spacing w:after="0"/>
        <w:ind w:left="0"/>
        <w:jc w:val="both"/>
      </w:pPr>
      <w:r>
        <w:rPr>
          <w:rFonts w:ascii="Times New Roman"/>
          <w:b w:val="false"/>
          <w:i w:val="false"/>
          <w:color w:val="000000"/>
          <w:sz w:val="28"/>
        </w:rPr>
        <w:t xml:space="preserve">
      20. Кредитор/лизингтік компания кредит шартын/қаржы лизингі шартын жасасқаннан кейін 5 (бес) жұмыс күні ішінде субсидиялау шартын қалыптастырады және жасалған кредит шартының/қаржы лизингі шартының/электрондық құжат айналымы жүйесі бойынша электрондық нысандағы төлемдер кестесімен аутентификацияланған SWIFT-хабарламаның электрондық көшірмесін қоса бере отырып, қаржы агентіне жібереді. </w:t>
      </w:r>
    </w:p>
    <w:bookmarkEnd w:id="31"/>
    <w:p>
      <w:pPr>
        <w:spacing w:after="0"/>
        <w:ind w:left="0"/>
        <w:jc w:val="both"/>
      </w:pPr>
      <w:r>
        <w:rPr>
          <w:rFonts w:ascii="Times New Roman"/>
          <w:b w:val="false"/>
          <w:i w:val="false"/>
          <w:color w:val="000000"/>
          <w:sz w:val="28"/>
        </w:rPr>
        <w:t>
      Егер кредитор/лизингтік компания осы тармақта белгіленген мерзімдерде субсидиялау шартын уақтылы қалыптастырмаған жағдайда, кредитор/лизингтік компания қаржы агентін кешіктіру себептерін түсіндіре отырып, ресми хатпен хабардар етеді.</w:t>
      </w:r>
    </w:p>
    <w:bookmarkStart w:name="z35" w:id="32"/>
    <w:p>
      <w:pPr>
        <w:spacing w:after="0"/>
        <w:ind w:left="0"/>
        <w:jc w:val="both"/>
      </w:pPr>
      <w:r>
        <w:rPr>
          <w:rFonts w:ascii="Times New Roman"/>
          <w:b w:val="false"/>
          <w:i w:val="false"/>
          <w:color w:val="000000"/>
          <w:sz w:val="28"/>
        </w:rPr>
        <w:t xml:space="preserve">
      21. Қаржы агенті субсидиялау шартын кредитор/лизингтік компаниядан алған сәттен бастап 3 (үш) жұмыс күні ішінде қарайды. </w:t>
      </w:r>
    </w:p>
    <w:bookmarkEnd w:id="32"/>
    <w:p>
      <w:pPr>
        <w:spacing w:after="0"/>
        <w:ind w:left="0"/>
        <w:jc w:val="both"/>
      </w:pPr>
      <w:r>
        <w:rPr>
          <w:rFonts w:ascii="Times New Roman"/>
          <w:b w:val="false"/>
          <w:i w:val="false"/>
          <w:color w:val="000000"/>
          <w:sz w:val="28"/>
        </w:rPr>
        <w:t xml:space="preserve">
      Егер кредиттік шарттың/қаржы лизингі шартының және/немесе субсидиялау шартының талаптары қаржы агенті уәкілетті органының қабылданған шешіміне, осы Қағидалардың талаптарына сәйкес келмеген жағдайда, қаржы агенті субсидиялау шартына қол қоймайды. Бұл ретте, қаржы агенті 1 (бір) жұмыс күні ішінде бұл туралы кредиторды/лизингтік компанияны, қарыз алушыны/лизинг алушыны және экспорттаушыны хабардар етеді. Кредитор/лизингтік компания ескертулерді жойған жағдайда, қаржы агенті субсидиялау шартына қол қояды. </w:t>
      </w:r>
    </w:p>
    <w:p>
      <w:pPr>
        <w:spacing w:after="0"/>
        <w:ind w:left="0"/>
        <w:jc w:val="both"/>
      </w:pPr>
      <w:r>
        <w:rPr>
          <w:rFonts w:ascii="Times New Roman"/>
          <w:b w:val="false"/>
          <w:i w:val="false"/>
          <w:color w:val="000000"/>
          <w:sz w:val="28"/>
        </w:rPr>
        <w:t>
      Кредитор/лизингтік компания қаржы агентінің ескертулерімен келіспеген жағдайда, қаржы агенті бұл мәселені түпкілікті шешім қабылдау үшін қаржы агентінің уәкілетті органының қарауына шығарады.</w:t>
      </w:r>
    </w:p>
    <w:bookmarkStart w:name="z36" w:id="33"/>
    <w:p>
      <w:pPr>
        <w:spacing w:after="0"/>
        <w:ind w:left="0"/>
        <w:jc w:val="both"/>
      </w:pPr>
      <w:r>
        <w:rPr>
          <w:rFonts w:ascii="Times New Roman"/>
          <w:b w:val="false"/>
          <w:i w:val="false"/>
          <w:color w:val="000000"/>
          <w:sz w:val="28"/>
        </w:rPr>
        <w:t>
      22. Субсидиялау шарты оған қарыз алушы/лизинг алушы, кредитор/лизингтік компания, экспорттаушы және қаржы агенті қол қойған күннен бастап күшіне енеді. Бұл ретте, субсидиялау мерзімінің басталуы субсидиялау шартына қол қойылған күнге дейін күнтізбелік 30 (отыз) күннен аспайтын, бірақ қаржы агентінің шешімі қабылданған күннен ерте емес субсидиялау шартында белгіленеді.</w:t>
      </w:r>
    </w:p>
    <w:bookmarkEnd w:id="33"/>
    <w:bookmarkStart w:name="z37" w:id="34"/>
    <w:p>
      <w:pPr>
        <w:spacing w:after="0"/>
        <w:ind w:left="0"/>
        <w:jc w:val="both"/>
      </w:pPr>
      <w:r>
        <w:rPr>
          <w:rFonts w:ascii="Times New Roman"/>
          <w:b w:val="false"/>
          <w:i w:val="false"/>
          <w:color w:val="000000"/>
          <w:sz w:val="28"/>
        </w:rPr>
        <w:t>
      23. Субсидиялауға арналған қаражатты уәкілетті орган республикалық бюджет қаражаты есебінен қаржы агентіне олардың арасында жасалатын қаражатты аудару шарты негізінде аумақтық қазынашылық бөлімшесінде ашылған қаржы агентінің шотына аударады. Бұл ретте, бірінші төлем қаржы агентіне тиісті қаржы жылында көзделген қаражат сомасының 50 (елу) % мөлшерінде аударылады.</w:t>
      </w:r>
    </w:p>
    <w:bookmarkEnd w:id="34"/>
    <w:p>
      <w:pPr>
        <w:spacing w:after="0"/>
        <w:ind w:left="0"/>
        <w:jc w:val="both"/>
      </w:pPr>
      <w:r>
        <w:rPr>
          <w:rFonts w:ascii="Times New Roman"/>
          <w:b w:val="false"/>
          <w:i w:val="false"/>
          <w:color w:val="000000"/>
          <w:sz w:val="28"/>
        </w:rPr>
        <w:t>
      Кейінгі төлемдер ағымдағы қаржы жылында қабылданған міндеттемелерге қажеттілікке сәйкес қаржы агентінің өтінімдеріне сәйкес жүзеге асырылады.</w:t>
      </w:r>
    </w:p>
    <w:bookmarkStart w:name="z38" w:id="35"/>
    <w:p>
      <w:pPr>
        <w:spacing w:after="0"/>
        <w:ind w:left="0"/>
        <w:jc w:val="both"/>
      </w:pPr>
      <w:r>
        <w:rPr>
          <w:rFonts w:ascii="Times New Roman"/>
          <w:b w:val="false"/>
          <w:i w:val="false"/>
          <w:color w:val="000000"/>
          <w:sz w:val="28"/>
        </w:rPr>
        <w:t>
      24. Кредитор қаржы агентіне жасалған субсидиялау шарттары бойынша субсидиялар сомаларын аудару үшін ұлттық және шетел валютасында шоттар ашады.</w:t>
      </w:r>
    </w:p>
    <w:bookmarkEnd w:id="35"/>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лизингтік компаниялар қаржы агентімен келісім бойынша лизингтік компания субсидиялар аудару үшін шот ашатын банк-төлем агентін айқындайды.</w:t>
      </w:r>
    </w:p>
    <w:bookmarkStart w:name="z39" w:id="36"/>
    <w:p>
      <w:pPr>
        <w:spacing w:after="0"/>
        <w:ind w:left="0"/>
        <w:jc w:val="both"/>
      </w:pPr>
      <w:r>
        <w:rPr>
          <w:rFonts w:ascii="Times New Roman"/>
          <w:b w:val="false"/>
          <w:i w:val="false"/>
          <w:color w:val="000000"/>
          <w:sz w:val="28"/>
        </w:rPr>
        <w:t xml:space="preserve">
      25. Кредитор/лизингтік компаниямен субсидиялау шартына қол қойылғаннан кейін қаржы агенті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уәкілетті органнан қаржы агенті алған қаражаттарды пайдаланып, субсидиялау кестесі бойынша тиісті қаржы жылы үшін ұлттық валютадағы өз шотына теңгемен субсидиялар аударады.</w:t>
      </w:r>
    </w:p>
    <w:bookmarkEnd w:id="36"/>
    <w:p>
      <w:pPr>
        <w:spacing w:after="0"/>
        <w:ind w:left="0"/>
        <w:jc w:val="both"/>
      </w:pPr>
      <w:r>
        <w:rPr>
          <w:rFonts w:ascii="Times New Roman"/>
          <w:b w:val="false"/>
          <w:i w:val="false"/>
          <w:color w:val="000000"/>
          <w:sz w:val="28"/>
        </w:rPr>
        <w:t>
      Нарықтағы валюта бағамдарының ауытқуына байланысты тәуекелдерді болдырмау мақсатында қаржы агенті қаржы жылына арналған субсидиялау шартының кестесі шеңберінде тиісті кредитор/банк-төлем агенті айырбастау жүргізілген күні белгілеген валюта айырбастау бағамы бойынша кредиттің/лизингтік мәміленің шетел валютасына соманы айырбастауды жүргізеді. Шетел валютасындағы қаражат қаржы агентінің валюталық шотына аударылуға жатады.</w:t>
      </w:r>
    </w:p>
    <w:p>
      <w:pPr>
        <w:spacing w:after="0"/>
        <w:ind w:left="0"/>
        <w:jc w:val="both"/>
      </w:pPr>
      <w:r>
        <w:rPr>
          <w:rFonts w:ascii="Times New Roman"/>
          <w:b w:val="false"/>
          <w:i w:val="false"/>
          <w:color w:val="000000"/>
          <w:sz w:val="28"/>
        </w:rPr>
        <w:t>
      Оң бағамдық айырма туындаған жағдайда қаржы агенті субсидиялардың осы сомаларын аумақтық қазынашылық бөлімшесінде ашылған шотқа қайтаруды жүзеге асырады, ал бағамдық айырма теріс болған жағдайда өтеу қарыз алушыға/лизинг алушыға жүктеледі.</w:t>
      </w:r>
    </w:p>
    <w:bookmarkStart w:name="z40" w:id="37"/>
    <w:p>
      <w:pPr>
        <w:spacing w:after="0"/>
        <w:ind w:left="0"/>
        <w:jc w:val="both"/>
      </w:pPr>
      <w:r>
        <w:rPr>
          <w:rFonts w:ascii="Times New Roman"/>
          <w:b w:val="false"/>
          <w:i w:val="false"/>
          <w:color w:val="000000"/>
          <w:sz w:val="28"/>
        </w:rPr>
        <w:t>
      26. Субсидиялар уәкілетті органнан қаражат болған кезде төленеді. Уәкілетті органнан субсидиялау үшін бюджеттен қаражат болмаған жағдайда, субсидиялау шартына қол қойылмайды. Қаржы агентінің уәкілетті органы жобаларды тиісті қаржы жылында субсидиялау үшін бюджет қаражаты болған жағдайда ғана қарайды.</w:t>
      </w:r>
    </w:p>
    <w:bookmarkEnd w:id="37"/>
    <w:bookmarkStart w:name="z41" w:id="38"/>
    <w:p>
      <w:pPr>
        <w:spacing w:after="0"/>
        <w:ind w:left="0"/>
        <w:jc w:val="both"/>
      </w:pPr>
      <w:r>
        <w:rPr>
          <w:rFonts w:ascii="Times New Roman"/>
          <w:b w:val="false"/>
          <w:i w:val="false"/>
          <w:color w:val="000000"/>
          <w:sz w:val="28"/>
        </w:rPr>
        <w:t>
      27. Қаражат аударылғаннан кейін қаржы агенті қаражатты аудару туралы құжаттың көшірмесін ұсына отырып, кредиторды/лизингтік компанияны хабардар етеді.</w:t>
      </w:r>
    </w:p>
    <w:bookmarkEnd w:id="38"/>
    <w:p>
      <w:pPr>
        <w:spacing w:after="0"/>
        <w:ind w:left="0"/>
        <w:jc w:val="both"/>
      </w:pPr>
      <w:r>
        <w:rPr>
          <w:rFonts w:ascii="Times New Roman"/>
          <w:b w:val="false"/>
          <w:i w:val="false"/>
          <w:color w:val="000000"/>
          <w:sz w:val="28"/>
        </w:rPr>
        <w:t>
      Хабарламада кредитордың/лизингтік компанияның атауы, өңірі, қарыз алушының/лизинг алушының атауы, субсидиялар сомасы және төлем жүзеге асырылған кезең көрсетіледі.</w:t>
      </w:r>
    </w:p>
    <w:bookmarkStart w:name="z42" w:id="39"/>
    <w:p>
      <w:pPr>
        <w:spacing w:after="0"/>
        <w:ind w:left="0"/>
        <w:jc w:val="both"/>
      </w:pPr>
      <w:r>
        <w:rPr>
          <w:rFonts w:ascii="Times New Roman"/>
          <w:b w:val="false"/>
          <w:i w:val="false"/>
          <w:color w:val="000000"/>
          <w:sz w:val="28"/>
        </w:rPr>
        <w:t>
      28. Кредитордың/банк-төлем агентінің қаржылық жағдайының нашарлауының бір немесе бірнеше жағдайлары орын алған кезде субсидиялау үшін көзделген қаражатты аудару:</w:t>
      </w:r>
    </w:p>
    <w:bookmarkEnd w:id="39"/>
    <w:p>
      <w:pPr>
        <w:spacing w:after="0"/>
        <w:ind w:left="0"/>
        <w:jc w:val="both"/>
      </w:pPr>
      <w:r>
        <w:rPr>
          <w:rFonts w:ascii="Times New Roman"/>
          <w:b w:val="false"/>
          <w:i w:val="false"/>
          <w:color w:val="000000"/>
          <w:sz w:val="28"/>
        </w:rPr>
        <w:t>
      1) Standard and Poors (Стандарт энд Пурс) халықаралық рейтинг агенттіктерінің шкаласы бойынша "В" деңгейінен немесе Moody's Investors Service (Моудис Инвесторс Сервис); Fitch (Фитч) сияқты рейтинг агенттіктерінің бірі берген ұқсас деңгейдегі рейтингтерден төмен кредиттік рейтинг төмендеген кезде;</w:t>
      </w:r>
    </w:p>
    <w:p>
      <w:pPr>
        <w:spacing w:after="0"/>
        <w:ind w:left="0"/>
        <w:jc w:val="both"/>
      </w:pPr>
      <w:r>
        <w:rPr>
          <w:rFonts w:ascii="Times New Roman"/>
          <w:b w:val="false"/>
          <w:i w:val="false"/>
          <w:color w:val="000000"/>
          <w:sz w:val="28"/>
        </w:rPr>
        <w:t>
      2) К4 коэффициентінің мәні 0,4 деңгейінен төмен төмендеген кезде;</w:t>
      </w:r>
    </w:p>
    <w:p>
      <w:pPr>
        <w:spacing w:after="0"/>
        <w:ind w:left="0"/>
        <w:jc w:val="both"/>
      </w:pPr>
      <w:r>
        <w:rPr>
          <w:rFonts w:ascii="Times New Roman"/>
          <w:b w:val="false"/>
          <w:i w:val="false"/>
          <w:color w:val="000000"/>
          <w:sz w:val="28"/>
        </w:rPr>
        <w:t>
      3) қатарынан 2 (екі) ай ішінде пруденциалды нормативтер бұзылған жағдайда, қаржы агенті кредитордың/лизингтік компаниясының қарыз алушының/лизинг алушының кредит/лизинг бойынша толық төлем (негізгі борыш, сыйақының субсидияланатын және субсидияланбайтын бөлігі) жүргізу фактісі туралы хабарламасының немесе қарыз алушының/лизинг алушының сыйақының субсидияланатын бөлігі бойынша қысқа мерзімді кезеңге арналған алдағы міндеттемелерін жабатын, субсидиялау графиктерін негізге ала отырып, төлемдермен жүзеге асырады.</w:t>
      </w:r>
    </w:p>
    <w:p>
      <w:pPr>
        <w:spacing w:after="0"/>
        <w:ind w:left="0"/>
        <w:jc w:val="both"/>
      </w:pPr>
      <w:r>
        <w:rPr>
          <w:rFonts w:ascii="Times New Roman"/>
          <w:b w:val="false"/>
          <w:i w:val="false"/>
          <w:color w:val="000000"/>
          <w:sz w:val="28"/>
        </w:rPr>
        <w:t>
      Лизингтік компания қаржы агентін жоғарыда аталған жағдайлардың біреуі немесе бірнешеуі туындаған күннен бастап 10 (он) жұмыс күні ішінде банк-төлем агентінің қаржылық жағдайының нашарлағаны туралы хабардар етеді.</w:t>
      </w:r>
    </w:p>
    <w:p>
      <w:pPr>
        <w:spacing w:after="0"/>
        <w:ind w:left="0"/>
        <w:jc w:val="both"/>
      </w:pPr>
      <w:r>
        <w:rPr>
          <w:rFonts w:ascii="Times New Roman"/>
          <w:b w:val="false"/>
          <w:i w:val="false"/>
          <w:color w:val="000000"/>
          <w:sz w:val="28"/>
        </w:rPr>
        <w:t xml:space="preserve">
      Кредитордың/банк-төлем агентінің қаржылық жағдайы жақсарған жағдайда қаржы агентінің субсидиялау үшін көзделген қаражатты аударуы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жүзеге асырылады.</w:t>
      </w:r>
    </w:p>
    <w:bookmarkStart w:name="z43" w:id="40"/>
    <w:p>
      <w:pPr>
        <w:spacing w:after="0"/>
        <w:ind w:left="0"/>
        <w:jc w:val="both"/>
      </w:pPr>
      <w:r>
        <w:rPr>
          <w:rFonts w:ascii="Times New Roman"/>
          <w:b w:val="false"/>
          <w:i w:val="false"/>
          <w:color w:val="000000"/>
          <w:sz w:val="28"/>
        </w:rPr>
        <w:t>
      29. Қарыз алушының/лизинг алушының кредит/лизингтік мәміле (негізгі борыш және сыйақы мөлшерлемесінің субсидияланбайтын бөлігі) бойынша кезекті төлемді толық төлеу фактісі бойынша кредитор/лизингтік компания қаржы агентінің тиісті шотынан ақшаны субсидиялау шартының кестесіне сәйкес кредит/лизингтік мәміле бойынша сыйақы мөлшерлемесінің субсидияланатын бөлігін өтеу есебіне есептен шығаруды жүзеге асырады.</w:t>
      </w:r>
    </w:p>
    <w:bookmarkEnd w:id="40"/>
    <w:bookmarkStart w:name="z44" w:id="41"/>
    <w:p>
      <w:pPr>
        <w:spacing w:after="0"/>
        <w:ind w:left="0"/>
        <w:jc w:val="both"/>
      </w:pPr>
      <w:r>
        <w:rPr>
          <w:rFonts w:ascii="Times New Roman"/>
          <w:b w:val="false"/>
          <w:i w:val="false"/>
          <w:color w:val="000000"/>
          <w:sz w:val="28"/>
        </w:rPr>
        <w:t>
      30. Осы Қағидалардың шегінде субсидиялауға бөлінген және ағымдағы қаржы жылында қаржы агенті пайдаланбаған қаражаттар келесі қаржы жылында келесі қаржы жылын субсидиялау мақсаттарына пайдалануға жатады.</w:t>
      </w:r>
    </w:p>
    <w:bookmarkEnd w:id="41"/>
    <w:bookmarkStart w:name="z45" w:id="42"/>
    <w:p>
      <w:pPr>
        <w:spacing w:after="0"/>
        <w:ind w:left="0"/>
        <w:jc w:val="both"/>
      </w:pPr>
      <w:r>
        <w:rPr>
          <w:rFonts w:ascii="Times New Roman"/>
          <w:b w:val="false"/>
          <w:i w:val="false"/>
          <w:color w:val="000000"/>
          <w:sz w:val="28"/>
        </w:rPr>
        <w:t>
      31. Кредитор/лизингтік компания қарыз алушымен кредиттік шартқа/қаржы лизингі шартына қосымша келісім жасасқан жағдайда, ол жасалған күннен бастап 5 (бес) жұмыс күні ішінде қаржы агентіне және сақтандырушыға оның электрондық көшірмесін жібереді.</w:t>
      </w:r>
    </w:p>
    <w:bookmarkEnd w:id="42"/>
    <w:bookmarkStart w:name="z46" w:id="43"/>
    <w:p>
      <w:pPr>
        <w:spacing w:after="0"/>
        <w:ind w:left="0"/>
        <w:jc w:val="both"/>
      </w:pPr>
      <w:r>
        <w:rPr>
          <w:rFonts w:ascii="Times New Roman"/>
          <w:b w:val="false"/>
          <w:i w:val="false"/>
          <w:color w:val="000000"/>
          <w:sz w:val="28"/>
        </w:rPr>
        <w:t>
      32. Кредиттік шарттың/қаржылық лизинг шартының сыйақы мөлшерлемесі, қарыз алушыға/ лизинг алушыға төлемдерді төлеу, борышты аудару бойынша мерзімін кейінге қалдыру және субсидиялау талаптарына байланысты шарттар бөлігінде талаптарын, мерзімінен бұрын өтеу жағдайларын қоспағанда, кредитор/лизингтік компания қаржы агенті мен сақтандырушы келіскен жағдайда өзгертеді.</w:t>
      </w:r>
    </w:p>
    <w:bookmarkEnd w:id="43"/>
    <w:bookmarkStart w:name="z47" w:id="44"/>
    <w:p>
      <w:pPr>
        <w:spacing w:after="0"/>
        <w:ind w:left="0"/>
        <w:jc w:val="both"/>
      </w:pPr>
      <w:r>
        <w:rPr>
          <w:rFonts w:ascii="Times New Roman"/>
          <w:b w:val="false"/>
          <w:i w:val="false"/>
          <w:color w:val="000000"/>
          <w:sz w:val="28"/>
        </w:rPr>
        <w:t xml:space="preserve">
      33. Кредитор/лизингтік компания қайта құрылымдауды немесе қаржыландырудың негізгі талаптарын, оның ішінде қарыз алушының кредиттер/лизингтік мәмілелер бойынша берешегін өтеу кестесі бойынша өзгертуді жүргізген жағдайда, қаржы агентінің оң шешімі болған кезде субсидиялау шартына қосымша келісімге қол қойылғаннан кейін жалғасады. Бұл ретте, субсидиялау мерзімі қаржыландыру мерзімі ұлғайған кезде, бірақ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мерзімнен аспайтын мерзімге ұзартылады.</w:t>
      </w:r>
    </w:p>
    <w:bookmarkEnd w:id="44"/>
    <w:bookmarkStart w:name="z48" w:id="45"/>
    <w:p>
      <w:pPr>
        <w:spacing w:after="0"/>
        <w:ind w:left="0"/>
        <w:jc w:val="both"/>
      </w:pPr>
      <w:r>
        <w:rPr>
          <w:rFonts w:ascii="Times New Roman"/>
          <w:b w:val="false"/>
          <w:i w:val="false"/>
          <w:color w:val="000000"/>
          <w:sz w:val="28"/>
        </w:rPr>
        <w:t>
      34. Кредиттік шарт/лизинг шарты және/немесе субсидиялау талаптары бойынша тиесілі сыйақы көлеміне байланысты емес кредит/лизингтік мәміле бойынша талаптарды кредиттік шартқа/қаржылық лизинг шартына қосымша келісім жасалған күннен бастап 10 (он) жұмыс күнінен кешіктірілмейтін мерзімде қаржы агентін және сақтандырушыны кейіннен хабардар еткен жағдайда кредитор/лизингтік компания дербес өзгертеді.</w:t>
      </w:r>
    </w:p>
    <w:bookmarkEnd w:id="45"/>
    <w:bookmarkStart w:name="z49" w:id="46"/>
    <w:p>
      <w:pPr>
        <w:spacing w:after="0"/>
        <w:ind w:left="0"/>
        <w:jc w:val="both"/>
      </w:pPr>
      <w:r>
        <w:rPr>
          <w:rFonts w:ascii="Times New Roman"/>
          <w:b w:val="false"/>
          <w:i w:val="false"/>
          <w:color w:val="000000"/>
          <w:sz w:val="28"/>
        </w:rPr>
        <w:t>
      35. Сыйақы мөлшерлемесін субсидиялауды тоқтату үшін негіздер мыналар болып табылады:</w:t>
      </w:r>
    </w:p>
    <w:bookmarkEnd w:id="46"/>
    <w:p>
      <w:pPr>
        <w:spacing w:after="0"/>
        <w:ind w:left="0"/>
        <w:jc w:val="both"/>
      </w:pPr>
      <w:r>
        <w:rPr>
          <w:rFonts w:ascii="Times New Roman"/>
          <w:b w:val="false"/>
          <w:i w:val="false"/>
          <w:color w:val="000000"/>
          <w:sz w:val="28"/>
        </w:rPr>
        <w:t>
      1) қарыз алушының/лизинг алушының кредиттік шарт/қаржы лизингі шарты бойынша берешекті толық өтеуі. Бұл ретте, берешекті өтеу күні сыйақы мөлшерлемесін субсидиялаудың тоқтатылған күні болып танылады;</w:t>
      </w:r>
    </w:p>
    <w:p>
      <w:pPr>
        <w:spacing w:after="0"/>
        <w:ind w:left="0"/>
        <w:jc w:val="both"/>
      </w:pPr>
      <w:r>
        <w:rPr>
          <w:rFonts w:ascii="Times New Roman"/>
          <w:b w:val="false"/>
          <w:i w:val="false"/>
          <w:color w:val="000000"/>
          <w:sz w:val="28"/>
        </w:rPr>
        <w:t>
      2) сыйақы мөлшерлемесін субсидиялау шартында көрсетілген талаптар бұзылған жағдайда, қаржы агентінің қарыз алушыны/лизинг алушыны субсидиялауды тоқтату туралы шешімі;</w:t>
      </w:r>
    </w:p>
    <w:p>
      <w:pPr>
        <w:spacing w:after="0"/>
        <w:ind w:left="0"/>
        <w:jc w:val="both"/>
      </w:pPr>
      <w:r>
        <w:rPr>
          <w:rFonts w:ascii="Times New Roman"/>
          <w:b w:val="false"/>
          <w:i w:val="false"/>
          <w:color w:val="000000"/>
          <w:sz w:val="28"/>
        </w:rPr>
        <w:t>
      3) кредитордың/лизингтік компанияның бастамасы бойынша субсидиялау шартын бұзу;</w:t>
      </w:r>
    </w:p>
    <w:p>
      <w:pPr>
        <w:spacing w:after="0"/>
        <w:ind w:left="0"/>
        <w:jc w:val="both"/>
      </w:pPr>
      <w:r>
        <w:rPr>
          <w:rFonts w:ascii="Times New Roman"/>
          <w:b w:val="false"/>
          <w:i w:val="false"/>
          <w:color w:val="000000"/>
          <w:sz w:val="28"/>
        </w:rPr>
        <w:t>
      4) кредиттерді/лизингтік мәмілелерді мақсатсыз пайдалану (тауарды/ көрсетілетін қызметті алуға төлем жүргізу және жеткізу фактісінің болмауы);</w:t>
      </w:r>
    </w:p>
    <w:p>
      <w:pPr>
        <w:spacing w:after="0"/>
        <w:ind w:left="0"/>
        <w:jc w:val="both"/>
      </w:pPr>
      <w:r>
        <w:rPr>
          <w:rFonts w:ascii="Times New Roman"/>
          <w:b w:val="false"/>
          <w:i w:val="false"/>
          <w:color w:val="000000"/>
          <w:sz w:val="28"/>
        </w:rPr>
        <w:t>
      5) төтенше жағдай/жағдай кезеңінде туындаған жағдайларды қоспағанда, қарыз алушының субсидиялау шартының кестесіне сәйкес кредитор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6) төтенше жағдай кезеңінде туындаған жағдайларды қоспағанда, лизинг алушының субсидиялау шартының кестесіне сәйкес лизингтік компания алдында лизингтік төлемдер енгізу жөніндегі міндеттемелерді қатарынан 2 (екі) және одан да көп рет орындамауы;</w:t>
      </w:r>
    </w:p>
    <w:p>
      <w:pPr>
        <w:spacing w:after="0"/>
        <w:ind w:left="0"/>
        <w:jc w:val="both"/>
      </w:pPr>
      <w:r>
        <w:rPr>
          <w:rFonts w:ascii="Times New Roman"/>
          <w:b w:val="false"/>
          <w:i w:val="false"/>
          <w:color w:val="000000"/>
          <w:sz w:val="28"/>
        </w:rPr>
        <w:t>
      7) жобаның және/немесе қарыз алушының/лизинг алушының осы Қағидалардың шарттарына сәйкес келмеуі;</w:t>
      </w:r>
    </w:p>
    <w:p>
      <w:pPr>
        <w:spacing w:after="0"/>
        <w:ind w:left="0"/>
        <w:jc w:val="both"/>
      </w:pPr>
      <w:r>
        <w:rPr>
          <w:rFonts w:ascii="Times New Roman"/>
          <w:b w:val="false"/>
          <w:i w:val="false"/>
          <w:color w:val="000000"/>
          <w:sz w:val="28"/>
        </w:rPr>
        <w:t>
      8) Қарыз алушының шоттарында ақшаны қамауға 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қарыз алушының шоты бойынша шығыс операцияларын тоқтата тұруы.</w:t>
      </w:r>
    </w:p>
    <w:bookmarkStart w:name="z50" w:id="47"/>
    <w:p>
      <w:pPr>
        <w:spacing w:after="0"/>
        <w:ind w:left="0"/>
        <w:jc w:val="both"/>
      </w:pPr>
      <w:r>
        <w:rPr>
          <w:rFonts w:ascii="Times New Roman"/>
          <w:b w:val="false"/>
          <w:i w:val="false"/>
          <w:color w:val="000000"/>
          <w:sz w:val="28"/>
        </w:rPr>
        <w:t>
      36. Қаржы агенті 5 (бес) жұмыс күні ішінде қарыз алушы/лизинг алушы қаржы агентінің уәкілетті органы қарағанға дейін субсидиялауды тоқтата тұруға негіз болған себептерді жойған жағдайда субсидиялауды қайта бастау туралы оң шешім қабылдайды.</w:t>
      </w:r>
    </w:p>
    <w:bookmarkEnd w:id="47"/>
    <w:p>
      <w:pPr>
        <w:spacing w:after="0"/>
        <w:ind w:left="0"/>
        <w:jc w:val="both"/>
      </w:pPr>
      <w:r>
        <w:rPr>
          <w:rFonts w:ascii="Times New Roman"/>
          <w:b w:val="false"/>
          <w:i w:val="false"/>
          <w:color w:val="000000"/>
          <w:sz w:val="28"/>
        </w:rPr>
        <w:t xml:space="preserve">
      Қаржы агенті қаржы агентінің уәкілетті органы шешім қабылдаған күннен бастап 1 (бір) жұмыс күні ішінде тиісті хат-хабарламамен хаттамадан үзінді көшірмені ресімдейді және кредиторға/лизингтік компанияға жібереді. Қарыз алушыны/лизинг алушыны субсидиялауды қайта бастау туралы шешім қабылдаған кезде қаржы агенті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5) немесе 6) тармақшаларында көрсетілген себептер бойынша субсидиялауды тоқтата тұрған жағдайда, субсидиялауды қайта бастаған кезде қарыз алушы/лизинг алушы мерзімі өткен шыққан күннен бастап төлеуге жататын субсидияларды төлеуді жүргізеді.</w:t>
      </w:r>
    </w:p>
    <w:p>
      <w:pPr>
        <w:spacing w:after="0"/>
        <w:ind w:left="0"/>
        <w:jc w:val="both"/>
      </w:pPr>
      <w:r>
        <w:rPr>
          <w:rFonts w:ascii="Times New Roman"/>
          <w:b w:val="false"/>
          <w:i w:val="false"/>
          <w:color w:val="000000"/>
          <w:sz w:val="28"/>
        </w:rPr>
        <w:t>
      Субсидиялар төлемдері тоқтатылады, ал субсидиялау шарты мынадай жағдайларда бұзылды деп танылады:</w:t>
      </w:r>
    </w:p>
    <w:p>
      <w:pPr>
        <w:spacing w:after="0"/>
        <w:ind w:left="0"/>
        <w:jc w:val="both"/>
      </w:pPr>
      <w:r>
        <w:rPr>
          <w:rFonts w:ascii="Times New Roman"/>
          <w:b w:val="false"/>
          <w:i w:val="false"/>
          <w:color w:val="000000"/>
          <w:sz w:val="28"/>
        </w:rPr>
        <w:t>
      1) кредитор/лизингтік компания алдындағы кредит шарты/қаржы лизингі шарты бойынша қарыз алушының кредитті/қаржы лизингін толық өтеу күні (субсидиялауды тоқтату күні қарыз алушының/кредитордың/лизингтік компанияның кредитті/қаржы лизингін толық өтеу күні болып есептеледі);</w:t>
      </w:r>
    </w:p>
    <w:p>
      <w:pPr>
        <w:spacing w:after="0"/>
        <w:ind w:left="0"/>
        <w:jc w:val="both"/>
      </w:pPr>
      <w:r>
        <w:rPr>
          <w:rFonts w:ascii="Times New Roman"/>
          <w:b w:val="false"/>
          <w:i w:val="false"/>
          <w:color w:val="000000"/>
          <w:sz w:val="28"/>
        </w:rPr>
        <w:t>
      2) қаржы агентінің уәкілетті органы субсидиялауды тоқтату туралы шешім қабылдағаны;</w:t>
      </w:r>
    </w:p>
    <w:p>
      <w:pPr>
        <w:spacing w:after="0"/>
        <w:ind w:left="0"/>
        <w:jc w:val="both"/>
      </w:pPr>
      <w:r>
        <w:rPr>
          <w:rFonts w:ascii="Times New Roman"/>
          <w:b w:val="false"/>
          <w:i w:val="false"/>
          <w:color w:val="000000"/>
          <w:sz w:val="28"/>
        </w:rPr>
        <w:t>
      3) қарыз алушының бастамасы бойынша субсидиялау шартын бұзуы.</w:t>
      </w:r>
    </w:p>
    <w:bookmarkStart w:name="z51" w:id="48"/>
    <w:p>
      <w:pPr>
        <w:spacing w:after="0"/>
        <w:ind w:left="0"/>
        <w:jc w:val="both"/>
      </w:pPr>
      <w:r>
        <w:rPr>
          <w:rFonts w:ascii="Times New Roman"/>
          <w:b w:val="false"/>
          <w:i w:val="false"/>
          <w:color w:val="000000"/>
          <w:sz w:val="28"/>
        </w:rPr>
        <w:t>
      37. Субсидиялауды тоқтату туралы шешімді қаржы агенті кредитордың/лизингтік компанияның қолдаухаттары (хабарламалары) негізінде, сондай-ақ қаржы агенті жүргізген мониторинг нәтижелері бойынша қабылдайды.</w:t>
      </w:r>
    </w:p>
    <w:bookmarkEnd w:id="48"/>
    <w:p>
      <w:pPr>
        <w:spacing w:after="0"/>
        <w:ind w:left="0"/>
        <w:jc w:val="both"/>
      </w:pPr>
      <w:r>
        <w:rPr>
          <w:rFonts w:ascii="Times New Roman"/>
          <w:b w:val="false"/>
          <w:i w:val="false"/>
          <w:color w:val="000000"/>
          <w:sz w:val="28"/>
        </w:rPr>
        <w:t xml:space="preserve">
      Қаржы агенті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фактілер анықталғаннан кейін 20 (жиырма) жұмыс күні ішінде субсидиялауды тоқтату/кейінге қалдыру не қайта бастау туралы шешім қабылдайды.</w:t>
      </w:r>
    </w:p>
    <w:p>
      <w:pPr>
        <w:spacing w:after="0"/>
        <w:ind w:left="0"/>
        <w:jc w:val="both"/>
      </w:pPr>
      <w:r>
        <w:rPr>
          <w:rFonts w:ascii="Times New Roman"/>
          <w:b w:val="false"/>
          <w:i w:val="false"/>
          <w:color w:val="000000"/>
          <w:sz w:val="28"/>
        </w:rPr>
        <w:t>
      Бұл ретте, қаржы агентінің уәкілетті органының шешімінде субсидиялауды тоқтату/қайта бастау туралы негіздеме көрсетіледі.</w:t>
      </w:r>
    </w:p>
    <w:p>
      <w:pPr>
        <w:spacing w:after="0"/>
        <w:ind w:left="0"/>
        <w:jc w:val="both"/>
      </w:pPr>
      <w:r>
        <w:rPr>
          <w:rFonts w:ascii="Times New Roman"/>
          <w:b w:val="false"/>
          <w:i w:val="false"/>
          <w:color w:val="000000"/>
          <w:sz w:val="28"/>
        </w:rPr>
        <w:t>
      Субсидиялауды тоқтату немесе қайта бастау қаржы агенті субсидиялауды тоқтата тұрған күннен бастап жүзеге асырылады, бұл ретте, кредитті/лизингтік мәмілені мақсатсыз пайдаланған кезде субсидиялау кредит қаражатын/лизингтік мәмілелерді мақсатсыз пайдалану сомасына пропорционалды тоқтатылады. Нысаналы пайдалануды растайтын кредиттің/лизингтік мәміленің қалған бөлігі бойынша және қарыз алушы мақсатсыз пайдалану мөлшеріне пропорционалды төленген субсидиялар сомасын қайтарған жағдайда, субсидиялау төлемдер кестесіне сәйкес жалғасады. Кредитті/лизингтік мәмілені толық мақсатсыз пайдалану анықталған жағдайда субсидиялау мерзімі басталған күннен бастап субсидиялау тоқтатылады.</w:t>
      </w:r>
    </w:p>
    <w:p>
      <w:pPr>
        <w:spacing w:after="0"/>
        <w:ind w:left="0"/>
        <w:jc w:val="both"/>
      </w:pPr>
      <w:r>
        <w:rPr>
          <w:rFonts w:ascii="Times New Roman"/>
          <w:b w:val="false"/>
          <w:i w:val="false"/>
          <w:color w:val="000000"/>
          <w:sz w:val="28"/>
        </w:rPr>
        <w:t>
      Қаржы агенті 5 (бес) жұмыс күні ішінде қарыз алушы қаржы агентінің уәкілетті органы қарағанға дейін субсидиялауды тоқтата тұру үшін негіз болған себептерді жойған жағдайда субсидиялауды қайта бастау туралы оң шешім қабылдайды.</w:t>
      </w:r>
    </w:p>
    <w:p>
      <w:pPr>
        <w:spacing w:after="0"/>
        <w:ind w:left="0"/>
        <w:jc w:val="both"/>
      </w:pPr>
      <w:r>
        <w:rPr>
          <w:rFonts w:ascii="Times New Roman"/>
          <w:b w:val="false"/>
          <w:i w:val="false"/>
          <w:color w:val="000000"/>
          <w:sz w:val="28"/>
        </w:rPr>
        <w:t>
      Қаржы агенті қаржы агентінің уәкілетті органы шешім қабылдаған күннен бастап 1 (бір) жұмыс күні ішінде тиісті хабарлама-хатпен кредиторға/лизингтік компанияға хаттамадан үзінді көшірмені ресімдейді және жібереді.</w:t>
      </w:r>
    </w:p>
    <w:bookmarkStart w:name="z52" w:id="49"/>
    <w:p>
      <w:pPr>
        <w:spacing w:after="0"/>
        <w:ind w:left="0"/>
        <w:jc w:val="both"/>
      </w:pPr>
      <w:r>
        <w:rPr>
          <w:rFonts w:ascii="Times New Roman"/>
          <w:b w:val="false"/>
          <w:i w:val="false"/>
          <w:color w:val="000000"/>
          <w:sz w:val="28"/>
        </w:rPr>
        <w:t>
      38. Кредитор/лизингтік компания қаржы агентін хатпен келесі жағдайларда 2 (екі) жұмыс күні ішінде хабардар етеді:</w:t>
      </w:r>
    </w:p>
    <w:bookmarkEnd w:id="49"/>
    <w:p>
      <w:pPr>
        <w:spacing w:after="0"/>
        <w:ind w:left="0"/>
        <w:jc w:val="both"/>
      </w:pPr>
      <w:r>
        <w:rPr>
          <w:rFonts w:ascii="Times New Roman"/>
          <w:b w:val="false"/>
          <w:i w:val="false"/>
          <w:color w:val="000000"/>
          <w:sz w:val="28"/>
        </w:rPr>
        <w:t>
      1) қарыз алушының берешекті өтеу бойынша кредитор алдындағы міндеттемелерін кредиттік шарт кестесі бойынша қатарынан 3 (үш) ай ішінде орындамауы;</w:t>
      </w:r>
    </w:p>
    <w:p>
      <w:pPr>
        <w:spacing w:after="0"/>
        <w:ind w:left="0"/>
        <w:jc w:val="both"/>
      </w:pPr>
      <w:r>
        <w:rPr>
          <w:rFonts w:ascii="Times New Roman"/>
          <w:b w:val="false"/>
          <w:i w:val="false"/>
          <w:color w:val="000000"/>
          <w:sz w:val="28"/>
        </w:rPr>
        <w:t>
      2) лизинг алушының лизингтік компания/кредитор алдындағы қаржы лизингі шартының кестесі бойынша 2 (екі) және одан да көп дәйекті төлем енгізу жөніндегі міндеттемелерін орындамауы;</w:t>
      </w:r>
    </w:p>
    <w:p>
      <w:pPr>
        <w:spacing w:after="0"/>
        <w:ind w:left="0"/>
        <w:jc w:val="both"/>
      </w:pPr>
      <w:r>
        <w:rPr>
          <w:rFonts w:ascii="Times New Roman"/>
          <w:b w:val="false"/>
          <w:i w:val="false"/>
          <w:color w:val="000000"/>
          <w:sz w:val="28"/>
        </w:rPr>
        <w:t>
      3) Қарыз алушының шоттарында ақшаны қамауға алғанда.</w:t>
      </w:r>
    </w:p>
    <w:bookmarkStart w:name="z53" w:id="50"/>
    <w:p>
      <w:pPr>
        <w:spacing w:after="0"/>
        <w:ind w:left="0"/>
        <w:jc w:val="both"/>
      </w:pPr>
      <w:r>
        <w:rPr>
          <w:rFonts w:ascii="Times New Roman"/>
          <w:b w:val="false"/>
          <w:i w:val="false"/>
          <w:color w:val="000000"/>
          <w:sz w:val="28"/>
        </w:rPr>
        <w:t>
      39. Қарыз алушының/лизинг алушының кредиттік шарт/ қаржы лизингі шарты бойынша төлемдер енгізу жөніндегі міндеттемелерді орындамауына байланысты сақтандыру жағдайы орын алған жағдайда, сақтандыру төлемін жүзеге асыру жөніндегі қатынастар сақтандыру шартымен реттеледі.</w:t>
      </w:r>
    </w:p>
    <w:bookmarkEnd w:id="50"/>
    <w:bookmarkStart w:name="z54" w:id="51"/>
    <w:p>
      <w:pPr>
        <w:spacing w:after="0"/>
        <w:ind w:left="0"/>
        <w:jc w:val="both"/>
      </w:pPr>
      <w:r>
        <w:rPr>
          <w:rFonts w:ascii="Times New Roman"/>
          <w:b w:val="false"/>
          <w:i w:val="false"/>
          <w:color w:val="000000"/>
          <w:sz w:val="28"/>
        </w:rPr>
        <w:t>
      40. Қаржы агенті кредиттердің/лизингтік мәмілелердің сыйақы мөлшерлемесін субсидиялау шарттарына сәйкестігіне, кредиттік қаражаттың мақсатты пайдаланылуына мониторингті жүзеге асырады және алынған, төленген субсидиялар бойынша тұрақты есеп жүргізеді.</w:t>
      </w:r>
    </w:p>
    <w:bookmarkEnd w:id="51"/>
    <w:p>
      <w:pPr>
        <w:spacing w:after="0"/>
        <w:ind w:left="0"/>
        <w:jc w:val="both"/>
      </w:pPr>
      <w:r>
        <w:rPr>
          <w:rFonts w:ascii="Times New Roman"/>
          <w:b w:val="false"/>
          <w:i w:val="false"/>
          <w:color w:val="000000"/>
          <w:sz w:val="28"/>
        </w:rPr>
        <w:t>
      Мониторингті жүзеге асыру үшін қаржы агенті кредитордан/лизингтік компаниядан (қажет болған жағдайда сақтандырушыдан) субсидиялау шартының талаптарына сәйкес мониторинг нысанасына қатысты қажетті құжаттар мен ақпаратты: экспорттаушыдан экспорттық түсім, салық алымдарын төлеу, жұмыс орындарының саны, жыл сайынғы негізде шығарылған тауарлар мен көрсетілетін қызметтердің көлемі туралы ақпаратты сұрайды немесе не бұл ақпаратты қаржы агенті мемлекеттік кірістер органы арқылы сұрайды.</w:t>
      </w:r>
    </w:p>
    <w:p>
      <w:pPr>
        <w:spacing w:after="0"/>
        <w:ind w:left="0"/>
        <w:jc w:val="both"/>
      </w:pPr>
      <w:r>
        <w:rPr>
          <w:rFonts w:ascii="Times New Roman"/>
          <w:b w:val="false"/>
          <w:i w:val="false"/>
          <w:color w:val="000000"/>
          <w:sz w:val="28"/>
        </w:rPr>
        <w:t>
      Мониторинг жүргізу тәртібі мен мерзімдері қаржы агентінің ішкі нормативтік құжаттарына сәйкес жүзеге асырылады.</w:t>
      </w:r>
    </w:p>
    <w:bookmarkStart w:name="z55" w:id="52"/>
    <w:p>
      <w:pPr>
        <w:spacing w:after="0"/>
        <w:ind w:left="0"/>
        <w:jc w:val="both"/>
      </w:pPr>
      <w:r>
        <w:rPr>
          <w:rFonts w:ascii="Times New Roman"/>
          <w:b w:val="false"/>
          <w:i w:val="false"/>
          <w:color w:val="000000"/>
          <w:sz w:val="28"/>
        </w:rPr>
        <w:t>
      41. Қаржы агенті сыртқы сауда қызметін реттеу саласындағы уәкілетті органға мынадай ақпаратты жібереді:</w:t>
      </w:r>
    </w:p>
    <w:bookmarkEnd w:id="52"/>
    <w:p>
      <w:pPr>
        <w:spacing w:after="0"/>
        <w:ind w:left="0"/>
        <w:jc w:val="both"/>
      </w:pPr>
      <w:r>
        <w:rPr>
          <w:rFonts w:ascii="Times New Roman"/>
          <w:b w:val="false"/>
          <w:i w:val="false"/>
          <w:color w:val="000000"/>
          <w:sz w:val="28"/>
        </w:rPr>
        <w:t>
      1) тоқсан сайын есепті кезеңнен кейінгі айдың 25 (жиырма бесінші) күніне дейін субсидиялар қаражатын игеру жөніндегі жиынтық ақпарат;</w:t>
      </w:r>
    </w:p>
    <w:p>
      <w:pPr>
        <w:spacing w:after="0"/>
        <w:ind w:left="0"/>
        <w:jc w:val="both"/>
      </w:pPr>
      <w:r>
        <w:rPr>
          <w:rFonts w:ascii="Times New Roman"/>
          <w:b w:val="false"/>
          <w:i w:val="false"/>
          <w:color w:val="000000"/>
          <w:sz w:val="28"/>
        </w:rPr>
        <w:t>
      2) ай сайын есепті айдан кейінгі айдың 25 (жиырма бесінші) күніне дейін қабылданған міндеттемелер бойынша есеп және субсидиялау үшін қаражаттың болжамды қалдығы;</w:t>
      </w:r>
    </w:p>
    <w:p>
      <w:pPr>
        <w:spacing w:after="0"/>
        <w:ind w:left="0"/>
        <w:jc w:val="both"/>
      </w:pPr>
      <w:r>
        <w:rPr>
          <w:rFonts w:ascii="Times New Roman"/>
          <w:b w:val="false"/>
          <w:i w:val="false"/>
          <w:color w:val="000000"/>
          <w:sz w:val="28"/>
        </w:rPr>
        <w:t>
      3) қарыз алушылар/лизинг алушылар туралы олардың шыққан елдері бойынша ақпарат.</w:t>
      </w:r>
    </w:p>
    <w:bookmarkStart w:name="z56" w:id="53"/>
    <w:p>
      <w:pPr>
        <w:spacing w:after="0"/>
        <w:ind w:left="0"/>
        <w:jc w:val="both"/>
      </w:pPr>
      <w:r>
        <w:rPr>
          <w:rFonts w:ascii="Times New Roman"/>
          <w:b w:val="false"/>
          <w:i w:val="false"/>
          <w:color w:val="000000"/>
          <w:sz w:val="28"/>
        </w:rPr>
        <w:t>
      42. Қаржы агентінің субсидиялау жөніндегі қызметтері республикалық бюджетте көзделген ағымдағы қаржы жылына арналған қаражат есебінен төленеді.</w:t>
      </w:r>
    </w:p>
    <w:bookmarkEnd w:id="53"/>
    <w:p>
      <w:pPr>
        <w:spacing w:after="0"/>
        <w:ind w:left="0"/>
        <w:jc w:val="both"/>
      </w:pPr>
      <w:r>
        <w:rPr>
          <w:rFonts w:ascii="Times New Roman"/>
          <w:b w:val="false"/>
          <w:i w:val="false"/>
          <w:color w:val="000000"/>
          <w:sz w:val="28"/>
        </w:rPr>
        <w:t xml:space="preserve">
      Қаржы агентіне қызметтер көрсеткені үшін комиссия төлеу сыртқы сауда қызметін реттеу саласындағы уәкілетті орган мен қаржы агенті арасында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қызметтер көрсетуге арналған шарт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халықаралық</w:t>
            </w:r>
            <w:r>
              <w:br/>
            </w:r>
            <w:r>
              <w:rPr>
                <w:rFonts w:ascii="Times New Roman"/>
                <w:b w:val="false"/>
                <w:i w:val="false"/>
                <w:color w:val="000000"/>
                <w:sz w:val="20"/>
              </w:rPr>
              <w:t>міндеттемелерді ескере отырып,</w:t>
            </w:r>
            <w:r>
              <w:br/>
            </w:r>
            <w:r>
              <w:rPr>
                <w:rFonts w:ascii="Times New Roman"/>
                <w:b w:val="false"/>
                <w:i w:val="false"/>
                <w:color w:val="000000"/>
                <w:sz w:val="20"/>
              </w:rPr>
              <w:t>Қазақстанның Экспорттық-</w:t>
            </w:r>
            <w:r>
              <w:br/>
            </w:r>
            <w:r>
              <w:rPr>
                <w:rFonts w:ascii="Times New Roman"/>
                <w:b w:val="false"/>
                <w:i w:val="false"/>
                <w:color w:val="000000"/>
                <w:sz w:val="20"/>
              </w:rPr>
              <w:t>кредиттік агенттігі тарапынан</w:t>
            </w:r>
            <w:r>
              <w:br/>
            </w:r>
            <w:r>
              <w:rPr>
                <w:rFonts w:ascii="Times New Roman"/>
                <w:b w:val="false"/>
                <w:i w:val="false"/>
                <w:color w:val="000000"/>
                <w:sz w:val="20"/>
              </w:rPr>
              <w:t>сақтандырылуға жататын өңдеу</w:t>
            </w:r>
            <w:r>
              <w:br/>
            </w:r>
            <w:r>
              <w:rPr>
                <w:rFonts w:ascii="Times New Roman"/>
                <w:b w:val="false"/>
                <w:i w:val="false"/>
                <w:color w:val="000000"/>
                <w:sz w:val="20"/>
              </w:rPr>
              <w:t xml:space="preserve">өнеркәсібінің Қазақстанда </w:t>
            </w:r>
            <w:r>
              <w:br/>
            </w:r>
            <w:r>
              <w:rPr>
                <w:rFonts w:ascii="Times New Roman"/>
                <w:b w:val="false"/>
                <w:i w:val="false"/>
                <w:color w:val="000000"/>
                <w:sz w:val="20"/>
              </w:rPr>
              <w:t xml:space="preserve">шығарылған жоғары </w:t>
            </w:r>
            <w:r>
              <w:br/>
            </w:r>
            <w:r>
              <w:rPr>
                <w:rFonts w:ascii="Times New Roman"/>
                <w:b w:val="false"/>
                <w:i w:val="false"/>
                <w:color w:val="000000"/>
                <w:sz w:val="20"/>
              </w:rPr>
              <w:t>технологиялық тауарларын және</w:t>
            </w:r>
            <w:r>
              <w:br/>
            </w:r>
            <w:r>
              <w:rPr>
                <w:rFonts w:ascii="Times New Roman"/>
                <w:b w:val="false"/>
                <w:i w:val="false"/>
                <w:color w:val="000000"/>
                <w:sz w:val="20"/>
              </w:rPr>
              <w:t>көрсетілетін қызметтерін</w:t>
            </w:r>
            <w:r>
              <w:br/>
            </w:r>
            <w:r>
              <w:rPr>
                <w:rFonts w:ascii="Times New Roman"/>
                <w:b w:val="false"/>
                <w:i w:val="false"/>
                <w:color w:val="000000"/>
                <w:sz w:val="20"/>
              </w:rPr>
              <w:t>шетелдік сатып алушыларға</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Қазақстанның Даму Банкі,</w:t>
            </w:r>
            <w:r>
              <w:br/>
            </w:r>
            <w:r>
              <w:rPr>
                <w:rFonts w:ascii="Times New Roman"/>
                <w:b w:val="false"/>
                <w:i w:val="false"/>
                <w:color w:val="000000"/>
                <w:sz w:val="20"/>
              </w:rPr>
              <w:t>лизингтік қызметті жүзеге</w:t>
            </w:r>
            <w:r>
              <w:br/>
            </w:r>
            <w:r>
              <w:rPr>
                <w:rFonts w:ascii="Times New Roman"/>
                <w:b w:val="false"/>
                <w:i w:val="false"/>
                <w:color w:val="000000"/>
                <w:sz w:val="20"/>
              </w:rPr>
              <w:t>асыратын өзге де заңды тұлғалар</w:t>
            </w:r>
            <w:r>
              <w:br/>
            </w:r>
            <w:r>
              <w:rPr>
                <w:rFonts w:ascii="Times New Roman"/>
                <w:b w:val="false"/>
                <w:i w:val="false"/>
                <w:color w:val="000000"/>
                <w:sz w:val="20"/>
              </w:rPr>
              <w:t>беретін кредиттер және</w:t>
            </w:r>
            <w:r>
              <w:br/>
            </w:r>
            <w:r>
              <w:rPr>
                <w:rFonts w:ascii="Times New Roman"/>
                <w:b w:val="false"/>
                <w:i w:val="false"/>
                <w:color w:val="000000"/>
                <w:sz w:val="20"/>
              </w:rPr>
              <w:t>жасайтын лизингтік мәмілелер</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қағидаларының қосымшасы</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Оң жағындағы жоғары бұрыш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Қосымшаға өзгеріс енгізілді – ҚР Сауда және интеграция министрінің 22.02.2024 </w:t>
      </w:r>
      <w:r>
        <w:rPr>
          <w:rFonts w:ascii="Times New Roman"/>
          <w:b w:val="false"/>
          <w:i w:val="false"/>
          <w:color w:val="000000"/>
          <w:sz w:val="28"/>
        </w:rPr>
        <w:t>№ 107-НҚ</w:t>
      </w:r>
      <w:r>
        <w:rPr>
          <w:rFonts w:ascii="Times New Roman"/>
          <w:b w:val="false"/>
          <w:i w:val="false"/>
          <w:color w:val="000000"/>
          <w:sz w:val="28"/>
        </w:rPr>
        <w:t xml:space="preserve"> (25.03.2024 бастап қолданысқа енгізіледі); 17.07.2025 </w:t>
      </w:r>
      <w:r>
        <w:rPr>
          <w:rFonts w:ascii="Times New Roman"/>
          <w:b w:val="false"/>
          <w:i w:val="false"/>
          <w:color w:val="000000"/>
          <w:sz w:val="28"/>
        </w:rPr>
        <w:t>№ 211-НҚ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bl>
    <w:bookmarkStart w:name="z58" w:id="54"/>
    <w:p>
      <w:pPr>
        <w:spacing w:after="0"/>
        <w:ind w:left="0"/>
        <w:jc w:val="left"/>
      </w:pPr>
      <w:r>
        <w:rPr>
          <w:rFonts w:ascii="Times New Roman"/>
          <w:b/>
          <w:i w:val="false"/>
          <w:color w:val="000000"/>
        </w:rPr>
        <w:t xml:space="preserve"> Субсидия алуға өтініш-сауалнама</w:t>
      </w:r>
    </w:p>
    <w:bookmarkEnd w:id="54"/>
    <w:bookmarkStart w:name="z59" w:id="55"/>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алушыға екінші деңгейдегі банк/Қазақстанның Даму Банкі/лизингтік қызметті жүзеге асыратын өзге де заңды тұлға кредит/лизингтік мәміле бойынша сыйақы мөлшерлемесін субсидиялау туралы мәселені төмендегі ақпаратқа сәйкес қаржы агентінің қарауына бастамашылық жасауыңызды сұраймын:</w:t>
      </w:r>
    </w:p>
    <w:bookmarkEnd w:id="55"/>
    <w:bookmarkStart w:name="z60" w:id="56"/>
    <w:p>
      <w:pPr>
        <w:spacing w:after="0"/>
        <w:ind w:left="0"/>
        <w:jc w:val="both"/>
      </w:pPr>
      <w:r>
        <w:rPr>
          <w:rFonts w:ascii="Times New Roman"/>
          <w:b w:val="false"/>
          <w:i w:val="false"/>
          <w:color w:val="000000"/>
          <w:sz w:val="28"/>
        </w:rPr>
        <w:t>
      1. Қарыз алушы/лизинг алушы туралы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сатып алушының атауы, оның пошталық және банктік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Тауардың/көрсетілетін қызметтің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Тауарды/көрсетілетін қызметті өткізу орны (ел,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шарттың/қаржы лизингі шартының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Кредит/лизингтік мәміле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Кредит/лизингтік мәміле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p>
            <w:pPr>
              <w:spacing w:after="20"/>
              <w:ind w:left="20"/>
              <w:jc w:val="both"/>
            </w:pPr>
            <w:r>
              <w:rPr>
                <w:rFonts w:ascii="Times New Roman"/>
                <w:b w:val="false"/>
                <w:i w:val="false"/>
                <w:color w:val="000000"/>
                <w:sz w:val="20"/>
              </w:rPr>
              <w:t>
Отандық экспорттаушының атауы, оның пошталық және банктік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7"/>
    <w:p>
      <w:pPr>
        <w:spacing w:after="0"/>
        <w:ind w:left="0"/>
        <w:jc w:val="both"/>
      </w:pPr>
      <w:r>
        <w:rPr>
          <w:rFonts w:ascii="Times New Roman"/>
          <w:b w:val="false"/>
          <w:i w:val="false"/>
          <w:color w:val="000000"/>
          <w:sz w:val="28"/>
        </w:rPr>
        <w:t>
      2. Кепілдіктер мен келісімдер</w:t>
      </w:r>
    </w:p>
    <w:bookmarkEnd w:id="57"/>
    <w:bookmarkStart w:name="z62" w:id="58"/>
    <w:p>
      <w:pPr>
        <w:spacing w:after="0"/>
        <w:ind w:left="0"/>
        <w:jc w:val="both"/>
      </w:pPr>
      <w:r>
        <w:rPr>
          <w:rFonts w:ascii="Times New Roman"/>
          <w:b w:val="false"/>
          <w:i w:val="false"/>
          <w:color w:val="000000"/>
          <w:sz w:val="28"/>
        </w:rPr>
        <w:t>
      Өтініш беруші қаржы агентіне мыналарға кепілдік береді:</w:t>
      </w:r>
    </w:p>
    <w:bookmarkEnd w:id="58"/>
    <w:bookmarkStart w:name="z63" w:id="59"/>
    <w:p>
      <w:pPr>
        <w:spacing w:after="0"/>
        <w:ind w:left="0"/>
        <w:jc w:val="both"/>
      </w:pPr>
      <w:r>
        <w:rPr>
          <w:rFonts w:ascii="Times New Roman"/>
          <w:b w:val="false"/>
          <w:i w:val="false"/>
          <w:color w:val="000000"/>
          <w:sz w:val="28"/>
        </w:rPr>
        <w:t>
      1) қаржы агентіне берілген немесе ұсынылатын барлық деректер, ақпарат және құжаттар анық болып табылады және төменде көрсетілген күнге толық шындыққа сәйкес келеді, көрсетілген деректер өзгерген жағдайда қаржы агентін дереу хабардар етуге міндеттенеді;</w:t>
      </w:r>
    </w:p>
    <w:bookmarkEnd w:id="59"/>
    <w:bookmarkStart w:name="z64" w:id="60"/>
    <w:p>
      <w:pPr>
        <w:spacing w:after="0"/>
        <w:ind w:left="0"/>
        <w:jc w:val="both"/>
      </w:pPr>
      <w:r>
        <w:rPr>
          <w:rFonts w:ascii="Times New Roman"/>
          <w:b w:val="false"/>
          <w:i w:val="false"/>
          <w:color w:val="000000"/>
          <w:sz w:val="28"/>
        </w:rPr>
        <w:t>
      2) осы өтінішті қарау мақсатында қаржы агентінің сұрау салуы бойынша банктік және коммерциялық құпияны қамтитын ақпарат пен құжаттарды ұсыну және ашу.</w:t>
      </w:r>
    </w:p>
    <w:bookmarkEnd w:id="60"/>
    <w:bookmarkStart w:name="z65" w:id="61"/>
    <w:p>
      <w:pPr>
        <w:spacing w:after="0"/>
        <w:ind w:left="0"/>
        <w:jc w:val="both"/>
      </w:pPr>
      <w:r>
        <w:rPr>
          <w:rFonts w:ascii="Times New Roman"/>
          <w:b w:val="false"/>
          <w:i w:val="false"/>
          <w:color w:val="000000"/>
          <w:sz w:val="28"/>
        </w:rPr>
        <w:t>
      3. Өтініш беруші Қазақстан Республикасының заңнамасында көзделген жалған, толық емес және (немесе) дұрыс емес мәліметтерді ұсынғаны үшін жауапкершілік туралы ескертілді.</w:t>
      </w:r>
    </w:p>
    <w:bookmarkEnd w:id="61"/>
    <w:bookmarkStart w:name="z66" w:id="62"/>
    <w:p>
      <w:pPr>
        <w:spacing w:after="0"/>
        <w:ind w:left="0"/>
        <w:jc w:val="both"/>
      </w:pPr>
      <w:r>
        <w:rPr>
          <w:rFonts w:ascii="Times New Roman"/>
          <w:b w:val="false"/>
          <w:i w:val="false"/>
          <w:color w:val="000000"/>
          <w:sz w:val="28"/>
        </w:rPr>
        <w:t>
      4. Өтініш беруші қаржы агентімен:</w:t>
      </w:r>
    </w:p>
    <w:bookmarkEnd w:id="62"/>
    <w:bookmarkStart w:name="z67" w:id="63"/>
    <w:p>
      <w:pPr>
        <w:spacing w:after="0"/>
        <w:ind w:left="0"/>
        <w:jc w:val="both"/>
      </w:pPr>
      <w:r>
        <w:rPr>
          <w:rFonts w:ascii="Times New Roman"/>
          <w:b w:val="false"/>
          <w:i w:val="false"/>
          <w:color w:val="000000"/>
          <w:sz w:val="28"/>
        </w:rPr>
        <w:t>
      1) осы өтініште көрсетілген мәліметтерді, ақпаратты және ұсынылған құжаттарды сыртқы сауда қызметін реттеу жөніндегі уәкілетті органға, "Бәйтерек" Ұлттық басқарушы холдингі" акционерлік қоғамына ұсынатынымен;</w:t>
      </w:r>
    </w:p>
    <w:bookmarkEnd w:id="63"/>
    <w:bookmarkStart w:name="z68" w:id="64"/>
    <w:p>
      <w:pPr>
        <w:spacing w:after="0"/>
        <w:ind w:left="0"/>
        <w:jc w:val="both"/>
      </w:pPr>
      <w:r>
        <w:rPr>
          <w:rFonts w:ascii="Times New Roman"/>
          <w:b w:val="false"/>
          <w:i w:val="false"/>
          <w:color w:val="000000"/>
          <w:sz w:val="28"/>
        </w:rPr>
        <w:t>
      2) қаржы агентінің ресми сайтында ақпаратты орналастыру кезінде жарнамалық науқанды жүргізу кезінде банктен/лизингтік компаниядан алынған шетелдік сатып алушы және экспорттаушы туралы ақпаратты пайдаланатынымен келіседі.</w:t>
      </w:r>
    </w:p>
    <w:bookmarkEnd w:id="64"/>
    <w:bookmarkStart w:name="z69" w:id="65"/>
    <w:p>
      <w:pPr>
        <w:spacing w:after="0"/>
        <w:ind w:left="0"/>
        <w:jc w:val="both"/>
      </w:pPr>
      <w:r>
        <w:rPr>
          <w:rFonts w:ascii="Times New Roman"/>
          <w:b w:val="false"/>
          <w:i w:val="false"/>
          <w:color w:val="000000"/>
          <w:sz w:val="28"/>
        </w:rPr>
        <w:t>
      5. Осы өтініште қамтылған барлық мәліметтер, сондай-ақ қаржы агенті талап еткен барлық құжаттар кредит/лизингтік мәміле бойынша сыйақы мөлшерлемесін субсидиялау үшін ғана берілген.</w:t>
      </w:r>
    </w:p>
    <w:bookmarkEnd w:id="65"/>
    <w:bookmarkStart w:name="z70" w:id="66"/>
    <w:p>
      <w:pPr>
        <w:spacing w:after="0"/>
        <w:ind w:left="0"/>
        <w:jc w:val="both"/>
      </w:pPr>
      <w:r>
        <w:rPr>
          <w:rFonts w:ascii="Times New Roman"/>
          <w:b w:val="false"/>
          <w:i w:val="false"/>
          <w:color w:val="000000"/>
          <w:sz w:val="28"/>
        </w:rPr>
        <w:t>
      6. Өтініш беруші субсидиялау туралы мәселені қарау тәртібімен танысқанын және келісетінін растайды.</w:t>
      </w:r>
    </w:p>
    <w:bookmarkEnd w:id="66"/>
    <w:bookmarkStart w:name="z71" w:id="67"/>
    <w:p>
      <w:pPr>
        <w:spacing w:after="0"/>
        <w:ind w:left="0"/>
        <w:jc w:val="both"/>
      </w:pPr>
      <w:r>
        <w:rPr>
          <w:rFonts w:ascii="Times New Roman"/>
          <w:b w:val="false"/>
          <w:i w:val="false"/>
          <w:color w:val="000000"/>
          <w:sz w:val="28"/>
        </w:rPr>
        <w:t>
      7. Қосымшалар.</w:t>
      </w:r>
    </w:p>
    <w:bookmarkEnd w:id="67"/>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389-НҚ Бұйрыққа</w:t>
            </w:r>
            <w:r>
              <w:br/>
            </w:r>
            <w:r>
              <w:rPr>
                <w:rFonts w:ascii="Times New Roman"/>
                <w:b w:val="false"/>
                <w:i w:val="false"/>
                <w:color w:val="000000"/>
                <w:sz w:val="20"/>
              </w:rPr>
              <w:t>2-қосымша</w:t>
            </w:r>
          </w:p>
        </w:tc>
      </w:tr>
    </w:tbl>
    <w:bookmarkStart w:name="z126" w:id="68"/>
    <w:p>
      <w:pPr>
        <w:spacing w:after="0"/>
        <w:ind w:left="0"/>
        <w:jc w:val="left"/>
      </w:pPr>
      <w:r>
        <w:rPr>
          <w:rFonts w:ascii="Times New Roman"/>
          <w:b/>
          <w:i w:val="false"/>
          <w:color w:val="000000"/>
        </w:rPr>
        <w:t xml:space="preserve">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w:t>
      </w:r>
    </w:p>
    <w:bookmarkEnd w:id="68"/>
    <w:p>
      <w:pPr>
        <w:spacing w:after="0"/>
        <w:ind w:left="0"/>
        <w:jc w:val="both"/>
      </w:pPr>
      <w:r>
        <w:rPr>
          <w:rFonts w:ascii="Times New Roman"/>
          <w:b w:val="false"/>
          <w:i w:val="false"/>
          <w:color w:val="ff0000"/>
          <w:sz w:val="28"/>
        </w:rPr>
        <w:t xml:space="preserve">
      Ескерту. Тізбенің тақырыбы жаңа редакцияда – ҚР Сауда және интеграция министрінің м.а. 17.07.2025 </w:t>
      </w:r>
      <w:r>
        <w:rPr>
          <w:rFonts w:ascii="Times New Roman"/>
          <w:b w:val="false"/>
          <w:i w:val="false"/>
          <w:color w:val="ff0000"/>
          <w:sz w:val="28"/>
        </w:rPr>
        <w:t>№ 211-НҚ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Сауда және интеграция министрінің м.а. 25.05.2023 </w:t>
      </w:r>
      <w:r>
        <w:rPr>
          <w:rFonts w:ascii="Times New Roman"/>
          <w:b w:val="false"/>
          <w:i w:val="false"/>
          <w:color w:val="000000"/>
          <w:sz w:val="28"/>
        </w:rPr>
        <w:t>№ 186-НҚ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27.10.2023 </w:t>
      </w:r>
      <w:r>
        <w:rPr>
          <w:rFonts w:ascii="Times New Roman"/>
          <w:b w:val="false"/>
          <w:i w:val="false"/>
          <w:color w:val="000000"/>
          <w:sz w:val="28"/>
        </w:rPr>
        <w:t>№ 388-НҚ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ЭҚЖЖ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Тауардың/қызметтің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кетгут, тігіс салуға арналған ұқсас стерильді материалдар (стерильді сіңірілетін хирургиялық немесе стоматологиялық жіптерді қоса алғанда) және жараларды хирургиялық жабуға арналған стерильді жабысқақ маталар; стерильді ламинария және ламинариядан жасалған стерильді тампондар; стерильді сіңірілетін хирургиялық немесе стоматологиялық қан тоқтататын құралдар (гемостатиктер); сіңірілетін немесе сіңірілмейтін стерильді хирургиялық немесе стоматологиялық адгезиялық тосқауылдар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 сүйекті қайта жаңартатын цементтер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ветеринарияда хирургиялық операциялар немесе физикалық зерттеулер кезінде дене бөліктері үшін майлау ретінде немесе дене мен медициналық құралдар арасында байланыстырушы зат ретінде пайдалануға арналған гель түріндегі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мақсаттағы керамикалық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баламасы бар зертханалық, химиялық немесе басқа да техникалық мақсаттарға арналған қыш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басқа керамикалық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бұйымдар және олардың бөлшектері, электрмен қапталған немесе жалатпаған, асыл металдармен қапталған немесе қапталмаған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немесе күміс бұйымдары және олардың бөліктері, электрмен қапталған немесе жалатпаған, асыл металдармен қапталған немесе қапталмаған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металлдан жасалған немесе бағалы металдармен қапталған басқа да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кез келген заттарға арналған (сығылған немесе сұйытылған газдан басқа), сыйымдылығы 300 л-ден астам, қаптамасы немесе жылу оқшаулағышы бар немесе оларсыз, бірақ механикалық немесе жылу техникалық жабдықсыз резервуарлар, цистерналар, бактар және ұқсас сыйымдылықтар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және одан көп кез келген заттарға (сығылған немесе сұйытылған газдан басқа) арналған цистерналар, бөшкелер, барабандар, банкалар, жәшіктер және ұқсас ыдыстар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роликті шынжырлар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топса тізбектері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айналмалы тізбектердің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қозғалтқыштан жетегі бар жапсарлас желдеткішпен немесе ауа үрлегішпен жабдықталған, электрлік емес жылытуы бар, ыстық ауаны беруге арналған өзге де ауа қыздырғыштар мен тарату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конструкциялары (9406 тауар позициясының құрама құрылыс металл конструкцияларынан басқа) және олардың бөліктері; құрылыс металл конструкцияларында пайдалануға арналған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бактар және сыйымдылығы 300 л-ден астам кез келген заттарға арналған (сығылған немесе сұйытылған газдан басқа), қаптамасымен немесе термооқшаулағышпен немесе оларсыз, бірақ механикалық немесе жылу техникалық жабдықсыз алюминийден жасалған ұқсас сыйымдылықтар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жабдықтар мен құрылғылар,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позициясындағы қазандардан басқа орталық жылыту қазандықтарына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кеме қондырғыларына арналған турбиналар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40 МВт-тан асатын өзге де турбиналар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МВт-тан аспайтын басқа турбиналар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және бу турбиналарының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аспалы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өзге де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текше метрден аспайтын 87-топтағы көлік құралдарын жылжыту үшін қолданылатын поршеньді поршеньді қозғалысы бар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250 см3-ден асатын, бірақ 1000 см3-ден аспайтын 87-топтағы көлік құралдарында қолданылатын поршеньдік қозғалысы бар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1000 см3-ден асатын 87-топтағы көліктерде қолданылатын поршеньдік қозғалысы бар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тұтандыратын, поршеньді айналмалы немесе кері бағытта қозғалатын басқа іштен жанатын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қысудан тұтанатын поршеньді іштен жану қозғалтқыштары (дизельдер немесе жартылай дизельдер)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 қозғалысқа келтіру үшін пайдаланылатын қысудан тұтанатын поршеньді Іштен жану қозғалтқыштары (дизельдер немесе жартылай дизельдер)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іштен жанатын қозғалтқыштар, қысу тұтануы бар поршеньді (дизельді немесе жартылай дизельді)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қозғалтқыштарына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позицияларының ұшқыннан тұтанатын поршеньді іштен жанатын қозғалтқыштарымен ғана немесе негізінен пайдалануға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позициясындағы қозғалтқыштарға ғана немесе негізінен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гидроэлектр станциялары мен қозғалтқыштары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гидравликалық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қозғалтқыштары пневматикалық сызықтық әрекет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пневматикалық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қозғалтқыштар мен электр станциялары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оларды орнатуды көздейтін басқа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қосалқы позицияларының сорғыларынан басқа қол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отын, май немесе салқындатқыш сұйықтық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ығысуы айналмалы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ортадан тепкіш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сұйық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лифтілер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сорғыларға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көтергіштердің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аяқтың пневматикалық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қондырғыларда қолданылатын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жанкүйерлер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см-ден аспайтын сорғыштар немесе сорғыштар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өткізбейтін биологиялық қауіпсіздік шкафтары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 ауа немесе вакуум, ауа немесе газ компрессорлары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бөліктері, ауа немесе газ компрессорлары, желдеткіштер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құралдарындағы адамдар үшін пайдаланылатын ауаны баптауға арналған қондырғылар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жоқ басқа кондиционерлер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 қыздырғыштары, соның ішінде аралас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пештер, оның ішінде олардың механикалық торлары, механикалық күл кетіргіштер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шашыратылған қатты отынға немесе газға арналған оттық жанарғыларының бөліктері; механикалық оттық, олардың механикалық торларын, механикалық күл кетіргіштерін және ұқсас құрылғыларын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 кендерін немесе металдарды күйдіруге, балқытуға немесе өзге де термоөңдеуге арналған көрікшілер мен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пештері, соның ішінде кондитерлік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немесе зертханалық көрікшілер мен пештер, қоқыс жағатын, электрлік емес пештерді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көріктердің, пештердің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немесе жәшіктері немесе олардың комбинациялары бар аралас тоңазытқыштар-мұздатқыштар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қондырғылардан басқа жылу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тоңазытқыш және мұздату жабдықтары, жылу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мұздату жабдықтарын салуға арналған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мұздатқыштардың және басқа тоңазытқыш немесе мұздату жабдықтарының басқа бөліктері, электрлік немесе басқа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электрлік емес ағынды немесе жинақтаушы су жылытқыштар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Лиофилизацияға арналған аппараттар, сублимациялық кептіруге арналған қондырғылар және бүріккіш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өзге де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Сүрекке, целлюлозаға, қағазға немесе картонға арналған өзге де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немесе ректификация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 дайындауға немесе тамақ дайындауға немесе қыздыруға арналған машиналар, агрегаттар және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электрлік немесе электрлік емес жылытуы бар өнеркәсіптік немесе зертханалық басқа машиналар, агрегаттар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жылытуы бар машиналар, өндірістік немесе зертханалық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роликті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айналдыру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бөлгіштер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центрифугалар, соның ішінде центрифугалық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сүзу немесе тазарту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қозғалтқыштардағы майды немесе отынды сүзуге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газдарды сүзуге немесе тазартуға арналған өзге де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ауа сүзгілері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газдарын тазалауға немесе сүзуге арналған құрамдастырылған немесе құрамдастырылмаған каталитикалық бейтараптандырғыштар немесе күйе сүзгілері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тазалауға арналған басқа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соның ішінде центрифугалық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тазалауға арналған жабдықтың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тұрмыстық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жууға немесе кептіруге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сыйымдылықтарды жабуға; оларды мөрлеуге немесе затбелгі жапсыруға; қақпақтармен немесе қақпақтармен тұмшалап тығындауға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Буып-түюге немесе орауға арналған жабдық (буып-түю материалы шөгілетін тауарды орайтын жабдықты қоса алғанда)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машиналардың бөліктері, бөтелкелерді немесе басқа да сыйымдылықтарды жууға немесе кептіруге арналған жабдық; бөтелкелерді, банкаларды толтыруға, тығындауға, жәшіктерді, қаптарды немесе басқа да сыйымдылықтарды жабуға, оларды мөрлеуге немесе затбелгі жапсыруға арналған жабдық; бөтелкелерді, банкаларды, тубаларды және ұқсас сыйымдылықтарды қалпақтармен немесе қақпақтармен тұмшалап тығындауға арналған жабдық; буып-түюге немесе орауға арналған жабдық (буып-түю материалын термоөңдеумен орайтын жабдықты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өнімді үздіксіз өлшеуге арналған таразылар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реттелетін таразылар және белгілі бір салмақты контейнерге немесе контейнерге жүктейтін таразылар, соның ішінде бункерлік таразылар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таразыларға арналған әртүрлі таразылар, өлшеуге арналған жабдықтың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пистолеттер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үрлеу машиналары және ұқсас лақтыру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тасымалданатын бүріккіштер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өзге де тозаңдатқыштар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ауыл шаруашылығына немесе бағбандыққа арналған өзге де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бүркуге немесе бүркуге арналған басқа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құрылғылардың (қолмен басқарылатын немесе онсыз) бөліктері, зарядталған немесе зарядталмаған өрт сөндіргіштер; пульверизаторлар және ұқсас құрылғылар, бу ағынды немесе құм ағынды және ұқсас лақтыру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қозғалтқышымен жұмыс істейтін көтергіштер мен көтергіштер (көлік құралдарын көтеру үшін қолданылатын скиптерден немесе көтергіштерден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шығырлар, кабестандар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гараж көтергіштері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мен гидравликалық көтергіштер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гидравликалық көлік домкраттары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басқа өздігінен жүретін көтеру механизмдері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 монтаждауға арналған өзге де тетіктер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электр қозғалтқышынан жетегі бар өздігінен жүретін тиегіштер мен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өздігінен жүретін тиегіштер мен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көтергіштерді өткізіп жіберіңіз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мен конвейерлер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тауарларға немесе материалдарға арналған үздіксіз жұмыс істейтін элеваторлар мен конвейерлер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шөмішті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таспалы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өзге де элеваторлар мен конвейерлер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жылжымалы жолдар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жолаушылар және жүк жолдары, шаңғы көтергіштері; фуникулярлардың тарту механизмдері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жылжытуға, тиеуге немесе түсіруге арналған басқа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айналмалы қалақшасы бар дозерлер, шынжыр табанды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бір шөмішті тиегіштер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айналмалы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және айналмалы қар тастағыштар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тауар позициясындағы машиналар мен жабдықтарға ғана немесе негізінен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тауар позициясындағы машиналармен немесе жабдықтармен ғана немесе негізінен пайдалануға жарамды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скипті көтергіштерге немесе эскалаторларға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тауар позициясының машиналарының немесе тетіктерінің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жабдыққа арналған бөліктер: шөміштер, грейферлер, қармауыштар және шөміштер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бұрылмайтын немесе бұрылатын бульдозерлер үйінділеріне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тырмалар, қопсытқыштар, қопсытқыштар, арамшөптер мен кетендер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егіссіз (топырақ үнемдеуші) жүйесінде қолданылатын сепкіштер, отырғызғыштар және көшет отырғызатын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сепкіштер, отырғызғыштар және көшет отырғызатын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мен таратқыштар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тыңайтқыштарды шашқыштар және таратушылар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машиналар мен өзге де механизмдер; көгалдар мен спорт алаңдарына арналған аунақтар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көгалдарға немесе спорт алаңдарына арналған катоктар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айналатын кесетін бөлігі бар көгалдарға, саябақтарға немесе спорт алаңдарына арналған мотор шөп шапқыштар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шалғыны үшін гүлзарлар, саябақтар немесе спорттық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шөп шабатын машиналар, соның ішінде тракторға орнатылған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 бумаларына арналған пресс-подборщиктер, соның ішінде пресс-подборщиктер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басуға арналған басқа машиналар мен механизмдер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тамыр дақылдарын жинайтын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жинауға немесе бастыруға арналған машиналардың немесе механизмдердің бөлшектері, пресс-жинағыштар, сабан немесе шөп бумаларына арналған пресстер; шөп шабатын машиналар; тазалау, сұрыптау және калибрлеу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машиналары мен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 немесе ұқсас сусындарды өндіруге арналған шарап жасау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 өндіруге арналған престердің, ұсақтағыштардың және ұқсас машиналардың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бродерлер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шаруашылығының басқа да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ара шаруашылығына арналған өзге де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жабдықтардың немесе инкубаторлар мен бродерлердің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бау-бақша, орман шаруашылығы, құс және ара шаруашылығына арналған жабдықтардың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какао-ұнтақ немесе шоколад өндіруге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немесе құс етін өңдеуге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целлюлозды материалдардан целлюлоза өндіруге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өндіруге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Сөмкелерді, қаптарды немесе конверттерді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Қалыптаудан басқа әдістермен картондарды, қораптарды, жәшіктерді, құбырларды, барабандарды немесе ұқсас ыдыстарды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бұйымдарды қалыптауға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және картоннан бұйымдар өндіруге арналған басқа да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 өндіруге арналған жабдықтардың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қалыптарын дайындауға немесе жасауға арналған машиналар, аппаратура және жабдық; пластиналар, цилиндрлер және басқа да баспа қалыптары; баспа мақсаттары үшін дайындалған пластиналар, цилиндрлер және литографиялық тастар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блоктарын, пластиналарды, цилиндрлерді немесе басқа да типографиялық элементтерді дайындауға немесе дайындауға арналған қаріп құюға немесе қаріп теруге арналған машиналарға, аппаратураға немесе жараққа арналған бөлшектер (8456-8465 тауар позицияларынан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 машиналары, парақ, кеңсе (бір жағы 22 см-ден, ал екінші жағы 36 см-ден аспайтын жайылған парақтарды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орамдық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орамнан орамға арналған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басып шығаруға арналған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Гравюралық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басып шығару нысандары арқылы басып шығару үшін пайдаланылатын баспа машиналарының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көшіргіштердің және факсимильді аппараттардың басқа бөліктері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экструдтау, созу, текстуралау және кесуге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тарағыш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таспалы немесе тегістейтін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иіру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орау немесе бұрау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(нақтылағыш машиналарды қоса алғанда) немесе піллә орау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иіру, ілу немесе ширату машиналары және тоқыма иірімжіпті дайындауға арналған басқа да жабдықтар; піллә орайтын немесе орайтын (нақтылап орауды қоса алғанда) тоқыма машиналары және тоқыма иірімжіпті 8446 немесе 8447 тауар позициясының машиналарында пайдалану үшін дайындайтын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цилиндрі бар дөңгелек тоқу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мм-ден асатын цилиндрі бар дөңгелек тоқу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тоқыма машиналары, тоқу және тігу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Ремизкөтергіш кареткалар және жаккард машиналары, карталар санын азайтуға арналған тетіктер, аталған машиналармен бірге пайдалануға арналған көшіру, карта керту немесе карта тігу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позициясындағы машиналарға арналған басқа да қосалқы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олардың қосалқы құрылғыларына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гарнитурасы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гарнитурадан басқа, тоқыма талшықтарын дайындауға арналған машиналардың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сақиналар мен жүргізгіштер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позициясындағы машиналардың басқа бөлшектері мен керек-жарақтары немесе олардың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станоктарына арналған берда, ремизкалар және ремиз рамалары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машиналарына және олардың керек-жарақтарына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позициясындағы машиналардың басқа бөлшектері мен керек-жарақтары немесе олардың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Киізді немесе фетрді немесе тоқылмаған материалдарды өндіруге немесе өңдеуге арналған жабдық, фетр қалпақтар өндіруге арналған жабдықты қоса алғанда, қалпақтар дайындауға арналған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асатын кір жуғыш машиналар, тұрмыстық немесе кір жуу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машиналарға, тұрмыстық немесе кір жууға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зығырдан аспайтын кептіргіш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кептіру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 (соның ішінде қатайтатын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орауға, бүктеуге, кесуге немесе тесуге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еден жабындарын өндіруде қолданылатын басқа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жууға, тазалауға, сығуға, кептіруге, үтіктеуге, престеуге, ағартуға, бояуға, өңдеуге, сіңдіруге, орауға, орауға, кесуге, тесуге арналған жабдыққа (8450 тауар позициясының машиналарынан басқа)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машинасының инелері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арнайы арналған жиһаз, негіздер мен футлярлар және олардың бөліктері; тігін машиналарының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дайындауға, илеуге немесе өңдеуге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өндіруге немесе жөндеуге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қоспағанда, былғарыдан жасалған басқа бұйымдарды өндіруге немесе жөндеуге арналған өзге де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немесе былғары аяқ киімді немесе теріден немесе теріден жасалған өзге де бұйымдарды дайындауға немесе жөндеуге арналған жабдыққа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қолданылатын конвертерлер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құймақалыптар мен құю шөміштері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және құю өндірісінде пайдаланылатын конвертерлерге, құю шөміштеріне, құймақалыптарға және құю машиналарына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прокат стандары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арналған орамдар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және оларға арналған орамдарға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процестерін пайдалана отырып жұмыс істейтін материалды алып тастау жолымен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 немесе фотонды сәулелену процестерін пайдалана отырып жұмыс істейтін материалдарды жою жолымен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электрлік разряд процестерімен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Плазмалық-доғалық процестерді пайдалана отырып жұмыс істейтін материалдарды жою жолымен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ағынымен кесетін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бір позициялы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көп позициялы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көлденең токарлық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токарлық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токарлық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 сызықты құрылыс станоктары, металл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және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бұрғылау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Консольді-фрезерлі металл кесетін станоктар, сандық басқаруы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консольді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жіптерді кесетін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жазық ажарлау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тегістейтін өзге де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центрсіз тегістеу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дөңгелек тегістеу станоктары,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ажарлағыш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(кескіш аспаптар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қайрау станоктары (кесетін құралдарға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немесе тегістеу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керметтерді өңдеуге арналған басқа да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Кросс-пішімдеу немесе ойық салу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Брашинг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кесу, тісті тегістеу немесе тісті өңдеу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арқылы металдарды немесе керметтерді өңдеуге арналған басқа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штамптарда штамптау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штамптау, штамптау (престерді қоса алғанда) және соғу арқылы ыстықтай қалыптаудың өзге де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Профильдерді қалыптауға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табақ игіш пресстер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панель иетін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білікті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жиегін ию, дұрыс, сандық бағдарламамен басқарылатын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бұйымдарға арналған ию, жиегін ию, дұрыс (парақ ию престерін қоса алғанда)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кесу және көлденең кесу сызықтары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кесу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тесетін және кесетіннен басқа, жалпақ бұйымдарға арналған басқа да бойлық кесу желілері, көлденең кесу желілері және өзге де кесу машиналары (престерден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тесу және кесу машиналарын қоса алғанда, жазық бұйымдарға арналған тесу, шабу немесе ою (престерден басқа)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тесетін және кесетін машиналарды қоса алғанда, жазық бұйымдарға арналған тесетін, кесетін немесе ойатын (престерден басқа)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құбырларды, түтіктерді, қуыс профильдерді және шыбықтарды (престерден басқа) өңдеуге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түтіктерді, қуыс профильдерді және шыбықтарды өңдеуге арналған өзге де машиналар (престерден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өзге де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штамптау, соғу немесе штамптау арқылы өңдеуге арналған өзге де станоктар (престерді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Штангаларға, құбырларға, профильдерге, сымдарға немесе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илемдеу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бұйымдарын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тастамай металдарды немесе керметтерді өңдеуге арналған басқа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керамика, бетон, асбестцемент немесе осыған ұқсас материалдарды өңдеуге арналған немесе салқын әйнек өңдеуге арналған басқа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арасында құралдарды ауыстырмай, әртүрлі өңдеу операцияларын орындауға қабілетті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фрезер немесе сүргілеу және қалыптау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тегістеу немесе жылтырату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немесе құрастыру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ойық кесу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Жоңқалау, ұсақтау немесе оқтау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қатты резеңкені, қатты пластмассаларды немесе осыған ұқсас қатты материалдарды өңдеуге арналған өзге де станоктар (шегелердің, қапсырмалардың, желімнің көмегімен немесе басқа да тәсілдермен жинауға арналған машиналарды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тасығыштар және өздігінен кеңейетін бастар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бөлшектерді бекітуге арналған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позициясындағы станоктарға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позициясындағы станоктарға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позициясындағы станоктарға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пневматикалық айналмалы әрекет (соның ішінде біріктірілген айналмалы соққы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пневматикалық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бұрғылар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қозғалтқышы бар басқа қол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өзге де қол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 оттықтары, нұсқаулық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жоғары температурада дәнекерлеуге немесе пісіруге арналған, кесуге жарамды немесе жарамсыз өзге де жабдықтар мен аппараттар, 8515 тауар позициясының машиналары мен аппараттарынан басқа, газбен жұмыс істейтін, үстіңгі қабатта термоөңдеуге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 температурада дәнекерлеуге, жоғары температурада дәнекерлеуге немесе дәнекерлеуге арналған, кесуге жарамды немесе жарамсыз жабдықтар мен аппараттарға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басып шығару құрылғысы бар электронды санау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 санау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кг-нан аспайтын, ең болмағанда орталық деректерді өңдеу блогынан, пернетақтадан және дисплейден тұратын портативті сандық есептеу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ең болмағанда, деректерді өңдеудің орталық блогы мен енгізу және шығару құрылғысы бар, біріктірілген немесе біріктірілмеген өзге де сандық есептеу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жеткізілетін өзге де сандық есептеу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қосалқы позицияларда сипатталғаннан өзгеше, бір корпуста мынадай құрылғылардың біреуін немесе екеуін қамтитын немесе қамтымайтын деректерді өңдеудің цифрлық блоктары: есте сақтау құрылғылары, есте сақтау құрылғылары, енгізу құрылғылары, шығару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сақтау құрылғылары бар немесе жоқ, енгізу немесе шығару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есептеуіш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басқа жерде аталмаған немесе енгізілмеген ұқсас ақпаратты өңдеуге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корреспонденциясын сұрыптауға немесе бүктеуге немесе конверттерге салуға немесе түптеуге арналған машиналар, пошталық корреспонденцияларды ашуға, жабуға немесе пломбалауға арналған машиналар және пошта маркаларын қоюға немесе жоюға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санауға немесе орауға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электронды субпозициясының есептеу машиналарының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позициясындағы машиналар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позициясындағы машиналар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 екі немесе одан да көп тауар позициясына кіретін машиналарға тең дәрежеде арналған бөліктер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өзге де жабдық;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түтікшелерді немесе электрондық-сәулелік түтікшелерді немесе газ разрядты шамдарды құрастыруға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 және оның преформаларын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шыны бұйымдарын жасауға немесе ыстық өңдеуге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түтіктерді немесе катодты-сәулелік түтіктерді немесе шыны конверттерге газразрядты шамдарды жинауға арналған машиналарға арналған бөлшектер; шыныны өндіруге немесе ыстық өңдеуге арналған машиналарға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сусындарды сату автоматтары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Сусындарға арналған басқа автоматтар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басқа автоматтар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сауда автоматтарына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құю машиналары және басқа да термоформалау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 мен қақпақтарды құюға немесе қалпына келтіруге немесе пневматикалық шиналар камераларын құюға немесе басқа да қалыптауға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тәсілмен құюға немесе қалыптауға арналған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өзге де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тоң майларды немесе майларды немесе өсімдіктен немесе микробиологиядан алынатын ұшпайтын тоң майларды экстрагирлеуге немесе дайындауға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жоңқалы немесе сүрек талшықты тақталарды немесе басқа талшықты материалдардан жасалған тақталарды дайындауға арналған престер және сүректі немесе тығынды өңдеуге арналған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немесе трос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өнеркәсіптік роботтар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қолданылатын жолаушыларды отырғызу пандусы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пандусы,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машиналар мен механикалық құрылғылар, оның ішінде электр сымдарын катушкаларға орау үшін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араластыруға, майдалауға, ұнтақтауға, елеуге, елеуге, гомогендеуге, эмульгирлеуге немесе араластыруға арналған машиналар мен механикалық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изостатикалық нығыздауға арналған машиналар мен өзге де механикалық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басқа машиналар мен механикалық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клапандар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Майлы-гидравликалық және пневматикалық берілістерге арналған клапандар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клапандары (қайтарусыз)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клапандары немесе түсіру клапандары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қазандарға, резервуарларға, цистерналарға, резервуарларға немесе ұқсас контейнерлерге арналған басқа да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вентильдердің және арматураның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подшипниктер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оның ішінде торы мен роликті жинағы бар конустық ішкі сақиналар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подшипниктер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ине роликтерін қоса алғанда, ине роликті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роликтерді қоса алғанда, цилиндрлік роликтері бар өзге де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оның ішінде біріктірілген шарикті және роликті мойынтіректерді,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Шарлардың, инелі роликтердің және роликтердің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подшипниктердің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және иінді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бар мойынтіректердің корпустары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жоқ мойынтіректердің корпустары; біліктерге арналған жең мойынтіректері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доңғалақтардан, шынжырлы жұлдызшалардан және басқа да бөлек берілетін беріліс элементтерінен басқа тісті берілістер; шарикті немесе роликті берілістер, бұрандалы берілістер; гидротрансформаторларды қоса алғанда, беріліс қораптары және жылдамдықтың басқа да вариаторлары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Маховиктер мен шығырлар, оның ішінде шығыр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және білік муфталары (әмбебап қосылыстарды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 жұлдызшалар және басқа да беріліс элементтері бөлек ұсынылады;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Пакеттерге, конверттерге немесе ұқсас қаптамаларға буып-түйілген, құрамы бойынша әртүрлі төсемдердің және ұқсас біріктіру элементтерінің өзге де жиынтықтары немесе жиынтықтары; механикалық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металл жағу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пластмасса немесе резеңке жағу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гипс, цемент, керамика немесе шыны жағу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Боулдарды немесе пластиналарды өндіруге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 схемаларды өндіруге арналған машиналар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панельдерін өндіруге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11 (В) ескертуде аталған машиналар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булақтарды немесе пластиналарды, жартылай өткізгіш аспаптарды, электрондық интегралды схемаларды немесе жалпақ дисплейлі панельдерді өндіру үшін пайдаланылатын машиналар мен аппаратуралардың бөліктері мен керек-жарақтары; осы топқа 11 (В) ескертуде аталған машиналар мен аппаратура;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 контактілер, катушкалар немесе басқа да электр бөлшектері жоқ жабдықтың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 аспайтын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аспайтын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астам, бірақ 75 кВт-тан аспайтын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 кВт-тан астам, бірақ 375 кВт-тан аспайтын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375 кВт-тан асатын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қозғалтқыштары бір фазалы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аспайтын ауыспалы токтың көп фазалы өзге де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астам, бірақ 75 кВт-тан аспайтын ауыспалы токтың көп фазалы өзге де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номиналды шығу қуаты 75 кВт-тан астам ауыспалы токтың басқа да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фотоэлектрлі генераторлардан басқа, ауыспалы ток генераторлары (синхронды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бірақ 750 ква-дан аспайтын фотоэлектрлі генераторлардан басқа, ауыспалы ток генераторлары (синхронды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фотоэлектрлік генераторлары: номиналды шығу қуаты 50 Вт-тан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фотоэлектрлік генераторлар: номиналды шығу қуаты 50 Вт-тан асады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айнымалы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генерациялау қондырғылары: жел энергиясы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генераторлық жинақтар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немесе 8502 тауар позициясындағы машиналармен ғана немесе негізінен пайдалануға жарамды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жоғары, бірақ 10 000 кВА аспайтын сұйық диэлектригі бар трансформаторлар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трансформаторларының, статикалық электр түрлендіргіштерінің, индукторлардың және дроссельдердің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муфталар, муфталар және тежегіштер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электромагниттер, оның ішінде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Литийдің бастапқы ұяшықтары және бастапқы батареялары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 электр аккумуляторлары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гидридті батареялар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батареялар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аккумуляторларының бөліктері, оның ішінде оларға арналған сепараторлар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орнатылған, қуаты 1500 Вт аспайтын, шаң жинауға арналған қап немесе көлемі 20 л аспайтын басқа шаң жинағышы бар шаңсорғыштар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басқа электр механикалық тұрмыстық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электр механикалық тұрмыстық машиналардың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кетіруге арналған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ұстараларға, шаш алғыштарға және кіріктірілген электр қозғалтқыштары бар шаш кетіргіштерге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магниттер; магниттік маховиктер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дистрибьюторлар; тұтану катушкалары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және стартер-алтернаторлар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 ұшқыннан немесе жанғыш қоспаны сығудан тұтандыруға немесе іске қосуға арналған басқа да электр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қысудан тұтанатын іштен жану қозғалтқыштарын тұтатуға немесе от алдыруға арналған электр жабдығының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көрнекі сигнал беру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жарықтандыру немесе көрнекі сигнал беру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 беру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изостатикалық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қарсылық камералары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диэлектрлік шығын негізінде әрекет ететін пештер мен 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және вакуумды-доғалы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құбылысының немесе диэлектрлік ысыраптардың көмегімен материалдарды термиялық өңдеуге арналған жабдық,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немесе зертханалық электр пештері мен камераларының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арналған дәнекерлеу үтіктері мен дәнекерлеу пистолеттері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дәнекерлеуге немесе төмен температурада дәнекерлеуге арналған өзге де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дәнекерлеуге арналған автоматты немесе жартылай автоматты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қарсылықпен пісіруге арналған басқа да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автоматты немесе жартылай автоматты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өзге де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өзге де машиналар мен аппараттар; металдарды немесе қышметалдарды ыстықтай бүркуге арналған электр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қыздыратын), лазерлі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машиналар мен аппараттардың өзге де бөліктері кесу операцияларын орындай ала ма, жоқ па; металдарды немесе қышметалдарды ыстықтай бүркуге арналған электр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жинақтағыш радиаторлар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басқа электр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қол кептіргіштері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пісіру электр қазандықтары; грильдер мен ростерлер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жылыту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электр кедергісі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ағынды немесе жинақтаушы (сыйымды)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көрсетілгендерден басқа, электр қыздырғыш қарсылықтар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 құрылғылары мен маршрутизаторларды қабылдауға, түрлендіруге және беруге немесе қалпына келтіруге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және барлық үлгідегі антенналық шағылыстырғыштардың бөліктері; осы бұйымдармен бірге пайдаланылатын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8525, 8527 немесе 8528 тауар позициясының беретін немесе қабылдайтын аппаратурасынан басқа,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құлаққаптар және микрофон мен бір немесе бірнеше дауыс зорайтқыштардан тұратын жинақтар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дыбыс күшейткіш жиынтықтар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тұғырлардың бөліктері; корпустарға орнатылған немесе орнатылмаған дауыс зорайтқыштардың;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 дыбыс жиілігін электр күшейткіштер; электр дыбыс күшейткіш жиынтықтар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банкноттар, банк карталары, жетондар немесе басқа төлем құралдарымен жұмыс істейтін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ойыншылар (палубалар)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магниттік таспадағы бейнежазба немесе бейнені қайта шығаруға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магниттік тасымалдаушылар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тұрақты емес сақтау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карточкалар жартылай өткізгіш тасығыштары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матрицаларды және дискілерді дайындауға арналған мастер-дискілерді қоса алғанда, жазылған немесе жазылмаған өзге де дискілер, таспалар, деректерді сақтаудың қатты күйдегі энергияға тәуелсіз құрылғылары, "зияткерлік карточкалар" және дыбысты немесе басқа құбылыстарды жазуға арналған басқа да жеткізгіштер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сұйық кристалдар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органикалық жарық диодтары (OLED)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драйверлерсіз немесе басқару тізбектерінсіз 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сұйық кристалдардағы 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органикалық жарық диодтарындағы (OLED)өзге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құрамына қабылдау аппаратурасын қамтитын беруші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камералар, цифрлық камералар және жазып алатын бейнекамералар, осы топқа 1-субпозицияларға ескертпеде көрсетілген жоғары жылдамдықты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2-субпозицияларға ескертпеде көрсетілген өзге де радиациялық-тұрақты немесе радиациялық-қорғалған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ескертпеде көрсетілген түнде көретін басқа да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телевизиялық камералар, цифрлық камералар және жазып алатын бейнекамералар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радиотехникалық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Радиосы бар қалталы кассеталық ойнатқыштар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істей алмайтын, моторлы көлік құралдарында пайдаланылатын, дыбысты жазуға немесе шығаруға арналған құрылғымен біріктірілген кең тарату радиоқабылдағыштары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сыртқы қоректендіру көзінсіз жұмыс істей алмайтын өзге де кең тарату радиоқабылдағыштары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біріктірілмеген, сағатпен сыйыспайтын радиохабар таратуға арналған өзге де қабылдау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электронды-сәулелі түтігі бар мониторлар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рефлекторлар; осы өнімдермен бірге пайдаланылатын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аппаратурасына арналған өзге де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тұрақ құрылыстары, порттар немесе әуеайлақтар үшін электр сигнализациясының, қауіпсіздікті қамтамасыз етудің немесе қозғалысты басқарудың өзге де жабдықтары (8608 тауар позициясының жабдықтарынан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сигнализациясы, темір жолдар, трамвай жолдары, автомобиль жолдары, ішкі су жолдары, тұрақ құрылыстары, порттар немесе әуеайлақтар үшін қауіпсіздікті қамтамасыз ету және/немесе қозғалысты басқару құрылғыларына арналған бөліктер (8608 тауар позициясының жабдықтарынан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немесе өрт сигнализациясы құрылғылары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панельдер, соның ішінде сұйық кристалды немесе жарықдиодты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визуалды сигнал беру электр жабдықтарының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тұрақты конденсаторлар және кемінде 0,5 кВА реактивті қуатқа арналған (қуат конденсаторлары)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конденсаторлар тантал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алюминий электролиттік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керамика бекітілген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көпқабатты бекітілген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конденсаторлар немесе қосалқы белгілер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тұрақты, айнымалы немесе реттелген конденсаторларға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көміртекті, композиттік немесе пленкалық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Вт-тан аспайтын тұрақты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сымды резисторлар, оның ішінде реостаттар мен қуаты 20 Вт-тан аспайтын потенциометрлер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сымды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 қоспағанда, электрлік резисторларға арналған бөлшектер (реостаттар мен потенциометрлерді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диаграммалар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төмен кернеу үшін автоматты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автоматты қосқыштар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тізбегіне немесе кернеуі 1000 В асатын электр тізбегіне қосуға арналған басқа электр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штепсельдерге және розеткаларға арналған өзге де патрондар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талшықтарға, талшықты-оптикалық бұрауларға немесе кәбілдерге арналған жалғағыштар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тізбектеріне немесе 1000 В-тан аспайтын кернеудегі электр тізбегіне қосуға арналған басқа электр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кернеудегі электр жабдығына арналған пульттер, панельдер, консольдер, үстелдер, қалқандар және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тауар позициясының бұйымдарына арналған пульттердің, панельдердің, консольдердің, үстелдердің, тарату қалқандарының және өзге де негіздердің, бірақ тиісті аппаратурамен жинақталмаған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 немесе 8537 тауар позицияларының аппараттарына ғана немесе негізінен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бағыттаушы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вольфрамды галоген жіпті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шамдарды қоспағанда, басқа қыздыру шамдары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 шамдары; металл галогендік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ультракүлгін немесе инфрақызыл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модульдер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қыздыру немесе газразрядты, электрлік шамдардың бөліктері; доғалы шамдар; жарық көздері жарықдиодты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катод-сәулелік түтіктер, бейне мониторларға арналған катод-сәулелік түтіктерді қоса алғанда: монохромды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таратқыш түтіктер; электрооптикалық түрлендіргіштер және кескін жарықтығын күшейткіштер; басқа фотокатодты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монохромды бейнені шығаруға арналған дисплей түтіктері; экранда люминофор нүктелерінің қадамы 0,4 мм-ден кем деректерді/графиканы, түрлі-түсті бейнені шығаруға арналған дисплей түтіктері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катодты сәулелік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микротолқынды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түтіктер мен түтіктерді қабылдау немесе күшейту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вакуумдық түтіктер мен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Катодты-сәулелік түтіктердің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фотодиодтардан немесе жарық диодтарынан басқа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қуаты 1 Вт-тан кем фототранзисторлардан басқа транзисторлар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басқа транзисторлар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аспаптардан басқа тиристорлар, динисторлар және тринисторлар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диодтары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жиналмаған немесе панельге орнатылмаған фотогальваникалық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панельге орнатылған фотогальваникалық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өзге де аспаптар; жарық диодтары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 негізіндегі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өзге де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кристалдар жиналды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аспаптардың бөліктері;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аспаптардың бөліктері; басқа жарық диодтарымен (LED) жиналған немесе жиналмаған жарық диодтары (LED); жинақтағы пьезоэлектрлік кристалдар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 схемалар: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электрондық интегралдық схемалар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микросхемалардың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Үдеткіші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жалатуға, электролизге немесе электрофорезге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жабдықтарының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электр өткізгіштер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қолданылатын көміртекті электродтар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көмір электродтары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щеткалары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аккумуляторларға арналған басқа көмірлер және графиттен немесе көміртегінің басқа түрлерінен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оқшаулағыштары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машиналарына, құрылғыларына немесе жабдықтарына арналған оқшаулағыш, толығымен оқшаулағыш материалдардан жасалған өзге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электр жабдығының немесе аппаратураның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көзінен қуат алатын темір жол локомотивтері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аккумуляторларымен жұмыс істейтін темір жол локомотивтері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Дизель-электровоздар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локомотивтер мен тендерлер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теміржол немесе трамвай жолаушылар, тауар немесе багаж, ашық платформалар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позициясындағылардан басқа моторлы теміржол немесе трамвай вагондары, жолаушылар, жүк немесе багаж, ашық платформалар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субпозициясына кіретіндерден басқа, өздігінен тиейтін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вагондары, өздігінен жүрмейтін ашық жүк, бекітілген жақтары биіктігі 60 см-ден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жүкті басқа да теміржол немесе трамвай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тежеу құрылғылары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муфталар, буферлер,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локомотивтерінің немесе жылжымалы құрамның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жолдарына арналған жол жабдығы мен құрылғылары; механикалық (электрмеханикалықты қоса алғанда) сигнал беру жабдығы, теміржолдарда, трамвай жолдарында, автомобиль жолдарында, ішкі су жолдарында, тұрақ құрылыстарында, порттарда немесе әуеайлақтарда қауіпсіздікті қамтамасыз ету немесе қозғалысты басқару құрылғылары; аталған құрылғылар мен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қысудан тұтанатын поршеньді іштен жану қозғалтқышы бар (дизельмен немесе жартылай дизельмен)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қозғалтқышымен қозғалысқа келтірілетін жартылай тіркемелерге арналған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сондай-ақ электр қозғалтқышымен қозғалысқа келтірілетін жартылай тіркемелерге арналған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жартылай тіркемелерге арналған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өзге де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астам, бірақ 37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130 кВт-тан астам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қысу тұтануы бар поршеньді жану қозғалтқышымен (дизельді немесе жартылай дизельді) және электр қозғалтқышымен басқарылатын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ұшқынмен тұтанатын іштен жану қозғалтқышымен де, электр қозғалтқышымен де қозғалысқа келтірілетін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басқарылатын жүргізушіні қосқанда 10 немесе одан да көп адамды тасымалдауға арналған моторлы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жүру үшін арнайы әзірленген автокөліктер; гольф ойыншыларын және ұқсас көліктерді тасымалдауға арналған арнайы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аспайтын,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астам, бірақ 1500 см3 аспайтын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жұмыс көлемі 1500 см3 астам, бірақ 3000 см3 аспайтын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3000 см3 асатын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1500 см3 аспайтын, қысымнан тұтанатын поршеньді іштен жану қозғалтқышы бар (дизель немесе жартылай дизель) басқа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қысудан тұтанатын поршеньді іштен жану қозғалтқышы бар (дизельмен немесе жартылай дизельмен) басқа да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 қосу арқылы қуатталуы мүмкін қозғалтқыштардан басқа, ұшқынмен от алатын поршеньді іштен жану қозғалтқышымен де, электр қозғалтқышымен де қозғалысқа келтірілетін өзге де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 (дизельмен немесе жартылай дизельмен) және электр қозғалтқышы ретінде қозғалысқа келтірілетін, электр энергиясының сыртқы көзіне қосу арқылы қуатталуы мүмкін көлік құралдары,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де, электр қозғалтқышымен де қозғалысқа келтірілетін, электр энергиясының сыртқы көзіне қосу арқылы зарядталуы мүмкін көлік құралдары,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энергиясының сыртқы көзіне қосу арқылы зарядталуы мүмкін электр қозғалтқышымен қозғалысқа келтірілетін көлік құралдары,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өзге де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автомобиль-фургондарын және жарыс автомобильдерін қоса алғанда, адамдарды тасымалдауға арналған өзге де жеңіл автомобильдер және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көліктерге арналған самосвалдар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астам, бірақ 20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20 т-дан асатын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 орнатылған шассилер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позициясындағы автокөлік құралдарына арналған шанақтар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басқа шанақтар (кабиналарды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1-субпозициясының ескертуінде көрсетілген алдыңғы жел шынылары( алдыңғы шынылар), артқы және басқа да терезелер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бөліктері мен керек-жарақтары (кабиналарды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және серво-көмекші тежегіштер,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қораптары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жетекші көпірлер және өткізгіш емес көпірлер;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дөңгелектері, олардың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сору құбырлары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жинағы және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дөңгелектер, рульдік бағаналар және рульдік корпустар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 жастықтары;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автокөлік құралдарының басқа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электрлі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өзге де өздігінен жүретін броньды көлік құралдары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см3-ден астам, бірақ 250 см3-ден аспайтын поршеньді Іштен жану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250 см3-ден астам, бірақ 500 см3-ден аспайтын поршеньді Іштен жану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500 см3-ден астам, бірақ 800 см3-ден аспайтын поршеньді Іштен жану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800 см3 асатын Іштен жану поршеньді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қосалқы қозғалтқышы бар велосипедтер, арбалары бар немесе жоқ; арбалар: электр қозғалтқышымен жұмыс істейді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мотоциклдер (мопедтер),қосалқы қозғалтқышы бар велосипедтер,арбалармен және оларсыз;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қозғалыстың басқа да механикалық құралдарымен жабдықталған, қозғала алмайтын адамдарға арналған басқа мүгедектер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бөлшектері мен керек-жарақтары (мопедтерді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адамдарға арналған мүгедектер арбасының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доңғалақ және тежегіш торлардан басқа хабтар [втулкалар], асып түсетін жұлдызшалар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оның ішінде еркін доңғалақты тежеу түйіндері [вюкелер] және тежегіш торлары,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 жіктелген көлік құралдарына арналған ершіктер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Педальдер мен иінді механизмдер,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позицияларындағы көлік құралдарының басқа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немесе автотуристерге арналған тіркемелер мен жартылай тіркемелер түрі ("керуен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цистерналар мен жартылай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басқа тіркемелер мен жартылай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тіркемелердің, басқа да өздігінен жүрмейтін көліктердің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кг-нан астам, бірақ 15000 кг-нан аспайтын ұшақтар және басқа да әуе кемелері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суборбитальды және ғарыштық зымыран-тасығыштар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ұшыру жабдығы және олардың бөліктері; палубалық тежеу немесе ұқсас құрылғылар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 қосалқы позицияларында қамтылғандардан басқа тоңазытқыш ыдыстар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 балық аулайтын кемелер; балық өнімдерін өңдеуге және консервілеуге арналған жүзбелі базалар және өзге де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байламдар және талшықты-оптикалық кабельдер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парақтар мен пластиналар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призмалар, айналар және басқа оптикалық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үлкейткіштерге немесе масштабты кішірейтетін проекциялық жабдыққа арналған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аспаптардың бөліктері немесе оларға арналған құрылғылар болып табылатын кез келген материалдан жасалған өзге линзалар, призмалар, айналар және өзге де оптикалық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жақтаулар мен фитингтер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көзілдірік, көзілдірік және ұқсас оптикалық құрылғылар, түзететін, қорғайтын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Монокулярлар, өзге де көру құбырлары және олардың арматурасы, радиоастрономиялық аспаптардан басқа, астрономиялық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Дүрбіге, монокулярға және басқа телескоптарға арналған бөлшектер мен керек-жарақтар (фитингтерді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Кинотеатрларға арналған бөлшектер мен аксессуарлар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проекторлары, үлкейткіштер және кішірейтетін проекциялық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бөлшектері мен керек-жарақтары, үлкейткіштер және кішірейтілген проекциялық кескіндерге арналған жабдық (кинематографиялық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көрсетуге немесе орамдағы фотоқағазға автоматты түрде басуға арналған аппаратура мен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және жабдық, өзгелері; негатоскоптар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Фотоаппараттарға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Фотомикрография, микрокинотеатр немесе микропроекцияға арналған басқа микроскоптар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емес микроскоптарға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өзге де құрылғылар, аспаптар мен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құрылғыларға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немесе ғарыштық навигацияға арналған аспаптар мен аспаптар (компастарды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Навигацияға арналған өзге де аспаптар мен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жалпы 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топографиялық, гидрографиялық, океанографиялық, гидрологиялық, метеорологиялық немесе геофизикалық аспаптар мен аспаптар, электронды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 океанографиялық, гидрологиялық, метеорологиялық немесе геофизикалық (компастардан басқа) аспаптар мен құралдардың бөліктері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Салмақпен немесе салмақсыз 0,05 г немесе одан жоғары сезімталдық балансы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мен машиналары, автоматты немесе автоматты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калибрлер, штангенциркульдер және штангенциркульдер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және математикалық есептеулерге арналған басқа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құралдарына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бейнелеу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 электродиагностикалық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электродиагностикалық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сәулелерді қолдануға негізделген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немесе инесіз шприцтер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металл инелер және тігіс инелер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жабдықтармен біріктірілген немесе біріктірілмеген бұрғылар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құрылғылар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офтальмологиялық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қолданылатын өзге де құралдар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жабдықтары; массаж аппараты; психологиялық қабілетті тексеру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аэрозольді терапияға, жасанды тыныс алуға арналған аппаратура немесе өзге де терапиялық тыныс алу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бөлшектері және ауыстырылатын сүзгілері жоқ қорғаныс маскаларынан басқа тыныс алу аппараттары мен противогаздар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құрылғылар немесе сынықтарды емдеуге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 және стоматологиялық біріктіруші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дененің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есту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кардиостимуляторлар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таңғыштарды қоса алғанда, басқа ортопедиялық құралдар; шиналар және сынықтарды емдеуге арналған басқа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пайдалануға арналған рентген сәулесінің әсеріне негізделген жабдық,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мақсатта қолдануға арналған басқа рентген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пайдалануға арналған рентген сәулесі негізіндегі рентгенографиялық немесе радиотерапиялық өзге де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альфа, бета және гамма-сәулелену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гамма-сәулеленуді пайдалануға негізделген бөлшектер мен керек-жарақтарды қоса алғанда, басқа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жарамсыз, демонстрациялық мақсаттарға арналған (мысалы, оқыту немесе көрмеге арналған) аспаптар, аппараттар және үлгілер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 мен қысылуын, серпімділігін немесе басқа да механикалық қасиеттерін сынауға арналған басқа да машиналар мен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пирометрлер, басқа құрылғылармен біріктірілмеген, сұйық, тікелей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құрылғылармен біріктірілмеген басқа термометрлер мен пирометрлер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басқа да өлшеу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жұмыс істейтін ареометрлердің және ұқсас құрылғылардың бөлшектері мен керек-жарақтары, термометрлер, пирометрлер, барометрлер, гигрометрлер және психрометрлер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ағынын немесе деңгейін өлшеуге немесе бақылауға арналған аспаптар немесе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аспаптары мен аппаратурасынан басқа, сұйықтықтардың немесе газдардың шығысын, деңгейін, қысымын немесе басқа да ауыспалы сипаттамаларын өлшеуге немесе бақылауға арналған өзге де аспаптар мен аппаратура (мысалы, шығын өлшегіштер, деңгей көрсеткіштері, манометрлер, жылу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айнымалы сипаттамаларын өлшеуге немесе бақылауға арналған аспаптардың немесе аппараттардың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анализаторлары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әсеріне негізделген спектрометрлер, спектрофотометрлер және спектрографтар (ультракүлгін, спектрдің көрінетін бөлігі, инфрақызыл)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аппараттар,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негізделген өзге де аспаптар мен аппаратура (ультракүлгін, спектрдің көрінетін бөлігі, инфрақызыл)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есептегіштері, өндірістік есептегіштер, таксометрлер, милеометрлер, педометрлер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 шамдары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өлшеуіштерінің және өндірістік есептегіштердің, таксометрлердің, милометрлердің, педометрлердің және ұқсас құрылғылардың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анықтауға немесе өлшеуге арналған аспаптар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және осциллографтар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әмбебап өлшеу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әмбебап өлшеу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Телекоммуникацияларға арнайы арналған өзге де аспаптар мен жабдық (мысалы, айқаспалы кедергілерді, бұрмалау коэффициенттерін өлшегіштер, псофометрлер)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өлшеуге немесе тексеруге арналған аспаптар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аппараттар,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электр шамаларын өлшеуге немесе бақылауға арналған өзге де аспаптар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осциллографтардың, спектр анализаторларының, электр шамаларын өлшеуге немесе бақылауға арналған басқа да аспаптар мен аппаратуралардың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бөлшектерді теңестіру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сынауға немесе жартылай өткізгіш құрылғыларды өндіруде қолданылатын фотомаскаларды немесе фотомаскаларды сынауға арналған оптикалық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оптикалық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өлшеу немесе бақылау құрылғылары, қондырғылар мен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басқа жерінде көрсетілмеген немесе қосылмаған өлшеу немесе бақылау құралдарының, құрылғылар мен машиналардың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аппараттардың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90-топтың машиналарына, аспаптарына, аспаптарына немесе аппаратурасына бөлшектер мен керек-жарақтар (осы топтың басқа жерінде аталмаған немесе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кірістірілген секундомері бар немесе жоқ басқа қол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басқа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металлдан немесе бағалы металл жалатылған металлдан жасалған корпусы бар секундомерлерді қоса алғанда, тағуға немесе өзімен алып жүруге арналған өзге де қол, қалта сағаттары және өзге де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кіші зауыты бар, орнатылған секундомері бар немесе жоқ өзге де қол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электрлік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ұшақтарға, ғарыш кемелеріне немесе кемелерге арналған бақылау тақтасы сағаттары және ұқсас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дабыл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дабылдар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арналмаған, электр қуатымен іске қосылатын өзге де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басқа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тіркегіштері, уақытты тіркегіштер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жазуға арналған басқа құрылғылар және кез келген сағат механизмі немесе синхронды қозғалтқышы бар кез келген уақыт интервалында тіркеуді немесе көрсеткішті өлшеуге арналған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 келген сағат механизмімен немесе синхронды қозғалтқышпен ауысады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арналған, жинақталған және жиналған, электр қуатымен іске қосылатын сағаттарға арналған сағат тетіктері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құрастырылған, электр қуатымен жұмыс істейтін, тек оптоэлектрондық көрсеткіші бар, өздігінен немесе өзімен бірге тағуға арналған сағаттардың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электр қуатымен жұмыс істейтін сағаттарға арналған басқа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толық және құрастырылған, өздігінен немесе өзімен бірге тағуға арналған сағаттардың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сағаттарға арналған басқа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толық және құрастырылған, электр қуатымен жұмыс істейтін сағаттарға арналған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арналмаған, толық және құрастырылған сағаттарға арналған басқа механизмдер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сағат қозғалыстары, құрастырылмаған немесе ішінара жинақталмаған (сағат қозғалысы жинақтары)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және өзімен алып жүруге арналған сағаттарға арналған жинақталмаған, жиналған сағат тетіктері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Өзіңізге немесе өзіңізбен бірге киюге арналған сағаттарға арналған шамамен алдын ала құрастырылған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немесе ішінара жинақталмаған басқа да толық сағат қозғалыстары / (сағаттардың қозғалыстарының жиынтығы); толық емес, жинақталған сағат механизмдері; сағат қозғалыстары, шамамен алдын ала құрастырылған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алып жүруге арналған сағаттарға арналған бағалы металлдан немесе бағалы металл жалатылған металлдан жасалған корпустар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арналған сағаттарға арналған қарапайым металлдан жасалған қораптар, оның ішінде алтын жалатылған немесе гальвания әдісімен күміс жалатылған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 корпусының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тағуға арналмаған сағаттарға арналған қаптар және басқа өнімдерге және осы топқа ұқсас қаптар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бірге тағуға арналмаған сағат қораптарының бөліктері және осы топтың басқа өнімдеріне арналған ұқсас қаптар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тергіштер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платина және көпірлер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пайдаланылатын орындықтар (9402 тауар позициясының жиһаздарынан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құралдарында қолданылатын орындық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биіктігін реттейтін құрылғылармен айналатын отыруға арналған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реттейтін құрылғылармен айналатын отыруға арналған өзге де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қаңқамен отыруға арналған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шаштараздар немесе ұқсас креслолар және оларға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өзге де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үлгідегі металл жиһаздар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жарық көздерімен (LED) ғана пайдалануға арналған ашық қоғамдық орындарды немесе көлік магистральдарын жарықтандыру үшін пайдаланылатын үлгідегі жарықтандыру жабдығынан басқа, люстралар және өзге де электрлік жарықтандыру жабдығы, төбелік немесе қабырғалық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автоматты жабдықтан басқа монеталармен, банкноттармен, банк карточкаларымен, жетондармен немесе ұқсас төлем құралдарымен іске қосылатын өзге де ойындар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субпозициясында көрсетілгендерден басқа, бейне ойындарға арналған консольдер және бейне ойындарға арналған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 гимнастика және жеңіл атлетика бойынша қор және құрал-жабдықтар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гимнастикаға, жеңіл атлетикаға, басқа да спорт түрлеріне (оның ішінде үстел теннисіне) немесе ашық ойындарға арналған өзге де аппараттар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Саяхаттағы цирктер мен саяхатшылар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аспаптардың немесе көлік құралдарының бөлігі болып табылатын щеткалар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саптамалар және ұқсас гигиеналық саптамалар, олардың саптамалары мен бастары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Қоюландырылмаған және қант немесе басқа да тәттілендіретін заттар қосылмаған сүт пен кілегей: құрамында майлылығы 1% артық, бірақ майлылығы 6%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қоспалары бар немесе қоспалары жоқ шай: таза салмағы 3 кг-ден аспайтын бастапқы қаптамадағы көк шай (ферменттелмеген)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қоспалары бар немесе қоспалары жоқ шай: таза салмағы 3 кг-ден аспайтын бастапқы қаптамада қара шай (ферменттелген) және ішінара ферменттелген шай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тәттілендіретін заттар қосылған немесе қосылмаған, тоңазытылмаған, брикс саны 20-дан аспайтын апельсин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шырыны,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грейпфрут шырыны, помело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 помело шырыны,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өзге де цитрус шырындары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ананас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ананас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30-дан аспайтын жүзім шырыны (жүзім ашытқысын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шырыны (жүзім сусласын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алма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алма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 итбүлдірген шырыны (Vaccinium vitis-idaea)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жемістердің немесе көкөністердің бір түрінен алынған шырын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қант немесе басқа да тәттілендіретін немесе хош иісті заттар қосылмаған суларды қоса алғанда сулар; мұз бен қар: минералды және газдалған 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қант немесе басқа да тәттілендіретін немесе хош иісті заттар қосылмаған суларды қоса алғандағы сулар; мұз бен қар: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немесе басқа да тәттілендіретін немесе дәмді-хош иісті заттар бар минералды және газдалған суларды қоса алғандағы 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позициясының жеміс немесе көкөніс шырындарын қоспағанда, өзге де алкогольсіз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қоректік элемент: азот және фосфор бар минералды немесе химиялық өзге тыңайтқыштар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 – 3914 тауар позицияларының өзге де материалдарынан жасалған бұйымдар: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мен торлы діңгектер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 (9406 тауар позициясының құрама құрылыс конструкцияларынан басқа)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Кілтектер мен сіргелер, бұрандаларсыз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Бұрандаларсыз бұйымдар,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Шыңдалатын шойыннан құйылған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өзге де бұралған сым, тростар, кәбілдер, өрілген баулар және ұқсас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тұтануы бар поршенді іштен жанатын қозғалтқышы бар электр генераторлық қондырғылар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мен үзгіштер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Жайтартқыштар, асқын кернеуді шектегіштер және кернеуді сөндіргіштер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консольдер, үстелдер, таратушы қалқандар және кернеуі 1000 В-тан асатын электр аппаратурасына арналған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өзгелері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аппаратураны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топтамаларға енгізілмеген басқа электрлік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және әуе сорғылар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Компрессорларды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 тісті беріліс элементтері мен жетектер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 пештік жанарғылар және пештерге арналған құрылғылар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пештер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(құрылыстықтан басқа)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крандарды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көлік жабдығын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электр тиегіштерді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көтергіш-тасымалдау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және тазалауға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шашырату немесе бүркуге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және орау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процестер үшін жабдықтар мен аппаратураны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белгілеу және өлшеу құралдар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машиналар мен жабдықтар, бөлшектер мен түйіндер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және орманшаурашылық тракторларын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мен жем-шөп өндірісіне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және мелиоративті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және осыған ұқсас станоктармен өңдеу үшін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майдалау, бұрғылау, жоңғылау станоктарын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кескіш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өңдегіш станоктардың бөлшектері мен құрал-жабдықтар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осыған ұқсас қатты материалдарды өңдеуге арналған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станоктардың бөліктері мен керек-жарақтар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станоктарды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Тау-шахталық және тау-кен жабдықтарын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жер қазу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өңдеуге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өнеркәсібіне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және тоқыма өнеркәсібіне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тері, былғары және былғары галантереялық өнеркәсіп үшін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кәсіпорны үшін арнайы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алу үшін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және пластмассаларды өңдеуге арналған машиналар мен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геологтық барлаудың бұрғылау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Мұнай-газды қайта өңдеу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үшін арнайы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өндірісіне арналған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өнеркәсіпке арналған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қозғалтқыштардан басқа автомобильдерді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электрлік және электрондық жабдық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керек-жарақтар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қалқымалы құралдар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Қыдыру және спорттық қайықтар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құрамаларды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аппараттар мен жабдық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және контейнерлер жөндеуі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жөндеуі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да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машиналарды және есептеуіш техникаларды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электртерапевтік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Электрқозғалтқыштар, генераторларды және трансформаторларды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Электртарату және реттеу аппаратураларын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өзге де электр жабдықтарын жөндеу және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серуендеу қайықтарын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ғарыштық ұшу аппараттарын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құрамын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 метро вагондарын және троллейбустарды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көлік құралдары мен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 монтажы,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жабдықты қосу және реттеу</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