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da2c0" w14:textId="c5da2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басты куәландыратын құжаттарды (босқын куәлігінен басқа) дайындау үшін формулярдың нысанын және оны ресімдеу, толтыру, есепке алу, сақтау, тапсыру, жұмсау, жою қағидаларын бекіту туралы" Қазақстан Республикасы Ішкі істер министрінің 2016 жылғы 31 мамырдағы № 583 бұйрығына өзгерістер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2022 жылғы 29 қыркүйектегі № 770 бұйрығы. Қазақстан Республикасының Әділет министрлігінде 2022 жылғы 30 қыркүйекте № 29919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"Жеке басты куәландыратын құжаттарды (босқын куәлігінен басқа) дайындау үшін формулярдың нысанын және оны ресімдеу, толтыру, есепке алу, сақтау, тапсыру, жұмсау, жою қағидаларын бекіту туралы" Қазақстан Республикасы Ішкі істер министрінің 2016 жылғы 31 мамырдағы № 583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13911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Жеке басты куәландыратын құжаттарды (босқын куәлігінен басқа) дайындау үшін формулярдың нысанын және оны ресімдеу, толтыру, есепке алу, сақтау, тапсыру, жұмсау, жою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мынадай редакцияда жазылсын:</w:t>
      </w:r>
    </w:p>
    <w:bookmarkStart w:name="z5" w:id="1"/>
    <w:p>
      <w:pPr>
        <w:spacing w:after="0"/>
        <w:ind w:left="0"/>
        <w:jc w:val="both"/>
      </w:pPr>
      <w:r>
        <w:rPr>
          <w:rFonts w:ascii="Times New Roman"/>
          <w:b w:val="false"/>
          <w:i w:val="false"/>
          <w:color w:val="000000"/>
          <w:sz w:val="28"/>
        </w:rPr>
        <w:t>
      "3. Формулярды ресімдеуді және толтыруды құжатталушы адам жеке басын сәйкестендіру және жеке қолын қою үшін жеке жүгінген кезде көші-қон қызметі бөлінісінің уәкілетті қызметкері (бұдан әрі – уәкілетті қызметкер) жүзеге асырады.</w:t>
      </w:r>
    </w:p>
    <w:bookmarkEnd w:id="1"/>
    <w:p>
      <w:pPr>
        <w:spacing w:after="0"/>
        <w:ind w:left="0"/>
        <w:jc w:val="both"/>
      </w:pPr>
      <w:r>
        <w:rPr>
          <w:rFonts w:ascii="Times New Roman"/>
          <w:b w:val="false"/>
          <w:i w:val="false"/>
          <w:color w:val="000000"/>
          <w:sz w:val="28"/>
        </w:rPr>
        <w:t>
      Ресімделген кезде жеке басты куәландыратын құжаттарды құжаттандырылатын адам түпнұсқада не цифрлық құжаттар сервисі арқылы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жетінші абзацы мынадай редакцияда жазылсын:</w:t>
      </w:r>
    </w:p>
    <w:bookmarkStart w:name="z7" w:id="2"/>
    <w:p>
      <w:pPr>
        <w:spacing w:after="0"/>
        <w:ind w:left="0"/>
        <w:jc w:val="both"/>
      </w:pPr>
      <w:r>
        <w:rPr>
          <w:rFonts w:ascii="Times New Roman"/>
          <w:b w:val="false"/>
          <w:i w:val="false"/>
          <w:color w:val="000000"/>
          <w:sz w:val="28"/>
        </w:rPr>
        <w:t>
      "Қазақстан Республикасының азаматтарына, 1974 жылғы үлгідегі бұрынғы КСРО паспортын ауыстыруына және оларды жоғалтуы бойынша өтініш білдірген адамдарға, сондай-ақ туу туралы куәліктің негізінде жеке басын куәландыратын құжаттарды алғаш рет алуға уақтылы өтініш бергендерге;";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26-тармақтың</w:t>
      </w:r>
      <w:r>
        <w:rPr>
          <w:rFonts w:ascii="Times New Roman"/>
          <w:b w:val="false"/>
          <w:i w:val="false"/>
          <w:color w:val="000000"/>
          <w:sz w:val="28"/>
        </w:rPr>
        <w:t xml:space="preserve"> жетінші абзацы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облыстары, аудандары кодтарының анықтамалығы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11" w:id="3"/>
    <w:p>
      <w:pPr>
        <w:spacing w:after="0"/>
        <w:ind w:left="0"/>
        <w:jc w:val="both"/>
      </w:pPr>
      <w:r>
        <w:rPr>
          <w:rFonts w:ascii="Times New Roman"/>
          <w:b w:val="false"/>
          <w:i w:val="false"/>
          <w:color w:val="000000"/>
          <w:sz w:val="28"/>
        </w:rPr>
        <w:t>
      2. Қазақстан Республикасы Ішкі істер министрлігінің Көші-қон қызметі комитеті Қазақстан Республикасының бекітілген заңнама тәртібінде:</w:t>
      </w:r>
    </w:p>
    <w:bookmarkEnd w:id="3"/>
    <w:bookmarkStart w:name="z12"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13" w:id="5"/>
    <w:p>
      <w:pPr>
        <w:spacing w:after="0"/>
        <w:ind w:left="0"/>
        <w:jc w:val="both"/>
      </w:pPr>
      <w:r>
        <w:rPr>
          <w:rFonts w:ascii="Times New Roman"/>
          <w:b w:val="false"/>
          <w:i w:val="false"/>
          <w:color w:val="000000"/>
          <w:sz w:val="28"/>
        </w:rPr>
        <w:t>
      2) осы бұйрықты ресми жарияланғаннан кейін Қазақстан Республикасы Ішкі істер министрлігінің интернет-ресурсына орналастыруды;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бұйрықты мемлекеттік тіркегеннен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Ішкі істер министрлігінің Заң департаментіне ұсынуды қамтамасыз етсін. </w:t>
      </w:r>
    </w:p>
    <w:bookmarkStart w:name="z15" w:id="6"/>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және Қазақстан Республикасы Ішкі істер министрлігінің Көші-қон қызметі комитетіне (А.Б. Аталықов) жүктелсін.</w:t>
      </w:r>
    </w:p>
    <w:bookmarkEnd w:id="6"/>
    <w:bookmarkStart w:name="z16" w:id="7"/>
    <w:p>
      <w:pPr>
        <w:spacing w:after="0"/>
        <w:ind w:left="0"/>
        <w:jc w:val="both"/>
      </w:pPr>
      <w:r>
        <w:rPr>
          <w:rFonts w:ascii="Times New Roman"/>
          <w:b w:val="false"/>
          <w:i w:val="false"/>
          <w:color w:val="000000"/>
          <w:sz w:val="28"/>
        </w:rPr>
        <w:t>
      4. Осы бұйрық алғашқы ресми жарияланған күнінен кейін күнтiзбелiк он күн өткен соң қолданысқа енгiзiледi.</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Ішкі істер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Ахметжанов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Ішкі істер министрі</w:t>
            </w:r>
            <w:r>
              <w:br/>
            </w:r>
            <w:r>
              <w:rPr>
                <w:rFonts w:ascii="Times New Roman"/>
                <w:b w:val="false"/>
                <w:i w:val="false"/>
                <w:color w:val="000000"/>
                <w:sz w:val="20"/>
              </w:rPr>
              <w:t>2022 жылғы 29 қыркүйектегі</w:t>
            </w:r>
            <w:r>
              <w:br/>
            </w:r>
            <w:r>
              <w:rPr>
                <w:rFonts w:ascii="Times New Roman"/>
                <w:b w:val="false"/>
                <w:i w:val="false"/>
                <w:color w:val="000000"/>
                <w:sz w:val="20"/>
              </w:rPr>
              <w:t>№ 770 бұйрығына</w:t>
            </w:r>
            <w:r>
              <w:br/>
            </w:r>
            <w:r>
              <w:rPr>
                <w:rFonts w:ascii="Times New Roman"/>
                <w:b w:val="false"/>
                <w:i w:val="false"/>
                <w:color w:val="000000"/>
                <w:sz w:val="20"/>
              </w:rPr>
              <w:t xml:space="preserve">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Жеке басты куәландыратын </w:t>
            </w:r>
            <w:r>
              <w:br/>
            </w:r>
            <w:r>
              <w:rPr>
                <w:rFonts w:ascii="Times New Roman"/>
                <w:b w:val="false"/>
                <w:i w:val="false"/>
                <w:color w:val="000000"/>
                <w:sz w:val="20"/>
              </w:rPr>
              <w:t xml:space="preserve">құжаттарды (босқын куәлігінен </w:t>
            </w:r>
            <w:r>
              <w:br/>
            </w:r>
            <w:r>
              <w:rPr>
                <w:rFonts w:ascii="Times New Roman"/>
                <w:b w:val="false"/>
                <w:i w:val="false"/>
                <w:color w:val="000000"/>
                <w:sz w:val="20"/>
              </w:rPr>
              <w:t xml:space="preserve">басқа) дайындау үшін </w:t>
            </w:r>
            <w:r>
              <w:br/>
            </w:r>
            <w:r>
              <w:rPr>
                <w:rFonts w:ascii="Times New Roman"/>
                <w:b w:val="false"/>
                <w:i w:val="false"/>
                <w:color w:val="000000"/>
                <w:sz w:val="20"/>
              </w:rPr>
              <w:t>формулярдың нысанын</w:t>
            </w:r>
            <w:r>
              <w:br/>
            </w:r>
            <w:r>
              <w:rPr>
                <w:rFonts w:ascii="Times New Roman"/>
                <w:b w:val="false"/>
                <w:i w:val="false"/>
                <w:color w:val="000000"/>
                <w:sz w:val="20"/>
              </w:rPr>
              <w:t>және оны ресімдеу,</w:t>
            </w:r>
            <w:r>
              <w:br/>
            </w:r>
            <w:r>
              <w:rPr>
                <w:rFonts w:ascii="Times New Roman"/>
                <w:b w:val="false"/>
                <w:i w:val="false"/>
                <w:color w:val="000000"/>
                <w:sz w:val="20"/>
              </w:rPr>
              <w:t>толтыру, есепке алу, сақтау,</w:t>
            </w:r>
            <w:r>
              <w:br/>
            </w:r>
            <w:r>
              <w:rPr>
                <w:rFonts w:ascii="Times New Roman"/>
                <w:b w:val="false"/>
                <w:i w:val="false"/>
                <w:color w:val="000000"/>
                <w:sz w:val="20"/>
              </w:rPr>
              <w:t xml:space="preserve">тапсыру, жұмсау, жою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19" w:id="8"/>
    <w:p>
      <w:pPr>
        <w:spacing w:after="0"/>
        <w:ind w:left="0"/>
        <w:jc w:val="left"/>
      </w:pPr>
      <w:r>
        <w:rPr>
          <w:rFonts w:ascii="Times New Roman"/>
          <w:b/>
          <w:i w:val="false"/>
          <w:color w:val="000000"/>
        </w:rPr>
        <w:t xml:space="preserve"> ҚАЗАҚСТАН РЕСПУБЛИКАСЫНЫҢ ОБЛЫСТАРЫ, АУДАНДАРЫ КОДТАРЫНЫҢ АНЫҚТАМАЛЫҒЫ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(қазақша)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(орысша)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p>
            <w:pPr>
              <w:spacing w:after="20"/>
              <w:ind w:left="20"/>
              <w:jc w:val="both"/>
            </w:pPr>
            <w:r>
              <w:rPr>
                <w:rFonts w:ascii="Times New Roman"/>
                <w:b w:val="false"/>
                <w:i w:val="false"/>
                <w:color w:val="000000"/>
                <w:sz w:val="20"/>
              </w:rPr>
              <w:t>
АКМОЛИНСКАЯ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АККОЛЬСКИЙ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ЖАРҚАЙЫЌ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ЖАРКАИНСКИЙ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ЗЕРЕНДИНСКИЙ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САНДЫКТАУСКИЙ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ЕСИЛЬСКИЙ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ЖАКСЫНСКИЙ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ЕГИНДЫКОЛЬСКИЙ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КОРГАЛЖЫНСКИЙ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БҰЛАНДЫ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БУЛАНДЫНСКИЙ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ШОРТАНДИНСКИЙ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БУРАБАЙСКИЙ</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САЛ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БИРЖАН САЛ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КОКШЕТАУ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p>
            <w:pPr>
              <w:spacing w:after="20"/>
              <w:ind w:left="20"/>
              <w:jc w:val="both"/>
            </w:pPr>
            <w:r>
              <w:rPr>
                <w:rFonts w:ascii="Times New Roman"/>
                <w:b w:val="false"/>
                <w:i w:val="false"/>
                <w:color w:val="000000"/>
                <w:sz w:val="20"/>
              </w:rPr>
              <w:t>
АКТЮБИНСКАЯ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АЛГИНСКИЙ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БАЙҒАНИН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БАЙГАНИНСКИЙ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ИРГИЗСКИЙ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АЙТЕКЕБИЙСКИЙ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КАРГАЛИНСКИЙ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МАРТУКСКИЙ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МУГАЛЖАРСКИЙ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ТЕМИРСКИЙ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УИЛСКИЙ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ХОБДИНСКИЙ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ШАЛКАРСКИЙ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АКТОБЕ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p>
            <w:pPr>
              <w:spacing w:after="20"/>
              <w:ind w:left="20"/>
              <w:jc w:val="both"/>
            </w:pPr>
            <w:r>
              <w:rPr>
                <w:rFonts w:ascii="Times New Roman"/>
                <w:b w:val="false"/>
                <w:i w:val="false"/>
                <w:color w:val="000000"/>
                <w:sz w:val="20"/>
              </w:rPr>
              <w:t>
АЛМАТИНСКАЯ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БАЛХАШСКИЙ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ИЛИЙСКИЙ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КАРАСАЙСКИЙ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РАЙЫМБЕК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РАЙЫМБЕКСКИЙ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ТАЛҒАР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ТАЛГАРСКИЙ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УЙГУРСКИЙ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ЕНБЕКШИКАЗАХСКИЙ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КЕГЕНСКИЙ</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ТАЛГАР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ӘУЕЗОВ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АУЭЗОВСКИЙ</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БОСТАНДЫҚ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БОСТАНДЫКСКИЙ</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ЖЕТЫСУСКИЙ</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ТУРІКСІБ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ТУРКСИБСКИЙ</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АЛМАЛИНСКИЙ</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МЕДЕУСКИЙ</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АЛАТАУСКИЙ</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НАУРЫЗБАЙСКИЙ</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САРЫАРҚА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САРЫАРКА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ЕСИЛЬСКИЙ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БАЙКОНЫР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p>
            <w:pPr>
              <w:spacing w:after="20"/>
              <w:ind w:left="20"/>
              <w:jc w:val="both"/>
            </w:pPr>
            <w:r>
              <w:rPr>
                <w:rFonts w:ascii="Times New Roman"/>
                <w:b w:val="false"/>
                <w:i w:val="false"/>
                <w:color w:val="000000"/>
                <w:sz w:val="20"/>
              </w:rPr>
              <w:t>
АТЫРАУСКАЯ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БАЛЫҚШЫ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БАЛЫКШИНСКИЙ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КУРМАНГАЗИНСКИЙ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ИНДЕР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ИНДЕРСКИЙ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ИСАТАЙ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ИСАТАЙСКИЙ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ҚЫЗЫЛҚОҒА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КЗЫЛКОГИНСКИЙ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МАҚАТ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МАКАТСКИЙ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ЖЫЛЫОЙ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ЖЫЛЫОЙСКИЙ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p>
            <w:pPr>
              <w:spacing w:after="20"/>
              <w:ind w:left="20"/>
              <w:jc w:val="both"/>
            </w:pPr>
            <w:r>
              <w:rPr>
                <w:rFonts w:ascii="Times New Roman"/>
                <w:b w:val="false"/>
                <w:i w:val="false"/>
                <w:color w:val="000000"/>
                <w:sz w:val="20"/>
              </w:rPr>
              <w:t xml:space="preserve">
ҚАЗАҚСТАН ОБЛЫСЫ </w:t>
            </w:r>
          </w:p>
          <w:p>
            <w:pPr>
              <w:spacing w:after="20"/>
              <w:ind w:left="20"/>
              <w:jc w:val="both"/>
            </w:pPr>
            <w:r>
              <w:rPr>
                <w:rFonts w:ascii="Times New Roman"/>
                <w:b w:val="false"/>
                <w:i w:val="false"/>
                <w:color w:val="000000"/>
                <w:sz w:val="20"/>
              </w:rPr>
              <w:t>
ВОСТОЧНО-КАЗАХСТАНСКАЯ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ГЛУБОКОВ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ГЛУБОКОВСКИЙ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ЗЫРЯНОВ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ЗЫРЯНОВСКИЙ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КАТОН-КАРАГАЙСКИЙ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КУРЧУМСКИЙ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ТАРБАГАТАЙСКИЙ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ШЕМОНАИХИНСКИЙ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УСТЬ-КАМЕНОГОРСК</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p>
            <w:pPr>
              <w:spacing w:after="20"/>
              <w:ind w:left="20"/>
              <w:jc w:val="both"/>
            </w:pPr>
            <w:r>
              <w:rPr>
                <w:rFonts w:ascii="Times New Roman"/>
                <w:b w:val="false"/>
                <w:i w:val="false"/>
                <w:color w:val="000000"/>
                <w:sz w:val="20"/>
              </w:rPr>
              <w:t>
ЖАМБЫЛСКАЯ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ЖУАЛЫ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ЖУАЛЫНСКИЙ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КОРДАЙСКИЙ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ТҰРАР РЫСҚҰЛОВ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ТУРАРА РЫСКУЛОВА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МЕРКІ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МЕРКЕНСКИЙ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МОЙЫНҚҰМ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МОЙЫНКУМСКИЙ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БАЙЗАКСКИЙ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ЖЕЛЕЗНОДОРОЖНЫЙ</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ЖАНАТАС</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w:t>
            </w:r>
          </w:p>
          <w:p>
            <w:pPr>
              <w:spacing w:after="20"/>
              <w:ind w:left="20"/>
              <w:jc w:val="both"/>
            </w:pPr>
            <w:r>
              <w:rPr>
                <w:rFonts w:ascii="Times New Roman"/>
                <w:b w:val="false"/>
                <w:i w:val="false"/>
                <w:color w:val="000000"/>
                <w:sz w:val="20"/>
              </w:rPr>
              <w:t>
ҚАЗАҚСТАН ОБЛЫСЫ</w:t>
            </w:r>
          </w:p>
          <w:p>
            <w:pPr>
              <w:spacing w:after="20"/>
              <w:ind w:left="20"/>
              <w:jc w:val="both"/>
            </w:pPr>
            <w:r>
              <w:rPr>
                <w:rFonts w:ascii="Times New Roman"/>
                <w:b w:val="false"/>
                <w:i w:val="false"/>
                <w:color w:val="000000"/>
                <w:sz w:val="20"/>
              </w:rPr>
              <w:t>
ЗАПАДНО-КАЗАХСТАНСКАЯ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БӨРІЛІ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БУРЛИНСКИЙ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ЖАНҒАЛА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ДЖАНГАЛИНСКИЙ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ЖӘНІБЕК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ЖАНИБЕКСКИЙ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ЗЕЛЕНОВ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ЗЕЛЕНОВСКИЙ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КАЗТАЛОВКА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ТАСКАЛИНСКИЙ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КАРАТОБИНСКИЙ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ТЕРЕКТИНСКИЙ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БӨКЕЙОРДА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БОКЕЙОРДИНСКИЙ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АКЖАИКСКИЙ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ЧИНГИРЛАУСКИЙ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УРАЛЬСК</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ҚАРАҒАНДЫ ОБЛЫСЫ </w:t>
            </w:r>
          </w:p>
          <w:p>
            <w:pPr>
              <w:spacing w:after="20"/>
              <w:ind w:left="20"/>
              <w:jc w:val="both"/>
            </w:pPr>
            <w:r>
              <w:rPr>
                <w:rFonts w:ascii="Times New Roman"/>
                <w:b w:val="false"/>
                <w:i w:val="false"/>
                <w:color w:val="000000"/>
                <w:sz w:val="20"/>
              </w:rPr>
              <w:t>
КАРАГАНДИНСКАЯ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АКТОГАЙСКИЙ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КАРКАРАЛИНСКИЙ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НУРИНСКИЙ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БАЛХАШ</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САРАНЬ</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ТЕМИРТАУ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ПРИОЗЕР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ПРИОЗЕРСК</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ШАХТИНСК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ШАХТИНСК</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p>
            <w:pPr>
              <w:spacing w:after="20"/>
              <w:ind w:left="20"/>
              <w:jc w:val="both"/>
            </w:pPr>
            <w:r>
              <w:rPr>
                <w:rFonts w:ascii="Times New Roman"/>
                <w:b w:val="false"/>
                <w:i w:val="false"/>
                <w:color w:val="000000"/>
                <w:sz w:val="20"/>
              </w:rPr>
              <w:t>
КЫЗЫЛОРДИНСКАЯ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АРАЛЬСКИЙ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ЖАЛАГАШСКИЙ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КАЗАЛИНСКИЙ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КАРМАКШИНСКИЙ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СЫРДАРЬИНСКИЙ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ШИЕЛИЙСКИЙ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ЖАНАКОРГАНСКИЙ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БАЙКОНЫР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ТЮРЕТАМ</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p>
            <w:pPr>
              <w:spacing w:after="20"/>
              <w:ind w:left="20"/>
              <w:jc w:val="both"/>
            </w:pPr>
            <w:r>
              <w:rPr>
                <w:rFonts w:ascii="Times New Roman"/>
                <w:b w:val="false"/>
                <w:i w:val="false"/>
                <w:color w:val="000000"/>
                <w:sz w:val="20"/>
              </w:rPr>
              <w:t>
КОСТАНАЙСКАЯ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МЕҢДІҚАРА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МЕНДЫКАРИНСКИЙ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АМАНГЕЛЬДИНСКИЙ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ЖИТИКАРИНСКИЙ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КАМЫСТИНСКИЙ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КАРАСУСКИЙ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ЖАНГЕЛДИН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ЖАНГЕЛЬДИНСКИЙ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КАРАБАЛЫКСКИЙ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УЗУНКОЛЬСКИЙ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НАУРЫЗЫМ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НАУРЗУМСКИЙ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АУЛИЕКОЛЬСКИЙ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ТАРАН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ТАРАНОВСКИЙ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САРЫКОЛЬСКИЙ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ЛИСАКОВСК</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АРКАЛЫК</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p>
            <w:pPr>
              <w:spacing w:after="20"/>
              <w:ind w:left="20"/>
              <w:jc w:val="both"/>
            </w:pPr>
            <w:r>
              <w:rPr>
                <w:rFonts w:ascii="Times New Roman"/>
                <w:b w:val="false"/>
                <w:i w:val="false"/>
                <w:color w:val="000000"/>
                <w:sz w:val="20"/>
              </w:rPr>
              <w:t>
МАНГИСТАУСКАЯ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ҚАРАҚИЯ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КАРАКИЯНСКИЙ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ТҮПҚАРАҒАН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ТУПКАРАГАНСКИЙ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МҰНАЙЛЫ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МУНАЙЛИНСКИЙ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ЖАНАОЗЕН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p>
            <w:pPr>
              <w:spacing w:after="20"/>
              <w:ind w:left="20"/>
              <w:jc w:val="both"/>
            </w:pPr>
            <w:r>
              <w:rPr>
                <w:rFonts w:ascii="Times New Roman"/>
                <w:b w:val="false"/>
                <w:i w:val="false"/>
                <w:color w:val="000000"/>
                <w:sz w:val="20"/>
              </w:rPr>
              <w:t>
ПАВЛОДАРСКАЯ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БАЯНАУЛЬСКИЙ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ИРТЫШСКИЙ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ҚАШЫР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КАЧИРСКИЙ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АКТОГАЙСКИЙ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ЛЕБЯЖІ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ЛЕБЯЖИНСКИЙ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ҮСПЕН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ЩЕРБАКТИНСКИЙ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ЭКИБАСТУЗ</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w:t>
            </w:r>
          </w:p>
          <w:p>
            <w:pPr>
              <w:spacing w:after="20"/>
              <w:ind w:left="20"/>
              <w:jc w:val="both"/>
            </w:pPr>
            <w:r>
              <w:rPr>
                <w:rFonts w:ascii="Times New Roman"/>
                <w:b w:val="false"/>
                <w:i w:val="false"/>
                <w:color w:val="000000"/>
                <w:sz w:val="20"/>
              </w:rPr>
              <w:t>
ҚАЗАҚСТАН ОБЛЫСЫ</w:t>
            </w:r>
          </w:p>
          <w:p>
            <w:pPr>
              <w:spacing w:after="20"/>
              <w:ind w:left="20"/>
              <w:jc w:val="both"/>
            </w:pPr>
            <w:r>
              <w:rPr>
                <w:rFonts w:ascii="Times New Roman"/>
                <w:b w:val="false"/>
                <w:i w:val="false"/>
                <w:color w:val="000000"/>
                <w:sz w:val="20"/>
              </w:rPr>
              <w:t>
СЕВЕРО-КАЗАХСТАНСКАЯ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КЫЗЫЛЖАРСКИЙ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М.ЖҰМАБАЕВ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М.ЖУМАБАЕВА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ЕСИЛЬСКИЙ</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УАЛИХАНОВСКИЙ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ТАЙЫНШИНСКИЙ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ГАБИТА МУСРЕПОВА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АКЫНА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АКЖАРСКИЙ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АККАЙЫНСКИЙ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ПЕТРОПАВЛОВСК</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АБАЙСКИЙ</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АЛЬ-ФАРАБИЙСКИЙ</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ЕНБЕКШИНСКИЙ</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КАРАТАУ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p>
            <w:pPr>
              <w:spacing w:after="20"/>
              <w:ind w:left="20"/>
              <w:jc w:val="both"/>
            </w:pPr>
            <w:r>
              <w:rPr>
                <w:rFonts w:ascii="Times New Roman"/>
                <w:b w:val="false"/>
                <w:i w:val="false"/>
                <w:color w:val="000000"/>
                <w:sz w:val="20"/>
              </w:rPr>
              <w:t>
ТУРКЕСТАНСКАЯ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БАЙДИБЕКА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МАҚТААРАЛ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МАХТААРАЛЬСКИЙ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ОТРАРСКИЙ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 БИ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ТОЛЕБИЙСКИЙ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КАЗЫГУРТСКИЙ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САРЫАГАШСКИЙ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СУЗАКСКИЙ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ТЮЛЬКУБАССКИЙ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ШАРДАРИНСКИЙ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ЖЕТЫСАЙСКИЙ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АРЫСЬ</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p>
            <w:pPr>
              <w:spacing w:after="20"/>
              <w:ind w:left="20"/>
              <w:jc w:val="both"/>
            </w:pPr>
            <w:r>
              <w:rPr>
                <w:rFonts w:ascii="Times New Roman"/>
                <w:b w:val="false"/>
                <w:i w:val="false"/>
                <w:color w:val="000000"/>
                <w:sz w:val="20"/>
              </w:rPr>
              <w:t>
ОБЛАСТЬ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АКСУАТСКИЙ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АЯГУЗСКИЙ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БЕСҚАРАҒАЙ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БЕСКАРАГАЙСКИЙ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ЖАРМИНСКИЙ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КОКПЕКТИНСКИЙ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УРДЖАРСКИЙ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БОРОДУЛИХИНСКИЙ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КУРЧАТОВ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КУРЧАТОВ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p>
            <w:pPr>
              <w:spacing w:after="20"/>
              <w:ind w:left="20"/>
              <w:jc w:val="both"/>
            </w:pPr>
            <w:r>
              <w:rPr>
                <w:rFonts w:ascii="Times New Roman"/>
                <w:b w:val="false"/>
                <w:i w:val="false"/>
                <w:color w:val="000000"/>
                <w:sz w:val="20"/>
              </w:rPr>
              <w:t>
ОБЛАСТЬ ЖЕТІСУ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АКСУСКИЙ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АЛАКОЛЬСКИЙ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КАРАТАЛЬСКИЙ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КЕРБҰЛАҚ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КЕРБУЛАКСКИЙ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КОКСУСКИЙ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САРҚАН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САРКАНДСКИЙ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ЕСКЕЛДІ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ЕСКЕЛЬДИНСКИЙ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ТАЛДЫКОРГАН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ТЕКЕЛИ</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p>
            <w:pPr>
              <w:spacing w:after="20"/>
              <w:ind w:left="20"/>
              <w:jc w:val="both"/>
            </w:pPr>
            <w:r>
              <w:rPr>
                <w:rFonts w:ascii="Times New Roman"/>
                <w:b w:val="false"/>
                <w:i w:val="false"/>
                <w:color w:val="000000"/>
                <w:sz w:val="20"/>
              </w:rPr>
              <w:t>
ОБЛАСТЬ ҰЛЫТАУ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ЖАҢААРҚА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ЖАНААРКИНСКИЙ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УЛЫТАУСКИЙ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ЖЕЗКАЗГАН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КАРАЖАЛ</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СӘТБАЕВ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САТПАЕВ</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БАЙКОНЫР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ТЮРЕТАМ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ІІМ КҚҚК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 МВД РК</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СІМ КҚД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ДКС МИД РК</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ЗАГРАНИЦА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