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a135a" w14:textId="3fa13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үкіметтің" ақпараттандыру объектілерін құруға және дамытуға арналған техникалық тапсырмаларды жасау және қарау қағидаларын бекіту туралы" Қазақстан Республикасы Цифрлық даму, инновациялар және аэроғарыш өнеркәсібі министрінің 2019 жылғы 29 маусымдағы № 143/НҚ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2022 жылғы 30 қыркүйектегі № 360/НҚ бұйрығы. Қазақстан Республикасының Әділет министрлігінде 2022 жылғы 30 қыркүйекте № 29914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"Электрондық үкіметтің" ақпараттандыру объектілерін құруға және дамытуға арналған техникалық тапсырмаларды жасау және қарау қағидаларын бекіту туралы" Қазақстан Республикасы Цифрлық даму, инновациялар және аэроғарыш өнеркәсібі министрінің 2019 жылғы 29 маусымдағы № 143/НҚ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18950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""Ақпараттандыру туралы"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20)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"Электрондық үкіметтің" ақпараттандыру объектілерін құруға және дамытуға арналған техникалық тапсырмаларды жасау және қарау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7" w:id="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
    <w:bookmarkStart w:name="z8" w:id="2"/>
    <w:p>
      <w:pPr>
        <w:spacing w:after="0"/>
        <w:ind w:left="0"/>
        <w:jc w:val="both"/>
      </w:pPr>
      <w:r>
        <w:rPr>
          <w:rFonts w:ascii="Times New Roman"/>
          <w:b w:val="false"/>
          <w:i w:val="false"/>
          <w:color w:val="000000"/>
          <w:sz w:val="28"/>
        </w:rPr>
        <w:t>
      1) ақпараттандыру объектілерінің иеленушісі – ақпараттандыру объектілерінің меншік иесі заңда немесе келісімде айқындалған шектерде және тәртіппен ақпараттандыру объектілерін иелену және пайдалану құқықтарын берген субъект;</w:t>
      </w:r>
    </w:p>
    <w:bookmarkEnd w:id="2"/>
    <w:bookmarkStart w:name="z9" w:id="3"/>
    <w:p>
      <w:pPr>
        <w:spacing w:after="0"/>
        <w:ind w:left="0"/>
        <w:jc w:val="both"/>
      </w:pPr>
      <w:r>
        <w:rPr>
          <w:rFonts w:ascii="Times New Roman"/>
          <w:b w:val="false"/>
          <w:i w:val="false"/>
          <w:color w:val="000000"/>
          <w:sz w:val="28"/>
        </w:rPr>
        <w:t>
      2) бюджеттік бағдарламалар әкімшісі (бұдан әрі – әкімші) – бюджеттік бағдарламаларды жоспарлауға, негіздеуге, іске асыруға және нәтижелерге қол жеткізуге жауапты мемлекеттік орган;</w:t>
      </w:r>
    </w:p>
    <w:bookmarkEnd w:id="3"/>
    <w:bookmarkStart w:name="z10" w:id="4"/>
    <w:p>
      <w:pPr>
        <w:spacing w:after="0"/>
        <w:ind w:left="0"/>
        <w:jc w:val="both"/>
      </w:pPr>
      <w:r>
        <w:rPr>
          <w:rFonts w:ascii="Times New Roman"/>
          <w:b w:val="false"/>
          <w:i w:val="false"/>
          <w:color w:val="000000"/>
          <w:sz w:val="28"/>
        </w:rPr>
        <w:t>
      3) мемлекеттік техникалық қызмет – Қазақстан Республикасы Үкіметінің шешімі бойынша құрылған акционерлік қоғам;</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"электрондық үкіметтің" сервистік интеграторы (бұдан әрі – сервистік интегратор) – "электрондық үкіметтің" архитектурасын дамытуды әдіснамалық қамтамасыз ету жөніндегі функциялар, сондай-ақ </w:t>
      </w:r>
      <w:r>
        <w:rPr>
          <w:rFonts w:ascii="Times New Roman"/>
          <w:b w:val="false"/>
          <w:i w:val="false"/>
          <w:color w:val="000000"/>
          <w:sz w:val="28"/>
        </w:rPr>
        <w:t>Заңда</w:t>
      </w:r>
      <w:r>
        <w:rPr>
          <w:rFonts w:ascii="Times New Roman"/>
          <w:b w:val="false"/>
          <w:i w:val="false"/>
          <w:color w:val="000000"/>
          <w:sz w:val="28"/>
        </w:rPr>
        <w:t xml:space="preserve"> көзделген өзге де функциялар жүктелген, Қазақстан Республикасының Үкіметі айқындайтын заңды тұлға.";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3" w:id="5"/>
    <w:p>
      <w:pPr>
        <w:spacing w:after="0"/>
        <w:ind w:left="0"/>
        <w:jc w:val="both"/>
      </w:pPr>
      <w:r>
        <w:rPr>
          <w:rFonts w:ascii="Times New Roman"/>
          <w:b w:val="false"/>
          <w:i w:val="false"/>
          <w:color w:val="000000"/>
          <w:sz w:val="28"/>
        </w:rPr>
        <w:t>
      "3. "Электрондық үкіметтің" ақпараттандыру объектілерін құру және дамыту техникалық тапсырмаға сәйкес жүзеге асырылады.</w:t>
      </w:r>
    </w:p>
    <w:bookmarkEnd w:id="5"/>
    <w:p>
      <w:pPr>
        <w:spacing w:after="0"/>
        <w:ind w:left="0"/>
        <w:jc w:val="both"/>
      </w:pPr>
      <w:r>
        <w:rPr>
          <w:rFonts w:ascii="Times New Roman"/>
          <w:b w:val="false"/>
          <w:i w:val="false"/>
          <w:color w:val="000000"/>
          <w:sz w:val="28"/>
        </w:rPr>
        <w:t xml:space="preserve">
      Техникалық тапсырманы жасауды әкімші және (немесе) ақпараттандыру объектісінің иеленушісі дербес немесе оны әзірлеу жөніндегі қызметтерді сатып алу жолымен жүзеге асырады. </w:t>
      </w:r>
    </w:p>
    <w:p>
      <w:pPr>
        <w:spacing w:after="0"/>
        <w:ind w:left="0"/>
        <w:jc w:val="both"/>
      </w:pPr>
      <w:r>
        <w:rPr>
          <w:rFonts w:ascii="Times New Roman"/>
          <w:b w:val="false"/>
          <w:i w:val="false"/>
          <w:color w:val="000000"/>
          <w:sz w:val="28"/>
        </w:rPr>
        <w:t>
      Техникалық тапсырманы жасау мыналарға:</w:t>
      </w:r>
    </w:p>
    <w:p>
      <w:pPr>
        <w:spacing w:after="0"/>
        <w:ind w:left="0"/>
        <w:jc w:val="both"/>
      </w:pPr>
      <w:r>
        <w:rPr>
          <w:rFonts w:ascii="Times New Roman"/>
          <w:b w:val="false"/>
          <w:i w:val="false"/>
          <w:color w:val="000000"/>
          <w:sz w:val="28"/>
        </w:rPr>
        <w:t>
      1) "Ақпараттық технология. Автоматтандырылған жүйелерге арналған стандарттар кешені. Автоматтандырылған жүйелерді құруға арналған техникалық тапсырма" Қазақстан Республикасының СТ 34.015-2002 ұлттық стандартына;</w:t>
      </w:r>
    </w:p>
    <w:p>
      <w:pPr>
        <w:spacing w:after="0"/>
        <w:ind w:left="0"/>
        <w:jc w:val="both"/>
      </w:pPr>
      <w:r>
        <w:rPr>
          <w:rFonts w:ascii="Times New Roman"/>
          <w:b w:val="false"/>
          <w:i w:val="false"/>
          <w:color w:val="000000"/>
          <w:sz w:val="28"/>
        </w:rPr>
        <w:t>
      2) бекітілген қаржылық-экономикалық негіздемеге, инвестициялық ұсынысқа, бюджеттік инвестициялық жобалардың инвестициялық ұсыныс жобасына;</w:t>
      </w:r>
    </w:p>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7-бабы</w:t>
      </w:r>
      <w:r>
        <w:rPr>
          <w:rFonts w:ascii="Times New Roman"/>
          <w:b w:val="false"/>
          <w:i w:val="false"/>
          <w:color w:val="000000"/>
          <w:sz w:val="28"/>
        </w:rPr>
        <w:t xml:space="preserve"> 10) тармақшасына сәйкес бекітілетін "электрондық үкіметтің" архитектурасын дамыту жөніндегі талаптарға;</w:t>
      </w:r>
    </w:p>
    <w:p>
      <w:pPr>
        <w:spacing w:after="0"/>
        <w:ind w:left="0"/>
        <w:jc w:val="both"/>
      </w:pPr>
      <w:r>
        <w:rPr>
          <w:rFonts w:ascii="Times New Roman"/>
          <w:b w:val="false"/>
          <w:i w:val="false"/>
          <w:color w:val="000000"/>
          <w:sz w:val="28"/>
        </w:rPr>
        <w:t>
      4) "электрондық үкіметтің" бекітілген архитектурасымен, ал ол болмаған жағдайда мемлекеттік органның бекітілген архитектурасымен (бар болған жағдайда);</w:t>
      </w:r>
    </w:p>
    <w:p>
      <w:pPr>
        <w:spacing w:after="0"/>
        <w:ind w:left="0"/>
        <w:jc w:val="both"/>
      </w:pPr>
      <w:r>
        <w:rPr>
          <w:rFonts w:ascii="Times New Roman"/>
          <w:b w:val="false"/>
          <w:i w:val="false"/>
          <w:color w:val="000000"/>
          <w:sz w:val="28"/>
        </w:rPr>
        <w:t xml:space="preserve">
      5) Заңның </w:t>
      </w:r>
      <w:r>
        <w:rPr>
          <w:rFonts w:ascii="Times New Roman"/>
          <w:b w:val="false"/>
          <w:i w:val="false"/>
          <w:color w:val="000000"/>
          <w:sz w:val="28"/>
        </w:rPr>
        <w:t>6-бабы</w:t>
      </w:r>
      <w:r>
        <w:rPr>
          <w:rFonts w:ascii="Times New Roman"/>
          <w:b w:val="false"/>
          <w:i w:val="false"/>
          <w:color w:val="000000"/>
          <w:sz w:val="28"/>
        </w:rPr>
        <w:t xml:space="preserve"> 3) тармақшасына сәйкес бекітілетін ақпараттық-коммуникациялық технологиялар мен ақпараттық қауіпсіздікті қамтамасыз ету саласындағы бірыңғай талаптарға сәйкес жүзеге асырылады.</w:t>
      </w:r>
    </w:p>
    <w:p>
      <w:pPr>
        <w:spacing w:after="0"/>
        <w:ind w:left="0"/>
        <w:jc w:val="both"/>
      </w:pPr>
      <w:r>
        <w:rPr>
          <w:rFonts w:ascii="Times New Roman"/>
          <w:b w:val="false"/>
          <w:i w:val="false"/>
          <w:color w:val="000000"/>
          <w:sz w:val="28"/>
        </w:rPr>
        <w:t>
      Сондай-ақ техникалық тапсырмада ақпараттандыру объектісінің класы, ақпараттандыру объектісінің архитектурасы, желілік инфрақұрылым мен жобаны өрістету туралы мәліметтер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5" w:id="6"/>
    <w:p>
      <w:pPr>
        <w:spacing w:after="0"/>
        <w:ind w:left="0"/>
        <w:jc w:val="both"/>
      </w:pPr>
      <w:r>
        <w:rPr>
          <w:rFonts w:ascii="Times New Roman"/>
          <w:b w:val="false"/>
          <w:i w:val="false"/>
          <w:color w:val="000000"/>
          <w:sz w:val="28"/>
        </w:rPr>
        <w:t>
      "6. Техникалық тапсырманың жаңа редакциясы (бөлімдері, тараулары, параграфтары) енгізілген жағдайда, келісу мерзімі әкімші және (немесе) ақпараттандыру объектісінің иеленушісінің хаты қоса беріле отырып, сараптаманы жүргізуді ұзарту туралы сервистік интеграторды және мемлекеттік техникалық қызметті хабардар ете отырып, әкімшіден және (немесе) ақпараттандыру объектісінің иеленушісінен хат алған күннен бастап 10 (он) жұмыс күніне дейін ұзартылады.";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7" w:id="7"/>
    <w:p>
      <w:pPr>
        <w:spacing w:after="0"/>
        <w:ind w:left="0"/>
        <w:jc w:val="both"/>
      </w:pPr>
      <w:r>
        <w:rPr>
          <w:rFonts w:ascii="Times New Roman"/>
          <w:b w:val="false"/>
          <w:i w:val="false"/>
          <w:color w:val="000000"/>
          <w:sz w:val="28"/>
        </w:rPr>
        <w:t>
      "9. Сервистік интегратор техникалық тапсырманы "электрондық үкіметтің" архитектурасын дамыту жөніндегі талаптарға, "электрондық үкіметтің" архитектурасына, ол болмаған жағдайда мемлекеттік органның архитектурасына сәйкестігіне және "электрондық үкіметтің" ақпараттандыру объектілерін құру немесе дамыту кезінде көп рет пайдалануға жататын стандартты шешімдерді пайдалану мүмкіндіктерінің бар болуына сараптама жүргізеді.".</w:t>
      </w:r>
    </w:p>
    <w:bookmarkEnd w:id="7"/>
    <w:bookmarkStart w:name="z18" w:id="8"/>
    <w:p>
      <w:pPr>
        <w:spacing w:after="0"/>
        <w:ind w:left="0"/>
        <w:jc w:val="both"/>
      </w:pPr>
      <w:r>
        <w:rPr>
          <w:rFonts w:ascii="Times New Roman"/>
          <w:b w:val="false"/>
          <w:i w:val="false"/>
          <w:color w:val="000000"/>
          <w:sz w:val="28"/>
        </w:rPr>
        <w:t xml:space="preserve">
      2. Қазақстан Республикасы Цифрлық даму, инновациялар және аэроғарыш өнеркәсібі министрлігінің Цифрлық трансформация департаменті: </w:t>
      </w:r>
    </w:p>
    <w:bookmarkEnd w:id="8"/>
    <w:bookmarkStart w:name="z19" w:id="9"/>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9"/>
    <w:bookmarkStart w:name="z20" w:id="10"/>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Start w:name="z22" w:id="11"/>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 </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бұйрық алғашқы ресми жарияланған күнінен кейін 2023 жылғы 1 қаңтардан бастап қолданысқа енгізілетін </w:t>
      </w:r>
      <w:r>
        <w:rPr>
          <w:rFonts w:ascii="Times New Roman"/>
          <w:b w:val="false"/>
          <w:i w:val="false"/>
          <w:color w:val="000000"/>
          <w:sz w:val="28"/>
        </w:rPr>
        <w:t>1-тармақтың</w:t>
      </w:r>
      <w:r>
        <w:rPr>
          <w:rFonts w:ascii="Times New Roman"/>
          <w:b w:val="false"/>
          <w:i w:val="false"/>
          <w:color w:val="000000"/>
          <w:sz w:val="28"/>
        </w:rPr>
        <w:t xml:space="preserve"> он бірінші, он екінші, он үшінші, он төртінші, он бесінші, он алтыншы, он жетінші, он сагізінші, он тоғызыншы, жиырмасыншы, жиырма үшінші және жиырма төртінші абзацтарын қоспағанда күнтізбелік он күн өткен соң қолданысқа енгiзiледi.</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және </w:t>
            </w:r>
          </w:p>
          <w:p>
            <w:pPr>
              <w:spacing w:after="20"/>
              <w:ind w:left="20"/>
              <w:jc w:val="both"/>
            </w:pP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