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9148" w14:textId="4949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қыркүйектегі № 355/НҚ бұйрығы. Қазақстан Республикасының Әділет министрлігінде 2022 жылғы 30 қыркүйекте № 29901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Жасанды интеллект және цифрлық даму министрінің м.а. 06.05.2026 </w:t>
      </w:r>
      <w:r>
        <w:rPr>
          <w:rFonts w:ascii="Times New Roman"/>
          <w:b w:val="false"/>
          <w:i w:val="false"/>
          <w:color w:val="ff0000"/>
          <w:sz w:val="28"/>
        </w:rPr>
        <w:t>№ 240/НҚ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355/НҚ Бұйрықпен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ҚР Жасанды интеллект және цифрлық даму министрінің м.а. 06.05.2026 </w:t>
      </w:r>
      <w:r>
        <w:rPr>
          <w:rFonts w:ascii="Times New Roman"/>
          <w:b w:val="false"/>
          <w:i w:val="false"/>
          <w:color w:val="ff0000"/>
          <w:sz w:val="28"/>
        </w:rPr>
        <w:t>№ 240/НҚ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0" w:id="8"/>
    <w:p>
      <w:pPr>
        <w:spacing w:after="0"/>
        <w:ind w:left="0"/>
        <w:jc w:val="left"/>
      </w:pPr>
      <w:r>
        <w:rPr>
          <w:rFonts w:ascii="Times New Roman"/>
          <w:b/>
          <w:i w:val="false"/>
          <w:color w:val="000000"/>
        </w:rPr>
        <w:t xml:space="preserve"> Өтініш берушінің біліктілік немесе рұқсат беру талаптарына сәйкестігін тексеру және рұқсатты не уәжді бас тартуды беру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