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22e5" w14:textId="b162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өнеркәсіптік қауіпсіздік саласында жұмыстар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27 қыркүйектегі № 112 бұйрығы. Қазақстан Республикасының Әділет министрлігінде 2022 жылғы 28 қыркүйекте № 29865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өнеркәсіптік қауіпсіздік саласында жұмыстар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"Заңды тұлғаларды өнеркәсіптік қауіпсіздік саласындағы жұмыстарды жүргізу құқығына аттестаттау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заңды тұлғаларды өнеркәсіптік қауіпсіздік саласындағы жұмыстарды жүргізу құқығына аттестаттау қағидалары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іс-шараның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xml:space="preserve">№ 112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6 сәуірдегі </w:t>
            </w:r>
            <w:r>
              <w:br/>
            </w:r>
            <w:r>
              <w:rPr>
                <w:rFonts w:ascii="Times New Roman"/>
                <w:b w:val="false"/>
                <w:i w:val="false"/>
                <w:color w:val="000000"/>
                <w:sz w:val="20"/>
              </w:rPr>
              <w:t xml:space="preserve">№ 186 бұйрығымен </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Заңды тұлғаларды өнеркәсіптік қауіпсіздік саласында жұмыстар жүргізу құқығына аттестаттау қағидалары</w:t>
      </w:r>
    </w:p>
    <w:bookmarkEnd w:id="11"/>
    <w:bookmarkStart w:name="z19" w:id="12"/>
    <w:p>
      <w:pPr>
        <w:spacing w:after="0"/>
        <w:ind w:left="0"/>
        <w:jc w:val="left"/>
      </w:pPr>
      <w:r>
        <w:rPr>
          <w:rFonts w:ascii="Times New Roman"/>
          <w:b/>
          <w:i w:val="false"/>
          <w:color w:val="000000"/>
        </w:rPr>
        <w:t xml:space="preserve"> 1-тарау. Жалпы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 жұмыстар жүргізу құқығына аттестаттау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"Азаматтық қорғау туралы" Қазақстан Республикасы Заңының (бұдан әрі – Заң)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өнеркәсіптік қауіпсіздік саласындағы жұмыстарды жүргізу құқығына аттестаттау тәртібі мен "Заңды тұлғаларды өнеркәсіптік қауіпсіздік саласында жұмыстар жүргізу құқығына аттестаттау" мемлекеттік қызмет көрсету тәртібін айқындайды.</w:t>
      </w:r>
    </w:p>
    <w:bookmarkStart w:name="z21" w:id="13"/>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органның заңды тұлғаның өнеркәсіптік қауіпсіздік саласындағы мынадай жұмыс түрлерін орындауға:</w:t>
      </w:r>
    </w:p>
    <w:bookmarkEnd w:id="13"/>
    <w:bookmarkStart w:name="z22" w:id="14"/>
    <w:p>
      <w:pPr>
        <w:spacing w:after="0"/>
        <w:ind w:left="0"/>
        <w:jc w:val="both"/>
      </w:pPr>
      <w:r>
        <w:rPr>
          <w:rFonts w:ascii="Times New Roman"/>
          <w:b w:val="false"/>
          <w:i w:val="false"/>
          <w:color w:val="000000"/>
          <w:sz w:val="28"/>
        </w:rPr>
        <w:t>
      1) өнеркәсіптік қауіпсіздік сараптамасын жүргізу;</w:t>
      </w:r>
    </w:p>
    <w:bookmarkEnd w:id="14"/>
    <w:bookmarkStart w:name="z23" w:id="15"/>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bookmarkEnd w:id="15"/>
    <w:bookmarkStart w:name="z24" w:id="16"/>
    <w:p>
      <w:pPr>
        <w:spacing w:after="0"/>
        <w:ind w:left="0"/>
        <w:jc w:val="both"/>
      </w:pPr>
      <w:r>
        <w:rPr>
          <w:rFonts w:ascii="Times New Roman"/>
          <w:b w:val="false"/>
          <w:i w:val="false"/>
          <w:color w:val="000000"/>
          <w:sz w:val="28"/>
        </w:rPr>
        <w:t>
      3) жарылыс жұмыстары саласында сараптама жүргізу;</w:t>
      </w:r>
    </w:p>
    <w:bookmarkEnd w:id="16"/>
    <w:bookmarkStart w:name="z25" w:id="17"/>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7"/>
    <w:bookmarkStart w:name="z26" w:id="18"/>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18"/>
    <w:bookmarkStart w:name="z27" w:id="19"/>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"Заңды тұлғаларды өнеркәсіптік қауіпсіздік саласындағы жұмыстарды жүргізу құқығына аттестаттау" мемлекеттік қызмет көрсету тәртібімен жүргізіледі.</w:t>
      </w:r>
    </w:p>
    <w:bookmarkEnd w:id="19"/>
    <w:bookmarkStart w:name="z28" w:id="20"/>
    <w:p>
      <w:pPr>
        <w:spacing w:after="0"/>
        <w:ind w:left="0"/>
        <w:jc w:val="both"/>
      </w:pPr>
      <w:r>
        <w:rPr>
          <w:rFonts w:ascii="Times New Roman"/>
          <w:b w:val="false"/>
          <w:i w:val="false"/>
          <w:color w:val="000000"/>
          <w:sz w:val="28"/>
        </w:rPr>
        <w:t>
      4. Өнеркәсіптік қауіпсіздік саласында жұмыстар жүргізу құқығына аттестатталған заңды тұлғаларға өнеркәсіптік қауіпсіздік саласында жұмыстар жүргізу құқығына аттестат (бұдан әрі-аттестат) беріледі.</w:t>
      </w:r>
    </w:p>
    <w:bookmarkEnd w:id="20"/>
    <w:bookmarkStart w:name="z29" w:id="21"/>
    <w:p>
      <w:pPr>
        <w:spacing w:after="0"/>
        <w:ind w:left="0"/>
        <w:jc w:val="both"/>
      </w:pPr>
      <w:r>
        <w:rPr>
          <w:rFonts w:ascii="Times New Roman"/>
          <w:b w:val="false"/>
          <w:i w:val="false"/>
          <w:color w:val="000000"/>
          <w:sz w:val="28"/>
        </w:rPr>
        <w:t>
      5. Аттестаттың қолданылу мерзімі бес жылды құрайды.</w:t>
      </w:r>
    </w:p>
    <w:bookmarkEnd w:id="21"/>
    <w:bookmarkStart w:name="z30" w:id="22"/>
    <w:p>
      <w:pPr>
        <w:spacing w:after="0"/>
        <w:ind w:left="0"/>
        <w:jc w:val="both"/>
      </w:pPr>
      <w:r>
        <w:rPr>
          <w:rFonts w:ascii="Times New Roman"/>
          <w:b w:val="false"/>
          <w:i w:val="false"/>
          <w:color w:val="000000"/>
          <w:sz w:val="28"/>
        </w:rPr>
        <w:t>
      Аттестаттың қолданылуы мынадай жағдайларда тоқтатылады:</w:t>
      </w:r>
    </w:p>
    <w:bookmarkEnd w:id="22"/>
    <w:bookmarkStart w:name="z31" w:id="23"/>
    <w:p>
      <w:pPr>
        <w:spacing w:after="0"/>
        <w:ind w:left="0"/>
        <w:jc w:val="both"/>
      </w:pPr>
      <w:r>
        <w:rPr>
          <w:rFonts w:ascii="Times New Roman"/>
          <w:b w:val="false"/>
          <w:i w:val="false"/>
          <w:color w:val="000000"/>
          <w:sz w:val="28"/>
        </w:rPr>
        <w:t>
      1) өнеркәсіптік қауіпсіздік саласында жұмыстар жүргізу құқығына аттестатталған заңды тұлғаның аттестаттың қолданылуын тоқтату туралы өтініш беруі;</w:t>
      </w:r>
    </w:p>
    <w:bookmarkEnd w:id="23"/>
    <w:bookmarkStart w:name="z32" w:id="24"/>
    <w:p>
      <w:pPr>
        <w:spacing w:after="0"/>
        <w:ind w:left="0"/>
        <w:jc w:val="both"/>
      </w:pPr>
      <w:r>
        <w:rPr>
          <w:rFonts w:ascii="Times New Roman"/>
          <w:b w:val="false"/>
          <w:i w:val="false"/>
          <w:color w:val="000000"/>
          <w:sz w:val="28"/>
        </w:rPr>
        <w:t>
      2) оның қолданылу мерзімі аяқталған кезде;</w:t>
      </w:r>
    </w:p>
    <w:bookmarkEnd w:id="24"/>
    <w:bookmarkStart w:name="z33" w:id="25"/>
    <w:p>
      <w:pPr>
        <w:spacing w:after="0"/>
        <w:ind w:left="0"/>
        <w:jc w:val="both"/>
      </w:pPr>
      <w:r>
        <w:rPr>
          <w:rFonts w:ascii="Times New Roman"/>
          <w:b w:val="false"/>
          <w:i w:val="false"/>
          <w:color w:val="000000"/>
          <w:sz w:val="28"/>
        </w:rPr>
        <w:t>
      3) заңды тұлға таратылған жағдайда;</w:t>
      </w:r>
    </w:p>
    <w:bookmarkEnd w:id="25"/>
    <w:bookmarkStart w:name="z34" w:id="26"/>
    <w:p>
      <w:pPr>
        <w:spacing w:after="0"/>
        <w:ind w:left="0"/>
        <w:jc w:val="both"/>
      </w:pPr>
      <w:r>
        <w:rPr>
          <w:rFonts w:ascii="Times New Roman"/>
          <w:b w:val="false"/>
          <w:i w:val="false"/>
          <w:color w:val="000000"/>
          <w:sz w:val="28"/>
        </w:rPr>
        <w:t>
      4) аттестаттан айыру.</w:t>
      </w:r>
    </w:p>
    <w:bookmarkEnd w:id="26"/>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bookmarkStart w:name="z35"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36" w:id="28"/>
    <w:p>
      <w:pPr>
        <w:spacing w:after="0"/>
        <w:ind w:left="0"/>
        <w:jc w:val="both"/>
      </w:pPr>
      <w:r>
        <w:rPr>
          <w:rFonts w:ascii="Times New Roman"/>
          <w:b w:val="false"/>
          <w:i w:val="false"/>
          <w:color w:val="000000"/>
          <w:sz w:val="28"/>
        </w:rPr>
        <w:t>
      6. "Заңды тұлғаларды өнеркәсіптік қауіпсіздік саласында жұмыстар жүргізу құқығына аттестаттау" мемлекеттік көрсетілетін қызметін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қызметті алу үшін заңды тұлғалар (бұдан әрі – көрсетілетін қызметті алушы) көрсетілетін қызметті берушіге "электрондық үкімет" веб-порталы арқылы жібереді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8" w:id="29"/>
    <w:p>
      <w:pPr>
        <w:spacing w:after="0"/>
        <w:ind w:left="0"/>
        <w:jc w:val="both"/>
      </w:pPr>
      <w:r>
        <w:rPr>
          <w:rFonts w:ascii="Times New Roman"/>
          <w:b w:val="false"/>
          <w:i w:val="false"/>
          <w:color w:val="000000"/>
          <w:sz w:val="28"/>
        </w:rPr>
        <w:t>
      8. Көрсетілетін қызметті берушінің кеңсе қызметкері құжаттарды қабылдауды және тіркеуді олар келіп түскен күні жүзеге асырады және көрсетілетін қызметті берушінің басшысына не жауапты орындаушы тағайындалатын оны алмастыратын тұлғаға жолдайды.</w:t>
      </w:r>
    </w:p>
    <w:bookmarkEnd w:id="2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жауапты орындаушы ұсынылған құжаттар мен оларда көрсетілген мәліметтердің Заңның талаптарына және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10188 болып тіркелген) талаптарына сәйкестігін тексереді және мемлекеттік қызмет көрсету нәтижесін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ұстанымын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жолдайды.</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 береді.</w:t>
      </w:r>
    </w:p>
    <w:bookmarkStart w:name="z41" w:id="30"/>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жолдайды.</w:t>
      </w:r>
    </w:p>
    <w:bookmarkEnd w:id="30"/>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 мүмкіндігі бар.</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bookmarkStart w:name="z42" w:id="31"/>
    <w:p>
      <w:pPr>
        <w:spacing w:after="0"/>
        <w:ind w:left="0"/>
        <w:jc w:val="both"/>
      </w:pPr>
      <w:r>
        <w:rPr>
          <w:rFonts w:ascii="Times New Roman"/>
          <w:b w:val="false"/>
          <w:i w:val="false"/>
          <w:color w:val="000000"/>
          <w:sz w:val="28"/>
        </w:rPr>
        <w:t>
      12. Көрсетілетін қызметті беруші осы Қағидаларға енгізілген өзгерістер және (немесе) толықтырулар туралы ақпаратты "электрондық үкiметтiң" ақпараттық-коммуникациялық инфрақұрылымының операторына және мемлекеттік қызметтер көрсету мәселелері жөніндегі бірыңғай байланыс орталығына жібереді.</w:t>
      </w:r>
    </w:p>
    <w:bookmarkEnd w:id="31"/>
    <w:bookmarkStart w:name="z43" w:id="32"/>
    <w:p>
      <w:pPr>
        <w:spacing w:after="0"/>
        <w:ind w:left="0"/>
        <w:jc w:val="both"/>
      </w:pPr>
      <w:r>
        <w:rPr>
          <w:rFonts w:ascii="Times New Roman"/>
          <w:b w:val="false"/>
          <w:i w:val="false"/>
          <w:color w:val="000000"/>
          <w:sz w:val="28"/>
        </w:rPr>
        <w:t>
      13. Мемлекеттік қызмет алдын ала жазылусыз және жеделдетілген қызмет көрсетусіз кезек күту тәртібімен көрсетіледі.</w:t>
      </w:r>
    </w:p>
    <w:bookmarkEnd w:id="32"/>
    <w:bookmarkStart w:name="z44" w:id="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3"/>
    <w:bookmarkStart w:name="z45" w:id="34"/>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6" w:id="35"/>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қызмет көрсету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7" w:id="36"/>
    <w:p>
      <w:pPr>
        <w:spacing w:after="0"/>
        <w:ind w:left="0"/>
        <w:jc w:val="both"/>
      </w:pPr>
      <w:r>
        <w:rPr>
          <w:rFonts w:ascii="Times New Roman"/>
          <w:b w:val="false"/>
          <w:i w:val="false"/>
          <w:color w:val="000000"/>
          <w:sz w:val="28"/>
        </w:rPr>
        <w:t xml:space="preserve">
      16.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қызмет көрсету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6"/>
    <w:bookmarkStart w:name="z48"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7"/>
    <w:bookmarkStart w:name="z49" w:id="38"/>
    <w:p>
      <w:pPr>
        <w:spacing w:after="0"/>
        <w:ind w:left="0"/>
        <w:jc w:val="both"/>
      </w:pPr>
      <w:r>
        <w:rPr>
          <w:rFonts w:ascii="Times New Roman"/>
          <w:b w:val="false"/>
          <w:i w:val="false"/>
          <w:color w:val="000000"/>
          <w:sz w:val="28"/>
        </w:rPr>
        <w:t>
      2) қосымша ақпарат алу.</w:t>
      </w:r>
    </w:p>
    <w:bookmarkEnd w:id="3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мерзімінің ұзартылғаны туралы, ұзарту себептерін көрсете отырып, жазбаша нысанда (шағым қағаз жеткізгіште берілген кезде) немесе электрондық нысанда (шағым электрондық түрде берілген кезде) хабарлайды.</w:t>
      </w:r>
    </w:p>
    <w:bookmarkStart w:name="z50" w:id="39"/>
    <w:p>
      <w:pPr>
        <w:spacing w:after="0"/>
        <w:ind w:left="0"/>
        <w:jc w:val="both"/>
      </w:pPr>
      <w:r>
        <w:rPr>
          <w:rFonts w:ascii="Times New Roman"/>
          <w:b w:val="false"/>
          <w:i w:val="false"/>
          <w:color w:val="000000"/>
          <w:sz w:val="28"/>
        </w:rPr>
        <w:t xml:space="preserve">
      17. Егер заңда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[Заңды тұлғаның деректемелері (мекенжайы,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bookmarkStart w:name="z52" w:id="40"/>
    <w:p>
      <w:pPr>
        <w:spacing w:after="0"/>
        <w:ind w:left="0"/>
        <w:jc w:val="left"/>
      </w:pPr>
      <w:r>
        <w:rPr>
          <w:rFonts w:ascii="Times New Roman"/>
          <w:b/>
          <w:i w:val="false"/>
          <w:color w:val="000000"/>
        </w:rPr>
        <w:t xml:space="preserve"> Өнеркәсіптік қауіпсіздік саласында жұмыстар жүргізу құқығына аттестат алуға ӨТІНІШ _____________________________________________________________  (заңды тұлғаның атауы)</w:t>
      </w:r>
    </w:p>
    <w:bookmarkEnd w:id="4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басшылыққа ала отырып, Сізден қоса берілген құжаттар тізбесін қарап, "Өнеркәсіптік қауіпсіздік саласында жұмыстар жүргізу құқығына аттестат" беруді сұрайды.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түрін көрсету)</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анық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электрондық цифрлық</w:t>
            </w:r>
            <w:r>
              <w:br/>
            </w:r>
            <w:r>
              <w:rPr>
                <w:rFonts w:ascii="Times New Roman"/>
                <w:b w:val="false"/>
                <w:i w:val="false"/>
                <w:color w:val="000000"/>
                <w:sz w:val="20"/>
              </w:rPr>
              <w:t>қолтаңба]</w:t>
            </w:r>
          </w:p>
        </w:tc>
      </w:tr>
    </w:tbl>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заңды тұлғаларды аттестаттау"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 мен жұма аралығында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порталда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10188 болып тіркелген) (бұдан әрі-өнеркәсіптік қауіпсіздік саласында жұмыстар жүргізу құқығына аттестатталатын заңды тұлғаларға қойылатын талаптар) талаптарына ұйымның сәйкестігі туралы сараптамалық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"Азаматтық қорғау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және өнеркәсіптік қауіпсіздік саласында жұмыстар жүргізу құқығына аттестатталатын заңды тұлғаларға қойылатын тұлғаларға қойылатын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аттестаттаудан өтуді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both"/>
            </w:pPr>
            <w:r>
              <w:rPr>
                <w:rFonts w:ascii="Times New Roman"/>
                <w:b/>
                <w:i w:val="false"/>
                <w:color w:val="000000"/>
              </w:rPr>
              <w:t xml:space="preserve"> Өнеркәсіптік қауіпсіздік саласында жұмыстар жүргізу құқығына  АТТЕСТАТ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72-бабына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[сараптама қорытындысының күні] жылғы № [сараптама қорытындысының нөмірі] [сараптама қорытындысын берген ұйымның атауы] оң сараптама қорытындысын ескере отырып, өнеркәсіптік қауіпсіздік саласында жұмыстар жүргізу құқығы берілді:_______________________________</w:t>
            </w:r>
          </w:p>
          <w:p>
            <w:pPr>
              <w:spacing w:after="20"/>
              <w:ind w:left="20"/>
              <w:jc w:val="both"/>
            </w:pPr>
            <w:r>
              <w:rPr>
                <w:rFonts w:ascii="Times New Roman"/>
                <w:b w:val="false"/>
                <w:i w:val="false"/>
                <w:color w:val="000000"/>
                <w:sz w:val="20"/>
              </w:rPr>
              <w:t>
(жұмыстардың түрі (лері) көрсетіледі)</w:t>
            </w:r>
          </w:p>
          <w:p>
            <w:pPr>
              <w:spacing w:after="20"/>
              <w:ind w:left="20"/>
              <w:jc w:val="both"/>
            </w:pPr>
            <w:r>
              <w:rPr>
                <w:rFonts w:ascii="Times New Roman"/>
                <w:b w:val="false"/>
                <w:i w:val="false"/>
                <w:color w:val="000000"/>
                <w:sz w:val="20"/>
              </w:rPr>
              <w:t>
Аттестаттың қолданылуының ерекше шарттары: аттестаттың қолданылу мерзімі бес жылды құрайды.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both"/>
            </w:pPr>
            <w:r>
              <w:rPr>
                <w:rFonts w:ascii="Times New Roman"/>
                <w:b/>
                <w:i w:val="false"/>
                <w:color w:val="000000"/>
              </w:rPr>
              <w:t xml:space="preserve"> ДӘЛЕЛДІ БАС ТАРТУ</w:t>
            </w:r>
          </w:p>
          <w:p>
            <w:pPr>
              <w:spacing w:after="20"/>
              <w:ind w:left="20"/>
              <w:jc w:val="both"/>
            </w:pPr>
            <w:r>
              <w:rPr>
                <w:rFonts w:ascii="Times New Roman"/>
                <w:b w:val="false"/>
                <w:i w:val="false"/>
                <w:color w:val="000000"/>
                <w:sz w:val="20"/>
              </w:rPr>
              <w:t>
[Мемлекеттік органның атауы], Сіздің [өтініш берілген күн] жылғы № [Өтініш нөмірі] өтінішіңізді және [сараптама жасалған күн] жылғы № [сараптама қорытындысының нөмірі] [сараптама қорытындысын берген ұйымның атауы] сараптамалық қорытындыны [өтініш берілген күн] қарап, мыналарды хабарлайды:</w:t>
            </w:r>
          </w:p>
          <w:p>
            <w:pPr>
              <w:spacing w:after="20"/>
              <w:ind w:left="20"/>
              <w:jc w:val="both"/>
            </w:pPr>
            <w:r>
              <w:rPr>
                <w:rFonts w:ascii="Times New Roman"/>
                <w:b w:val="false"/>
                <w:i w:val="false"/>
                <w:color w:val="000000"/>
                <w:sz w:val="20"/>
              </w:rPr>
              <w:t>
[Бас тарту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