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c58d" w14:textId="d58c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 туралы" Қазақстан Республикасы Ақпарат және коммуникациялар министрінің 2016 жылғы 29 шілдедегі № 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26 қыркүйектегі № 344/НҚ бұйрығы. Қазақстан Республикасының Әділет министрлігінде 2022 жылғы 27 қыркүйекте № 29839 болып тіркелді. Күші жойылды - Қазақстан Республикасының Цифрлық даму, инновациялар және аэроғарыш өнеркәсібі министрінің 2024 жылғы 28 мамырдағы № 305/НҚ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28.05.2024 </w:t>
      </w:r>
      <w:r>
        <w:rPr>
          <w:rFonts w:ascii="Times New Roman"/>
          <w:b w:val="false"/>
          <w:i w:val="false"/>
          <w:color w:val="ff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 туралы" Қазақстан Республикасы Ақпарат және коммуникациялар министрінің 2016 жылғы 29 шілдедегі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гибридтік жөнелтілім – пошта операторы жіберуге қабылдаған және адресатқа хат (пошта карточкасы) түрінде жеткізілетін электрондық хат (хабар) не пошта операторы жіберуге қабылдаған және адресатқа электрондық поштаға немесе электрондық абоненттік пошта жәшігіне электрондық хат (хабар) нысанында жеткізілетін хат;</w:t>
      </w:r>
    </w:p>
    <w:p>
      <w:pPr>
        <w:spacing w:after="0"/>
        <w:ind w:left="0"/>
        <w:jc w:val="both"/>
      </w:pPr>
      <w:r>
        <w:rPr>
          <w:rFonts w:ascii="Times New Roman"/>
          <w:b w:val="false"/>
          <w:i w:val="false"/>
          <w:color w:val="000000"/>
          <w:sz w:val="28"/>
        </w:rPr>
        <w:t>
      2) пошта байланысы саласындағы уәкiлеттi орган (бұдан әрi – уәкiлеттi орган) – өз құзыреті шегінде Қазақстан Республикасының аумағында пошта саласындағы мемлекеттік саясатты іске асыруды, мемлекеттік бақылауды, қызметті үйлестіруді және реттеуді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3) пошта операторы – Қазақстан Республикасы аумағында тіркелген, пошта қызметі саласында көрсетілетін қызметтерді ұсынатын жеке немесе заңды тұлға;</w:t>
      </w:r>
    </w:p>
    <w:p>
      <w:pPr>
        <w:spacing w:after="0"/>
        <w:ind w:left="0"/>
        <w:jc w:val="both"/>
      </w:pPr>
      <w:r>
        <w:rPr>
          <w:rFonts w:ascii="Times New Roman"/>
          <w:b w:val="false"/>
          <w:i w:val="false"/>
          <w:color w:val="000000"/>
          <w:sz w:val="28"/>
        </w:rPr>
        <w:t>
      4) пошта операторының қызметтерін пайдаланушы – пошта операторы ұсынатын, оның ішінде пошта операторымен жасалатын шарттар негізінде ұсынылатын қызметті тұтынушы болып табылатын жеке немесе заңды тұлға;</w:t>
      </w:r>
    </w:p>
    <w:p>
      <w:pPr>
        <w:spacing w:after="0"/>
        <w:ind w:left="0"/>
        <w:jc w:val="both"/>
      </w:pPr>
      <w:r>
        <w:rPr>
          <w:rFonts w:ascii="Times New Roman"/>
          <w:b w:val="false"/>
          <w:i w:val="false"/>
          <w:color w:val="000000"/>
          <w:sz w:val="28"/>
        </w:rPr>
        <w:t xml:space="preserve">
      5) Ұлттық пошта операторы – "Пошта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акционерлік қоғамның ұйымдық-құқықтық нысанында құрылған, пошта саласындағы уәкілетті орган айқындайтын пошта операторы;</w:t>
      </w:r>
    </w:p>
    <w:p>
      <w:pPr>
        <w:spacing w:after="0"/>
        <w:ind w:left="0"/>
        <w:jc w:val="both"/>
      </w:pPr>
      <w:r>
        <w:rPr>
          <w:rFonts w:ascii="Times New Roman"/>
          <w:b w:val="false"/>
          <w:i w:val="false"/>
          <w:color w:val="000000"/>
          <w:sz w:val="28"/>
        </w:rPr>
        <w:t>
      6) электрондық абоненттік пошта жәшігі – электрондық пошта мекенжайы болып табылатын және электрондық хаттарды (хабарламаларды), құжаттарды, ақпараттарды және (немесе) гибридтік жөнелтілімдерді беру және оларды сақтау үшін пошта операторының, Ұлттық пошта операторының ақпараттық жүйесінде құрылатын, пошта операторының көрсетілетін қызметтерін пайдаланушының домендік атауы;</w:t>
      </w:r>
    </w:p>
    <w:p>
      <w:pPr>
        <w:spacing w:after="0"/>
        <w:ind w:left="0"/>
        <w:jc w:val="both"/>
      </w:pPr>
      <w:r>
        <w:rPr>
          <w:rFonts w:ascii="Times New Roman"/>
          <w:b w:val="false"/>
          <w:i w:val="false"/>
          <w:color w:val="000000"/>
          <w:sz w:val="28"/>
        </w:rPr>
        <w:t>
      7) электрондық абоненттік пошта жәшіктерінің бірыңғай жүйесі – пошта жөнелтілімдерінің электрондық нысанда, оның ішінде Қазақстан Республикасының бүкіл аумағында электрондық құжат айналымы шеңберінде жіберілуін қамтамасыз ететін, Ұлттық пошта операторының баршаға қолжетімді ақпараттық жүйесі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Электрондық абоненттік пошта жәшігі электрондық хаттарды (хабарламаларды), құжаттарды, ақпаратты және (немесе) гибридтік жөнелтілімдерді жіберу және оларды сақтау үшін пошта операторының, Ұлттық пошта операторының ақпараттық жүйесінде құрылатын, Қазақстан Республикасының аумағында пайдаланушыны сәйкестендіруге мүмкіндік беретін бірегей және қайталанбайтын электрондық пошта мекенжайы болып табылады.</w:t>
      </w:r>
    </w:p>
    <w:bookmarkEnd w:id="4"/>
    <w:p>
      <w:pPr>
        <w:spacing w:after="0"/>
        <w:ind w:left="0"/>
        <w:jc w:val="both"/>
      </w:pPr>
      <w:r>
        <w:rPr>
          <w:rFonts w:ascii="Times New Roman"/>
          <w:b w:val="false"/>
          <w:i w:val="false"/>
          <w:color w:val="000000"/>
          <w:sz w:val="28"/>
        </w:rPr>
        <w:t>
      Электрондық абоненттік пошта жәшігінің домендік атын Ұлттық пошта операторы анықтайды және ол пайдаланушы мен Ұлттық пошта операторы арасындағы пайдаланушы келісімінде сипатталады.</w:t>
      </w:r>
    </w:p>
    <w:bookmarkStart w:name="z8" w:id="5"/>
    <w:p>
      <w:pPr>
        <w:spacing w:after="0"/>
        <w:ind w:left="0"/>
        <w:jc w:val="both"/>
      </w:pPr>
      <w:r>
        <w:rPr>
          <w:rFonts w:ascii="Times New Roman"/>
          <w:b w:val="false"/>
          <w:i w:val="false"/>
          <w:color w:val="000000"/>
          <w:sz w:val="28"/>
        </w:rPr>
        <w:t>
      5. Электрондық абоненттік пошта жәшіктері пайдаланушыларға Ұлттық пошта операторы құратын электрондық абоненттік пошта жәшігіне қызмет көрсетуге арналған пайдаланушы келісімімен пайдаланушының келісуі негізінде беріледі.</w:t>
      </w:r>
    </w:p>
    <w:bookmarkEnd w:id="5"/>
    <w:p>
      <w:pPr>
        <w:spacing w:after="0"/>
        <w:ind w:left="0"/>
        <w:jc w:val="both"/>
      </w:pPr>
      <w:r>
        <w:rPr>
          <w:rFonts w:ascii="Times New Roman"/>
          <w:b w:val="false"/>
          <w:i w:val="false"/>
          <w:color w:val="000000"/>
          <w:sz w:val="28"/>
        </w:rPr>
        <w:t>
      Ұлттық пошта операторының ақпараттық ресурстарында қажетті ақпарат электрондық абоненттік пошта жәшігін құру, қызмет ету және пайдалану шарттары бойынша электрондық абоненттік пошта жәшігіне қызмет көрсетуге арналған пайдаланушы келісім орналастырылады.</w:t>
      </w:r>
    </w:p>
    <w:bookmarkStart w:name="z9" w:id="6"/>
    <w:p>
      <w:pPr>
        <w:spacing w:after="0"/>
        <w:ind w:left="0"/>
        <w:jc w:val="both"/>
      </w:pPr>
      <w:r>
        <w:rPr>
          <w:rFonts w:ascii="Times New Roman"/>
          <w:b w:val="false"/>
          <w:i w:val="false"/>
          <w:color w:val="000000"/>
          <w:sz w:val="28"/>
        </w:rPr>
        <w:t>
      6. Пайдаланушылар Ұлттық пошта операторына осы Қағидаларға қосымшаға сәйкес электрондық абоненттік пошта жәшігін тіркеу туралы қағаз жеткізгіште немесе электрондық нысанда өтініш береді.</w:t>
      </w:r>
    </w:p>
    <w:bookmarkEnd w:id="6"/>
    <w:p>
      <w:pPr>
        <w:spacing w:after="0"/>
        <w:ind w:left="0"/>
        <w:jc w:val="both"/>
      </w:pPr>
      <w:r>
        <w:rPr>
          <w:rFonts w:ascii="Times New Roman"/>
          <w:b w:val="false"/>
          <w:i w:val="false"/>
          <w:color w:val="000000"/>
          <w:sz w:val="28"/>
        </w:rPr>
        <w:t>
      Өтінішті беру мынадай жолмен:</w:t>
      </w:r>
    </w:p>
    <w:p>
      <w:pPr>
        <w:spacing w:after="0"/>
        <w:ind w:left="0"/>
        <w:jc w:val="both"/>
      </w:pPr>
      <w:r>
        <w:rPr>
          <w:rFonts w:ascii="Times New Roman"/>
          <w:b w:val="false"/>
          <w:i w:val="false"/>
          <w:color w:val="000000"/>
          <w:sz w:val="28"/>
        </w:rPr>
        <w:t>
      1) Ұлттық пошта операторының ақпараттық ресурстарында нақты уақыт режимінде тіркелгенін растайтын құжат, бұл ретте сәйкестендіру және қауіпсіздік мақсатында электрондық цифрлық қолтаңба қолданылады;</w:t>
      </w:r>
    </w:p>
    <w:p>
      <w:pPr>
        <w:spacing w:after="0"/>
        <w:ind w:left="0"/>
        <w:jc w:val="both"/>
      </w:pPr>
      <w:r>
        <w:rPr>
          <w:rFonts w:ascii="Times New Roman"/>
          <w:b w:val="false"/>
          <w:i w:val="false"/>
          <w:color w:val="000000"/>
          <w:sz w:val="28"/>
        </w:rPr>
        <w:t xml:space="preserve">
      2) Ұлттық пошта операторының өндірістік объектісінде; </w:t>
      </w:r>
    </w:p>
    <w:p>
      <w:pPr>
        <w:spacing w:after="0"/>
        <w:ind w:left="0"/>
        <w:jc w:val="both"/>
      </w:pPr>
      <w:r>
        <w:rPr>
          <w:rFonts w:ascii="Times New Roman"/>
          <w:b w:val="false"/>
          <w:i w:val="false"/>
          <w:color w:val="000000"/>
          <w:sz w:val="28"/>
        </w:rPr>
        <w:t>
      Пайдаланушы өтінішін қағаз жеткізгіште ұсынған кезде Ұлттық пошта операторының өндірістік объектісінде өндірістік объектінің жұмыскері оны тіркеуді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"8. Электрондық абоненттік пошта жәшіктерінің тиісті қызмет етуін Ұлттық пошта операторы мынадай жолмен қамтамасыз етеді:</w:t>
      </w:r>
    </w:p>
    <w:bookmarkEnd w:id="7"/>
    <w:p>
      <w:pPr>
        <w:spacing w:after="0"/>
        <w:ind w:left="0"/>
        <w:jc w:val="both"/>
      </w:pPr>
      <w:r>
        <w:rPr>
          <w:rFonts w:ascii="Times New Roman"/>
          <w:b w:val="false"/>
          <w:i w:val="false"/>
          <w:color w:val="000000"/>
          <w:sz w:val="28"/>
        </w:rPr>
        <w:t>
      1) пайдаланушылардың электрондық абоненттік пошта жәшігіне тұрақты, үздіксіз қол жеткізуі және оны пайдалану;</w:t>
      </w:r>
    </w:p>
    <w:p>
      <w:pPr>
        <w:spacing w:after="0"/>
        <w:ind w:left="0"/>
        <w:jc w:val="both"/>
      </w:pPr>
      <w:r>
        <w:rPr>
          <w:rFonts w:ascii="Times New Roman"/>
          <w:b w:val="false"/>
          <w:i w:val="false"/>
          <w:color w:val="000000"/>
          <w:sz w:val="28"/>
        </w:rPr>
        <w:t>
      2) электрондық хаттарды (хабарламаларды), құжаттарды, ақпаратты және (немесе) гибридтік жөнелтілімдерді беруді және оларды сақтауды қамтамасыз ету;</w:t>
      </w:r>
    </w:p>
    <w:p>
      <w:pPr>
        <w:spacing w:after="0"/>
        <w:ind w:left="0"/>
        <w:jc w:val="both"/>
      </w:pPr>
      <w:r>
        <w:rPr>
          <w:rFonts w:ascii="Times New Roman"/>
          <w:b w:val="false"/>
          <w:i w:val="false"/>
          <w:color w:val="000000"/>
          <w:sz w:val="28"/>
        </w:rPr>
        <w:t>
      3) ақпараттық жүйені қолдауын және жұмыс қабілеттілігін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"13. Ұлттық пошта операторы пайдаланушыны авторландырғаннан кейін жасалған электрондық абоненттік пошта жәшігін электрондық абоненттік пошта жәшігінің бірыңғай базасына енгізеді. </w:t>
      </w:r>
    </w:p>
    <w:bookmarkEnd w:id="8"/>
    <w:p>
      <w:pPr>
        <w:spacing w:after="0"/>
        <w:ind w:left="0"/>
        <w:jc w:val="both"/>
      </w:pPr>
      <w:r>
        <w:rPr>
          <w:rFonts w:ascii="Times New Roman"/>
          <w:b w:val="false"/>
          <w:i w:val="false"/>
          <w:color w:val="000000"/>
          <w:sz w:val="28"/>
        </w:rPr>
        <w:t>
      Пайдаланушыларды сәйкестендіру олардың дербес деректеріне (жеке сәйкестендіру нөмірі) сәйкес, заңды тұлғалар – бизнес-сәйкестендіру нөмірі бойынша жүргізіледі. Пайдаланушылардың деректерін растау мақсатында Ұлттық пошта операторы мемлекеттік органдардың жеке және заңды тұлғаларының мемлекеттік дерекқорына қолжетімділік алады.</w:t>
      </w:r>
    </w:p>
    <w:p>
      <w:pPr>
        <w:spacing w:after="0"/>
        <w:ind w:left="0"/>
        <w:jc w:val="both"/>
      </w:pPr>
      <w:r>
        <w:rPr>
          <w:rFonts w:ascii="Times New Roman"/>
          <w:b w:val="false"/>
          <w:i w:val="false"/>
          <w:color w:val="000000"/>
          <w:sz w:val="28"/>
        </w:rPr>
        <w:t xml:space="preserve">
      Ұлттық пошта операторы мен мемлекеттік органдар арасындағы ақпараттық жүйелердің интеграциясы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жүзеге асырылады.</w:t>
      </w:r>
    </w:p>
    <w:p>
      <w:pPr>
        <w:spacing w:after="0"/>
        <w:ind w:left="0"/>
        <w:jc w:val="both"/>
      </w:pPr>
      <w:r>
        <w:rPr>
          <w:rFonts w:ascii="Times New Roman"/>
          <w:b w:val="false"/>
          <w:i w:val="false"/>
          <w:color w:val="000000"/>
          <w:sz w:val="28"/>
        </w:rPr>
        <w:t xml:space="preserve">
      Электрондық құжат айналымы шеңберінде электрондық хаттарды (хабарламаларды), құжаттарды және (немесе) гибридтік жөнелтілімдерді беру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5" w:id="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2022 жылғы 26 қыркүйектегі</w:t>
            </w:r>
            <w:r>
              <w:br/>
            </w:r>
            <w:r>
              <w:rPr>
                <w:rFonts w:ascii="Times New Roman"/>
                <w:b w:val="false"/>
                <w:i w:val="false"/>
                <w:color w:val="000000"/>
                <w:sz w:val="20"/>
              </w:rPr>
              <w:t xml:space="preserve">№ 344/НҚ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абоненттік пошта</w:t>
            </w:r>
            <w:r>
              <w:br/>
            </w:r>
            <w:r>
              <w:rPr>
                <w:rFonts w:ascii="Times New Roman"/>
                <w:b w:val="false"/>
                <w:i w:val="false"/>
                <w:color w:val="000000"/>
                <w:sz w:val="20"/>
              </w:rPr>
              <w:t xml:space="preserve">жәшіктерінің бірыңғай </w:t>
            </w:r>
            <w:r>
              <w:br/>
            </w:r>
            <w:r>
              <w:rPr>
                <w:rFonts w:ascii="Times New Roman"/>
                <w:b w:val="false"/>
                <w:i w:val="false"/>
                <w:color w:val="000000"/>
                <w:sz w:val="20"/>
              </w:rPr>
              <w:t xml:space="preserve">жүйесінің жұмыс істеуі және </w:t>
            </w:r>
            <w:r>
              <w:br/>
            </w:r>
            <w:r>
              <w:rPr>
                <w:rFonts w:ascii="Times New Roman"/>
                <w:b w:val="false"/>
                <w:i w:val="false"/>
                <w:color w:val="000000"/>
                <w:sz w:val="20"/>
              </w:rPr>
              <w:t xml:space="preserve">электрондық абоненттік пошта </w:t>
            </w:r>
            <w:r>
              <w:br/>
            </w:r>
            <w:r>
              <w:rPr>
                <w:rFonts w:ascii="Times New Roman"/>
                <w:b w:val="false"/>
                <w:i w:val="false"/>
                <w:color w:val="000000"/>
                <w:sz w:val="20"/>
              </w:rPr>
              <w:t xml:space="preserve">жәшіктерінің бірыңғай </w:t>
            </w:r>
            <w:r>
              <w:br/>
            </w:r>
            <w:r>
              <w:rPr>
                <w:rFonts w:ascii="Times New Roman"/>
                <w:b w:val="false"/>
                <w:i w:val="false"/>
                <w:color w:val="000000"/>
                <w:sz w:val="20"/>
              </w:rPr>
              <w:t xml:space="preserve">жүйесінде пошта операторының </w:t>
            </w:r>
            <w:r>
              <w:br/>
            </w:r>
            <w:r>
              <w:rPr>
                <w:rFonts w:ascii="Times New Roman"/>
                <w:b w:val="false"/>
                <w:i w:val="false"/>
                <w:color w:val="000000"/>
                <w:sz w:val="20"/>
              </w:rPr>
              <w:t xml:space="preserve">көрсетілетін қызметтерін </w:t>
            </w:r>
            <w:r>
              <w:br/>
            </w:r>
            <w:r>
              <w:rPr>
                <w:rFonts w:ascii="Times New Roman"/>
                <w:b w:val="false"/>
                <w:i w:val="false"/>
                <w:color w:val="000000"/>
                <w:sz w:val="20"/>
              </w:rPr>
              <w:t>пайдаланушыларды</w:t>
            </w:r>
            <w:r>
              <w:br/>
            </w:r>
            <w:r>
              <w:rPr>
                <w:rFonts w:ascii="Times New Roman"/>
                <w:b w:val="false"/>
                <w:i w:val="false"/>
                <w:color w:val="000000"/>
                <w:sz w:val="20"/>
              </w:rPr>
              <w:t xml:space="preserve">авторландыру қағидаларына </w:t>
            </w:r>
            <w:r>
              <w:br/>
            </w:r>
            <w:r>
              <w:rPr>
                <w:rFonts w:ascii="Times New Roman"/>
                <w:b w:val="false"/>
                <w:i w:val="false"/>
                <w:color w:val="000000"/>
                <w:sz w:val="20"/>
              </w:rPr>
              <w:t>қосымша</w:t>
            </w:r>
          </w:p>
        </w:tc>
      </w:tr>
    </w:tbl>
    <w:bookmarkStart w:name="z23" w:id="15"/>
    <w:p>
      <w:pPr>
        <w:spacing w:after="0"/>
        <w:ind w:left="0"/>
        <w:jc w:val="left"/>
      </w:pPr>
      <w:r>
        <w:rPr>
          <w:rFonts w:ascii="Times New Roman"/>
          <w:b/>
          <w:i w:val="false"/>
          <w:color w:val="000000"/>
        </w:rPr>
        <w:t xml:space="preserve"> Электрондық абоненттік пошта жәшігін тіркеу туралы өтініш (жеке тұлға үшін)</w:t>
      </w:r>
    </w:p>
    <w:bookmarkEnd w:id="15"/>
    <w:p>
      <w:pPr>
        <w:spacing w:after="0"/>
        <w:ind w:left="0"/>
        <w:jc w:val="both"/>
      </w:pPr>
      <w:r>
        <w:rPr>
          <w:rFonts w:ascii="Times New Roman"/>
          <w:b w:val="false"/>
          <w:i w:val="false"/>
          <w:color w:val="000000"/>
          <w:sz w:val="28"/>
        </w:rPr>
        <w:t xml:space="preserve">
      Өтініш беруші __________________________________________________________ </w:t>
      </w:r>
    </w:p>
    <w:p>
      <w:pPr>
        <w:spacing w:after="0"/>
        <w:ind w:left="0"/>
        <w:jc w:val="both"/>
      </w:pPr>
      <w:r>
        <w:rPr>
          <w:rFonts w:ascii="Times New Roman"/>
          <w:b w:val="false"/>
          <w:i w:val="false"/>
          <w:color w:val="000000"/>
          <w:sz w:val="28"/>
        </w:rPr>
        <w:t xml:space="preserve">
      (жеке тұлғаның ТАӘ) </w:t>
      </w:r>
    </w:p>
    <w:p>
      <w:pPr>
        <w:spacing w:after="0"/>
        <w:ind w:left="0"/>
        <w:jc w:val="both"/>
      </w:pPr>
      <w:r>
        <w:rPr>
          <w:rFonts w:ascii="Times New Roman"/>
          <w:b w:val="false"/>
          <w:i w:val="false"/>
          <w:color w:val="000000"/>
          <w:sz w:val="28"/>
        </w:rPr>
        <w:t xml:space="preserve">
      ЖСН_________________________ </w:t>
      </w:r>
    </w:p>
    <w:p>
      <w:pPr>
        <w:spacing w:after="0"/>
        <w:ind w:left="0"/>
        <w:jc w:val="both"/>
      </w:pPr>
      <w:r>
        <w:rPr>
          <w:rFonts w:ascii="Times New Roman"/>
          <w:b w:val="false"/>
          <w:i w:val="false"/>
          <w:color w:val="000000"/>
          <w:sz w:val="28"/>
        </w:rPr>
        <w:t xml:space="preserve">
      Жеке басты куәландыратын құжат: _________________________________________ </w:t>
      </w:r>
    </w:p>
    <w:p>
      <w:pPr>
        <w:spacing w:after="0"/>
        <w:ind w:left="0"/>
        <w:jc w:val="both"/>
      </w:pPr>
      <w:r>
        <w:rPr>
          <w:rFonts w:ascii="Times New Roman"/>
          <w:b w:val="false"/>
          <w:i w:val="false"/>
          <w:color w:val="000000"/>
          <w:sz w:val="28"/>
        </w:rPr>
        <w:t xml:space="preserve">
      Тұрғылықты мекенжайы__________________________________________________ </w:t>
      </w:r>
    </w:p>
    <w:p>
      <w:pPr>
        <w:spacing w:after="0"/>
        <w:ind w:left="0"/>
        <w:jc w:val="both"/>
      </w:pPr>
      <w:r>
        <w:rPr>
          <w:rFonts w:ascii="Times New Roman"/>
          <w:b w:val="false"/>
          <w:i w:val="false"/>
          <w:color w:val="000000"/>
          <w:sz w:val="28"/>
        </w:rPr>
        <w:t xml:space="preserve">
      Телефондары: үй___________________ мобильді_____________________________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__________________________________электрондық абоненттік пошта</w:t>
      </w:r>
      <w:r>
        <w:rPr>
          <w:rFonts w:ascii="Times New Roman"/>
          <w:b w:val="false"/>
          <w:i w:val="false"/>
          <w:color w:val="000000"/>
          <w:sz w:val="28"/>
        </w:rPr>
        <w:t xml:space="preserve"> </w:t>
      </w:r>
      <w:r>
        <w:rPr>
          <w:rFonts w:ascii="Times New Roman"/>
          <w:b/>
          <w:i w:val="false"/>
          <w:color w:val="000000"/>
          <w:sz w:val="28"/>
        </w:rPr>
        <w:t>жәшігін тіркеуді сұраймын.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Өтінішке қол қоя және Қазақстан Республикасы Азаматтық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389-бабын</w:t>
      </w:r>
      <w:r>
        <w:rPr>
          <w:rFonts w:ascii="Times New Roman"/>
          <w:b w:val="false"/>
          <w:i w:val="false"/>
          <w:color w:val="000000"/>
          <w:sz w:val="28"/>
        </w:rPr>
        <w:t xml:space="preserve"> басшылыққа ала отырып, Ұлттық пошта операторының ақпараттық </w:t>
      </w:r>
    </w:p>
    <w:p>
      <w:pPr>
        <w:spacing w:after="0"/>
        <w:ind w:left="0"/>
        <w:jc w:val="both"/>
      </w:pPr>
      <w:r>
        <w:rPr>
          <w:rFonts w:ascii="Times New Roman"/>
          <w:b w:val="false"/>
          <w:i w:val="false"/>
          <w:color w:val="000000"/>
          <w:sz w:val="28"/>
        </w:rPr>
        <w:t xml:space="preserve">
      ресурстарында www.post.kz электрондық мекенжайы бойынша орналасқан </w:t>
      </w:r>
    </w:p>
    <w:p>
      <w:pPr>
        <w:spacing w:after="0"/>
        <w:ind w:left="0"/>
        <w:jc w:val="both"/>
      </w:pPr>
      <w:r>
        <w:rPr>
          <w:rFonts w:ascii="Times New Roman"/>
          <w:b w:val="false"/>
          <w:i w:val="false"/>
          <w:color w:val="000000"/>
          <w:sz w:val="28"/>
        </w:rPr>
        <w:t xml:space="preserve">
      электрондық абоненттік пошта жәшігіне қызмет көрсетуге арналған </w:t>
      </w:r>
    </w:p>
    <w:p>
      <w:pPr>
        <w:spacing w:after="0"/>
        <w:ind w:left="0"/>
        <w:jc w:val="both"/>
      </w:pPr>
      <w:r>
        <w:rPr>
          <w:rFonts w:ascii="Times New Roman"/>
          <w:b w:val="false"/>
          <w:i w:val="false"/>
          <w:color w:val="000000"/>
          <w:sz w:val="28"/>
        </w:rPr>
        <w:t>
      пайдаланушының келісіміне қосыламын.</w:t>
      </w:r>
    </w:p>
    <w:bookmarkStart w:name="z24" w:id="16"/>
    <w:p>
      <w:pPr>
        <w:spacing w:after="0"/>
        <w:ind w:left="0"/>
        <w:jc w:val="left"/>
      </w:pPr>
      <w:r>
        <w:rPr>
          <w:rFonts w:ascii="Times New Roman"/>
          <w:b/>
          <w:i w:val="false"/>
          <w:color w:val="000000"/>
        </w:rPr>
        <w:t xml:space="preserve"> Электрондық абоненттік пошта жәшігін тіркеу туралы өтініш (заңды тұлға үшін)</w:t>
      </w:r>
    </w:p>
    <w:bookmarkEnd w:id="16"/>
    <w:p>
      <w:pPr>
        <w:spacing w:after="0"/>
        <w:ind w:left="0"/>
        <w:jc w:val="both"/>
      </w:pPr>
      <w:r>
        <w:rPr>
          <w:rFonts w:ascii="Times New Roman"/>
          <w:b w:val="false"/>
          <w:i w:val="false"/>
          <w:color w:val="000000"/>
          <w:sz w:val="28"/>
        </w:rPr>
        <w:t xml:space="preserve">
      Өтініш беруші 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БСН_____________________________</w:t>
      </w:r>
    </w:p>
    <w:p>
      <w:pPr>
        <w:spacing w:after="0"/>
        <w:ind w:left="0"/>
        <w:jc w:val="both"/>
      </w:pPr>
      <w:r>
        <w:rPr>
          <w:rFonts w:ascii="Times New Roman"/>
          <w:b w:val="false"/>
          <w:i w:val="false"/>
          <w:color w:val="000000"/>
          <w:sz w:val="28"/>
        </w:rPr>
        <w:t xml:space="preserve">
      Мемлекеттік тіркеу туралы анықтама (заңды тұлғалар үшін): </w:t>
      </w:r>
    </w:p>
    <w:p>
      <w:pPr>
        <w:spacing w:after="0"/>
        <w:ind w:left="0"/>
        <w:jc w:val="both"/>
      </w:pPr>
      <w:r>
        <w:rPr>
          <w:rFonts w:ascii="Times New Roman"/>
          <w:b w:val="false"/>
          <w:i w:val="false"/>
          <w:color w:val="000000"/>
          <w:sz w:val="28"/>
        </w:rPr>
        <w:t xml:space="preserve">
      № ___________________ "__" ___________20__ж.___________берілген. </w:t>
      </w:r>
    </w:p>
    <w:p>
      <w:pPr>
        <w:spacing w:after="0"/>
        <w:ind w:left="0"/>
        <w:jc w:val="both"/>
      </w:pPr>
      <w:r>
        <w:rPr>
          <w:rFonts w:ascii="Times New Roman"/>
          <w:b w:val="false"/>
          <w:i w:val="false"/>
          <w:color w:val="000000"/>
          <w:sz w:val="28"/>
        </w:rPr>
        <w:t xml:space="preserve">
      Заңды мекенжайы және заңды тұлғаның нақты орналасқан жерінің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Телефондары: үй___________________ мобильді__________________________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_____________________________________электрондық абоненттік пошта</w:t>
      </w:r>
      <w:r>
        <w:rPr>
          <w:rFonts w:ascii="Times New Roman"/>
          <w:b w:val="false"/>
          <w:i w:val="false"/>
          <w:color w:val="000000"/>
          <w:sz w:val="28"/>
        </w:rPr>
        <w:t xml:space="preserve"> </w:t>
      </w:r>
      <w:r>
        <w:rPr>
          <w:rFonts w:ascii="Times New Roman"/>
          <w:b/>
          <w:i w:val="false"/>
          <w:color w:val="000000"/>
          <w:sz w:val="28"/>
        </w:rPr>
        <w:t>жәшігін тіркеуді сұраймын.</w:t>
      </w:r>
    </w:p>
    <w:p>
      <w:pPr>
        <w:spacing w:after="0"/>
        <w:ind w:left="0"/>
        <w:jc w:val="both"/>
      </w:pPr>
      <w:r>
        <w:rPr>
          <w:rFonts w:ascii="Times New Roman"/>
          <w:b w:val="false"/>
          <w:i w:val="false"/>
          <w:color w:val="000000"/>
          <w:sz w:val="28"/>
        </w:rPr>
        <w:t xml:space="preserve">
      Осы Өтінішке қол қоя және Қазақстан Республикасы Азаматтық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389-бабын</w:t>
      </w:r>
      <w:r>
        <w:rPr>
          <w:rFonts w:ascii="Times New Roman"/>
          <w:b w:val="false"/>
          <w:i w:val="false"/>
          <w:color w:val="000000"/>
          <w:sz w:val="28"/>
        </w:rPr>
        <w:t xml:space="preserve"> басшылыққа ала отырып, Ұлттық пошта операторының ақпараттық </w:t>
      </w:r>
    </w:p>
    <w:p>
      <w:pPr>
        <w:spacing w:after="0"/>
        <w:ind w:left="0"/>
        <w:jc w:val="both"/>
      </w:pPr>
      <w:r>
        <w:rPr>
          <w:rFonts w:ascii="Times New Roman"/>
          <w:b w:val="false"/>
          <w:i w:val="false"/>
          <w:color w:val="000000"/>
          <w:sz w:val="28"/>
        </w:rPr>
        <w:t xml:space="preserve">
      ресурстарында www.post.kz электрондық мекенжайы бойынша орналасқан </w:t>
      </w:r>
    </w:p>
    <w:p>
      <w:pPr>
        <w:spacing w:after="0"/>
        <w:ind w:left="0"/>
        <w:jc w:val="both"/>
      </w:pPr>
      <w:r>
        <w:rPr>
          <w:rFonts w:ascii="Times New Roman"/>
          <w:b w:val="false"/>
          <w:i w:val="false"/>
          <w:color w:val="000000"/>
          <w:sz w:val="28"/>
        </w:rPr>
        <w:t xml:space="preserve">
      электрондық абоненттік пошта жәшігіне қызмет көрсетуге арналған </w:t>
      </w:r>
    </w:p>
    <w:p>
      <w:pPr>
        <w:spacing w:after="0"/>
        <w:ind w:left="0"/>
        <w:jc w:val="both"/>
      </w:pPr>
      <w:r>
        <w:rPr>
          <w:rFonts w:ascii="Times New Roman"/>
          <w:b w:val="false"/>
          <w:i w:val="false"/>
          <w:color w:val="000000"/>
          <w:sz w:val="28"/>
        </w:rPr>
        <w:t>
      пайдаланушының келісіміне қосыламын.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