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8f0e" w14:textId="bca8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Прокурорының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2022 жылғы 20 қыркүйектегі № 187 бұйрығы. Қазақстан Республикасының Әділет министрлігінде 2022 жылғы 26 қыркүйекте № 29806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Прокурорының мынадай бұйрықтарының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"Прокуратура органдарына көлік қызметін көрсету үшін арнайы көлік құралдарының заттай нормаларын бекіту туралы" Қазақстан Республикасы Бас Прокурорының 2016 жылғы 14 шілдедегі № 124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14138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"Прокуратура органдарына көлік қызметін көрсету үшін арнайы көлік құралдарының заттай нормаларын бекіту туралы" Қазақстан Республикасы Бас Прокурорының 2016 жылғы 14 шілдедегі № 124 бұйрығына өзгеріс енгізу туралы" Қазақстан Республикасы Бас Прокурорының 2019 жылғы 28 қазандағы № 132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19549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Қаржы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Бас Прокуроры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