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a781" w14:textId="5f8a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17 қыркүйектегі № 81 қаулысы. Қазақстан Республикасының Әділет министрлігінде 2022 жылғы 26 қыркүйекте № 29796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(А.С. Қасенов)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Б.Ш. Шолпанкуловқа жүктелсін.</w:t>
      </w:r>
    </w:p>
    <w:bookmarkEnd w:id="6"/>
    <w:bookmarkStart w:name="z11" w:id="7"/>
    <w:p>
      <w:pPr>
        <w:spacing w:after="0"/>
        <w:ind w:left="0"/>
        <w:jc w:val="both"/>
      </w:pPr>
      <w:r>
        <w:rPr>
          <w:rFonts w:ascii="Times New Roman"/>
          <w:b w:val="false"/>
          <w:i w:val="false"/>
          <w:color w:val="000000"/>
          <w:sz w:val="28"/>
        </w:rPr>
        <w:t>
      4. Осы қаулы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17 қыркүйектегі</w:t>
            </w:r>
            <w:r>
              <w:br/>
            </w:r>
            <w:r>
              <w:rPr>
                <w:rFonts w:ascii="Times New Roman"/>
                <w:b w:val="false"/>
                <w:i w:val="false"/>
                <w:color w:val="000000"/>
                <w:sz w:val="20"/>
              </w:rPr>
              <w:t>№ 81 Қаулыға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w:t>
      </w:r>
    </w:p>
    <w:bookmarkEnd w:id="8"/>
    <w:bookmarkStart w:name="z15" w:id="9"/>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және 3-4) тармақшаларына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және 3-4) тармақшаларына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қаржылық есептілік элементтерін топтастыруы және қаржылық есептілікті жасау үшін бухгалтерлік есеп шоттарында құндық көрсеткішпен ағымдағы көрсетуі, сондай-ақ Қазақстан Республикасы бейрезидент-сақтандыру брокерлері филиалдарының (бұдан әрі – ұйымдар) бухгалтерлік есеп деректері бойынша есептілік элементтерін топтастыруы және бухгалтерлік есеп деректері бойынша есептілікті жасау үшін бухгалтерлік есеп шоттарында құндық көрсеткішпен ағымдағы көрсетуі үшін арналған.</w:t>
      </w:r>
    </w:p>
    <w:bookmarkEnd w:id="12"/>
    <w:bookmarkStart w:name="z22" w:id="13"/>
    <w:p>
      <w:pPr>
        <w:spacing w:after="0"/>
        <w:ind w:left="0"/>
        <w:jc w:val="both"/>
      </w:pPr>
      <w:r>
        <w:rPr>
          <w:rFonts w:ascii="Times New Roman"/>
          <w:b w:val="false"/>
          <w:i w:val="false"/>
          <w:color w:val="000000"/>
          <w:sz w:val="28"/>
        </w:rPr>
        <w:t xml:space="preserve">
      2. Шоттар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8-параграфта</w:t>
      </w:r>
      <w:r>
        <w:rPr>
          <w:rFonts w:ascii="Times New Roman"/>
          <w:b w:val="false"/>
          <w:i w:val="false"/>
          <w:color w:val="000000"/>
          <w:sz w:val="28"/>
        </w:rPr>
        <w:t>:</w:t>
      </w:r>
    </w:p>
    <w:bookmarkStart w:name="z25" w:id="14"/>
    <w:p>
      <w:pPr>
        <w:spacing w:after="0"/>
        <w:ind w:left="0"/>
        <w:jc w:val="both"/>
      </w:pPr>
      <w:r>
        <w:rPr>
          <w:rFonts w:ascii="Times New Roman"/>
          <w:b w:val="false"/>
          <w:i w:val="false"/>
          <w:color w:val="000000"/>
          <w:sz w:val="28"/>
        </w:rPr>
        <w:t>
      8300-шоттар тобының атауы мынадай редакцияда жазылсын:</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мен туынды қаржы құралдары бойынша талаптар шоттары";</w:t>
            </w:r>
          </w:p>
        </w:tc>
      </w:tr>
    </w:tbl>
    <w:bookmarkStart w:name="z26" w:id="15"/>
    <w:p>
      <w:pPr>
        <w:spacing w:after="0"/>
        <w:ind w:left="0"/>
        <w:jc w:val="both"/>
      </w:pPr>
      <w:r>
        <w:rPr>
          <w:rFonts w:ascii="Times New Roman"/>
          <w:b w:val="false"/>
          <w:i w:val="false"/>
          <w:color w:val="000000"/>
          <w:sz w:val="28"/>
        </w:rPr>
        <w:t>
      8600-шоттар тобының атауы мынадай редакцияда жазылсын:</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міндеттемелері мен туынды қаржы құралдары бойынша міндеттемелер шоттары";</w:t>
            </w:r>
          </w:p>
        </w:tc>
      </w:tr>
    </w:tbl>
    <w:bookmarkStart w:name="z27" w:id="16"/>
    <w:p>
      <w:pPr>
        <w:spacing w:after="0"/>
        <w:ind w:left="0"/>
        <w:jc w:val="both"/>
      </w:pPr>
      <w:r>
        <w:rPr>
          <w:rFonts w:ascii="Times New Roman"/>
          <w:b w:val="false"/>
          <w:i w:val="false"/>
          <w:color w:val="000000"/>
          <w:sz w:val="28"/>
        </w:rPr>
        <w:t>
      8600 12-шоттан кейін мынадай мазмұндағы 8600 13-шотпен толықтырылсын:</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30" w:id="17"/>
    <w:p>
      <w:pPr>
        <w:spacing w:after="0"/>
        <w:ind w:left="0"/>
        <w:jc w:val="both"/>
      </w:pPr>
      <w:r>
        <w:rPr>
          <w:rFonts w:ascii="Times New Roman"/>
          <w:b w:val="false"/>
          <w:i w:val="false"/>
          <w:color w:val="000000"/>
          <w:sz w:val="28"/>
        </w:rPr>
        <w:t xml:space="preserve">
      8600 12-шоттың сипаттамасынан кейін мынадай мазмұндағы 8600 13-шоттың нөмірімен, атауымен және сипаттамасымен толықтырылсын: </w:t>
      </w:r>
    </w:p>
    <w:bookmarkEnd w:id="17"/>
    <w:bookmarkStart w:name="z31" w:id="18"/>
    <w:p>
      <w:pPr>
        <w:spacing w:after="0"/>
        <w:ind w:left="0"/>
        <w:jc w:val="both"/>
      </w:pPr>
      <w:r>
        <w:rPr>
          <w:rFonts w:ascii="Times New Roman"/>
          <w:b w:val="false"/>
          <w:i w:val="false"/>
          <w:color w:val="000000"/>
          <w:sz w:val="28"/>
        </w:rPr>
        <w:t>
      "8600 13 "Қаржы активтерін сатып алу бойынша шартты міндеттемелер" (пассивті).</w:t>
      </w:r>
    </w:p>
    <w:bookmarkEnd w:id="18"/>
    <w:bookmarkStart w:name="z32" w:id="19"/>
    <w:p>
      <w:pPr>
        <w:spacing w:after="0"/>
        <w:ind w:left="0"/>
        <w:jc w:val="both"/>
      </w:pPr>
      <w:r>
        <w:rPr>
          <w:rFonts w:ascii="Times New Roman"/>
          <w:b w:val="false"/>
          <w:i w:val="false"/>
          <w:color w:val="000000"/>
          <w:sz w:val="28"/>
        </w:rPr>
        <w:t>
      Мақсаты: ұйымның болашақта қаржы активтерін сатып алу бойынша шартты міндеттемелерінің сомаларын есепке алу.</w:t>
      </w:r>
    </w:p>
    <w:bookmarkEnd w:id="19"/>
    <w:bookmarkStart w:name="z33" w:id="20"/>
    <w:p>
      <w:pPr>
        <w:spacing w:after="0"/>
        <w:ind w:left="0"/>
        <w:jc w:val="both"/>
      </w:pPr>
      <w:r>
        <w:rPr>
          <w:rFonts w:ascii="Times New Roman"/>
          <w:b w:val="false"/>
          <w:i w:val="false"/>
          <w:color w:val="000000"/>
          <w:sz w:val="28"/>
        </w:rPr>
        <w:t>
      Шоттың кредиті бойынша ұйымның болашақта қаржы активтерін сатып алу бойынша шартты міндеттемелерінің сомасы жазылады.</w:t>
      </w:r>
    </w:p>
    <w:bookmarkEnd w:id="20"/>
    <w:bookmarkStart w:name="z34" w:id="21"/>
    <w:p>
      <w:pPr>
        <w:spacing w:after="0"/>
        <w:ind w:left="0"/>
        <w:jc w:val="both"/>
      </w:pPr>
      <w:r>
        <w:rPr>
          <w:rFonts w:ascii="Times New Roman"/>
          <w:b w:val="false"/>
          <w:i w:val="false"/>
          <w:color w:val="000000"/>
          <w:sz w:val="28"/>
        </w:rPr>
        <w:t>
      Шоттың дебеті бойынша қаржы активтерін алу кезінде ұйымның шартты міндеттемелерінің сомаларын есептен шығару жүргізіледі.".</w:t>
      </w:r>
    </w:p>
    <w:bookmarkEnd w:id="21"/>
    <w:bookmarkStart w:name="z35" w:id="22"/>
    <w:p>
      <w:pPr>
        <w:spacing w:after="0"/>
        <w:ind w:left="0"/>
        <w:jc w:val="both"/>
      </w:pPr>
      <w:r>
        <w:rPr>
          <w:rFonts w:ascii="Times New Roman"/>
          <w:b w:val="false"/>
          <w:i w:val="false"/>
          <w:color w:val="000000"/>
          <w:sz w:val="28"/>
        </w:rPr>
        <w:t xml:space="preserve">
      2.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мен толықтырулар енгізілсін:</w:t>
      </w:r>
    </w:p>
    <w:bookmarkEnd w:id="22"/>
    <w:bookmarkStart w:name="z36" w:id="23"/>
    <w:p>
      <w:pPr>
        <w:spacing w:after="0"/>
        <w:ind w:left="0"/>
        <w:jc w:val="both"/>
      </w:pPr>
      <w:r>
        <w:rPr>
          <w:rFonts w:ascii="Times New Roman"/>
          <w:b w:val="false"/>
          <w:i w:val="false"/>
          <w:color w:val="000000"/>
          <w:sz w:val="28"/>
        </w:rPr>
        <w:t>
      тақырыпқа орыс тілінде өзгеріс енгізілді, мемлекеттік тілдегі мәтін өзгермейді;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және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және 3-4) тармақшаларына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4"/>
    <w:bookmarkStart w:name="z39" w:id="25"/>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42" w:id="26"/>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3-4) тармақшаларына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 көрсетуі үшін арналған.</w:t>
      </w:r>
    </w:p>
    <w:bookmarkEnd w:id="26"/>
    <w:bookmarkStart w:name="z43" w:id="27"/>
    <w:p>
      <w:pPr>
        <w:spacing w:after="0"/>
        <w:ind w:left="0"/>
        <w:jc w:val="both"/>
      </w:pPr>
      <w:r>
        <w:rPr>
          <w:rFonts w:ascii="Times New Roman"/>
          <w:b w:val="false"/>
          <w:i w:val="false"/>
          <w:color w:val="000000"/>
          <w:sz w:val="28"/>
        </w:rPr>
        <w:t xml:space="preserve">
      2. Шот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1460-шоттар тобының атауы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2030-шоттар тобының атауы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7" w:id="28"/>
    <w:p>
      <w:pPr>
        <w:spacing w:after="0"/>
        <w:ind w:left="0"/>
        <w:jc w:val="both"/>
      </w:pPr>
      <w:r>
        <w:rPr>
          <w:rFonts w:ascii="Times New Roman"/>
          <w:b w:val="false"/>
          <w:i w:val="false"/>
          <w:color w:val="000000"/>
          <w:sz w:val="28"/>
        </w:rPr>
        <w:t>
      4300-шоттар тобының атауы мынадай редакцияда жазылсын:</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bl>
    <w:bookmarkStart w:name="z48" w:id="29"/>
    <w:p>
      <w:pPr>
        <w:spacing w:after="0"/>
        <w:ind w:left="0"/>
        <w:jc w:val="both"/>
      </w:pPr>
      <w:r>
        <w:rPr>
          <w:rFonts w:ascii="Times New Roman"/>
          <w:b w:val="false"/>
          <w:i w:val="false"/>
          <w:color w:val="000000"/>
          <w:sz w:val="28"/>
        </w:rPr>
        <w:t>
      4400-шоттар тобының атауы мынадай редакцияда жазылсын:</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bl>
    <w:bookmarkStart w:name="z49" w:id="30"/>
    <w:p>
      <w:pPr>
        <w:spacing w:after="0"/>
        <w:ind w:left="0"/>
        <w:jc w:val="both"/>
      </w:pPr>
      <w:r>
        <w:rPr>
          <w:rFonts w:ascii="Times New Roman"/>
          <w:b w:val="false"/>
          <w:i w:val="false"/>
          <w:color w:val="000000"/>
          <w:sz w:val="28"/>
        </w:rPr>
        <w:t>
      4465-шоттар тобының атауы мынадай редакцияда жазылсын:</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1" w:id="31"/>
    <w:p>
      <w:pPr>
        <w:spacing w:after="0"/>
        <w:ind w:left="0"/>
        <w:jc w:val="both"/>
      </w:pPr>
      <w:r>
        <w:rPr>
          <w:rFonts w:ascii="Times New Roman"/>
          <w:b w:val="false"/>
          <w:i w:val="false"/>
          <w:color w:val="000000"/>
          <w:sz w:val="28"/>
        </w:rPr>
        <w:t>
      5030-шоттар тобының атауы мынадай редакцияда жазылсын:</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bl>
    <w:bookmarkStart w:name="z52" w:id="32"/>
    <w:p>
      <w:pPr>
        <w:spacing w:after="0"/>
        <w:ind w:left="0"/>
        <w:jc w:val="both"/>
      </w:pPr>
      <w:r>
        <w:rPr>
          <w:rFonts w:ascii="Times New Roman"/>
          <w:b w:val="false"/>
          <w:i w:val="false"/>
          <w:color w:val="000000"/>
          <w:sz w:val="28"/>
        </w:rPr>
        <w:t>
      5040-шоттар тобының атауы мынадай редакцияда жазылсын:</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bl>
    <w:bookmarkStart w:name="z53" w:id="33"/>
    <w:p>
      <w:pPr>
        <w:spacing w:after="0"/>
        <w:ind w:left="0"/>
        <w:jc w:val="both"/>
      </w:pPr>
      <w:r>
        <w:rPr>
          <w:rFonts w:ascii="Times New Roman"/>
          <w:b w:val="false"/>
          <w:i w:val="false"/>
          <w:color w:val="000000"/>
          <w:sz w:val="28"/>
        </w:rPr>
        <w:t>
      5050-шоттар тобының атауы мынадай редакцияда жазылсын:</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Банктерден алынған қарыздар бойынша сыйақы төлеуге байланысты шығыстар";</w:t>
            </w:r>
          </w:p>
        </w:tc>
      </w:tr>
    </w:tbl>
    <w:bookmarkStart w:name="z54" w:id="34"/>
    <w:p>
      <w:pPr>
        <w:spacing w:after="0"/>
        <w:ind w:left="0"/>
        <w:jc w:val="both"/>
      </w:pPr>
      <w:r>
        <w:rPr>
          <w:rFonts w:ascii="Times New Roman"/>
          <w:b w:val="false"/>
          <w:i w:val="false"/>
          <w:color w:val="000000"/>
          <w:sz w:val="28"/>
        </w:rPr>
        <w:t>
      5060-шоттар тобының атауы мынадай редакцияда жазылсын:</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bl>
    <w:bookmarkStart w:name="z55" w:id="35"/>
    <w:p>
      <w:pPr>
        <w:spacing w:after="0"/>
        <w:ind w:left="0"/>
        <w:jc w:val="both"/>
      </w:pPr>
      <w:r>
        <w:rPr>
          <w:rFonts w:ascii="Times New Roman"/>
          <w:b w:val="false"/>
          <w:i w:val="false"/>
          <w:color w:val="000000"/>
          <w:sz w:val="28"/>
        </w:rPr>
        <w:t>
      5200-шоттар тобының атауы мынадай редакцияда жазылсын:</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bl>
    <w:bookmarkStart w:name="z56" w:id="36"/>
    <w:p>
      <w:pPr>
        <w:spacing w:after="0"/>
        <w:ind w:left="0"/>
        <w:jc w:val="both"/>
      </w:pPr>
      <w:r>
        <w:rPr>
          <w:rFonts w:ascii="Times New Roman"/>
          <w:b w:val="false"/>
          <w:i w:val="false"/>
          <w:color w:val="000000"/>
          <w:sz w:val="28"/>
        </w:rPr>
        <w:t>
      5250-шоттар тобының атауы мынадай редакцияда жазылсын:</w:t>
      </w:r>
    </w:p>
    <w:bookmarkEnd w:id="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bl>
    <w:bookmarkStart w:name="z57" w:id="37"/>
    <w:p>
      <w:pPr>
        <w:spacing w:after="0"/>
        <w:ind w:left="0"/>
        <w:jc w:val="both"/>
      </w:pPr>
      <w:r>
        <w:rPr>
          <w:rFonts w:ascii="Times New Roman"/>
          <w:b w:val="false"/>
          <w:i w:val="false"/>
          <w:color w:val="000000"/>
          <w:sz w:val="28"/>
        </w:rPr>
        <w:t>
      5450-шоттар тобының атауы мынадай редакцияда жазылсын:</w:t>
      </w:r>
    </w:p>
    <w:bookmarkEnd w:id="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 қалыптастыруға арналған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60" w:id="38"/>
    <w:p>
      <w:pPr>
        <w:spacing w:after="0"/>
        <w:ind w:left="0"/>
        <w:jc w:val="both"/>
      </w:pPr>
      <w:r>
        <w:rPr>
          <w:rFonts w:ascii="Times New Roman"/>
          <w:b w:val="false"/>
          <w:i w:val="false"/>
          <w:color w:val="000000"/>
          <w:sz w:val="28"/>
        </w:rPr>
        <w:t>
      1430 және 1431-шоттардың атаулары мынадай редакцияда жазылсын:</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bl>
    <w:bookmarkStart w:name="z61" w:id="39"/>
    <w:p>
      <w:pPr>
        <w:spacing w:after="0"/>
        <w:ind w:left="0"/>
        <w:jc w:val="both"/>
      </w:pPr>
      <w:r>
        <w:rPr>
          <w:rFonts w:ascii="Times New Roman"/>
          <w:b w:val="false"/>
          <w:i w:val="false"/>
          <w:color w:val="000000"/>
          <w:sz w:val="28"/>
        </w:rPr>
        <w:t>
      1748-шоттың атауы мынадай редакцияда жазылсын:</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63" w:id="40"/>
    <w:p>
      <w:pPr>
        <w:spacing w:after="0"/>
        <w:ind w:left="0"/>
        <w:jc w:val="both"/>
      </w:pPr>
      <w:r>
        <w:rPr>
          <w:rFonts w:ascii="Times New Roman"/>
          <w:b w:val="false"/>
          <w:i w:val="false"/>
          <w:color w:val="000000"/>
          <w:sz w:val="28"/>
        </w:rPr>
        <w:t>
      2030-шоттар тобының атауы мен 2031, 2032, 2034, 2035, 2036, 2037 және 2038-шоттардың атаулары мынадай редакцияда жазылсын:</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w:t>
            </w:r>
          </w:p>
        </w:tc>
      </w:tr>
    </w:tbl>
    <w:bookmarkStart w:name="z64" w:id="41"/>
    <w:p>
      <w:pPr>
        <w:spacing w:after="0"/>
        <w:ind w:left="0"/>
        <w:jc w:val="both"/>
      </w:pPr>
      <w:r>
        <w:rPr>
          <w:rFonts w:ascii="Times New Roman"/>
          <w:b w:val="false"/>
          <w:i w:val="false"/>
          <w:color w:val="000000"/>
          <w:sz w:val="28"/>
        </w:rPr>
        <w:t>
      2131-шоттың атауы мынадай редакцияда жазылсын:</w:t>
      </w:r>
    </w:p>
    <w:bookmarkEnd w:id="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қаржы ұйымдарының міндеттемелерін қамтамасыз ету (кепілзат, кепілпұл) ретінде қабылданған ақшаны сақтау шоты";</w:t>
            </w:r>
          </w:p>
        </w:tc>
      </w:tr>
    </w:tbl>
    <w:bookmarkStart w:name="z65" w:id="42"/>
    <w:p>
      <w:pPr>
        <w:spacing w:after="0"/>
        <w:ind w:left="0"/>
        <w:jc w:val="both"/>
      </w:pPr>
      <w:r>
        <w:rPr>
          <w:rFonts w:ascii="Times New Roman"/>
          <w:b w:val="false"/>
          <w:i w:val="false"/>
          <w:color w:val="000000"/>
          <w:sz w:val="28"/>
        </w:rPr>
        <w:t>
      2139 және 2140-шоттарының атаулары мынадай редакцияда жазылсын:</w:t>
      </w:r>
    </w:p>
    <w:bookmarkEnd w:id="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bl>
    <w:bookmarkStart w:name="z66" w:id="43"/>
    <w:p>
      <w:pPr>
        <w:spacing w:after="0"/>
        <w:ind w:left="0"/>
        <w:jc w:val="both"/>
      </w:pPr>
      <w:r>
        <w:rPr>
          <w:rFonts w:ascii="Times New Roman"/>
          <w:b w:val="false"/>
          <w:i w:val="false"/>
          <w:color w:val="000000"/>
          <w:sz w:val="28"/>
        </w:rPr>
        <w:t>
      2143-шоттан кейін мынадай мазмұндағы 2144, 2145, 2146 және 2147- шоттармен толықтырылсын:</w:t>
      </w:r>
    </w:p>
    <w:bookmarkEnd w:id="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оң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 құнын теріс түзету шоты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bl>
    <w:bookmarkStart w:name="z67" w:id="44"/>
    <w:p>
      <w:pPr>
        <w:spacing w:after="0"/>
        <w:ind w:left="0"/>
        <w:jc w:val="both"/>
      </w:pPr>
      <w:r>
        <w:rPr>
          <w:rFonts w:ascii="Times New Roman"/>
          <w:b w:val="false"/>
          <w:i w:val="false"/>
          <w:color w:val="000000"/>
          <w:sz w:val="28"/>
        </w:rPr>
        <w:t>
      2213-шоттың атауы мынадай редакцияда жазылсын:</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bl>
    <w:bookmarkStart w:name="z68" w:id="45"/>
    <w:p>
      <w:pPr>
        <w:spacing w:after="0"/>
        <w:ind w:left="0"/>
        <w:jc w:val="both"/>
      </w:pPr>
      <w:r>
        <w:rPr>
          <w:rFonts w:ascii="Times New Roman"/>
          <w:b w:val="false"/>
          <w:i w:val="false"/>
          <w:color w:val="000000"/>
          <w:sz w:val="28"/>
        </w:rPr>
        <w:t>
      2240-шоттан кейін мынадай мазмұндағы 2241-шотпен толықтырылсын:</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bookmarkStart w:name="z69" w:id="46"/>
    <w:p>
      <w:pPr>
        <w:spacing w:after="0"/>
        <w:ind w:left="0"/>
        <w:jc w:val="both"/>
      </w:pPr>
      <w:r>
        <w:rPr>
          <w:rFonts w:ascii="Times New Roman"/>
          <w:b w:val="false"/>
          <w:i w:val="false"/>
          <w:color w:val="000000"/>
          <w:sz w:val="28"/>
        </w:rPr>
        <w:t>
      2255-шоттан кейін мынадай мазмұндағы 2256 және 2257-шоттармен толықтырылсын:</w:t>
      </w:r>
    </w:p>
    <w:bookmarkEnd w:id="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бойынша қабылданған бағалы қағаздар бойынша алынған сыйақы түріндегі міндеттеме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bl>
    <w:bookmarkStart w:name="z70" w:id="47"/>
    <w:p>
      <w:pPr>
        <w:spacing w:after="0"/>
        <w:ind w:left="0"/>
        <w:jc w:val="both"/>
      </w:pPr>
      <w:r>
        <w:rPr>
          <w:rFonts w:ascii="Times New Roman"/>
          <w:b w:val="false"/>
          <w:i w:val="false"/>
          <w:color w:val="000000"/>
          <w:sz w:val="28"/>
        </w:rPr>
        <w:t>
      2727-шоттан кейін мынадай мазмұндағы 2728-шотымен толықтырылсын:</w:t>
      </w:r>
    </w:p>
    <w:bookmarkEnd w:id="4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72" w:id="48"/>
    <w:p>
      <w:pPr>
        <w:spacing w:after="0"/>
        <w:ind w:left="0"/>
        <w:jc w:val="both"/>
      </w:pPr>
      <w:r>
        <w:rPr>
          <w:rFonts w:ascii="Times New Roman"/>
          <w:b w:val="false"/>
          <w:i w:val="false"/>
          <w:color w:val="000000"/>
          <w:sz w:val="28"/>
        </w:rPr>
        <w:t>
      4267-шоттан кейін мынадай мазмұндағы 4268-шотымен толықтырылсын:</w:t>
      </w:r>
    </w:p>
    <w:bookmarkEnd w:id="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салымның құнын теріс түзету түріндегі кірістер";</w:t>
            </w:r>
          </w:p>
        </w:tc>
      </w:tr>
    </w:tbl>
    <w:bookmarkStart w:name="z73" w:id="49"/>
    <w:p>
      <w:pPr>
        <w:spacing w:after="0"/>
        <w:ind w:left="0"/>
        <w:jc w:val="both"/>
      </w:pPr>
      <w:r>
        <w:rPr>
          <w:rFonts w:ascii="Times New Roman"/>
          <w:b w:val="false"/>
          <w:i w:val="false"/>
          <w:color w:val="000000"/>
          <w:sz w:val="28"/>
        </w:rPr>
        <w:t>
      4270-шоттың атауы мынадай редакцияда жазылсын:</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tc>
      </w:tr>
    </w:tbl>
    <w:bookmarkStart w:name="z74" w:id="50"/>
    <w:p>
      <w:pPr>
        <w:spacing w:after="0"/>
        <w:ind w:left="0"/>
        <w:jc w:val="both"/>
      </w:pPr>
      <w:r>
        <w:rPr>
          <w:rFonts w:ascii="Times New Roman"/>
          <w:b w:val="false"/>
          <w:i w:val="false"/>
          <w:color w:val="000000"/>
          <w:sz w:val="28"/>
        </w:rPr>
        <w:t>
      4300-шоттар тобының атауы мынадай редакцияда жазылсын:</w:t>
      </w:r>
    </w:p>
    <w:bookmarkEnd w:id="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Қазақстан Республикасының Үкіметімен, Қазақстан Республикасының жергілікті атқарушы органдарымен, ұлттық басқарушы холдингпен, жеке кәсіпкерлікті дамытудың арнайы қорымен, халықаралық қаржы ұйымдарымен қарыздармен операциялар бойынша кірістер";</w:t>
            </w:r>
          </w:p>
        </w:tc>
      </w:tr>
    </w:tbl>
    <w:bookmarkStart w:name="z75" w:id="51"/>
    <w:p>
      <w:pPr>
        <w:spacing w:after="0"/>
        <w:ind w:left="0"/>
        <w:jc w:val="both"/>
      </w:pPr>
      <w:r>
        <w:rPr>
          <w:rFonts w:ascii="Times New Roman"/>
          <w:b w:val="false"/>
          <w:i w:val="false"/>
          <w:color w:val="000000"/>
          <w:sz w:val="28"/>
        </w:rPr>
        <w:t>
      4312, 4313 және 4314-шоттардың атауы мынадай редакцияда жазылсын:</w:t>
      </w:r>
    </w:p>
    <w:bookmarkEnd w:id="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кірістерді түзетуден түскен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қарыздарды модификациялауға баланысты жалпы баланстық құнын түзету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олардың баланстық құнын түзету түріндегі және (немесе) пайыздың нарықтық емес мөлшерлемесі бойынша түзету түріндегі кірістер";</w:t>
            </w:r>
          </w:p>
        </w:tc>
      </w:tr>
    </w:tbl>
    <w:bookmarkStart w:name="z76" w:id="52"/>
    <w:p>
      <w:pPr>
        <w:spacing w:after="0"/>
        <w:ind w:left="0"/>
        <w:jc w:val="both"/>
      </w:pPr>
      <w:r>
        <w:rPr>
          <w:rFonts w:ascii="Times New Roman"/>
          <w:b w:val="false"/>
          <w:i w:val="false"/>
          <w:color w:val="000000"/>
          <w:sz w:val="28"/>
        </w:rPr>
        <w:t>
      4314-шоттан кейін мынадай мазмұндағы 4315 және 4316-шоттармен толықтырылсын:</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түзету түріндегі кірістер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баланысты олардың баланстық құнын түзету түріндегі және (немесе) пайыздың нарықтық емес мөлшерлемесі бойынша алынған қарыздарды түзету түріндегі кірістер";</w:t>
            </w:r>
          </w:p>
        </w:tc>
      </w:tr>
    </w:tbl>
    <w:bookmarkStart w:name="z77" w:id="53"/>
    <w:p>
      <w:pPr>
        <w:spacing w:after="0"/>
        <w:ind w:left="0"/>
        <w:jc w:val="both"/>
      </w:pPr>
      <w:r>
        <w:rPr>
          <w:rFonts w:ascii="Times New Roman"/>
          <w:b w:val="false"/>
          <w:i w:val="false"/>
          <w:color w:val="000000"/>
          <w:sz w:val="28"/>
        </w:rPr>
        <w:t>
      4400-шоттар тобының атауы мынадай редакцияда жазылсын:</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кірістер";</w:t>
            </w:r>
          </w:p>
        </w:tc>
      </w:tr>
    </w:tbl>
    <w:bookmarkStart w:name="z78" w:id="54"/>
    <w:p>
      <w:pPr>
        <w:spacing w:after="0"/>
        <w:ind w:left="0"/>
        <w:jc w:val="both"/>
      </w:pPr>
      <w:r>
        <w:rPr>
          <w:rFonts w:ascii="Times New Roman"/>
          <w:b w:val="false"/>
          <w:i w:val="false"/>
          <w:color w:val="000000"/>
          <w:sz w:val="28"/>
        </w:rPr>
        <w:t>
      4431-шоттың атауы мынадай редакцияда жазылсын:</w:t>
      </w:r>
    </w:p>
    <w:bookmarkEnd w:id="5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халықаралық қаржы ұйымдарынан, ұлттық басқарушы холдингтен және жеке кәсіпкерлікті дамытудың арнайы қорынан алынған қарыздың құнын теріс түзету түріндегі кірістер";</w:t>
            </w:r>
          </w:p>
        </w:tc>
      </w:tr>
    </w:tbl>
    <w:bookmarkStart w:name="z79" w:id="55"/>
    <w:p>
      <w:pPr>
        <w:spacing w:after="0"/>
        <w:ind w:left="0"/>
        <w:jc w:val="both"/>
      </w:pPr>
      <w:r>
        <w:rPr>
          <w:rFonts w:ascii="Times New Roman"/>
          <w:b w:val="false"/>
          <w:i w:val="false"/>
          <w:color w:val="000000"/>
          <w:sz w:val="28"/>
        </w:rPr>
        <w:t>
      4434-шоттың атауы мынадай редакцияда жазылсын:</w:t>
      </w:r>
    </w:p>
    <w:bookmarkEnd w:id="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кірістерді түзету түріндегі кірістер";</w:t>
            </w:r>
          </w:p>
        </w:tc>
      </w:tr>
    </w:tbl>
    <w:bookmarkStart w:name="z80" w:id="56"/>
    <w:p>
      <w:pPr>
        <w:spacing w:after="0"/>
        <w:ind w:left="0"/>
        <w:jc w:val="both"/>
      </w:pPr>
      <w:r>
        <w:rPr>
          <w:rFonts w:ascii="Times New Roman"/>
          <w:b w:val="false"/>
          <w:i w:val="false"/>
          <w:color w:val="000000"/>
          <w:sz w:val="28"/>
        </w:rPr>
        <w:t>
      4435-шоттан кейін мынадай мазмұндағы 4436-шотпен толықтырылсын:</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кірістер";</w:t>
            </w:r>
          </w:p>
        </w:tc>
      </w:tr>
    </w:tbl>
    <w:bookmarkStart w:name="z81" w:id="57"/>
    <w:p>
      <w:pPr>
        <w:spacing w:after="0"/>
        <w:ind w:left="0"/>
        <w:jc w:val="both"/>
      </w:pPr>
      <w:r>
        <w:rPr>
          <w:rFonts w:ascii="Times New Roman"/>
          <w:b w:val="false"/>
          <w:i w:val="false"/>
          <w:color w:val="000000"/>
          <w:sz w:val="28"/>
        </w:rPr>
        <w:t>
      4465-шотынан кейін мынадай мазмұндағы 4466-шотпен толықтырылсын:</w:t>
      </w:r>
    </w:p>
    <w:bookmarkEnd w:id="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83" w:id="58"/>
    <w:p>
      <w:pPr>
        <w:spacing w:after="0"/>
        <w:ind w:left="0"/>
        <w:jc w:val="both"/>
      </w:pPr>
      <w:r>
        <w:rPr>
          <w:rFonts w:ascii="Times New Roman"/>
          <w:b w:val="false"/>
          <w:i w:val="false"/>
          <w:color w:val="000000"/>
          <w:sz w:val="28"/>
        </w:rPr>
        <w:t>
      5030-шоттар тобының атауы мен 5034, 5036, 5037 және 5038-шоттардың атаулары мынадай редакцияда жазылсын:</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сыйақы төлеуге байланысты және (немесе) қарыздар құнын түзетуге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tc>
      </w:tr>
    </w:tbl>
    <w:bookmarkStart w:name="z84" w:id="59"/>
    <w:p>
      <w:pPr>
        <w:spacing w:after="0"/>
        <w:ind w:left="0"/>
        <w:jc w:val="both"/>
      </w:pPr>
      <w:r>
        <w:rPr>
          <w:rFonts w:ascii="Times New Roman"/>
          <w:b w:val="false"/>
          <w:i w:val="false"/>
          <w:color w:val="000000"/>
          <w:sz w:val="28"/>
        </w:rPr>
        <w:t>
      5038-шоттан кейін мынадай мазмұндағы 5039-шотпен толықтырылсын:</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w:t>
            </w:r>
          </w:p>
        </w:tc>
      </w:tr>
    </w:tbl>
    <w:bookmarkStart w:name="z85" w:id="60"/>
    <w:p>
      <w:pPr>
        <w:spacing w:after="0"/>
        <w:ind w:left="0"/>
        <w:jc w:val="both"/>
      </w:pPr>
      <w:r>
        <w:rPr>
          <w:rFonts w:ascii="Times New Roman"/>
          <w:b w:val="false"/>
          <w:i w:val="false"/>
          <w:color w:val="000000"/>
          <w:sz w:val="28"/>
        </w:rPr>
        <w:t>
      5040-шоттар тобының атауы мынадай редакцияда жазылсын:</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шығыстар";</w:t>
            </w:r>
          </w:p>
        </w:tc>
      </w:tr>
    </w:tbl>
    <w:bookmarkStart w:name="z86" w:id="61"/>
    <w:p>
      <w:pPr>
        <w:spacing w:after="0"/>
        <w:ind w:left="0"/>
        <w:jc w:val="both"/>
      </w:pPr>
      <w:r>
        <w:rPr>
          <w:rFonts w:ascii="Times New Roman"/>
          <w:b w:val="false"/>
          <w:i w:val="false"/>
          <w:color w:val="000000"/>
          <w:sz w:val="28"/>
        </w:rPr>
        <w:t>
      5048-шоттан кейін мынадай мазмұндағы 5049-шотпен толықтырылсын:</w:t>
      </w:r>
    </w:p>
    <w:bookmarkEnd w:id="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қарыздарды модификациялауға байланысты баланстық құнын түзету түріндегі шығыстар";</w:t>
            </w:r>
          </w:p>
        </w:tc>
      </w:tr>
    </w:tbl>
    <w:bookmarkStart w:name="z87" w:id="62"/>
    <w:p>
      <w:pPr>
        <w:spacing w:after="0"/>
        <w:ind w:left="0"/>
        <w:jc w:val="both"/>
      </w:pPr>
      <w:r>
        <w:rPr>
          <w:rFonts w:ascii="Times New Roman"/>
          <w:b w:val="false"/>
          <w:i w:val="false"/>
          <w:color w:val="000000"/>
          <w:sz w:val="28"/>
        </w:rPr>
        <w:t>
      5060-шоттар тобының атауы мынадай редакцияда жазылсын:</w:t>
      </w:r>
    </w:p>
    <w:bookmarkEnd w:id="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бойынша сыйақы төлеуге байланысты және (немесе) басқа банктерден алынған немесе басқа банктерге берілген қарыздар құнын түзетуге байланысты шығыстар";</w:t>
            </w:r>
          </w:p>
        </w:tc>
      </w:tr>
    </w:tbl>
    <w:bookmarkStart w:name="z88" w:id="63"/>
    <w:p>
      <w:pPr>
        <w:spacing w:after="0"/>
        <w:ind w:left="0"/>
        <w:jc w:val="both"/>
      </w:pPr>
      <w:r>
        <w:rPr>
          <w:rFonts w:ascii="Times New Roman"/>
          <w:b w:val="false"/>
          <w:i w:val="false"/>
          <w:color w:val="000000"/>
          <w:sz w:val="28"/>
        </w:rPr>
        <w:t>
      5070, 5071 және 5072-шоттардың атауы мынадай редакцияда жазылсын:</w:t>
      </w:r>
    </w:p>
    <w:bookmarkEnd w:id="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банк операцияларының жекелеген түрлерін жүзеге асыратын ұйымдардан алынған қарыздарды модификациялауға баланысты баланстық құнын түзету түріндегі шығыстар";</w:t>
            </w:r>
          </w:p>
        </w:tc>
      </w:tr>
    </w:tbl>
    <w:bookmarkStart w:name="z89" w:id="64"/>
    <w:p>
      <w:pPr>
        <w:spacing w:after="0"/>
        <w:ind w:left="0"/>
        <w:jc w:val="both"/>
      </w:pPr>
      <w:r>
        <w:rPr>
          <w:rFonts w:ascii="Times New Roman"/>
          <w:b w:val="false"/>
          <w:i w:val="false"/>
          <w:color w:val="000000"/>
          <w:sz w:val="28"/>
        </w:rPr>
        <w:t>
      5138-шоттың атауы мынадай редакцияда жазылсын:</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tc>
      </w:tr>
    </w:tbl>
    <w:bookmarkStart w:name="z90" w:id="65"/>
    <w:p>
      <w:pPr>
        <w:spacing w:after="0"/>
        <w:ind w:left="0"/>
        <w:jc w:val="both"/>
      </w:pPr>
      <w:r>
        <w:rPr>
          <w:rFonts w:ascii="Times New Roman"/>
          <w:b w:val="false"/>
          <w:i w:val="false"/>
          <w:color w:val="000000"/>
          <w:sz w:val="28"/>
        </w:rPr>
        <w:t>
      5141-шоттан кейін мынадай мазмұндағы 5142, 5143 және 5144-шоттармен толықтырылсын:</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мерзімді салым құнын оң түзету түріндегі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салымдары бойынша сыйақы төлеуге байланысты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tc>
      </w:tr>
    </w:tbl>
    <w:bookmarkStart w:name="z91" w:id="66"/>
    <w:p>
      <w:pPr>
        <w:spacing w:after="0"/>
        <w:ind w:left="0"/>
        <w:jc w:val="both"/>
      </w:pPr>
      <w:r>
        <w:rPr>
          <w:rFonts w:ascii="Times New Roman"/>
          <w:b w:val="false"/>
          <w:i w:val="false"/>
          <w:color w:val="000000"/>
          <w:sz w:val="28"/>
        </w:rPr>
        <w:t>
      5200-шоттар тобының атауы мынадай редакцияда жазылсын:</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операциялар бойынша шығыстар";</w:t>
            </w:r>
          </w:p>
        </w:tc>
      </w:tr>
    </w:tbl>
    <w:bookmarkStart w:name="z92" w:id="67"/>
    <w:p>
      <w:pPr>
        <w:spacing w:after="0"/>
        <w:ind w:left="0"/>
        <w:jc w:val="both"/>
      </w:pPr>
      <w:r>
        <w:rPr>
          <w:rFonts w:ascii="Times New Roman"/>
          <w:b w:val="false"/>
          <w:i w:val="false"/>
          <w:color w:val="000000"/>
          <w:sz w:val="28"/>
        </w:rPr>
        <w:t>
      5240-шоттың атауы мынадай редакцияда жазылсын:</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 деп танылған пайыздық кірісті түзету түріндегі шығыстар";</w:t>
            </w:r>
          </w:p>
        </w:tc>
      </w:tr>
    </w:tbl>
    <w:bookmarkStart w:name="z93" w:id="68"/>
    <w:p>
      <w:pPr>
        <w:spacing w:after="0"/>
        <w:ind w:left="0"/>
        <w:jc w:val="both"/>
      </w:pPr>
      <w:r>
        <w:rPr>
          <w:rFonts w:ascii="Times New Roman"/>
          <w:b w:val="false"/>
          <w:i w:val="false"/>
          <w:color w:val="000000"/>
          <w:sz w:val="28"/>
        </w:rPr>
        <w:t>
      5240-шоттан кейін мынадай мазмұндағы 5241-шотпен толықтырылсын:</w:t>
      </w:r>
    </w:p>
    <w:bookmarkEnd w:id="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bl>
    <w:bookmarkStart w:name="z94" w:id="69"/>
    <w:p>
      <w:pPr>
        <w:spacing w:after="0"/>
        <w:ind w:left="0"/>
        <w:jc w:val="both"/>
      </w:pPr>
      <w:r>
        <w:rPr>
          <w:rFonts w:ascii="Times New Roman"/>
          <w:b w:val="false"/>
          <w:i w:val="false"/>
          <w:color w:val="000000"/>
          <w:sz w:val="28"/>
        </w:rPr>
        <w:t>
      5250-шоттар тобының атауы мынадай редакцияда жазылсын:</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bl>
    <w:bookmarkStart w:name="z95" w:id="70"/>
    <w:p>
      <w:pPr>
        <w:spacing w:after="0"/>
        <w:ind w:left="0"/>
        <w:jc w:val="both"/>
      </w:pPr>
      <w:r>
        <w:rPr>
          <w:rFonts w:ascii="Times New Roman"/>
          <w:b w:val="false"/>
          <w:i w:val="false"/>
          <w:color w:val="000000"/>
          <w:sz w:val="28"/>
        </w:rPr>
        <w:t>
      5250-шоттан кейін мынадай мазмұндағы 5260-шотпен толықтырылсын:</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98" w:id="71"/>
    <w:p>
      <w:pPr>
        <w:spacing w:after="0"/>
        <w:ind w:left="0"/>
        <w:jc w:val="both"/>
      </w:pPr>
      <w:r>
        <w:rPr>
          <w:rFonts w:ascii="Times New Roman"/>
          <w:b w:val="false"/>
          <w:i w:val="false"/>
          <w:color w:val="000000"/>
          <w:sz w:val="28"/>
        </w:rPr>
        <w:t>
      1430 және 1431-шоттардың атаулары мен сипаттамалары мынадай редакцияда жазылсын:</w:t>
      </w:r>
    </w:p>
    <w:bookmarkEnd w:id="71"/>
    <w:bookmarkStart w:name="z99" w:id="72"/>
    <w:p>
      <w:pPr>
        <w:spacing w:after="0"/>
        <w:ind w:left="0"/>
        <w:jc w:val="both"/>
      </w:pPr>
      <w:r>
        <w:rPr>
          <w:rFonts w:ascii="Times New Roman"/>
          <w:b w:val="false"/>
          <w:i w:val="false"/>
          <w:color w:val="000000"/>
          <w:sz w:val="28"/>
        </w:rPr>
        <w:t>
      "1430. Клиенттерге берілген қарыздың әділ құнын оң түзету шоты (активті).</w:t>
      </w:r>
    </w:p>
    <w:bookmarkEnd w:id="72"/>
    <w:bookmarkStart w:name="z100" w:id="73"/>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ұлғаюы нәтижесінде туындаған есептік (баланстық) құнын оң түзету сомаларын есепке алу.</w:t>
      </w:r>
    </w:p>
    <w:bookmarkEnd w:id="73"/>
    <w:bookmarkStart w:name="z101" w:id="74"/>
    <w:p>
      <w:pPr>
        <w:spacing w:after="0"/>
        <w:ind w:left="0"/>
        <w:jc w:val="both"/>
      </w:pPr>
      <w:r>
        <w:rPr>
          <w:rFonts w:ascii="Times New Roman"/>
          <w:b w:val="false"/>
          <w:i w:val="false"/>
          <w:color w:val="000000"/>
          <w:sz w:val="28"/>
        </w:rPr>
        <w:t>
      Шоттың дебеті бойынша клиентке берілген қарыздың осы активтің әділ құнының ұлғаюы нәтижесінде туындаған есептік (баланстық) құнын оң түзету сомасы жазылады.</w:t>
      </w:r>
    </w:p>
    <w:bookmarkEnd w:id="74"/>
    <w:bookmarkStart w:name="z102" w:id="75"/>
    <w:p>
      <w:pPr>
        <w:spacing w:after="0"/>
        <w:ind w:left="0"/>
        <w:jc w:val="both"/>
      </w:pPr>
      <w:r>
        <w:rPr>
          <w:rFonts w:ascii="Times New Roman"/>
          <w:b w:val="false"/>
          <w:i w:val="false"/>
          <w:color w:val="000000"/>
          <w:sz w:val="28"/>
        </w:rPr>
        <w:t>
      Шоттың кредиті бойынша қарыздың есептік (баланстық) құнын түзету сомаларын осы соманың № 1431 баланстық шотпен сальдосы кезінде есептен шығару жазылады.</w:t>
      </w:r>
    </w:p>
    <w:bookmarkEnd w:id="75"/>
    <w:bookmarkStart w:name="z103" w:id="76"/>
    <w:p>
      <w:pPr>
        <w:spacing w:after="0"/>
        <w:ind w:left="0"/>
        <w:jc w:val="both"/>
      </w:pPr>
      <w:r>
        <w:rPr>
          <w:rFonts w:ascii="Times New Roman"/>
          <w:b w:val="false"/>
          <w:i w:val="false"/>
          <w:color w:val="000000"/>
          <w:sz w:val="28"/>
        </w:rPr>
        <w:t>
      1431. Клиенттерге берілген қарыздың әділ құнын теріс түзету шоты (контрактивті).</w:t>
      </w:r>
    </w:p>
    <w:bookmarkEnd w:id="76"/>
    <w:bookmarkStart w:name="z104" w:id="77"/>
    <w:p>
      <w:pPr>
        <w:spacing w:after="0"/>
        <w:ind w:left="0"/>
        <w:jc w:val="both"/>
      </w:pPr>
      <w:r>
        <w:rPr>
          <w:rFonts w:ascii="Times New Roman"/>
          <w:b w:val="false"/>
          <w:i w:val="false"/>
          <w:color w:val="000000"/>
          <w:sz w:val="28"/>
        </w:rPr>
        <w:t>
      Шоттың мақсаты: Клиенттерге берілген қарыздың осы активтің әділ құнының азаюы нәтижесінде туындаған есептік (баланстық) құнын теріс түзету сомаларын есепке алу.</w:t>
      </w:r>
    </w:p>
    <w:bookmarkEnd w:id="77"/>
    <w:bookmarkStart w:name="z105" w:id="78"/>
    <w:p>
      <w:pPr>
        <w:spacing w:after="0"/>
        <w:ind w:left="0"/>
        <w:jc w:val="both"/>
      </w:pPr>
      <w:r>
        <w:rPr>
          <w:rFonts w:ascii="Times New Roman"/>
          <w:b w:val="false"/>
          <w:i w:val="false"/>
          <w:color w:val="000000"/>
          <w:sz w:val="28"/>
        </w:rPr>
        <w:t>
      Шоттың кредиті бойынша клиентке берілген қарыздың осы активтің әділ құнының азаюы нәтижесінде туындаған есептік (баланстық) құнын теріс түзету сомасы жазылады.</w:t>
      </w:r>
    </w:p>
    <w:bookmarkEnd w:id="78"/>
    <w:bookmarkStart w:name="z106" w:id="79"/>
    <w:p>
      <w:pPr>
        <w:spacing w:after="0"/>
        <w:ind w:left="0"/>
        <w:jc w:val="both"/>
      </w:pPr>
      <w:r>
        <w:rPr>
          <w:rFonts w:ascii="Times New Roman"/>
          <w:b w:val="false"/>
          <w:i w:val="false"/>
          <w:color w:val="000000"/>
          <w:sz w:val="28"/>
        </w:rPr>
        <w:t>
      Шоттың дебеті бойынша қарыздың есептік (баланстық) құнын теріс түзету сомаларын осы соманың № 1430 баланстық шотпен сальдосы кезінде есептен шығару жазылады.";</w:t>
      </w:r>
    </w:p>
    <w:bookmarkEnd w:id="79"/>
    <w:bookmarkStart w:name="z107" w:id="80"/>
    <w:p>
      <w:pPr>
        <w:spacing w:after="0"/>
        <w:ind w:left="0"/>
        <w:jc w:val="both"/>
      </w:pPr>
      <w:r>
        <w:rPr>
          <w:rFonts w:ascii="Times New Roman"/>
          <w:b w:val="false"/>
          <w:i w:val="false"/>
          <w:color w:val="000000"/>
          <w:sz w:val="28"/>
        </w:rPr>
        <w:t>
      1748-шоттың атауы мен сипаттамасы мынадай редакцияда жазылсын:</w:t>
      </w:r>
    </w:p>
    <w:bookmarkEnd w:id="80"/>
    <w:bookmarkStart w:name="z108" w:id="81"/>
    <w:p>
      <w:pPr>
        <w:spacing w:after="0"/>
        <w:ind w:left="0"/>
        <w:jc w:val="both"/>
      </w:pPr>
      <w:r>
        <w:rPr>
          <w:rFonts w:ascii="Times New Roman"/>
          <w:b w:val="false"/>
          <w:i w:val="false"/>
          <w:color w:val="000000"/>
          <w:sz w:val="28"/>
        </w:rPr>
        <w:t>
      "1748. Бағалы қағаздармен "РЕПО" операциялары бойынша есептелген кірістер (активті).</w:t>
      </w:r>
    </w:p>
    <w:bookmarkEnd w:id="81"/>
    <w:bookmarkStart w:name="z109" w:id="82"/>
    <w:p>
      <w:pPr>
        <w:spacing w:after="0"/>
        <w:ind w:left="0"/>
        <w:jc w:val="both"/>
      </w:pPr>
      <w:r>
        <w:rPr>
          <w:rFonts w:ascii="Times New Roman"/>
          <w:b w:val="false"/>
          <w:i w:val="false"/>
          <w:color w:val="000000"/>
          <w:sz w:val="28"/>
        </w:rPr>
        <w:t>
      Шоттың мақсаты: Болашақта сатушыға бағалы қағаздарды келісілген баға бойынша қайтару міндеттемесімен операцияны ашу күніне кепілге алынған бағалы қағаздармен "РЕПО" операциялары бойынша есептелген кірістер сомасын есепке алу.</w:t>
      </w:r>
    </w:p>
    <w:bookmarkEnd w:id="82"/>
    <w:bookmarkStart w:name="z110" w:id="83"/>
    <w:p>
      <w:pPr>
        <w:spacing w:after="0"/>
        <w:ind w:left="0"/>
        <w:jc w:val="both"/>
      </w:pPr>
      <w:r>
        <w:rPr>
          <w:rFonts w:ascii="Times New Roman"/>
          <w:b w:val="false"/>
          <w:i w:val="false"/>
          <w:color w:val="000000"/>
          <w:sz w:val="28"/>
        </w:rPr>
        <w:t>
      Шоттың дебеті бойынша бағалы қағаздармен "РЕПО" операциясы бойынша есептелген кірістер сомасы жазылады.</w:t>
      </w:r>
    </w:p>
    <w:bookmarkEnd w:id="83"/>
    <w:bookmarkStart w:name="z111" w:id="84"/>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есептелген кірістердің сомаларын олар төленген немесе операцияның күші жойылған кезде есептен шығару жазылады.";</w:t>
      </w:r>
    </w:p>
    <w:bookmarkEnd w:id="84"/>
    <w:bookmarkStart w:name="z112" w:id="85"/>
    <w:p>
      <w:pPr>
        <w:spacing w:after="0"/>
        <w:ind w:left="0"/>
        <w:jc w:val="both"/>
      </w:pPr>
      <w:r>
        <w:rPr>
          <w:rFonts w:ascii="Times New Roman"/>
          <w:b w:val="false"/>
          <w:i w:val="false"/>
          <w:color w:val="000000"/>
          <w:sz w:val="28"/>
        </w:rPr>
        <w:t>
      2031, 2032, 2034, 2035, 2036, 2037 және 2038-шоттардың атаулары мен сипаттамалары мынадай редакцияда жазылсын:</w:t>
      </w:r>
    </w:p>
    <w:bookmarkEnd w:id="85"/>
    <w:bookmarkStart w:name="z113" w:id="86"/>
    <w:p>
      <w:pPr>
        <w:spacing w:after="0"/>
        <w:ind w:left="0"/>
        <w:jc w:val="both"/>
      </w:pPr>
      <w:r>
        <w:rPr>
          <w:rFonts w:ascii="Times New Roman"/>
          <w:b w:val="false"/>
          <w:i w:val="false"/>
          <w:color w:val="000000"/>
          <w:sz w:val="28"/>
        </w:rPr>
        <w:t>
      "2031.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(пассивті).</w:t>
      </w:r>
    </w:p>
    <w:bookmarkEnd w:id="86"/>
    <w:bookmarkStart w:name="z114" w:id="87"/>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есепке алу.</w:t>
      </w:r>
    </w:p>
    <w:bookmarkEnd w:id="87"/>
    <w:bookmarkStart w:name="z115" w:id="88"/>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(мәміле бойынша шығындарды ескере отырып) нақты алынған қарыз сомасының қарыздың өтелетін сомасынан асып кетуі түріндегі сыйлықақы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жазылады.</w:t>
      </w:r>
    </w:p>
    <w:bookmarkEnd w:id="88"/>
    <w:bookmarkStart w:name="z116" w:id="89"/>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сыйлықақы амортизация сомасы және (немесе) есептен шығару сомасы жазылады.</w:t>
      </w:r>
    </w:p>
    <w:bookmarkEnd w:id="89"/>
    <w:bookmarkStart w:name="z117" w:id="90"/>
    <w:p>
      <w:pPr>
        <w:spacing w:after="0"/>
        <w:ind w:left="0"/>
        <w:jc w:val="both"/>
      </w:pPr>
      <w:r>
        <w:rPr>
          <w:rFonts w:ascii="Times New Roman"/>
          <w:b w:val="false"/>
          <w:i w:val="false"/>
          <w:color w:val="000000"/>
          <w:sz w:val="28"/>
        </w:rPr>
        <w:t>
      2032.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(контрпассивті).</w:t>
      </w:r>
    </w:p>
    <w:bookmarkEnd w:id="90"/>
    <w:bookmarkStart w:name="z118" w:id="91"/>
    <w:p>
      <w:pPr>
        <w:spacing w:after="0"/>
        <w:ind w:left="0"/>
        <w:jc w:val="both"/>
      </w:pPr>
      <w:r>
        <w:rPr>
          <w:rFonts w:ascii="Times New Roman"/>
          <w:b w:val="false"/>
          <w:i w:val="false"/>
          <w:color w:val="000000"/>
          <w:sz w:val="28"/>
        </w:rPr>
        <w:t xml:space="preserve">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сомаларын, модификациялау кезінде қарыздың баланстық құнын түзету сомаларын, тиімді пайыздық мөлшерлеме әдісін пайдалана отырып, пайыздық шығыстарды тануға байланысты түзету сомаларын, пайыздың нарықтық емес мөлшерлемесі бойынша қарыз алуға байланысты түзету сомаларын есепке алу. </w:t>
      </w:r>
    </w:p>
    <w:bookmarkEnd w:id="91"/>
    <w:bookmarkStart w:name="z119" w:id="92"/>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нақты алынған қарыз сомасынан (мәміле бойынша шығындарды ескере отырып) қарыздың өтелетін сомасының асып кетуі түріндегі дисконт сомасы, модификациялау кезінде қарыздың баланстық құнын түзету сомасы, тиімді пайыздық мөлшерлеме әдісін пайдалана отырып, пайыздық шығыстарды тануға байланысты түзету сомасы, пайыздың нарықтық емес мөлшерлемесі бойынша қарыз алуға байланысты түзету сомасы жазылады.</w:t>
      </w:r>
    </w:p>
    <w:bookmarkEnd w:id="92"/>
    <w:bookmarkStart w:name="z120" w:id="93"/>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дисконт амортизациясының сомасы және (немесе) есептен шығару жазылады.</w:t>
      </w:r>
    </w:p>
    <w:bookmarkEnd w:id="93"/>
    <w:bookmarkStart w:name="z121" w:id="94"/>
    <w:p>
      <w:pPr>
        <w:spacing w:after="0"/>
        <w:ind w:left="0"/>
        <w:jc w:val="both"/>
      </w:pPr>
      <w:r>
        <w:rPr>
          <w:rFonts w:ascii="Times New Roman"/>
          <w:b w:val="false"/>
          <w:i w:val="false"/>
          <w:color w:val="000000"/>
          <w:sz w:val="28"/>
        </w:rPr>
        <w:t>
      2034.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(пассивті).</w:t>
      </w:r>
    </w:p>
    <w:bookmarkEnd w:id="94"/>
    <w:bookmarkStart w:name="z122" w:id="95"/>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аспайтын мерзімге алынған қарыздардың сомаларын есепке алу.</w:t>
      </w:r>
    </w:p>
    <w:bookmarkEnd w:id="95"/>
    <w:bookmarkStart w:name="z123" w:id="96"/>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қарыздардың сомалары жазылады.</w:t>
      </w:r>
    </w:p>
    <w:bookmarkEnd w:id="96"/>
    <w:bookmarkStart w:name="z124" w:id="97"/>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есептен шығару жазылады.</w:t>
      </w:r>
    </w:p>
    <w:bookmarkEnd w:id="97"/>
    <w:bookmarkStart w:name="z125" w:id="98"/>
    <w:p>
      <w:pPr>
        <w:spacing w:after="0"/>
        <w:ind w:left="0"/>
        <w:jc w:val="both"/>
      </w:pPr>
      <w:r>
        <w:rPr>
          <w:rFonts w:ascii="Times New Roman"/>
          <w:b w:val="false"/>
          <w:i w:val="false"/>
          <w:color w:val="000000"/>
          <w:sz w:val="28"/>
        </w:rPr>
        <w:t>
      2035.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шоты (пассивті).</w:t>
      </w:r>
    </w:p>
    <w:bookmarkEnd w:id="98"/>
    <w:bookmarkStart w:name="z126" w:id="99"/>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сомаларын есепке алу.</w:t>
      </w:r>
    </w:p>
    <w:bookmarkEnd w:id="99"/>
    <w:bookmarkStart w:name="z127" w:id="100"/>
    <w:p>
      <w:pPr>
        <w:spacing w:after="0"/>
        <w:ind w:left="0"/>
        <w:jc w:val="both"/>
      </w:pPr>
      <w:r>
        <w:rPr>
          <w:rFonts w:ascii="Times New Roman"/>
          <w:b w:val="false"/>
          <w:i w:val="false"/>
          <w:color w:val="000000"/>
          <w:sz w:val="28"/>
        </w:rPr>
        <w:t>
      Шоттың кредиті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ұлғаюы нәтижесінде туындаған оң түзету сомасы жазылады.</w:t>
      </w:r>
    </w:p>
    <w:bookmarkEnd w:id="100"/>
    <w:bookmarkStart w:name="z128" w:id="101"/>
    <w:p>
      <w:pPr>
        <w:spacing w:after="0"/>
        <w:ind w:left="0"/>
        <w:jc w:val="both"/>
      </w:pPr>
      <w:r>
        <w:rPr>
          <w:rFonts w:ascii="Times New Roman"/>
          <w:b w:val="false"/>
          <w:i w:val="false"/>
          <w:color w:val="000000"/>
          <w:sz w:val="28"/>
        </w:rPr>
        <w:t>
      Шоттың дебеті бойынша алынған қарыздың есепке алу (баланстық) құнын оң түзету сомаларын есептен шығару жазылады.</w:t>
      </w:r>
    </w:p>
    <w:bookmarkEnd w:id="101"/>
    <w:bookmarkStart w:name="z129" w:id="102"/>
    <w:p>
      <w:pPr>
        <w:spacing w:after="0"/>
        <w:ind w:left="0"/>
        <w:jc w:val="both"/>
      </w:pPr>
      <w:r>
        <w:rPr>
          <w:rFonts w:ascii="Times New Roman"/>
          <w:b w:val="false"/>
          <w:i w:val="false"/>
          <w:color w:val="000000"/>
          <w:sz w:val="28"/>
        </w:rPr>
        <w:t>
      2036.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(пассивті).</w:t>
      </w:r>
    </w:p>
    <w:bookmarkEnd w:id="102"/>
    <w:bookmarkStart w:name="z130" w:id="10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қарыздардың сомаларын есепке алу.</w:t>
      </w:r>
    </w:p>
    <w:bookmarkEnd w:id="103"/>
    <w:bookmarkStart w:name="z131" w:id="104"/>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қарыздардың сомалары жазылады.</w:t>
      </w:r>
    </w:p>
    <w:bookmarkEnd w:id="104"/>
    <w:bookmarkStart w:name="z132" w:id="105"/>
    <w:p>
      <w:pPr>
        <w:spacing w:after="0"/>
        <w:ind w:left="0"/>
        <w:jc w:val="both"/>
      </w:pPr>
      <w:r>
        <w:rPr>
          <w:rFonts w:ascii="Times New Roman"/>
          <w:b w:val="false"/>
          <w:i w:val="false"/>
          <w:color w:val="000000"/>
          <w:sz w:val="28"/>
        </w:rPr>
        <w:t>
      Шоттың дебеті бойынша алынған ұзақ мерзімді қарыздардың сомаларын олар өтелген кезде есептен шығару жазылады.</w:t>
      </w:r>
    </w:p>
    <w:bookmarkEnd w:id="105"/>
    <w:bookmarkStart w:name="z133" w:id="106"/>
    <w:p>
      <w:pPr>
        <w:spacing w:after="0"/>
        <w:ind w:left="0"/>
        <w:jc w:val="both"/>
      </w:pPr>
      <w:r>
        <w:rPr>
          <w:rFonts w:ascii="Times New Roman"/>
          <w:b w:val="false"/>
          <w:i w:val="false"/>
          <w:color w:val="000000"/>
          <w:sz w:val="28"/>
        </w:rPr>
        <w:t>
      2037.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теріс түзету шоты (контрпассивті).</w:t>
      </w:r>
    </w:p>
    <w:bookmarkEnd w:id="106"/>
    <w:bookmarkStart w:name="z134" w:id="107"/>
    <w:p>
      <w:pPr>
        <w:spacing w:after="0"/>
        <w:ind w:left="0"/>
        <w:jc w:val="both"/>
      </w:pPr>
      <w:r>
        <w:rPr>
          <w:rFonts w:ascii="Times New Roman"/>
          <w:b w:val="false"/>
          <w:i w:val="false"/>
          <w:color w:val="000000"/>
          <w:sz w:val="28"/>
        </w:rPr>
        <w:t>
      Шоттың мақсаты: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сомаларын есепке алу.</w:t>
      </w:r>
    </w:p>
    <w:bookmarkEnd w:id="107"/>
    <w:bookmarkStart w:name="z135" w:id="108"/>
    <w:p>
      <w:pPr>
        <w:spacing w:after="0"/>
        <w:ind w:left="0"/>
        <w:jc w:val="both"/>
      </w:pPr>
      <w:r>
        <w:rPr>
          <w:rFonts w:ascii="Times New Roman"/>
          <w:b w:val="false"/>
          <w:i w:val="false"/>
          <w:color w:val="000000"/>
          <w:sz w:val="28"/>
        </w:rPr>
        <w:t>
      Шоттың дебеті бойынша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есептік (баланстық) құнын осы қарыздың әділ құны төмендеуі нәтижесінде туындаған теріс түзету сомасы жазылады.</w:t>
      </w:r>
    </w:p>
    <w:bookmarkEnd w:id="108"/>
    <w:bookmarkStart w:name="z136" w:id="109"/>
    <w:p>
      <w:pPr>
        <w:spacing w:after="0"/>
        <w:ind w:left="0"/>
        <w:jc w:val="both"/>
      </w:pPr>
      <w:r>
        <w:rPr>
          <w:rFonts w:ascii="Times New Roman"/>
          <w:b w:val="false"/>
          <w:i w:val="false"/>
          <w:color w:val="000000"/>
          <w:sz w:val="28"/>
        </w:rPr>
        <w:t>
      Шоттың кредиті бойынша алынған қарыздың есепке алу (баланстық) құнын теріс түзету сомалары есептен шығарылады.</w:t>
      </w:r>
    </w:p>
    <w:bookmarkEnd w:id="109"/>
    <w:bookmarkStart w:name="z137" w:id="110"/>
    <w:p>
      <w:pPr>
        <w:spacing w:after="0"/>
        <w:ind w:left="0"/>
        <w:jc w:val="both"/>
      </w:pPr>
      <w:r>
        <w:rPr>
          <w:rFonts w:ascii="Times New Roman"/>
          <w:b w:val="false"/>
          <w:i w:val="false"/>
          <w:color w:val="000000"/>
          <w:sz w:val="28"/>
        </w:rPr>
        <w:t>
      2038.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(пассивті).</w:t>
      </w:r>
    </w:p>
    <w:bookmarkEnd w:id="110"/>
    <w:bookmarkStart w:name="z138" w:id="111"/>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сомаларын есепке алу.</w:t>
      </w:r>
    </w:p>
    <w:bookmarkEnd w:id="111"/>
    <w:bookmarkStart w:name="z139" w:id="112"/>
    <w:p>
      <w:pPr>
        <w:spacing w:after="0"/>
        <w:ind w:left="0"/>
        <w:jc w:val="both"/>
      </w:pPr>
      <w:r>
        <w:rPr>
          <w:rFonts w:ascii="Times New Roman"/>
          <w:b w:val="false"/>
          <w:i w:val="false"/>
          <w:color w:val="000000"/>
          <w:sz w:val="28"/>
        </w:rPr>
        <w:t>
      Шоттың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берешектің сомалары жазылады.</w:t>
      </w:r>
    </w:p>
    <w:bookmarkEnd w:id="112"/>
    <w:bookmarkStart w:name="z140" w:id="113"/>
    <w:p>
      <w:pPr>
        <w:spacing w:after="0"/>
        <w:ind w:left="0"/>
        <w:jc w:val="both"/>
      </w:pPr>
      <w:r>
        <w:rPr>
          <w:rFonts w:ascii="Times New Roman"/>
          <w:b w:val="false"/>
          <w:i w:val="false"/>
          <w:color w:val="000000"/>
          <w:sz w:val="28"/>
        </w:rPr>
        <w:t>
      Шоттың дебеті бойынша алынған қарыздар бойынша борыштың негізгі сомасы бойынша мерзімі өткен берешектің сомаларын есептен шығару жазылады.";</w:t>
      </w:r>
    </w:p>
    <w:bookmarkEnd w:id="113"/>
    <w:bookmarkStart w:name="z141" w:id="114"/>
    <w:p>
      <w:pPr>
        <w:spacing w:after="0"/>
        <w:ind w:left="0"/>
        <w:jc w:val="both"/>
      </w:pPr>
      <w:r>
        <w:rPr>
          <w:rFonts w:ascii="Times New Roman"/>
          <w:b w:val="false"/>
          <w:i w:val="false"/>
          <w:color w:val="000000"/>
          <w:sz w:val="28"/>
        </w:rPr>
        <w:t>
      2131-шоттың атауы мен сипаттамасы мынадай редакцияда жазылсын:</w:t>
      </w:r>
    </w:p>
    <w:bookmarkEnd w:id="114"/>
    <w:bookmarkStart w:name="z142" w:id="115"/>
    <w:p>
      <w:pPr>
        <w:spacing w:after="0"/>
        <w:ind w:left="0"/>
        <w:jc w:val="both"/>
      </w:pPr>
      <w:r>
        <w:rPr>
          <w:rFonts w:ascii="Times New Roman"/>
          <w:b w:val="false"/>
          <w:i w:val="false"/>
          <w:color w:val="000000"/>
          <w:sz w:val="28"/>
        </w:rPr>
        <w:t>
      "2131. Басқа банктер мен қаржы ұйымдарының міндеттемелерін қамтамасыз ету (кепілзат, кепілпұл) ретінде қабылданған ақшаны сақтау шоты (пассивті).</w:t>
      </w:r>
    </w:p>
    <w:bookmarkEnd w:id="115"/>
    <w:bookmarkStart w:name="z143" w:id="116"/>
    <w:p>
      <w:pPr>
        <w:spacing w:after="0"/>
        <w:ind w:left="0"/>
        <w:jc w:val="both"/>
      </w:pPr>
      <w:r>
        <w:rPr>
          <w:rFonts w:ascii="Times New Roman"/>
          <w:b w:val="false"/>
          <w:i w:val="false"/>
          <w:color w:val="000000"/>
          <w:sz w:val="28"/>
        </w:rPr>
        <w:t xml:space="preserve">
      Шоттың мақсаты: Басқа банктердің және қаржы ұйымдарының міндеттемелерін қамтамасыз ету (кепілзат, кепілпұл) ретінде кепіл шарты немесе кепілзат беру туралы шарт бойынша қабылданған, иеленуді кепіл ұстаушы жүзеге асыратын басқа банктердің ақша сомаларын есепке алу. </w:t>
      </w:r>
    </w:p>
    <w:bookmarkEnd w:id="116"/>
    <w:bookmarkStart w:name="z144" w:id="117"/>
    <w:p>
      <w:pPr>
        <w:spacing w:after="0"/>
        <w:ind w:left="0"/>
        <w:jc w:val="both"/>
      </w:pPr>
      <w:r>
        <w:rPr>
          <w:rFonts w:ascii="Times New Roman"/>
          <w:b w:val="false"/>
          <w:i w:val="false"/>
          <w:color w:val="000000"/>
          <w:sz w:val="28"/>
        </w:rPr>
        <w:t>
      Шоттың кредиті бойынша басқа банктің және қаржы ұйымдарының міндеттемелерін қамтамасыз ету (кепілзат, кепілпұл) ретінде қабылданған ақша сомасы жазылады.</w:t>
      </w:r>
    </w:p>
    <w:bookmarkEnd w:id="117"/>
    <w:bookmarkStart w:name="z145" w:id="118"/>
    <w:p>
      <w:pPr>
        <w:spacing w:after="0"/>
        <w:ind w:left="0"/>
        <w:jc w:val="both"/>
      </w:pPr>
      <w:r>
        <w:rPr>
          <w:rFonts w:ascii="Times New Roman"/>
          <w:b w:val="false"/>
          <w:i w:val="false"/>
          <w:color w:val="000000"/>
          <w:sz w:val="28"/>
        </w:rPr>
        <w:t>
      Шоттың дебеті бойынша кепіл шартының немесе кепілзат беру туралы келісімнің талаптарына және Қазақстан Республикасының заңнамасына сәйкес міндеттемелерін қамтамасыз ету (кепілзат, кепілпұл) ретінде қабылданған басқа банктің және қаржы ұйымдарының ақша сомаларын есептен шығару жазылады.";</w:t>
      </w:r>
    </w:p>
    <w:bookmarkEnd w:id="118"/>
    <w:bookmarkStart w:name="z146" w:id="119"/>
    <w:p>
      <w:pPr>
        <w:spacing w:after="0"/>
        <w:ind w:left="0"/>
        <w:jc w:val="both"/>
      </w:pPr>
      <w:r>
        <w:rPr>
          <w:rFonts w:ascii="Times New Roman"/>
          <w:b w:val="false"/>
          <w:i w:val="false"/>
          <w:color w:val="000000"/>
          <w:sz w:val="28"/>
        </w:rPr>
        <w:t>
      2139 және 2140-шоттардың атаулары мен сипаттамалары мынадай редакцияда жазылсын:</w:t>
      </w:r>
    </w:p>
    <w:bookmarkEnd w:id="119"/>
    <w:bookmarkStart w:name="z147" w:id="120"/>
    <w:p>
      <w:pPr>
        <w:spacing w:after="0"/>
        <w:ind w:left="0"/>
        <w:jc w:val="both"/>
      </w:pPr>
      <w:r>
        <w:rPr>
          <w:rFonts w:ascii="Times New Roman"/>
          <w:b w:val="false"/>
          <w:i w:val="false"/>
          <w:color w:val="000000"/>
          <w:sz w:val="28"/>
        </w:rPr>
        <w:t>
      "2139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(пассив).</w:t>
      </w:r>
    </w:p>
    <w:bookmarkEnd w:id="120"/>
    <w:bookmarkStart w:name="z148" w:id="121"/>
    <w:p>
      <w:pPr>
        <w:spacing w:after="0"/>
        <w:ind w:left="0"/>
        <w:jc w:val="both"/>
      </w:pPr>
      <w:r>
        <w:rPr>
          <w:rFonts w:ascii="Times New Roman"/>
          <w:b w:val="false"/>
          <w:i w:val="false"/>
          <w:color w:val="000000"/>
          <w:sz w:val="28"/>
        </w:rPr>
        <w:t>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сомаларын, модификациялау кезінде салымның баланстық құнын түзету сомасын, тиімді пайыздық мөлшерлеме әдісін пайдалана отырып пайыздық шығысты тануға байланысты түзету сомасын есепке алу.</w:t>
      </w:r>
    </w:p>
    <w:bookmarkEnd w:id="121"/>
    <w:bookmarkStart w:name="z149" w:id="122"/>
    <w:p>
      <w:pPr>
        <w:spacing w:after="0"/>
        <w:ind w:left="0"/>
        <w:jc w:val="both"/>
      </w:pPr>
      <w:r>
        <w:rPr>
          <w:rFonts w:ascii="Times New Roman"/>
          <w:b w:val="false"/>
          <w:i w:val="false"/>
          <w:color w:val="000000"/>
          <w:sz w:val="28"/>
        </w:rPr>
        <w:t>
      Шоттың кредиті бойынша салым бойынша нақты алынған ақша сомасының (мәміле бойынша шығындарды есепке алғанда) салым бойынша қайтарылатын ақша сомасынан асып кетуі түріндегі сыйлықақы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 жазылады.</w:t>
      </w:r>
    </w:p>
    <w:bookmarkEnd w:id="122"/>
    <w:bookmarkStart w:name="z150" w:id="123"/>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сыйлықақы амортизациясының сомасы және (немесе) есептен шығару жазылады.</w:t>
      </w:r>
    </w:p>
    <w:bookmarkEnd w:id="123"/>
    <w:bookmarkStart w:name="z151" w:id="124"/>
    <w:p>
      <w:pPr>
        <w:spacing w:after="0"/>
        <w:ind w:left="0"/>
        <w:jc w:val="both"/>
      </w:pPr>
      <w:r>
        <w:rPr>
          <w:rFonts w:ascii="Times New Roman"/>
          <w:b w:val="false"/>
          <w:i w:val="false"/>
          <w:color w:val="000000"/>
          <w:sz w:val="28"/>
        </w:rPr>
        <w:t>
      2140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(қарсы пассив).</w:t>
      </w:r>
    </w:p>
    <w:bookmarkEnd w:id="124"/>
    <w:bookmarkStart w:name="z152" w:id="125"/>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қайтарылатын ақша сомасының (мәміле бойынша шығындарды есепке алғанда) салымдар бойынша нақты алынған ақша сомасынан асып кетуі түріндегі дисконт сомаларын, модификациялау кезінде салымның баланстық құнын түзету сомаларын, тиімді пайыздық мөлшерлеме әдісін пайдалана отырып пайыздық шығысты тануға байланысты түзету сомаларын, салымды нарықтық емес пайыз мөлшерлемесі бойынша тартуға байланысты түзету сомасын есепке алу. </w:t>
      </w:r>
    </w:p>
    <w:bookmarkEnd w:id="125"/>
    <w:bookmarkStart w:name="z153" w:id="126"/>
    <w:p>
      <w:pPr>
        <w:spacing w:after="0"/>
        <w:ind w:left="0"/>
        <w:jc w:val="both"/>
      </w:pPr>
      <w:r>
        <w:rPr>
          <w:rFonts w:ascii="Times New Roman"/>
          <w:b w:val="false"/>
          <w:i w:val="false"/>
          <w:color w:val="000000"/>
          <w:sz w:val="28"/>
        </w:rPr>
        <w:t>
      Шоттың дебеті бойынша салымдар бойынша қайтарылатын ақша сомасының салымдар бойынша нақты алынған ақша сомасынан (мәміле бойынша шығындарды есепке алғанда) асып кетуі түріндегі дисконт сомасы, модификациялау кезінде салымның баланстық құнын түзету сомасы, тиімді пайыздық мөлшерлеме әдісін пайдалана отырып пайыздық шығысты тануға байланысты түзету сомасын, салымды нарықтық емес пайыз мөлшерлемесі бойынша тартуға байланысты түзету сомасы жазылады.</w:t>
      </w:r>
    </w:p>
    <w:bookmarkEnd w:id="126"/>
    <w:bookmarkStart w:name="z154" w:id="127"/>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 бойынша дисконт амортизациясының сомасы және (немесе) есептен шығару жазылады.";</w:t>
      </w:r>
    </w:p>
    <w:bookmarkEnd w:id="127"/>
    <w:bookmarkStart w:name="z155" w:id="128"/>
    <w:p>
      <w:pPr>
        <w:spacing w:after="0"/>
        <w:ind w:left="0"/>
        <w:jc w:val="both"/>
      </w:pPr>
      <w:r>
        <w:rPr>
          <w:rFonts w:ascii="Times New Roman"/>
          <w:b w:val="false"/>
          <w:i w:val="false"/>
          <w:color w:val="000000"/>
          <w:sz w:val="28"/>
        </w:rPr>
        <w:t>
      2143-шоттың сипаттамасынан кейін мынадай мазмұндағы 2144, 2145, 2146 және 2147-шоттарының нөмірлермен, атауларымен және сипаттамаларымен толықтырылсын:</w:t>
      </w:r>
    </w:p>
    <w:bookmarkEnd w:id="128"/>
    <w:bookmarkStart w:name="z156" w:id="129"/>
    <w:p>
      <w:pPr>
        <w:spacing w:after="0"/>
        <w:ind w:left="0"/>
        <w:jc w:val="both"/>
      </w:pPr>
      <w:r>
        <w:rPr>
          <w:rFonts w:ascii="Times New Roman"/>
          <w:b w:val="false"/>
          <w:i w:val="false"/>
          <w:color w:val="000000"/>
          <w:sz w:val="28"/>
        </w:rPr>
        <w:t>
      "2144. Банк операцияларының жекелеген түрлерін жүзеге асыратын ұйымдардың мерзімді салымдары (пассив).</w:t>
      </w:r>
    </w:p>
    <w:bookmarkEnd w:id="129"/>
    <w:bookmarkStart w:name="z157" w:id="130"/>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ұйымдардың мерзімді салымдарының сомаларын есепке алу.</w:t>
      </w:r>
    </w:p>
    <w:bookmarkEnd w:id="130"/>
    <w:bookmarkStart w:name="z158" w:id="131"/>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ұйымдардың мерзімді салымдарының сомалары жазылады.</w:t>
      </w:r>
    </w:p>
    <w:bookmarkEnd w:id="131"/>
    <w:bookmarkStart w:name="z159" w:id="132"/>
    <w:p>
      <w:pPr>
        <w:spacing w:after="0"/>
        <w:ind w:left="0"/>
        <w:jc w:val="both"/>
      </w:pPr>
      <w:r>
        <w:rPr>
          <w:rFonts w:ascii="Times New Roman"/>
          <w:b w:val="false"/>
          <w:i w:val="false"/>
          <w:color w:val="000000"/>
          <w:sz w:val="28"/>
        </w:rPr>
        <w:t>
      Шоттың дебеті бойынша банк қабылданған мерзімді салымдарды қайтарған кезде олардың сомаларын есептен шығару жазылады.</w:t>
      </w:r>
    </w:p>
    <w:bookmarkEnd w:id="132"/>
    <w:bookmarkStart w:name="z160" w:id="133"/>
    <w:p>
      <w:pPr>
        <w:spacing w:after="0"/>
        <w:ind w:left="0"/>
        <w:jc w:val="both"/>
      </w:pPr>
      <w:r>
        <w:rPr>
          <w:rFonts w:ascii="Times New Roman"/>
          <w:b w:val="false"/>
          <w:i w:val="false"/>
          <w:color w:val="000000"/>
          <w:sz w:val="28"/>
        </w:rPr>
        <w:t>
      2145 Банк операцияларының жекелеген түрлерін жүзеге асыратын ұйымдардан тартылған салым құнын оң түзету шоты (пассив).</w:t>
      </w:r>
    </w:p>
    <w:bookmarkEnd w:id="133"/>
    <w:bookmarkStart w:name="z161" w:id="134"/>
    <w:p>
      <w:pPr>
        <w:spacing w:after="0"/>
        <w:ind w:left="0"/>
        <w:jc w:val="both"/>
      </w:pPr>
      <w:r>
        <w:rPr>
          <w:rFonts w:ascii="Times New Roman"/>
          <w:b w:val="false"/>
          <w:i w:val="false"/>
          <w:color w:val="000000"/>
          <w:sz w:val="28"/>
        </w:rPr>
        <w:t xml:space="preserve">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сомаларын есепке алу. </w:t>
      </w:r>
    </w:p>
    <w:bookmarkEnd w:id="134"/>
    <w:bookmarkStart w:name="z162" w:id="135"/>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ұлғаюы нәтижесінде туындаған оң түзету сомалары жазылады.</w:t>
      </w:r>
    </w:p>
    <w:bookmarkEnd w:id="135"/>
    <w:bookmarkStart w:name="z163" w:id="136"/>
    <w:p>
      <w:pPr>
        <w:spacing w:after="0"/>
        <w:ind w:left="0"/>
        <w:jc w:val="both"/>
      </w:pPr>
      <w:r>
        <w:rPr>
          <w:rFonts w:ascii="Times New Roman"/>
          <w:b w:val="false"/>
          <w:i w:val="false"/>
          <w:color w:val="000000"/>
          <w:sz w:val="28"/>
        </w:rPr>
        <w:t>
      Шоттың дебеті бойынша тартылған салымның есепке алу (баланстық) құнын оң түзету сомаларын осы соманы № 2146 баланстық шотпен сальдо жасаған кезде есептен шығару жазылады.</w:t>
      </w:r>
    </w:p>
    <w:bookmarkEnd w:id="136"/>
    <w:bookmarkStart w:name="z164" w:id="137"/>
    <w:p>
      <w:pPr>
        <w:spacing w:after="0"/>
        <w:ind w:left="0"/>
        <w:jc w:val="both"/>
      </w:pPr>
      <w:r>
        <w:rPr>
          <w:rFonts w:ascii="Times New Roman"/>
          <w:b w:val="false"/>
          <w:i w:val="false"/>
          <w:color w:val="000000"/>
          <w:sz w:val="28"/>
        </w:rPr>
        <w:t>
      2146. Банк операцияларының жекелеген түрлерін жүзеге асыратын ұйымдардан тартылған салым құнын теріс түзету шоты (қарсы пассив).</w:t>
      </w:r>
    </w:p>
    <w:bookmarkEnd w:id="137"/>
    <w:bookmarkStart w:name="z165" w:id="138"/>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салымның есепке алу (баланстық) құнын осы салымның әділ құнын азайту нәтижесінде туындаған теріс түзету сомаларын есепке алу.</w:t>
      </w:r>
    </w:p>
    <w:bookmarkEnd w:id="138"/>
    <w:bookmarkStart w:name="z166" w:id="139"/>
    <w:p>
      <w:pPr>
        <w:spacing w:after="0"/>
        <w:ind w:left="0"/>
        <w:jc w:val="both"/>
      </w:pP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ұйымдардан тартылған салымның есепке алу (баланстық) құнын осы салымның әділ құнының төмендеуі нәтижесінде туындаған теріс түзету сомалары жазылады. </w:t>
      </w:r>
    </w:p>
    <w:bookmarkEnd w:id="139"/>
    <w:bookmarkStart w:name="z167" w:id="140"/>
    <w:p>
      <w:pPr>
        <w:spacing w:after="0"/>
        <w:ind w:left="0"/>
        <w:jc w:val="both"/>
      </w:pPr>
      <w:r>
        <w:rPr>
          <w:rFonts w:ascii="Times New Roman"/>
          <w:b w:val="false"/>
          <w:i w:val="false"/>
          <w:color w:val="000000"/>
          <w:sz w:val="28"/>
        </w:rPr>
        <w:t>
      Шоттың кредиті бойынша тартылған салымның есепке алу (баланстық) құнын оң түзету сомаларын осы сома № 2145 баланстық шотпен сальдо жасалған кезде есептен шығару жазылады.</w:t>
      </w:r>
    </w:p>
    <w:bookmarkEnd w:id="140"/>
    <w:bookmarkStart w:name="z168" w:id="141"/>
    <w:p>
      <w:pPr>
        <w:spacing w:after="0"/>
        <w:ind w:left="0"/>
        <w:jc w:val="both"/>
      </w:pPr>
      <w:r>
        <w:rPr>
          <w:rFonts w:ascii="Times New Roman"/>
          <w:b w:val="false"/>
          <w:i w:val="false"/>
          <w:color w:val="000000"/>
          <w:sz w:val="28"/>
        </w:rPr>
        <w:t>
      2147. Банк операцияларының жекелеген түрлерін жүзеге асыратын ұйымдардың мерзімді салымдары бойынша мерзімі өткен берешек (пассив).</w:t>
      </w:r>
    </w:p>
    <w:bookmarkEnd w:id="141"/>
    <w:bookmarkStart w:name="z169" w:id="142"/>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ұйымнан банктік салым шарты бойынша қабылдаған салым бойынша борыштың негізгі сомасы бойынша мерзімі өткен берешек сомаларын есепке алу.</w:t>
      </w:r>
    </w:p>
    <w:bookmarkEnd w:id="142"/>
    <w:bookmarkStart w:name="z170" w:id="143"/>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ұйымнан қабылдаған салым бойынша борыштың негізгі сомасы бойынша мерзімі өткен берешектің сомалары жазылады.</w:t>
      </w:r>
    </w:p>
    <w:bookmarkEnd w:id="143"/>
    <w:bookmarkStart w:name="z171" w:id="144"/>
    <w:p>
      <w:pPr>
        <w:spacing w:after="0"/>
        <w:ind w:left="0"/>
        <w:jc w:val="both"/>
      </w:pPr>
      <w:r>
        <w:rPr>
          <w:rFonts w:ascii="Times New Roman"/>
          <w:b w:val="false"/>
          <w:i w:val="false"/>
          <w:color w:val="000000"/>
          <w:sz w:val="28"/>
        </w:rPr>
        <w:t>
      Шоттың дебеті бойынша қабылданған салым бойынша борыштың негізгі сомасы бойынша мерзімі өткен берешектің сомаларын олар өтелген кезде есептен шығару жазылады.";</w:t>
      </w:r>
    </w:p>
    <w:bookmarkEnd w:id="144"/>
    <w:bookmarkStart w:name="z172" w:id="145"/>
    <w:p>
      <w:pPr>
        <w:spacing w:after="0"/>
        <w:ind w:left="0"/>
        <w:jc w:val="both"/>
      </w:pPr>
      <w:r>
        <w:rPr>
          <w:rFonts w:ascii="Times New Roman"/>
          <w:b w:val="false"/>
          <w:i w:val="false"/>
          <w:color w:val="000000"/>
          <w:sz w:val="28"/>
        </w:rPr>
        <w:t>
      2201-шоттың сипаттамасы мынадай редакцияда жазылсын:</w:t>
      </w:r>
    </w:p>
    <w:bookmarkEnd w:id="145"/>
    <w:bookmarkStart w:name="z173" w:id="146"/>
    <w:p>
      <w:pPr>
        <w:spacing w:after="0"/>
        <w:ind w:left="0"/>
        <w:jc w:val="both"/>
      </w:pPr>
      <w:r>
        <w:rPr>
          <w:rFonts w:ascii="Times New Roman"/>
          <w:b w:val="false"/>
          <w:i w:val="false"/>
          <w:color w:val="000000"/>
          <w:sz w:val="28"/>
        </w:rPr>
        <w:t>
      "Шоттың мақсаты: Мемлекеттік бюджет ақшасының сомаларын есепке алу.</w:t>
      </w:r>
    </w:p>
    <w:bookmarkEnd w:id="146"/>
    <w:bookmarkStart w:name="z174" w:id="147"/>
    <w:p>
      <w:pPr>
        <w:spacing w:after="0"/>
        <w:ind w:left="0"/>
        <w:jc w:val="both"/>
      </w:pPr>
      <w:r>
        <w:rPr>
          <w:rFonts w:ascii="Times New Roman"/>
          <w:b w:val="false"/>
          <w:i w:val="false"/>
          <w:color w:val="000000"/>
          <w:sz w:val="28"/>
        </w:rPr>
        <w:t>
      Шоттың кредиті бойынша мемлекеттік бюджеттен түскен ақша сомалары жазылады.</w:t>
      </w:r>
    </w:p>
    <w:bookmarkEnd w:id="147"/>
    <w:bookmarkStart w:name="z175" w:id="148"/>
    <w:p>
      <w:pPr>
        <w:spacing w:after="0"/>
        <w:ind w:left="0"/>
        <w:jc w:val="both"/>
      </w:pPr>
      <w:r>
        <w:rPr>
          <w:rFonts w:ascii="Times New Roman"/>
          <w:b w:val="false"/>
          <w:i w:val="false"/>
          <w:color w:val="000000"/>
          <w:sz w:val="28"/>
        </w:rPr>
        <w:t>
      Шоттың дебеті бойынша мемлекеттік бюджеттің мақсаты бойынша жұмсалған ақша сомаларын есептен шығару жазылады.";</w:t>
      </w:r>
    </w:p>
    <w:bookmarkEnd w:id="148"/>
    <w:bookmarkStart w:name="z176" w:id="149"/>
    <w:p>
      <w:pPr>
        <w:spacing w:after="0"/>
        <w:ind w:left="0"/>
        <w:jc w:val="both"/>
      </w:pPr>
      <w:r>
        <w:rPr>
          <w:rFonts w:ascii="Times New Roman"/>
          <w:b w:val="false"/>
          <w:i w:val="false"/>
          <w:color w:val="000000"/>
          <w:sz w:val="28"/>
        </w:rPr>
        <w:t>
      2213-шоттың атауы мен сипаттамасы мынадай редакцияда жазылсын:</w:t>
      </w:r>
    </w:p>
    <w:bookmarkEnd w:id="149"/>
    <w:bookmarkStart w:name="z177" w:id="150"/>
    <w:p>
      <w:pPr>
        <w:spacing w:after="0"/>
        <w:ind w:left="0"/>
        <w:jc w:val="both"/>
      </w:pPr>
      <w:r>
        <w:rPr>
          <w:rFonts w:ascii="Times New Roman"/>
          <w:b w:val="false"/>
          <w:i w:val="false"/>
          <w:color w:val="000000"/>
          <w:sz w:val="28"/>
        </w:rPr>
        <w:t>
      "2213. Жеке тұлғалардың міндеттемелерін қамтамасыз ету болып табылатын қысқа мерзімді салым (пассив).</w:t>
      </w:r>
    </w:p>
    <w:bookmarkEnd w:id="150"/>
    <w:bookmarkStart w:name="z178" w:id="151"/>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сомаларын есепке алу.</w:t>
      </w:r>
    </w:p>
    <w:bookmarkEnd w:id="151"/>
    <w:bookmarkStart w:name="z179" w:id="152"/>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(қысқа мерзімді салым) сомалары жазылады.</w:t>
      </w:r>
    </w:p>
    <w:bookmarkEnd w:id="152"/>
    <w:bookmarkStart w:name="z180" w:id="153"/>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(қысқа мерзімді салым) сомаларын есептен шығару жазылады.";</w:t>
      </w:r>
    </w:p>
    <w:bookmarkEnd w:id="153"/>
    <w:bookmarkStart w:name="z181" w:id="154"/>
    <w:p>
      <w:pPr>
        <w:spacing w:after="0"/>
        <w:ind w:left="0"/>
        <w:jc w:val="both"/>
      </w:pPr>
      <w:r>
        <w:rPr>
          <w:rFonts w:ascii="Times New Roman"/>
          <w:b w:val="false"/>
          <w:i w:val="false"/>
          <w:color w:val="000000"/>
          <w:sz w:val="28"/>
        </w:rPr>
        <w:t xml:space="preserve">
      2240-шоттың сипаттамасы мынадай редакцияда жазылсын: </w:t>
      </w:r>
    </w:p>
    <w:bookmarkEnd w:id="154"/>
    <w:bookmarkStart w:name="z182" w:id="155"/>
    <w:p>
      <w:pPr>
        <w:spacing w:after="0"/>
        <w:ind w:left="0"/>
        <w:jc w:val="both"/>
      </w:pPr>
      <w:r>
        <w:rPr>
          <w:rFonts w:ascii="Times New Roman"/>
          <w:b w:val="false"/>
          <w:i w:val="false"/>
          <w:color w:val="000000"/>
          <w:sz w:val="28"/>
        </w:rPr>
        <w:t xml:space="preserve">
      "Шоттың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клиенттердің ақша сомаларын, сондай-ақ берілген кепілдіктер бойынша өтеу ретінде қабылданған клиенттердің ақша сомаларын есепке алу. </w:t>
      </w:r>
    </w:p>
    <w:bookmarkEnd w:id="155"/>
    <w:bookmarkStart w:name="z183" w:id="156"/>
    <w:p>
      <w:pPr>
        <w:spacing w:after="0"/>
        <w:ind w:left="0"/>
        <w:jc w:val="both"/>
      </w:pPr>
      <w:r>
        <w:rPr>
          <w:rFonts w:ascii="Times New Roman"/>
          <w:b w:val="false"/>
          <w:i w:val="false"/>
          <w:color w:val="000000"/>
          <w:sz w:val="28"/>
        </w:rPr>
        <w:t>
      Шоттың кредиті бойынша клиенттің міндеттемелерін қамтамасыз ету (кепілзат, кепілпұл) ретінде қабылданған оның ақша сомасы, сондай-ақ берілген кепілдіктер бойынша өтеу ретінде қабылданған клиенттер ақшасының сомасы жазылады.</w:t>
      </w:r>
    </w:p>
    <w:bookmarkEnd w:id="156"/>
    <w:bookmarkStart w:name="z184" w:id="157"/>
    <w:p>
      <w:pPr>
        <w:spacing w:after="0"/>
        <w:ind w:left="0"/>
        <w:jc w:val="both"/>
      </w:pPr>
      <w:r>
        <w:rPr>
          <w:rFonts w:ascii="Times New Roman"/>
          <w:b w:val="false"/>
          <w:i w:val="false"/>
          <w:color w:val="000000"/>
          <w:sz w:val="28"/>
        </w:rPr>
        <w:t>
      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өтеу ретінде қабылданған клиенттер ақшасының сомаларын есептен шығару жазылады.";</w:t>
      </w:r>
    </w:p>
    <w:bookmarkEnd w:id="157"/>
    <w:bookmarkStart w:name="z185" w:id="158"/>
    <w:p>
      <w:pPr>
        <w:spacing w:after="0"/>
        <w:ind w:left="0"/>
        <w:jc w:val="both"/>
      </w:pPr>
      <w:r>
        <w:rPr>
          <w:rFonts w:ascii="Times New Roman"/>
          <w:b w:val="false"/>
          <w:i w:val="false"/>
          <w:color w:val="000000"/>
          <w:sz w:val="28"/>
        </w:rPr>
        <w:t>
      2241-шоттың атауы мен сипаттамасы мынадай редакцияда жазылсын:</w:t>
      </w:r>
    </w:p>
    <w:bookmarkEnd w:id="158"/>
    <w:bookmarkStart w:name="z186" w:id="159"/>
    <w:p>
      <w:pPr>
        <w:spacing w:after="0"/>
        <w:ind w:left="0"/>
        <w:jc w:val="both"/>
      </w:pPr>
      <w:r>
        <w:rPr>
          <w:rFonts w:ascii="Times New Roman"/>
          <w:b w:val="false"/>
          <w:i w:val="false"/>
          <w:color w:val="000000"/>
          <w:sz w:val="28"/>
        </w:rPr>
        <w:t>
      "2241. Жеке тұлғалардың міндеттемелерін қамтамасыз ету болып табылатын ұзақ мерзімді салым (пассив).</w:t>
      </w:r>
    </w:p>
    <w:bookmarkEnd w:id="159"/>
    <w:bookmarkStart w:name="z187" w:id="160"/>
    <w:p>
      <w:pPr>
        <w:spacing w:after="0"/>
        <w:ind w:left="0"/>
        <w:jc w:val="both"/>
      </w:pPr>
      <w:r>
        <w:rPr>
          <w:rFonts w:ascii="Times New Roman"/>
          <w:b w:val="false"/>
          <w:i w:val="false"/>
          <w:color w:val="000000"/>
          <w:sz w:val="28"/>
        </w:rPr>
        <w:t>
      Шоттың мақсаты: Жеке тұлғалардың банктік салым шарты бойынша және кепіл туралы шарт бойынша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сомаларын есепке алу. Осы шот банктік шот болып табылады.</w:t>
      </w:r>
    </w:p>
    <w:bookmarkEnd w:id="160"/>
    <w:bookmarkStart w:name="z188" w:id="161"/>
    <w:p>
      <w:pPr>
        <w:spacing w:after="0"/>
        <w:ind w:left="0"/>
        <w:jc w:val="both"/>
      </w:pPr>
      <w:r>
        <w:rPr>
          <w:rFonts w:ascii="Times New Roman"/>
          <w:b w:val="false"/>
          <w:i w:val="false"/>
          <w:color w:val="000000"/>
          <w:sz w:val="28"/>
        </w:rPr>
        <w:t>
      Шоттың кредиті бойынша жеке тұлғалардың банк алдындағы міндеттемелерді қамтамасыз ету (кепілдік) ретінде қабылданған, иеленуі мен пайдаланылуын кепіл беруші (банк клиенті) жүзеге асыратын ақша (ұзақ мерзімді салым) сомалары жазылады.</w:t>
      </w:r>
    </w:p>
    <w:bookmarkEnd w:id="161"/>
    <w:bookmarkStart w:name="z189" w:id="162"/>
    <w:p>
      <w:pPr>
        <w:spacing w:after="0"/>
        <w:ind w:left="0"/>
        <w:jc w:val="both"/>
      </w:pPr>
      <w:r>
        <w:rPr>
          <w:rFonts w:ascii="Times New Roman"/>
          <w:b w:val="false"/>
          <w:i w:val="false"/>
          <w:color w:val="000000"/>
          <w:sz w:val="28"/>
        </w:rPr>
        <w:t>
      Шоттың дебеті бойынша банк алдындағы міндеттемелерді қамтамасыз ету (кепілдік) ретінде қабылданған, иеленуі мен пайдаланылуын кепіл беруші (банк клиенті) банктік салым, кепіл туралы шарттардың талаптарына және Қазақстан Республикасының заңнамасына сәйкес жүзеге асыратын жеке тұлғалардың ақша (ұзақ мерзімді салым) сомаларын есептен шығару жазылады.";</w:t>
      </w:r>
    </w:p>
    <w:bookmarkEnd w:id="162"/>
    <w:bookmarkStart w:name="z190" w:id="163"/>
    <w:p>
      <w:pPr>
        <w:spacing w:after="0"/>
        <w:ind w:left="0"/>
        <w:jc w:val="both"/>
      </w:pPr>
      <w:r>
        <w:rPr>
          <w:rFonts w:ascii="Times New Roman"/>
          <w:b w:val="false"/>
          <w:i w:val="false"/>
          <w:color w:val="000000"/>
          <w:sz w:val="28"/>
        </w:rPr>
        <w:t>
      2255-шоттың сипаттамасынан кейін мынадай мазмұндағы 2256 және 2257-шоттардың нөмірлерімен, атауларымен және сипаттамаларымен толықтырылсын:</w:t>
      </w:r>
    </w:p>
    <w:bookmarkEnd w:id="163"/>
    <w:bookmarkStart w:name="z191" w:id="164"/>
    <w:p>
      <w:pPr>
        <w:spacing w:after="0"/>
        <w:ind w:left="0"/>
        <w:jc w:val="both"/>
      </w:pPr>
      <w:r>
        <w:rPr>
          <w:rFonts w:ascii="Times New Roman"/>
          <w:b w:val="false"/>
          <w:i w:val="false"/>
          <w:color w:val="000000"/>
          <w:sz w:val="28"/>
        </w:rPr>
        <w:t>
      "2256. "Кері РЕПО" операциялары бойынша қабылданған, бағалы қағаздар бойынша алынған сыйақы түріндегі міндеттеме (пассивті).</w:t>
      </w:r>
    </w:p>
    <w:bookmarkEnd w:id="164"/>
    <w:bookmarkStart w:name="z192" w:id="165"/>
    <w:p>
      <w:pPr>
        <w:spacing w:after="0"/>
        <w:ind w:left="0"/>
        <w:jc w:val="both"/>
      </w:pPr>
      <w:r>
        <w:rPr>
          <w:rFonts w:ascii="Times New Roman"/>
          <w:b w:val="false"/>
          <w:i w:val="false"/>
          <w:color w:val="000000"/>
          <w:sz w:val="28"/>
        </w:rPr>
        <w:t>
      Мақсаты: Ұйымның "кері РЕПО" операциясы бойынша қабылданған, бағалы қағаздар бойынша алынған сыйақы түріндегі міндеттемелерінің сомаларын есепке алу.</w:t>
      </w:r>
    </w:p>
    <w:bookmarkEnd w:id="165"/>
    <w:bookmarkStart w:name="z193" w:id="166"/>
    <w:p>
      <w:pPr>
        <w:spacing w:after="0"/>
        <w:ind w:left="0"/>
        <w:jc w:val="both"/>
      </w:pPr>
      <w:r>
        <w:rPr>
          <w:rFonts w:ascii="Times New Roman"/>
          <w:b w:val="false"/>
          <w:i w:val="false"/>
          <w:color w:val="000000"/>
          <w:sz w:val="28"/>
        </w:rPr>
        <w:t>
      Шоттың кредиті бойынша "кері РЕПО" операциясы бойынша қабылданған, бағалы қағаздар бойынша алынған сыйақы түріндегі міндеттеме сомасы жазылады.</w:t>
      </w:r>
    </w:p>
    <w:bookmarkEnd w:id="166"/>
    <w:bookmarkStart w:name="z194" w:id="167"/>
    <w:p>
      <w:pPr>
        <w:spacing w:after="0"/>
        <w:ind w:left="0"/>
        <w:jc w:val="both"/>
      </w:pPr>
      <w:r>
        <w:rPr>
          <w:rFonts w:ascii="Times New Roman"/>
          <w:b w:val="false"/>
          <w:i w:val="false"/>
          <w:color w:val="000000"/>
          <w:sz w:val="28"/>
        </w:rPr>
        <w:t>
      Шоттың дебеті бойынша "кері РЕПО" операциясы бойынша қабылданған, бағалы қағаздар бойынша алынған сыйақы түріндегі міндеттемелер сомасын есептен шығару жазылады.</w:t>
      </w:r>
    </w:p>
    <w:bookmarkEnd w:id="167"/>
    <w:bookmarkStart w:name="z195" w:id="168"/>
    <w:p>
      <w:pPr>
        <w:spacing w:after="0"/>
        <w:ind w:left="0"/>
        <w:jc w:val="both"/>
      </w:pPr>
      <w:r>
        <w:rPr>
          <w:rFonts w:ascii="Times New Roman"/>
          <w:b w:val="false"/>
          <w:i w:val="false"/>
          <w:color w:val="000000"/>
          <w:sz w:val="28"/>
        </w:rPr>
        <w:t>
      2257. "Кері РЕПО" операциялары бойынша қабылданған бағалы қағаздарды қайтару жөніндегі міндеттеме (пассивті).</w:t>
      </w:r>
    </w:p>
    <w:bookmarkEnd w:id="168"/>
    <w:bookmarkStart w:name="z196" w:id="169"/>
    <w:p>
      <w:pPr>
        <w:spacing w:after="0"/>
        <w:ind w:left="0"/>
        <w:jc w:val="both"/>
      </w:pPr>
      <w:r>
        <w:rPr>
          <w:rFonts w:ascii="Times New Roman"/>
          <w:b w:val="false"/>
          <w:i w:val="false"/>
          <w:color w:val="000000"/>
          <w:sz w:val="28"/>
        </w:rPr>
        <w:t>
      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міндеттемелердің сомаларын есепке алу.</w:t>
      </w:r>
    </w:p>
    <w:bookmarkEnd w:id="169"/>
    <w:bookmarkStart w:name="z197" w:id="170"/>
    <w:p>
      <w:pPr>
        <w:spacing w:after="0"/>
        <w:ind w:left="0"/>
        <w:jc w:val="both"/>
      </w:pPr>
      <w:r>
        <w:rPr>
          <w:rFonts w:ascii="Times New Roman"/>
          <w:b w:val="false"/>
          <w:i w:val="false"/>
          <w:color w:val="000000"/>
          <w:sz w:val="28"/>
        </w:rPr>
        <w:t xml:space="preserve">
      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міндеттеменің сомасы, міндеттеменің әділ құнын теріс қайта бағалау жазылады. </w:t>
      </w:r>
    </w:p>
    <w:bookmarkEnd w:id="170"/>
    <w:bookmarkStart w:name="z198" w:id="171"/>
    <w:p>
      <w:pPr>
        <w:spacing w:after="0"/>
        <w:ind w:left="0"/>
        <w:jc w:val="both"/>
      </w:pPr>
      <w:r>
        <w:rPr>
          <w:rFonts w:ascii="Times New Roman"/>
          <w:b w:val="false"/>
          <w:i w:val="false"/>
          <w:color w:val="000000"/>
          <w:sz w:val="28"/>
        </w:rPr>
        <w:t>
      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bookmarkEnd w:id="171"/>
    <w:bookmarkStart w:name="z199" w:id="172"/>
    <w:p>
      <w:pPr>
        <w:spacing w:after="0"/>
        <w:ind w:left="0"/>
        <w:jc w:val="both"/>
      </w:pPr>
      <w:r>
        <w:rPr>
          <w:rFonts w:ascii="Times New Roman"/>
          <w:b w:val="false"/>
          <w:i w:val="false"/>
          <w:color w:val="000000"/>
          <w:sz w:val="28"/>
        </w:rPr>
        <w:t>
      2727-шоттың сипаттамасынан кейін мынадай мазмұндағы 2728-шоттың нөмірімен, атауымен және сипаттамасымен толықтырылсын:</w:t>
      </w:r>
    </w:p>
    <w:bookmarkEnd w:id="172"/>
    <w:bookmarkStart w:name="z200" w:id="173"/>
    <w:p>
      <w:pPr>
        <w:spacing w:after="0"/>
        <w:ind w:left="0"/>
        <w:jc w:val="both"/>
      </w:pPr>
      <w:r>
        <w:rPr>
          <w:rFonts w:ascii="Times New Roman"/>
          <w:b w:val="false"/>
          <w:i w:val="false"/>
          <w:color w:val="000000"/>
          <w:sz w:val="28"/>
        </w:rPr>
        <w:t>
      "2728 Банк операцияларының жекелеген түрлерін жүзеге асыратын ұйымдардың мерзімді салымдары бойынша есептелген шығыстар (пассив).</w:t>
      </w:r>
    </w:p>
    <w:bookmarkEnd w:id="173"/>
    <w:bookmarkStart w:name="z201" w:id="174"/>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банктік салым шарты бойынша қабылдаған мерзімді салымдар бойынша есептелген шығыстардың осы кезеңге қатысты, төленуі болашақта күтілетін сомаларын есепке алу.</w:t>
      </w:r>
    </w:p>
    <w:bookmarkEnd w:id="174"/>
    <w:bookmarkStart w:name="z202" w:id="175"/>
    <w:p>
      <w:pPr>
        <w:spacing w:after="0"/>
        <w:ind w:left="0"/>
        <w:jc w:val="both"/>
      </w:pPr>
      <w:r>
        <w:rPr>
          <w:rFonts w:ascii="Times New Roman"/>
          <w:b w:val="false"/>
          <w:i w:val="false"/>
          <w:color w:val="000000"/>
          <w:sz w:val="28"/>
        </w:rPr>
        <w:t>
      Шоттың кредиті бойынша банк операцияларының жекелеген түрлерін жүзеге асыратын ұйымдардан қабылдаған мерзімді салымдар бойынша есептелген шығыстардың сомалары жазылады.</w:t>
      </w:r>
    </w:p>
    <w:bookmarkEnd w:id="175"/>
    <w:bookmarkStart w:name="z203" w:id="176"/>
    <w:p>
      <w:pPr>
        <w:spacing w:after="0"/>
        <w:ind w:left="0"/>
        <w:jc w:val="both"/>
      </w:pPr>
      <w:r>
        <w:rPr>
          <w:rFonts w:ascii="Times New Roman"/>
          <w:b w:val="false"/>
          <w:i w:val="false"/>
          <w:color w:val="000000"/>
          <w:sz w:val="28"/>
        </w:rPr>
        <w:t>
      Шоттың дебеті бойынша қабылданған мерзімді салымдар бойынша есептелген шығыстардың сомаларын олар өтелген кезде есептен шығару жазылады.";</w:t>
      </w:r>
    </w:p>
    <w:bookmarkEnd w:id="176"/>
    <w:bookmarkStart w:name="z204" w:id="177"/>
    <w:p>
      <w:pPr>
        <w:spacing w:after="0"/>
        <w:ind w:left="0"/>
        <w:jc w:val="both"/>
      </w:pPr>
      <w:r>
        <w:rPr>
          <w:rFonts w:ascii="Times New Roman"/>
          <w:b w:val="false"/>
          <w:i w:val="false"/>
          <w:color w:val="000000"/>
          <w:sz w:val="28"/>
        </w:rPr>
        <w:t>
      2873-шоттың сипаттамасы мынадай редакцияда жазылсын:</w:t>
      </w:r>
    </w:p>
    <w:bookmarkEnd w:id="177"/>
    <w:bookmarkStart w:name="z205" w:id="178"/>
    <w:p>
      <w:pPr>
        <w:spacing w:after="0"/>
        <w:ind w:left="0"/>
        <w:jc w:val="both"/>
      </w:pPr>
      <w:r>
        <w:rPr>
          <w:rFonts w:ascii="Times New Roman"/>
          <w:b w:val="false"/>
          <w:i w:val="false"/>
          <w:color w:val="000000"/>
          <w:sz w:val="28"/>
        </w:rPr>
        <w:t>
      "Шоттың мақсаты: № 1873 баланстық шотта есепке алынатын аффинирленген бағалы металдардың контрқұнының сомаларын есепке алу.</w:t>
      </w:r>
    </w:p>
    <w:bookmarkEnd w:id="178"/>
    <w:bookmarkStart w:name="z206" w:id="179"/>
    <w:p>
      <w:pPr>
        <w:spacing w:after="0"/>
        <w:ind w:left="0"/>
        <w:jc w:val="both"/>
      </w:pPr>
      <w:r>
        <w:rPr>
          <w:rFonts w:ascii="Times New Roman"/>
          <w:b w:val="false"/>
          <w:i w:val="false"/>
          <w:color w:val="000000"/>
          <w:sz w:val="28"/>
        </w:rPr>
        <w:t>
      Шоттың кредиті бойынша іске асырылған немесе жұмсалған аффинирленген бағалы металдардың контрқұнының сомалары жазылады.</w:t>
      </w:r>
    </w:p>
    <w:bookmarkEnd w:id="179"/>
    <w:bookmarkStart w:name="z207" w:id="180"/>
    <w:p>
      <w:pPr>
        <w:spacing w:after="0"/>
        <w:ind w:left="0"/>
        <w:jc w:val="both"/>
      </w:pPr>
      <w:r>
        <w:rPr>
          <w:rFonts w:ascii="Times New Roman"/>
          <w:b w:val="false"/>
          <w:i w:val="false"/>
          <w:color w:val="000000"/>
          <w:sz w:val="28"/>
        </w:rPr>
        <w:t>
      Шоттың дебеті бойынша аффинирленген бағалы металдарды сатып алу есебінен олар бойынша қысқа позицияны өтеу кезінде аффинирленген бағалы металдардың контрқұнының сомасын есептен шығару жазылады.";</w:t>
      </w:r>
    </w:p>
    <w:bookmarkEnd w:id="180"/>
    <w:bookmarkStart w:name="z208" w:id="181"/>
    <w:p>
      <w:pPr>
        <w:spacing w:after="0"/>
        <w:ind w:left="0"/>
        <w:jc w:val="both"/>
      </w:pPr>
      <w:r>
        <w:rPr>
          <w:rFonts w:ascii="Times New Roman"/>
          <w:b w:val="false"/>
          <w:i w:val="false"/>
          <w:color w:val="000000"/>
          <w:sz w:val="28"/>
        </w:rPr>
        <w:t>
      3563-шоттың атауы мынадай редакцияда жазылсын:</w:t>
      </w:r>
    </w:p>
    <w:bookmarkEnd w:id="181"/>
    <w:bookmarkStart w:name="z209" w:id="182"/>
    <w:p>
      <w:pPr>
        <w:spacing w:after="0"/>
        <w:ind w:left="0"/>
        <w:jc w:val="both"/>
      </w:pPr>
      <w:r>
        <w:rPr>
          <w:rFonts w:ascii="Times New Roman"/>
          <w:b w:val="false"/>
          <w:i w:val="false"/>
          <w:color w:val="000000"/>
          <w:sz w:val="28"/>
        </w:rPr>
        <w:t>
      "3563. Әділ құны бойынша басқа да жиынтық кіріс арқылы есепке алынатын қарыздардың құнын қайта бағалау резервтері.";</w:t>
      </w:r>
    </w:p>
    <w:bookmarkEnd w:id="182"/>
    <w:bookmarkStart w:name="z210" w:id="183"/>
    <w:p>
      <w:pPr>
        <w:spacing w:after="0"/>
        <w:ind w:left="0"/>
        <w:jc w:val="both"/>
      </w:pPr>
      <w:r>
        <w:rPr>
          <w:rFonts w:ascii="Times New Roman"/>
          <w:b w:val="false"/>
          <w:i w:val="false"/>
          <w:color w:val="000000"/>
          <w:sz w:val="28"/>
        </w:rPr>
        <w:t>
      4267-шоттың сипаттамасынан кейін мынадай мазмұндағы 4268-шоттың нөмірімен, атауымен және сипаттамасымен толықтырылсын:</w:t>
      </w:r>
    </w:p>
    <w:bookmarkEnd w:id="183"/>
    <w:bookmarkStart w:name="z211" w:id="184"/>
    <w:p>
      <w:pPr>
        <w:spacing w:after="0"/>
        <w:ind w:left="0"/>
        <w:jc w:val="both"/>
      </w:pPr>
      <w:r>
        <w:rPr>
          <w:rFonts w:ascii="Times New Roman"/>
          <w:b w:val="false"/>
          <w:i w:val="false"/>
          <w:color w:val="000000"/>
          <w:sz w:val="28"/>
        </w:rPr>
        <w:t>
      "4268 Банк операцияларының жекелеген түрлерін жүзеге асыратын ұйымдардан тартылған мерзімді салымның құнын теріс түзету түріндегі кірістер</w:t>
      </w:r>
    </w:p>
    <w:bookmarkEnd w:id="184"/>
    <w:bookmarkStart w:name="z212" w:id="185"/>
    <w:p>
      <w:pPr>
        <w:spacing w:after="0"/>
        <w:ind w:left="0"/>
        <w:jc w:val="both"/>
      </w:pPr>
      <w:r>
        <w:rPr>
          <w:rFonts w:ascii="Times New Roman"/>
          <w:b w:val="false"/>
          <w:i w:val="false"/>
          <w:color w:val="000000"/>
          <w:sz w:val="28"/>
        </w:rPr>
        <w:t>
      Шоттың мақсаты: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сомаларын есепке алу.</w:t>
      </w:r>
    </w:p>
    <w:bookmarkEnd w:id="185"/>
    <w:bookmarkStart w:name="z213" w:id="186"/>
    <w:p>
      <w:pPr>
        <w:spacing w:after="0"/>
        <w:ind w:left="0"/>
        <w:jc w:val="both"/>
      </w:pPr>
      <w:r>
        <w:rPr>
          <w:rFonts w:ascii="Times New Roman"/>
          <w:b w:val="false"/>
          <w:i w:val="false"/>
          <w:color w:val="000000"/>
          <w:sz w:val="28"/>
        </w:rPr>
        <w:t>
      Шоттың кредиті бойынша осы салымның әділ құнының төмендеуі нәтижесінде туындаған, өтеу мерзімі бір жылдан астам банк операцияларының жекелеген түрлерін жүзеге асыратын ұйымдардың тартылған мерзімді салымның есепті (баланстық) құнын теріс түзету түріндегі кіріс сомалары жазылады.</w:t>
      </w:r>
    </w:p>
    <w:bookmarkEnd w:id="186"/>
    <w:bookmarkStart w:name="z214" w:id="187"/>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187"/>
    <w:bookmarkStart w:name="z215" w:id="188"/>
    <w:p>
      <w:pPr>
        <w:spacing w:after="0"/>
        <w:ind w:left="0"/>
        <w:jc w:val="both"/>
      </w:pPr>
      <w:r>
        <w:rPr>
          <w:rFonts w:ascii="Times New Roman"/>
          <w:b w:val="false"/>
          <w:i w:val="false"/>
          <w:color w:val="000000"/>
          <w:sz w:val="28"/>
        </w:rPr>
        <w:t>
      4270-шоттың сипаттамасы мынадай редакцияда жазылсын:</w:t>
      </w:r>
    </w:p>
    <w:bookmarkEnd w:id="188"/>
    <w:bookmarkStart w:name="z216" w:id="189"/>
    <w:p>
      <w:pPr>
        <w:spacing w:after="0"/>
        <w:ind w:left="0"/>
        <w:jc w:val="both"/>
      </w:pPr>
      <w:r>
        <w:rPr>
          <w:rFonts w:ascii="Times New Roman"/>
          <w:b w:val="false"/>
          <w:i w:val="false"/>
          <w:color w:val="000000"/>
          <w:sz w:val="28"/>
        </w:rPr>
        <w:t>
      "4270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bookmarkEnd w:id="189"/>
    <w:bookmarkStart w:name="z217" w:id="190"/>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сомаларын есепке алу. </w:t>
      </w:r>
    </w:p>
    <w:bookmarkEnd w:id="190"/>
    <w:bookmarkStart w:name="z218" w:id="191"/>
    <w:p>
      <w:pPr>
        <w:spacing w:after="0"/>
        <w:ind w:left="0"/>
        <w:jc w:val="both"/>
      </w:pPr>
      <w:r>
        <w:rPr>
          <w:rFonts w:ascii="Times New Roman"/>
          <w:b w:val="false"/>
          <w:i w:val="false"/>
          <w:color w:val="000000"/>
          <w:sz w:val="28"/>
        </w:rPr>
        <w:t>
      Шоттың кредиті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сыйлықақыны амортизациялауға байланысты кірістердің сомалары жазылады.</w:t>
      </w:r>
    </w:p>
    <w:bookmarkEnd w:id="191"/>
    <w:bookmarkStart w:name="z219" w:id="192"/>
    <w:p>
      <w:pPr>
        <w:spacing w:after="0"/>
        <w:ind w:left="0"/>
        <w:jc w:val="both"/>
      </w:pPr>
      <w:r>
        <w:rPr>
          <w:rFonts w:ascii="Times New Roman"/>
          <w:b w:val="false"/>
          <w:i w:val="false"/>
          <w:color w:val="000000"/>
          <w:sz w:val="28"/>
        </w:rPr>
        <w:t>
      Шоттың дебеті бойынша кірістер сомалары № 4999 баланстық шотқа есептен шығаруға жазылады.";</w:t>
      </w:r>
    </w:p>
    <w:bookmarkEnd w:id="192"/>
    <w:bookmarkStart w:name="z220" w:id="193"/>
    <w:p>
      <w:pPr>
        <w:spacing w:after="0"/>
        <w:ind w:left="0"/>
        <w:jc w:val="both"/>
      </w:pPr>
      <w:r>
        <w:rPr>
          <w:rFonts w:ascii="Times New Roman"/>
          <w:b w:val="false"/>
          <w:i w:val="false"/>
          <w:color w:val="000000"/>
          <w:sz w:val="28"/>
        </w:rPr>
        <w:t>
      4312, 4313 және 4314-шоттардың атаулары мен сипаттамалары мынадай редакцияда жазылсын:</w:t>
      </w:r>
    </w:p>
    <w:bookmarkEnd w:id="193"/>
    <w:bookmarkStart w:name="z221" w:id="194"/>
    <w:p>
      <w:pPr>
        <w:spacing w:after="0"/>
        <w:ind w:left="0"/>
        <w:jc w:val="both"/>
      </w:pPr>
      <w:r>
        <w:rPr>
          <w:rFonts w:ascii="Times New Roman"/>
          <w:b w:val="false"/>
          <w:i w:val="false"/>
          <w:color w:val="000000"/>
          <w:sz w:val="28"/>
        </w:rPr>
        <w:t>
      "4312. Басқа банктерге берілген қарыздар бойынша пайыздың тиімді мөлшерлемесі әдісі деп танылатын пайыздық кірістерді түзету түріндегі кірістер.</w:t>
      </w:r>
    </w:p>
    <w:bookmarkEnd w:id="194"/>
    <w:bookmarkStart w:name="z222" w:id="195"/>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танылатын пайыздық кірістерді түзету түріндегі кірістер сомасын есепке алу.</w:t>
      </w:r>
    </w:p>
    <w:bookmarkEnd w:id="195"/>
    <w:bookmarkStart w:name="z223" w:id="196"/>
    <w:p>
      <w:pPr>
        <w:spacing w:after="0"/>
        <w:ind w:left="0"/>
        <w:jc w:val="both"/>
      </w:pPr>
      <w:r>
        <w:rPr>
          <w:rFonts w:ascii="Times New Roman"/>
          <w:b w:val="false"/>
          <w:i w:val="false"/>
          <w:color w:val="000000"/>
          <w:sz w:val="28"/>
        </w:rPr>
        <w:t>
      Шоттың кредиті бойынша басқа банктерге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196"/>
    <w:bookmarkStart w:name="z224" w:id="197"/>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197"/>
    <w:bookmarkStart w:name="z225" w:id="198"/>
    <w:p>
      <w:pPr>
        <w:spacing w:after="0"/>
        <w:ind w:left="0"/>
        <w:jc w:val="both"/>
      </w:pPr>
      <w:r>
        <w:rPr>
          <w:rFonts w:ascii="Times New Roman"/>
          <w:b w:val="false"/>
          <w:i w:val="false"/>
          <w:color w:val="000000"/>
          <w:sz w:val="28"/>
        </w:rPr>
        <w:t>
      4313. Басқа банктерге берілген қарыздарды модификациялауға байланысты жалпы баланстық құнын түзету түріндегі кірістер</w:t>
      </w:r>
    </w:p>
    <w:bookmarkEnd w:id="198"/>
    <w:bookmarkStart w:name="z226" w:id="199"/>
    <w:p>
      <w:pPr>
        <w:spacing w:after="0"/>
        <w:ind w:left="0"/>
        <w:jc w:val="both"/>
      </w:pPr>
      <w:r>
        <w:rPr>
          <w:rFonts w:ascii="Times New Roman"/>
          <w:b w:val="false"/>
          <w:i w:val="false"/>
          <w:color w:val="000000"/>
          <w:sz w:val="28"/>
        </w:rPr>
        <w:t>
      "Шоттың мақсаты: Басқа банктерге берілген қарыздарды модификациялауға байланысты жалпы баланстық құнын түзету түріндегі кірістер сомасын есепке алу.</w:t>
      </w:r>
    </w:p>
    <w:bookmarkEnd w:id="199"/>
    <w:bookmarkStart w:name="z227" w:id="200"/>
    <w:p>
      <w:pPr>
        <w:spacing w:after="0"/>
        <w:ind w:left="0"/>
        <w:jc w:val="both"/>
      </w:pPr>
      <w:r>
        <w:rPr>
          <w:rFonts w:ascii="Times New Roman"/>
          <w:b w:val="false"/>
          <w:i w:val="false"/>
          <w:color w:val="000000"/>
          <w:sz w:val="28"/>
        </w:rPr>
        <w:t>
      Шоттың кредиті бойынша басқа банктерге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w:t>
      </w:r>
    </w:p>
    <w:bookmarkEnd w:id="200"/>
    <w:bookmarkStart w:name="z228" w:id="201"/>
    <w:p>
      <w:pPr>
        <w:spacing w:after="0"/>
        <w:ind w:left="0"/>
        <w:jc w:val="both"/>
      </w:pPr>
      <w:r>
        <w:rPr>
          <w:rFonts w:ascii="Times New Roman"/>
          <w:b w:val="false"/>
          <w:i w:val="false"/>
          <w:color w:val="000000"/>
          <w:sz w:val="28"/>
        </w:rPr>
        <w:t>
      Шоттың дебеті бойынша кіріс сомасын № 4999 баланстық шотқа есептен шығару жазылады.";</w:t>
      </w:r>
    </w:p>
    <w:bookmarkEnd w:id="201"/>
    <w:bookmarkStart w:name="z229" w:id="202"/>
    <w:p>
      <w:pPr>
        <w:spacing w:after="0"/>
        <w:ind w:left="0"/>
        <w:jc w:val="both"/>
      </w:pPr>
      <w:r>
        <w:rPr>
          <w:rFonts w:ascii="Times New Roman"/>
          <w:b w:val="false"/>
          <w:i w:val="false"/>
          <w:color w:val="000000"/>
          <w:sz w:val="28"/>
        </w:rPr>
        <w:t>
      4314.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түзету түріндегі кірістер.</w:t>
      </w:r>
    </w:p>
    <w:bookmarkEnd w:id="202"/>
    <w:bookmarkStart w:name="z230" w:id="203"/>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бастапқы тану кезінде түзету түріндегі кірістер сомасын есепке алу.</w:t>
      </w:r>
    </w:p>
    <w:bookmarkEnd w:id="203"/>
    <w:bookmarkStart w:name="z231" w:id="204"/>
    <w:p>
      <w:pPr>
        <w:spacing w:after="0"/>
        <w:ind w:left="0"/>
        <w:jc w:val="both"/>
      </w:pPr>
      <w:r>
        <w:rPr>
          <w:rFonts w:ascii="Times New Roman"/>
          <w:b w:val="false"/>
          <w:i w:val="false"/>
          <w:color w:val="000000"/>
          <w:sz w:val="28"/>
        </w:rPr>
        <w:t>
      Шоттың кредиті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және (немесе) пайыздың нарықтық емес мөлшерлемесі бойынша бастапқы тану кезінде түзету түріндегі кірістер сомасы алынған қарыздар бойынша тиісті дисконттар (сыйлықақылар) шоттарымен байланыстыра отырып жазылады.</w:t>
      </w:r>
    </w:p>
    <w:bookmarkEnd w:id="204"/>
    <w:bookmarkStart w:name="z232" w:id="205"/>
    <w:p>
      <w:pPr>
        <w:spacing w:after="0"/>
        <w:ind w:left="0"/>
        <w:jc w:val="both"/>
      </w:pPr>
      <w:r>
        <w:rPr>
          <w:rFonts w:ascii="Times New Roman"/>
          <w:b w:val="false"/>
          <w:i w:val="false"/>
          <w:color w:val="000000"/>
          <w:sz w:val="28"/>
        </w:rPr>
        <w:t xml:space="preserve">
      Шоттың дебеті бойынша кірістер сомасын № 4999 баланстық шотқа есептен шығару жазылады."; </w:t>
      </w:r>
    </w:p>
    <w:bookmarkEnd w:id="205"/>
    <w:bookmarkStart w:name="z233" w:id="206"/>
    <w:p>
      <w:pPr>
        <w:spacing w:after="0"/>
        <w:ind w:left="0"/>
        <w:jc w:val="both"/>
      </w:pPr>
      <w:r>
        <w:rPr>
          <w:rFonts w:ascii="Times New Roman"/>
          <w:b w:val="false"/>
          <w:i w:val="false"/>
          <w:color w:val="000000"/>
          <w:sz w:val="28"/>
        </w:rPr>
        <w:t xml:space="preserve">
      4314-шоттың сипаттамасынан кейін мынадай мазмұндағы 4315 және 4316-шоттардың нөмірлерімен, атауларымен және сипаттамаларымен толықтырылсын: </w:t>
      </w:r>
    </w:p>
    <w:bookmarkEnd w:id="206"/>
    <w:bookmarkStart w:name="z234" w:id="207"/>
    <w:p>
      <w:pPr>
        <w:spacing w:after="0"/>
        <w:ind w:left="0"/>
        <w:jc w:val="both"/>
      </w:pPr>
      <w:r>
        <w:rPr>
          <w:rFonts w:ascii="Times New Roman"/>
          <w:b w:val="false"/>
          <w:i w:val="false"/>
          <w:color w:val="000000"/>
          <w:sz w:val="28"/>
        </w:rPr>
        <w:t xml:space="preserve">
      "4315.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және (немесе) пайыздың нарықтық емес мөлшерлемесі бойынша түзету түріндегі кірістер. </w:t>
      </w:r>
    </w:p>
    <w:bookmarkEnd w:id="207"/>
    <w:bookmarkStart w:name="z235" w:id="208"/>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және (немесе) алынған қарыздарды пайыздың нарықтық емес мөлшерлемесі бойынша бастапқы тану кезінде түзету түріндегі кірістер сомасын есепке алу.</w:t>
      </w:r>
    </w:p>
    <w:bookmarkEnd w:id="208"/>
    <w:bookmarkStart w:name="z236" w:id="209"/>
    <w:p>
      <w:pPr>
        <w:spacing w:after="0"/>
        <w:ind w:left="0"/>
        <w:jc w:val="both"/>
      </w:pPr>
      <w:r>
        <w:rPr>
          <w:rFonts w:ascii="Times New Roman"/>
          <w:b w:val="false"/>
          <w:i w:val="false"/>
          <w:color w:val="000000"/>
          <w:sz w:val="28"/>
        </w:rPr>
        <w:t>
      Шот кредиті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және (немесе) пайыздың нарықтық емес мөлшерлемесі бойынша бастапқы тану кезінде түзету түріндегі кірістер сомасы алынған қарыздар бойынша тиісті дисконттар шоттарымен байланыстыра отырып жазылады.</w:t>
      </w:r>
    </w:p>
    <w:bookmarkEnd w:id="209"/>
    <w:bookmarkStart w:name="z237" w:id="210"/>
    <w:p>
      <w:pPr>
        <w:spacing w:after="0"/>
        <w:ind w:left="0"/>
        <w:jc w:val="both"/>
      </w:pPr>
      <w:r>
        <w:rPr>
          <w:rFonts w:ascii="Times New Roman"/>
          <w:b w:val="false"/>
          <w:i w:val="false"/>
          <w:color w:val="000000"/>
          <w:sz w:val="28"/>
        </w:rPr>
        <w:t xml:space="preserve">
      Шоттың дебеті бойынша кірістер сомасын № 4999 баланстық шотқа есептен шығару жазылады. </w:t>
      </w:r>
    </w:p>
    <w:bookmarkEnd w:id="210"/>
    <w:bookmarkStart w:name="z238" w:id="211"/>
    <w:p>
      <w:pPr>
        <w:spacing w:after="0"/>
        <w:ind w:left="0"/>
        <w:jc w:val="both"/>
      </w:pPr>
      <w:r>
        <w:rPr>
          <w:rFonts w:ascii="Times New Roman"/>
          <w:b w:val="false"/>
          <w:i w:val="false"/>
          <w:color w:val="000000"/>
          <w:sz w:val="28"/>
        </w:rPr>
        <w:t xml:space="preserve">
      4316. Халықаралық қаржы ұйымдарынан алынған қарыздарды оларды модификациялауға байланысты баланстық құнын түзету түріндегі және (немесе) пайыздың нарықтық емес мөлшерлемесі бойынша алынған қарыздарды түзету түріндегі кірістер. </w:t>
      </w:r>
    </w:p>
    <w:bookmarkEnd w:id="211"/>
    <w:bookmarkStart w:name="z239" w:id="212"/>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және (немесе) алынған қарыздарды пайыздың нарықтық емес мөлшерлемесі бойынша бастапқы тану кезінде туындайтын кірістер сомасын есепке алу.</w:t>
      </w:r>
    </w:p>
    <w:bookmarkEnd w:id="212"/>
    <w:bookmarkStart w:name="z240" w:id="213"/>
    <w:p>
      <w:pPr>
        <w:spacing w:after="0"/>
        <w:ind w:left="0"/>
        <w:jc w:val="both"/>
      </w:pPr>
      <w:r>
        <w:rPr>
          <w:rFonts w:ascii="Times New Roman"/>
          <w:b w:val="false"/>
          <w:i w:val="false"/>
          <w:color w:val="000000"/>
          <w:sz w:val="28"/>
        </w:rPr>
        <w:t>
      Шоттың кредиті бойынша халықаралық қаржы ұйымдарынан алынған қарыздарды модификациялауға байланысты баланстық құнын түзету түріндегі және (немесе) пайыздың нарықтық емес мөлшерлемесі бойынша алынған қарыздарды бастапқы тану кезінде туындайтын кірістер сомасы алынған қарыздар бойынша тиісті дисконттар шоттарымен байланыстыра отырып жазылады.</w:t>
      </w:r>
    </w:p>
    <w:bookmarkEnd w:id="213"/>
    <w:bookmarkStart w:name="z241" w:id="214"/>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14"/>
    <w:bookmarkStart w:name="z242" w:id="215"/>
    <w:p>
      <w:pPr>
        <w:spacing w:after="0"/>
        <w:ind w:left="0"/>
        <w:jc w:val="both"/>
      </w:pPr>
      <w:r>
        <w:rPr>
          <w:rFonts w:ascii="Times New Roman"/>
          <w:b w:val="false"/>
          <w:i w:val="false"/>
          <w:color w:val="000000"/>
          <w:sz w:val="28"/>
        </w:rPr>
        <w:t>
      4434-шоттың атауы мен сипаттамасы мынадай редакцияда жазылсын:</w:t>
      </w:r>
    </w:p>
    <w:bookmarkEnd w:id="215"/>
    <w:bookmarkStart w:name="z243" w:id="216"/>
    <w:p>
      <w:pPr>
        <w:spacing w:after="0"/>
        <w:ind w:left="0"/>
        <w:jc w:val="both"/>
      </w:pPr>
      <w:r>
        <w:rPr>
          <w:rFonts w:ascii="Times New Roman"/>
          <w:b w:val="false"/>
          <w:i w:val="false"/>
          <w:color w:val="000000"/>
          <w:sz w:val="28"/>
        </w:rPr>
        <w:t>
      "4434. Клиенттерге берілген қарыздар бойынша пайыздың тиімді мөлшерлемесі әдісі деп танылатын пайыздық кірісті түзету түріндегі кірістер.</w:t>
      </w:r>
    </w:p>
    <w:bookmarkEnd w:id="216"/>
    <w:bookmarkStart w:name="z244" w:id="217"/>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кірісті түзету түріндегі кірістер сомасын есепке алу.</w:t>
      </w:r>
    </w:p>
    <w:bookmarkEnd w:id="217"/>
    <w:bookmarkStart w:name="z245" w:id="218"/>
    <w:p>
      <w:pPr>
        <w:spacing w:after="0"/>
        <w:ind w:left="0"/>
        <w:jc w:val="both"/>
      </w:pPr>
      <w:r>
        <w:rPr>
          <w:rFonts w:ascii="Times New Roman"/>
          <w:b w:val="false"/>
          <w:i w:val="false"/>
          <w:color w:val="000000"/>
          <w:sz w:val="28"/>
        </w:rPr>
        <w:t>
      Шоттың кредиті бойынша клиенттерге берілген қарыздар бойынша пайыздың тиімді мөлшерлемесі әдісі деп танылатын пайыздық кірістерді түзету түріндегі кірістер сомасы жазылады.</w:t>
      </w:r>
    </w:p>
    <w:bookmarkEnd w:id="218"/>
    <w:bookmarkStart w:name="z246" w:id="219"/>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19"/>
    <w:bookmarkStart w:name="z247" w:id="220"/>
    <w:p>
      <w:pPr>
        <w:spacing w:after="0"/>
        <w:ind w:left="0"/>
        <w:jc w:val="both"/>
      </w:pPr>
      <w:r>
        <w:rPr>
          <w:rFonts w:ascii="Times New Roman"/>
          <w:b w:val="false"/>
          <w:i w:val="false"/>
          <w:color w:val="000000"/>
          <w:sz w:val="28"/>
        </w:rPr>
        <w:t>
      4435-шоттың сипаттамасынан кейін мынадай мазмұндағы 4436-шоттың нөмірімен, атауымен және сипаттамасымен толықтырылсын:</w:t>
      </w:r>
    </w:p>
    <w:bookmarkEnd w:id="220"/>
    <w:bookmarkStart w:name="z248" w:id="221"/>
    <w:p>
      <w:pPr>
        <w:spacing w:after="0"/>
        <w:ind w:left="0"/>
        <w:jc w:val="both"/>
      </w:pPr>
      <w:r>
        <w:rPr>
          <w:rFonts w:ascii="Times New Roman"/>
          <w:b w:val="false"/>
          <w:i w:val="false"/>
          <w:color w:val="000000"/>
          <w:sz w:val="28"/>
        </w:rPr>
        <w:t>
      "4436. Клиенттерге берілген қарыздарды модификациялауға байланысты жалпы баланстық құнын түзету түріндегі кірістер.</w:t>
      </w:r>
    </w:p>
    <w:bookmarkEnd w:id="221"/>
    <w:bookmarkStart w:name="z249" w:id="222"/>
    <w:p>
      <w:pPr>
        <w:spacing w:after="0"/>
        <w:ind w:left="0"/>
        <w:jc w:val="both"/>
      </w:pPr>
      <w:r>
        <w:rPr>
          <w:rFonts w:ascii="Times New Roman"/>
          <w:b w:val="false"/>
          <w:i w:val="false"/>
          <w:color w:val="000000"/>
          <w:sz w:val="28"/>
        </w:rPr>
        <w:t>
      Шоттың мақсаты: Клиенттерге берілген қарыздарды модификациялауға байланысты жалпы баланстық құнын түзету түріндегі кірістер сомасын есепке алу.</w:t>
      </w:r>
    </w:p>
    <w:bookmarkEnd w:id="222"/>
    <w:bookmarkStart w:name="z250" w:id="223"/>
    <w:p>
      <w:pPr>
        <w:spacing w:after="0"/>
        <w:ind w:left="0"/>
        <w:jc w:val="both"/>
      </w:pPr>
      <w:r>
        <w:rPr>
          <w:rFonts w:ascii="Times New Roman"/>
          <w:b w:val="false"/>
          <w:i w:val="false"/>
          <w:color w:val="000000"/>
          <w:sz w:val="28"/>
        </w:rPr>
        <w:t xml:space="preserve">
      Шоттың кредиті бойынша клиенттерге берілген қарыздарды модификациялауға байланысты жалпы баланстық құнын түзету түріндегі кірістер сомасы берілген қарыздар бойынша тиісті дисконттар (сыйлықақылар) шоттарымен байланыстыра отырып жазылады. </w:t>
      </w:r>
    </w:p>
    <w:bookmarkEnd w:id="223"/>
    <w:bookmarkStart w:name="z251" w:id="224"/>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24"/>
    <w:bookmarkStart w:name="z252" w:id="225"/>
    <w:p>
      <w:pPr>
        <w:spacing w:after="0"/>
        <w:ind w:left="0"/>
        <w:jc w:val="both"/>
      </w:pPr>
      <w:r>
        <w:rPr>
          <w:rFonts w:ascii="Times New Roman"/>
          <w:b w:val="false"/>
          <w:i w:val="false"/>
          <w:color w:val="000000"/>
          <w:sz w:val="28"/>
        </w:rPr>
        <w:t>
      4465-шоттың атауы мен сипаттамасы мынадай редакцияда жазылсын:</w:t>
      </w:r>
    </w:p>
    <w:bookmarkEnd w:id="225"/>
    <w:bookmarkStart w:name="z253" w:id="226"/>
    <w:p>
      <w:pPr>
        <w:spacing w:after="0"/>
        <w:ind w:left="0"/>
        <w:jc w:val="both"/>
      </w:pPr>
      <w:r>
        <w:rPr>
          <w:rFonts w:ascii="Times New Roman"/>
          <w:b w:val="false"/>
          <w:i w:val="false"/>
          <w:color w:val="000000"/>
          <w:sz w:val="28"/>
        </w:rPr>
        <w:t>
      "4465. Бағалы қағаздармен "РЕПО" операциялары бойынша кірістер.</w:t>
      </w:r>
    </w:p>
    <w:bookmarkEnd w:id="226"/>
    <w:bookmarkStart w:name="z254" w:id="227"/>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алуға байланысты кірістер сомасын есепке алу.</w:t>
      </w:r>
    </w:p>
    <w:bookmarkEnd w:id="227"/>
    <w:bookmarkStart w:name="z255" w:id="228"/>
    <w:p>
      <w:pPr>
        <w:spacing w:after="0"/>
        <w:ind w:left="0"/>
        <w:jc w:val="both"/>
      </w:pPr>
      <w:r>
        <w:rPr>
          <w:rFonts w:ascii="Times New Roman"/>
          <w:b w:val="false"/>
          <w:i w:val="false"/>
          <w:color w:val="000000"/>
          <w:sz w:val="28"/>
        </w:rPr>
        <w:t>
      Шоттың кредиті бойынша бағалы қағаздармен "РЕПО", "кері РЕПО" операциялары бойынша сыйақыны алуға байланысты кірістер сомасы жазылады.</w:t>
      </w:r>
    </w:p>
    <w:bookmarkEnd w:id="228"/>
    <w:bookmarkStart w:name="z256" w:id="229"/>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29"/>
    <w:bookmarkStart w:name="z257" w:id="230"/>
    <w:p>
      <w:pPr>
        <w:spacing w:after="0"/>
        <w:ind w:left="0"/>
        <w:jc w:val="both"/>
      </w:pPr>
      <w:r>
        <w:rPr>
          <w:rFonts w:ascii="Times New Roman"/>
          <w:b w:val="false"/>
          <w:i w:val="false"/>
          <w:color w:val="000000"/>
          <w:sz w:val="28"/>
        </w:rPr>
        <w:t>
      4465-шоттың сипаттамасынан кейін мынадай мазмұндағы 4466-шоттың нөмірімен, атауымен және сипаттамасымен толықтырылсын:</w:t>
      </w:r>
    </w:p>
    <w:bookmarkEnd w:id="230"/>
    <w:bookmarkStart w:name="z258" w:id="231"/>
    <w:p>
      <w:pPr>
        <w:spacing w:after="0"/>
        <w:ind w:left="0"/>
        <w:jc w:val="both"/>
      </w:pPr>
      <w:r>
        <w:rPr>
          <w:rFonts w:ascii="Times New Roman"/>
          <w:b w:val="false"/>
          <w:i w:val="false"/>
          <w:color w:val="000000"/>
          <w:sz w:val="28"/>
        </w:rPr>
        <w:t>
      "4466. "Кері РЕПО" операциялары бойынша қабылданған бағалы қағаздарды қайтару бойынша міндеттемелерді қайта бағалаудан түскен кірістер.</w:t>
      </w:r>
    </w:p>
    <w:bookmarkEnd w:id="231"/>
    <w:bookmarkStart w:name="z259" w:id="232"/>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бойынша міндеттемені оң қайта бағалау сомаларын есепке алу.</w:t>
      </w:r>
    </w:p>
    <w:bookmarkEnd w:id="232"/>
    <w:bookmarkStart w:name="z260" w:id="233"/>
    <w:p>
      <w:pPr>
        <w:spacing w:after="0"/>
        <w:ind w:left="0"/>
        <w:jc w:val="both"/>
      </w:pPr>
      <w:r>
        <w:rPr>
          <w:rFonts w:ascii="Times New Roman"/>
          <w:b w:val="false"/>
          <w:i w:val="false"/>
          <w:color w:val="000000"/>
          <w:sz w:val="28"/>
        </w:rPr>
        <w:t xml:space="preserve">
      Шоттың кредиті бойынша "Кері РЕПО" операциясы бойынша қабылданған бағалы қағаздарды қайтару бойынша міндеттемені оң қайта бағалау сомасы жазылады. </w:t>
      </w:r>
    </w:p>
    <w:bookmarkEnd w:id="233"/>
    <w:bookmarkStart w:name="z261" w:id="234"/>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34"/>
    <w:bookmarkStart w:name="z262" w:id="235"/>
    <w:p>
      <w:pPr>
        <w:spacing w:after="0"/>
        <w:ind w:left="0"/>
        <w:jc w:val="both"/>
      </w:pPr>
      <w:r>
        <w:rPr>
          <w:rFonts w:ascii="Times New Roman"/>
          <w:b w:val="false"/>
          <w:i w:val="false"/>
          <w:color w:val="000000"/>
          <w:sz w:val="28"/>
        </w:rPr>
        <w:t>
      4540-шоттың сипаттамасы мынадай редакцияда жазылсын:</w:t>
      </w:r>
    </w:p>
    <w:bookmarkEnd w:id="235"/>
    <w:bookmarkStart w:name="z263" w:id="236"/>
    <w:p>
      <w:pPr>
        <w:spacing w:after="0"/>
        <w:ind w:left="0"/>
        <w:jc w:val="both"/>
      </w:pPr>
      <w:r>
        <w:rPr>
          <w:rFonts w:ascii="Times New Roman"/>
          <w:b w:val="false"/>
          <w:i w:val="false"/>
          <w:color w:val="000000"/>
          <w:sz w:val="28"/>
        </w:rPr>
        <w:t>
      "Мақсаты: Аффинирленген бағалы металдарды сатудан түскен кірістер және (немесе) қаржы құралдары ретінде сыныпталған аффинирленген бағалы металдарды сатып алудан-сатудан түскен кірістер сомасын есепке алу.</w:t>
      </w:r>
    </w:p>
    <w:bookmarkEnd w:id="236"/>
    <w:bookmarkStart w:name="z264" w:id="237"/>
    <w:p>
      <w:pPr>
        <w:spacing w:after="0"/>
        <w:ind w:left="0"/>
        <w:jc w:val="both"/>
      </w:pPr>
      <w:r>
        <w:rPr>
          <w:rFonts w:ascii="Times New Roman"/>
          <w:b w:val="false"/>
          <w:i w:val="false"/>
          <w:color w:val="000000"/>
          <w:sz w:val="28"/>
        </w:rPr>
        <w:t>
      Шоттың кредиті бойынша аффинирленген бағалы металдарды сатудан түскен ұйымның кірістері және (немесе) қаржы құралдары ретінде сыныпталған аффинирленген бағалы металдарды сатып алудан-сатудан түскен кірістер сомасы жазылады.</w:t>
      </w:r>
    </w:p>
    <w:bookmarkEnd w:id="237"/>
    <w:bookmarkStart w:name="z265" w:id="238"/>
    <w:p>
      <w:pPr>
        <w:spacing w:after="0"/>
        <w:ind w:left="0"/>
        <w:jc w:val="both"/>
      </w:pPr>
      <w:r>
        <w:rPr>
          <w:rFonts w:ascii="Times New Roman"/>
          <w:b w:val="false"/>
          <w:i w:val="false"/>
          <w:color w:val="000000"/>
          <w:sz w:val="28"/>
        </w:rPr>
        <w:t>
      Шоттың дебеті бойынша кірістер сомасын № 4999 баланстық шотқа есептен шығару жазылады.";</w:t>
      </w:r>
    </w:p>
    <w:bookmarkEnd w:id="238"/>
    <w:bookmarkStart w:name="z266" w:id="239"/>
    <w:p>
      <w:pPr>
        <w:spacing w:after="0"/>
        <w:ind w:left="0"/>
        <w:jc w:val="both"/>
      </w:pPr>
      <w:r>
        <w:rPr>
          <w:rFonts w:ascii="Times New Roman"/>
          <w:b w:val="false"/>
          <w:i w:val="false"/>
          <w:color w:val="000000"/>
          <w:sz w:val="28"/>
        </w:rPr>
        <w:t>
      5034, 5036, 5037 және 5038-шоттардың атаулары мен сипаттамалары мынадай редакцияда жазылсын:</w:t>
      </w:r>
    </w:p>
    <w:bookmarkEnd w:id="239"/>
    <w:bookmarkStart w:name="z267" w:id="240"/>
    <w:p>
      <w:pPr>
        <w:spacing w:after="0"/>
        <w:ind w:left="0"/>
        <w:jc w:val="both"/>
      </w:pPr>
      <w:r>
        <w:rPr>
          <w:rFonts w:ascii="Times New Roman"/>
          <w:b w:val="false"/>
          <w:i w:val="false"/>
          <w:color w:val="000000"/>
          <w:sz w:val="28"/>
        </w:rPr>
        <w:t>
      "5034.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w:t>
      </w:r>
    </w:p>
    <w:bookmarkEnd w:id="240"/>
    <w:bookmarkStart w:name="z268" w:id="241"/>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жылға дейінгі мерзімге қоса алынған қарыздар бойынша сыйақы төлеуге байланысты шығыстар сомасын есепке алу.</w:t>
      </w:r>
    </w:p>
    <w:bookmarkEnd w:id="241"/>
    <w:bookmarkStart w:name="z269" w:id="242"/>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қысқа мерзімді қарыздар бойынша сыйақы төлеуге байланысты шығыстар сомасы жазылады.</w:t>
      </w:r>
    </w:p>
    <w:bookmarkEnd w:id="242"/>
    <w:bookmarkStart w:name="z270" w:id="243"/>
    <w:p>
      <w:pPr>
        <w:spacing w:after="0"/>
        <w:ind w:left="0"/>
        <w:jc w:val="both"/>
      </w:pPr>
      <w:r>
        <w:rPr>
          <w:rFonts w:ascii="Times New Roman"/>
          <w:b w:val="false"/>
          <w:i w:val="false"/>
          <w:color w:val="000000"/>
          <w:sz w:val="28"/>
        </w:rPr>
        <w:t>
      Шоттың кредиті бойынша келтірілген шығыстар сомасы № 4999 баланстық шотқа есептен шығаруға жазылады.</w:t>
      </w:r>
    </w:p>
    <w:bookmarkEnd w:id="243"/>
    <w:bookmarkStart w:name="z271" w:id="244"/>
    <w:p>
      <w:pPr>
        <w:spacing w:after="0"/>
        <w:ind w:left="0"/>
        <w:jc w:val="both"/>
      </w:pPr>
      <w:r>
        <w:rPr>
          <w:rFonts w:ascii="Times New Roman"/>
          <w:b w:val="false"/>
          <w:i w:val="false"/>
          <w:color w:val="000000"/>
          <w:sz w:val="28"/>
        </w:rPr>
        <w:t>
      5036.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w:t>
      </w:r>
    </w:p>
    <w:bookmarkEnd w:id="244"/>
    <w:bookmarkStart w:name="z272" w:id="245"/>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бір жылдан астам мерзімге алынған қарыздар бойынша сыйақы төлеуге байланысты шығыстар сомасын есепке алу.</w:t>
      </w:r>
    </w:p>
    <w:bookmarkEnd w:id="245"/>
    <w:bookmarkStart w:name="z273" w:id="246"/>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ұзақ мерзімді қарыздар бойынша сыйақы төлеуге байланысты шығыстар сомасы жазылады.</w:t>
      </w:r>
    </w:p>
    <w:bookmarkEnd w:id="246"/>
    <w:bookmarkStart w:name="z274" w:id="247"/>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47"/>
    <w:bookmarkStart w:name="z275" w:id="248"/>
    <w:p>
      <w:pPr>
        <w:spacing w:after="0"/>
        <w:ind w:left="0"/>
        <w:jc w:val="both"/>
      </w:pPr>
      <w:r>
        <w:rPr>
          <w:rFonts w:ascii="Times New Roman"/>
          <w:b w:val="false"/>
          <w:i w:val="false"/>
          <w:color w:val="000000"/>
          <w:sz w:val="28"/>
        </w:rPr>
        <w:t>
      5037.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құнын оң түзету түріндегі шығыстар.</w:t>
      </w:r>
    </w:p>
    <w:bookmarkEnd w:id="248"/>
    <w:bookmarkStart w:name="z276" w:id="249"/>
    <w:p>
      <w:pPr>
        <w:spacing w:after="0"/>
        <w:ind w:left="0"/>
        <w:jc w:val="both"/>
      </w:pPr>
      <w:r>
        <w:rPr>
          <w:rFonts w:ascii="Times New Roman"/>
          <w:b w:val="false"/>
          <w:i w:val="false"/>
          <w:color w:val="000000"/>
          <w:sz w:val="28"/>
        </w:rPr>
        <w:t>
      Шоттың мақсаты: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сомасын есепке алу.</w:t>
      </w:r>
    </w:p>
    <w:bookmarkEnd w:id="249"/>
    <w:bookmarkStart w:name="z277" w:id="250"/>
    <w:p>
      <w:pPr>
        <w:spacing w:after="0"/>
        <w:ind w:left="0"/>
        <w:jc w:val="both"/>
      </w:pPr>
      <w:r>
        <w:rPr>
          <w:rFonts w:ascii="Times New Roman"/>
          <w:b w:val="false"/>
          <w:i w:val="false"/>
          <w:color w:val="000000"/>
          <w:sz w:val="28"/>
        </w:rPr>
        <w:t>
      Шоттың дебеті бойынша осы қарыздың әділ құны ұлғаюы нәтижесінде туындаған, өтеу мерзімі бір жылдан астам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қарыздың есепті (баланстық) құнын оң түзету түріндегі шығыстар сомасы жазылады.</w:t>
      </w:r>
    </w:p>
    <w:bookmarkEnd w:id="250"/>
    <w:bookmarkStart w:name="z278" w:id="251"/>
    <w:p>
      <w:pPr>
        <w:spacing w:after="0"/>
        <w:ind w:left="0"/>
        <w:jc w:val="both"/>
      </w:pPr>
      <w:r>
        <w:rPr>
          <w:rFonts w:ascii="Times New Roman"/>
          <w:b w:val="false"/>
          <w:i w:val="false"/>
          <w:color w:val="000000"/>
          <w:sz w:val="28"/>
        </w:rPr>
        <w:t>
      Шоттың кредиті бойынша шығыстар сомасы № 4999 баланстық шотқа есептен шығаруға жазылады.</w:t>
      </w:r>
    </w:p>
    <w:bookmarkEnd w:id="251"/>
    <w:bookmarkStart w:name="z279" w:id="252"/>
    <w:p>
      <w:pPr>
        <w:spacing w:after="0"/>
        <w:ind w:left="0"/>
        <w:jc w:val="both"/>
      </w:pPr>
      <w:r>
        <w:rPr>
          <w:rFonts w:ascii="Times New Roman"/>
          <w:b w:val="false"/>
          <w:i w:val="false"/>
          <w:color w:val="000000"/>
          <w:sz w:val="28"/>
        </w:rPr>
        <w:t>
      5038.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мерзімі өткен берешек бойынша сыйақы төлеуге байланысты шығыстар.</w:t>
      </w:r>
    </w:p>
    <w:bookmarkEnd w:id="252"/>
    <w:bookmarkStart w:name="z280" w:id="253"/>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сомасын есепке алу.</w:t>
      </w:r>
    </w:p>
    <w:bookmarkEnd w:id="253"/>
    <w:bookmarkStart w:name="z281" w:id="254"/>
    <w:p>
      <w:pPr>
        <w:spacing w:after="0"/>
        <w:ind w:left="0"/>
        <w:jc w:val="both"/>
      </w:pPr>
      <w:r>
        <w:rPr>
          <w:rFonts w:ascii="Times New Roman"/>
          <w:b w:val="false"/>
          <w:i w:val="false"/>
          <w:color w:val="000000"/>
          <w:sz w:val="28"/>
        </w:rPr>
        <w:t xml:space="preserve">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 бойынша борыштың негізгі сомасы бойынша мерзімі өткен берешегі бойынша сыйақы төлеуге байланысты шығыстар сомасы жазылады. </w:t>
      </w:r>
    </w:p>
    <w:bookmarkEnd w:id="254"/>
    <w:bookmarkStart w:name="z282" w:id="255"/>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55"/>
    <w:bookmarkStart w:name="z283" w:id="256"/>
    <w:p>
      <w:pPr>
        <w:spacing w:after="0"/>
        <w:ind w:left="0"/>
        <w:jc w:val="both"/>
      </w:pPr>
      <w:r>
        <w:rPr>
          <w:rFonts w:ascii="Times New Roman"/>
          <w:b w:val="false"/>
          <w:i w:val="false"/>
          <w:color w:val="000000"/>
          <w:sz w:val="28"/>
        </w:rPr>
        <w:t xml:space="preserve">
      5038-шоттың сипаттамасынан кейін мынадай мазмұндағы 5039-шоттың нөмірімен, атауымен және сипаттамасымен толықтырылсын: </w:t>
      </w:r>
    </w:p>
    <w:bookmarkEnd w:id="256"/>
    <w:bookmarkStart w:name="z284" w:id="257"/>
    <w:p>
      <w:pPr>
        <w:spacing w:after="0"/>
        <w:ind w:left="0"/>
        <w:jc w:val="both"/>
      </w:pPr>
      <w:r>
        <w:rPr>
          <w:rFonts w:ascii="Times New Roman"/>
          <w:b w:val="false"/>
          <w:i w:val="false"/>
          <w:color w:val="000000"/>
          <w:sz w:val="28"/>
        </w:rPr>
        <w:t xml:space="preserve">
      "5039.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w:t>
      </w:r>
    </w:p>
    <w:bookmarkEnd w:id="257"/>
    <w:bookmarkStart w:name="z285" w:id="258"/>
    <w:p>
      <w:pPr>
        <w:spacing w:after="0"/>
        <w:ind w:left="0"/>
        <w:jc w:val="both"/>
      </w:pPr>
      <w:r>
        <w:rPr>
          <w:rFonts w:ascii="Times New Roman"/>
          <w:b w:val="false"/>
          <w:i w:val="false"/>
          <w:color w:val="000000"/>
          <w:sz w:val="28"/>
        </w:rPr>
        <w:t>
      Шоттың мақсаты: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сомасын есепке алу.</w:t>
      </w:r>
    </w:p>
    <w:bookmarkEnd w:id="258"/>
    <w:bookmarkStart w:name="z286" w:id="259"/>
    <w:p>
      <w:pPr>
        <w:spacing w:after="0"/>
        <w:ind w:left="0"/>
        <w:jc w:val="both"/>
      </w:pPr>
      <w:r>
        <w:rPr>
          <w:rFonts w:ascii="Times New Roman"/>
          <w:b w:val="false"/>
          <w:i w:val="false"/>
          <w:color w:val="000000"/>
          <w:sz w:val="28"/>
        </w:rPr>
        <w:t>
      Шоттың дебеті бойынша Қазақстан Республикасының Үкіметінен, Қазақстан Республикасының жергілікті атқарушы органдарынан, Ұлттық басқарушы холдингтен және жеке кәсіпкерлікті дамытудың арнайы қорынан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259"/>
    <w:bookmarkStart w:name="z287" w:id="260"/>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60"/>
    <w:bookmarkStart w:name="z288" w:id="261"/>
    <w:p>
      <w:pPr>
        <w:spacing w:after="0"/>
        <w:ind w:left="0"/>
        <w:jc w:val="both"/>
      </w:pPr>
      <w:r>
        <w:rPr>
          <w:rFonts w:ascii="Times New Roman"/>
          <w:b w:val="false"/>
          <w:i w:val="false"/>
          <w:color w:val="000000"/>
          <w:sz w:val="28"/>
        </w:rPr>
        <w:t xml:space="preserve">
      5048-шоттың сипаттамасынан кейін мынадай мазмұндағы 5049-шоттың нөмірімен, атауымен және сипаттамасымен толықтырылсын: </w:t>
      </w:r>
    </w:p>
    <w:bookmarkEnd w:id="261"/>
    <w:bookmarkStart w:name="z289" w:id="262"/>
    <w:p>
      <w:pPr>
        <w:spacing w:after="0"/>
        <w:ind w:left="0"/>
        <w:jc w:val="both"/>
      </w:pPr>
      <w:r>
        <w:rPr>
          <w:rFonts w:ascii="Times New Roman"/>
          <w:b w:val="false"/>
          <w:i w:val="false"/>
          <w:color w:val="000000"/>
          <w:sz w:val="28"/>
        </w:rPr>
        <w:t>
      "5049. Халықаралық қаржы ұйымдарынан алынған қарыздарды модификациялауға байланысты баланстық құнын түзету түріндегі шығыстар.</w:t>
      </w:r>
    </w:p>
    <w:bookmarkEnd w:id="262"/>
    <w:bookmarkStart w:name="z290" w:id="263"/>
    <w:p>
      <w:pPr>
        <w:spacing w:after="0"/>
        <w:ind w:left="0"/>
        <w:jc w:val="both"/>
      </w:pPr>
      <w:r>
        <w:rPr>
          <w:rFonts w:ascii="Times New Roman"/>
          <w:b w:val="false"/>
          <w:i w:val="false"/>
          <w:color w:val="000000"/>
          <w:sz w:val="28"/>
        </w:rPr>
        <w:t>
      Шоттың мақсаты: Халықаралық қаржы ұйымдарынан алынған қарыздарды модификациялауға байланысты баланстық құнын түзету түріндегі шығыстар сомасын есепке алу.</w:t>
      </w:r>
    </w:p>
    <w:bookmarkEnd w:id="263"/>
    <w:bookmarkStart w:name="z291" w:id="264"/>
    <w:p>
      <w:pPr>
        <w:spacing w:after="0"/>
        <w:ind w:left="0"/>
        <w:jc w:val="both"/>
      </w:pPr>
      <w:r>
        <w:rPr>
          <w:rFonts w:ascii="Times New Roman"/>
          <w:b w:val="false"/>
          <w:i w:val="false"/>
          <w:color w:val="000000"/>
          <w:sz w:val="28"/>
        </w:rPr>
        <w:t>
      Шоттың дебеті бойынша Халықаралық қаржы ұйымдарынан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w:t>
      </w:r>
    </w:p>
    <w:bookmarkEnd w:id="264"/>
    <w:bookmarkStart w:name="z292" w:id="265"/>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65"/>
    <w:bookmarkStart w:name="z293" w:id="266"/>
    <w:p>
      <w:pPr>
        <w:spacing w:after="0"/>
        <w:ind w:left="0"/>
        <w:jc w:val="both"/>
      </w:pPr>
      <w:r>
        <w:rPr>
          <w:rFonts w:ascii="Times New Roman"/>
          <w:b w:val="false"/>
          <w:i w:val="false"/>
          <w:color w:val="000000"/>
          <w:sz w:val="28"/>
        </w:rPr>
        <w:t>
      5070, 5071 және 5072 шоттарының атаулары мен сипаттамалары мынадай редакцияда жазылсын:</w:t>
      </w:r>
    </w:p>
    <w:bookmarkEnd w:id="266"/>
    <w:bookmarkStart w:name="z294" w:id="267"/>
    <w:p>
      <w:pPr>
        <w:spacing w:after="0"/>
        <w:ind w:left="0"/>
        <w:jc w:val="both"/>
      </w:pPr>
      <w:r>
        <w:rPr>
          <w:rFonts w:ascii="Times New Roman"/>
          <w:b w:val="false"/>
          <w:i w:val="false"/>
          <w:color w:val="000000"/>
          <w:sz w:val="28"/>
        </w:rPr>
        <w:t>
      "5070. Басқа банктерге берілген қарыздар бойынша пайыздың тиімді мөлшерлемесі әдісі деп танылатын пайыздық кірісті түзету түріндегі шығыстар.</w:t>
      </w:r>
    </w:p>
    <w:bookmarkEnd w:id="267"/>
    <w:bookmarkStart w:name="z295" w:id="268"/>
    <w:p>
      <w:pPr>
        <w:spacing w:after="0"/>
        <w:ind w:left="0"/>
        <w:jc w:val="both"/>
      </w:pPr>
      <w:r>
        <w:rPr>
          <w:rFonts w:ascii="Times New Roman"/>
          <w:b w:val="false"/>
          <w:i w:val="false"/>
          <w:color w:val="000000"/>
          <w:sz w:val="28"/>
        </w:rPr>
        <w:t>
      Шоттың мақсаты: Басқа банктерге берілген қарыздар бойынша пайыздың тиімді мөлшерлемесі әдісі деп танылған пайыздық кірісті түзету түріндегі шығыстар сомасын есепке алу.</w:t>
      </w:r>
    </w:p>
    <w:bookmarkEnd w:id="268"/>
    <w:bookmarkStart w:name="z296" w:id="269"/>
    <w:p>
      <w:pPr>
        <w:spacing w:after="0"/>
        <w:ind w:left="0"/>
        <w:jc w:val="both"/>
      </w:pPr>
      <w:r>
        <w:rPr>
          <w:rFonts w:ascii="Times New Roman"/>
          <w:b w:val="false"/>
          <w:i w:val="false"/>
          <w:color w:val="000000"/>
          <w:sz w:val="28"/>
        </w:rPr>
        <w:t>
      Шоттың дебеті бойынша басқа банктерге берілген қарыздар бойынша пайыздың тиімді мөлшерлемесі әдісі деп танылған пайыздық кірістерді түзету түріндегі шығыстар сомасы жазылады.</w:t>
      </w:r>
    </w:p>
    <w:bookmarkEnd w:id="269"/>
    <w:bookmarkStart w:name="z297" w:id="270"/>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70"/>
    <w:bookmarkStart w:name="z298" w:id="271"/>
    <w:p>
      <w:pPr>
        <w:spacing w:after="0"/>
        <w:ind w:left="0"/>
        <w:jc w:val="both"/>
      </w:pPr>
      <w:r>
        <w:rPr>
          <w:rFonts w:ascii="Times New Roman"/>
          <w:b w:val="false"/>
          <w:i w:val="false"/>
          <w:color w:val="000000"/>
          <w:sz w:val="28"/>
        </w:rPr>
        <w:t>
      5071.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bookmarkEnd w:id="271"/>
    <w:bookmarkStart w:name="z299" w:id="272"/>
    <w:p>
      <w:pPr>
        <w:spacing w:after="0"/>
        <w:ind w:left="0"/>
        <w:jc w:val="both"/>
      </w:pPr>
      <w:r>
        <w:rPr>
          <w:rFonts w:ascii="Times New Roman"/>
          <w:b w:val="false"/>
          <w:i w:val="false"/>
          <w:color w:val="000000"/>
          <w:sz w:val="28"/>
        </w:rPr>
        <w:t>
      Шоттың мақсаты: Басқа банктерге берілген қарыздарды модификациялауға байланысты жалпы баланстық құнын түзету түріндегі шығыстар және (немесе) берілген қарыздарды пайыздың нарықтық емес мөлшерлемесі бойынша бастапқы тану кезінде туындайтын шығыстар сомасын есепке алу.</w:t>
      </w:r>
    </w:p>
    <w:bookmarkEnd w:id="272"/>
    <w:bookmarkStart w:name="z300" w:id="273"/>
    <w:p>
      <w:pPr>
        <w:spacing w:after="0"/>
        <w:ind w:left="0"/>
        <w:jc w:val="both"/>
      </w:pPr>
      <w:r>
        <w:rPr>
          <w:rFonts w:ascii="Times New Roman"/>
          <w:b w:val="false"/>
          <w:i w:val="false"/>
          <w:color w:val="000000"/>
          <w:sz w:val="28"/>
        </w:rPr>
        <w:t>
      Шоттың дебеті бойынша басқа банктерге берілген қарыздарды модификациялауға байланысты жалпы баланстық құнын түзету түріндегі шығыстар және (немесе) берілген қарыздарды пайыздың нарықтық емес мөлшерлемесі бойынша бастапқы тану кезінде туындайтын шығыстар сомасы алынған қарыздар бойынша тиісті дисконттар (сыйлықақылар) шоттарымен байланыстыра отырып жазылады.</w:t>
      </w:r>
    </w:p>
    <w:bookmarkEnd w:id="273"/>
    <w:bookmarkStart w:name="z301" w:id="274"/>
    <w:p>
      <w:pPr>
        <w:spacing w:after="0"/>
        <w:ind w:left="0"/>
        <w:jc w:val="both"/>
      </w:pPr>
      <w:r>
        <w:rPr>
          <w:rFonts w:ascii="Times New Roman"/>
          <w:b w:val="false"/>
          <w:i w:val="false"/>
          <w:color w:val="000000"/>
          <w:sz w:val="28"/>
        </w:rPr>
        <w:t>
      Шоттың кредиті бойынша шығыстар сомасын № 4999 баланстық шотқа есептен шығару жазылады.</w:t>
      </w:r>
    </w:p>
    <w:bookmarkEnd w:id="274"/>
    <w:bookmarkStart w:name="z302" w:id="275"/>
    <w:p>
      <w:pPr>
        <w:spacing w:after="0"/>
        <w:ind w:left="0"/>
        <w:jc w:val="both"/>
      </w:pPr>
      <w:r>
        <w:rPr>
          <w:rFonts w:ascii="Times New Roman"/>
          <w:b w:val="false"/>
          <w:i w:val="false"/>
          <w:color w:val="000000"/>
          <w:sz w:val="28"/>
        </w:rPr>
        <w:t>
      5072.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w:t>
      </w:r>
    </w:p>
    <w:bookmarkEnd w:id="275"/>
    <w:bookmarkStart w:name="z303" w:id="276"/>
    <w:p>
      <w:pPr>
        <w:spacing w:after="0"/>
        <w:ind w:left="0"/>
        <w:jc w:val="both"/>
      </w:pPr>
      <w:r>
        <w:rPr>
          <w:rFonts w:ascii="Times New Roman"/>
          <w:b w:val="false"/>
          <w:i w:val="false"/>
          <w:color w:val="000000"/>
          <w:sz w:val="28"/>
        </w:rPr>
        <w:t>
      Шоттың мақсаты: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сомасын есепке алу.</w:t>
      </w:r>
    </w:p>
    <w:bookmarkEnd w:id="276"/>
    <w:bookmarkStart w:name="z304" w:id="277"/>
    <w:p>
      <w:pPr>
        <w:spacing w:after="0"/>
        <w:ind w:left="0"/>
        <w:jc w:val="both"/>
      </w:pPr>
      <w:r>
        <w:rPr>
          <w:rFonts w:ascii="Times New Roman"/>
          <w:b w:val="false"/>
          <w:i w:val="false"/>
          <w:color w:val="000000"/>
          <w:sz w:val="28"/>
        </w:rPr>
        <w:t xml:space="preserve">
      Шоттың дебеті бойынша басқа банктерден, банк операцияларының жекелеген түрлерін жүзеге асыратын ұйымдардан алынған қарыздарды модификациялауға байланысты баланстық құнын түзету түріндегі шығыстар сомасы алынған қарыздар бойынша тиісті дисконттар (сыйлықақылар) шоттарымен байланыстыра отырып жазылады. </w:t>
      </w:r>
    </w:p>
    <w:bookmarkEnd w:id="277"/>
    <w:bookmarkStart w:name="z305" w:id="278"/>
    <w:p>
      <w:pPr>
        <w:spacing w:after="0"/>
        <w:ind w:left="0"/>
        <w:jc w:val="both"/>
      </w:pPr>
      <w:r>
        <w:rPr>
          <w:rFonts w:ascii="Times New Roman"/>
          <w:b w:val="false"/>
          <w:i w:val="false"/>
          <w:color w:val="000000"/>
          <w:sz w:val="28"/>
        </w:rPr>
        <w:t>
      Шоттың кредиті бойынша келтірілген шығыстар сомасын № 4999 баланстық шотқа есептен шығару жазылады.";</w:t>
      </w:r>
    </w:p>
    <w:bookmarkEnd w:id="278"/>
    <w:bookmarkStart w:name="z306" w:id="279"/>
    <w:p>
      <w:pPr>
        <w:spacing w:after="0"/>
        <w:ind w:left="0"/>
        <w:jc w:val="both"/>
      </w:pPr>
      <w:r>
        <w:rPr>
          <w:rFonts w:ascii="Times New Roman"/>
          <w:b w:val="false"/>
          <w:i w:val="false"/>
          <w:color w:val="000000"/>
          <w:sz w:val="28"/>
        </w:rPr>
        <w:t xml:space="preserve">
      5138-шоттың атауы мен сипаттамасы мынадай редакцияда жазылсын: </w:t>
      </w:r>
    </w:p>
    <w:bookmarkEnd w:id="279"/>
    <w:bookmarkStart w:name="z307" w:id="280"/>
    <w:p>
      <w:pPr>
        <w:spacing w:after="0"/>
        <w:ind w:left="0"/>
        <w:jc w:val="both"/>
      </w:pPr>
      <w:r>
        <w:rPr>
          <w:rFonts w:ascii="Times New Roman"/>
          <w:b w:val="false"/>
          <w:i w:val="false"/>
          <w:color w:val="000000"/>
          <w:sz w:val="28"/>
        </w:rPr>
        <w:t>
      "5138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bookmarkEnd w:id="280"/>
    <w:bookmarkStart w:name="z308" w:id="281"/>
    <w:p>
      <w:pPr>
        <w:spacing w:after="0"/>
        <w:ind w:left="0"/>
        <w:jc w:val="both"/>
      </w:pP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сомаларын есепке алу. </w:t>
      </w:r>
    </w:p>
    <w:bookmarkEnd w:id="281"/>
    <w:bookmarkStart w:name="z309" w:id="282"/>
    <w:p>
      <w:pPr>
        <w:spacing w:after="0"/>
        <w:ind w:left="0"/>
        <w:jc w:val="both"/>
      </w:pPr>
      <w:r>
        <w:rPr>
          <w:rFonts w:ascii="Times New Roman"/>
          <w:b w:val="false"/>
          <w:i w:val="false"/>
          <w:color w:val="000000"/>
          <w:sz w:val="28"/>
        </w:rPr>
        <w:t>
      Шоттың дебеті бойынша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дисконтты амортизациялауға байланысты шығыстардың сомалары жазылады.</w:t>
      </w:r>
    </w:p>
    <w:bookmarkEnd w:id="282"/>
    <w:bookmarkStart w:name="z310" w:id="283"/>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283"/>
    <w:bookmarkStart w:name="z311" w:id="284"/>
    <w:p>
      <w:pPr>
        <w:spacing w:after="0"/>
        <w:ind w:left="0"/>
        <w:jc w:val="both"/>
      </w:pPr>
      <w:r>
        <w:rPr>
          <w:rFonts w:ascii="Times New Roman"/>
          <w:b w:val="false"/>
          <w:i w:val="false"/>
          <w:color w:val="000000"/>
          <w:sz w:val="28"/>
        </w:rPr>
        <w:t>
      5141-шоттың сипаттамасынан кейін мынадай мазмұндағы 5142, 5143 және 5144-шоттардың нөмірлермен, атауларымен және сипаттамаларымен толықтырылсын:</w:t>
      </w:r>
    </w:p>
    <w:bookmarkEnd w:id="284"/>
    <w:bookmarkStart w:name="z312" w:id="285"/>
    <w:p>
      <w:pPr>
        <w:spacing w:after="0"/>
        <w:ind w:left="0"/>
        <w:jc w:val="both"/>
      </w:pPr>
      <w:r>
        <w:rPr>
          <w:rFonts w:ascii="Times New Roman"/>
          <w:b w:val="false"/>
          <w:i w:val="false"/>
          <w:color w:val="000000"/>
          <w:sz w:val="28"/>
        </w:rPr>
        <w:t>
      "5142. Банк операцияларының жекелеген түрлерін жүзеге асыратын ұйымдардан тартылған мерзімді салым құнын оң түзету түріндегі шығыстар.</w:t>
      </w:r>
    </w:p>
    <w:bookmarkEnd w:id="285"/>
    <w:bookmarkStart w:name="z313" w:id="286"/>
    <w:p>
      <w:pPr>
        <w:spacing w:after="0"/>
        <w:ind w:left="0"/>
        <w:jc w:val="both"/>
      </w:pPr>
      <w:r>
        <w:rPr>
          <w:rFonts w:ascii="Times New Roman"/>
          <w:b w:val="false"/>
          <w:i w:val="false"/>
          <w:color w:val="000000"/>
          <w:sz w:val="28"/>
        </w:rPr>
        <w:t>
      Шоттың мақсаты: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сомаларын есепке алу.</w:t>
      </w:r>
    </w:p>
    <w:bookmarkEnd w:id="286"/>
    <w:bookmarkStart w:name="z314" w:id="287"/>
    <w:p>
      <w:pPr>
        <w:spacing w:after="0"/>
        <w:ind w:left="0"/>
        <w:jc w:val="both"/>
      </w:pPr>
      <w:r>
        <w:rPr>
          <w:rFonts w:ascii="Times New Roman"/>
          <w:b w:val="false"/>
          <w:i w:val="false"/>
          <w:color w:val="000000"/>
          <w:sz w:val="28"/>
        </w:rPr>
        <w:t>
      Шоттың дебеті бойынша осы салымның әділ құнының ұлғаюы нәтижесінде туындаған, өтеу мерзімі бір жылдан астам банк операцияларының жекелеген түрлерін жүзеге асыратын ұйымдардан тартылған мерзімді салымның есепті (баланстық) құнын оң түзету түріндегі шығыстар сомасы жазылады.</w:t>
      </w:r>
    </w:p>
    <w:bookmarkEnd w:id="287"/>
    <w:bookmarkStart w:name="z315" w:id="288"/>
    <w:p>
      <w:pPr>
        <w:spacing w:after="0"/>
        <w:ind w:left="0"/>
        <w:jc w:val="both"/>
      </w:pPr>
      <w:r>
        <w:rPr>
          <w:rFonts w:ascii="Times New Roman"/>
          <w:b w:val="false"/>
          <w:i w:val="false"/>
          <w:color w:val="000000"/>
          <w:sz w:val="28"/>
        </w:rPr>
        <w:t>
      Шоттың кредиті бойынша болған шығыстар сомасы № 4999 баланстық шотқа есептен шығаруға жазылады.</w:t>
      </w:r>
    </w:p>
    <w:bookmarkEnd w:id="288"/>
    <w:bookmarkStart w:name="z316" w:id="289"/>
    <w:p>
      <w:pPr>
        <w:spacing w:after="0"/>
        <w:ind w:left="0"/>
        <w:jc w:val="both"/>
      </w:pPr>
      <w:r>
        <w:rPr>
          <w:rFonts w:ascii="Times New Roman"/>
          <w:b w:val="false"/>
          <w:i w:val="false"/>
          <w:color w:val="000000"/>
          <w:sz w:val="28"/>
        </w:rPr>
        <w:t>
      5143. Банк операцияларының жекелеген түрлерін жүзеге асыратын ұйымдардың салымдары бойынша сыйақы төлеуге байланысты шығыстар.</w:t>
      </w:r>
    </w:p>
    <w:bookmarkEnd w:id="289"/>
    <w:bookmarkStart w:name="z317" w:id="290"/>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 қабылдаған салымдар бойынша сыйақы төлеуге байланысты шығыстардың сомаларын есепке алу.</w:t>
      </w:r>
    </w:p>
    <w:bookmarkEnd w:id="290"/>
    <w:bookmarkStart w:name="z318" w:id="291"/>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 қабылдаған салымдар бойынша сыйақы төлеуге байланысты шығыстардың сомалары жазылады.</w:t>
      </w:r>
    </w:p>
    <w:bookmarkEnd w:id="291"/>
    <w:bookmarkStart w:name="z319" w:id="292"/>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292"/>
    <w:bookmarkStart w:name="z320" w:id="293"/>
    <w:p>
      <w:pPr>
        <w:spacing w:after="0"/>
        <w:ind w:left="0"/>
        <w:jc w:val="both"/>
      </w:pPr>
      <w:r>
        <w:rPr>
          <w:rFonts w:ascii="Times New Roman"/>
          <w:b w:val="false"/>
          <w:i w:val="false"/>
          <w:color w:val="000000"/>
          <w:sz w:val="28"/>
        </w:rPr>
        <w:t>
      5144.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w:t>
      </w:r>
    </w:p>
    <w:bookmarkEnd w:id="293"/>
    <w:bookmarkStart w:name="z321" w:id="294"/>
    <w:p>
      <w:pPr>
        <w:spacing w:after="0"/>
        <w:ind w:left="0"/>
        <w:jc w:val="both"/>
      </w:pPr>
      <w:r>
        <w:rPr>
          <w:rFonts w:ascii="Times New Roman"/>
          <w:b w:val="false"/>
          <w:i w:val="false"/>
          <w:color w:val="000000"/>
          <w:sz w:val="28"/>
        </w:rPr>
        <w:t>
      Шоттың мақсаты: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сомаларын есепке алу.</w:t>
      </w:r>
    </w:p>
    <w:bookmarkEnd w:id="294"/>
    <w:bookmarkStart w:name="z322" w:id="295"/>
    <w:p>
      <w:pPr>
        <w:spacing w:after="0"/>
        <w:ind w:left="0"/>
        <w:jc w:val="both"/>
      </w:pPr>
      <w:r>
        <w:rPr>
          <w:rFonts w:ascii="Times New Roman"/>
          <w:b w:val="false"/>
          <w:i w:val="false"/>
          <w:color w:val="000000"/>
          <w:sz w:val="28"/>
        </w:rPr>
        <w:t>
      Шоттың дебеті бойынша банк операцияларының жекелеген түрлерін жүзеге асыратын ұйымдардан тартылған салымдар бойынша мерзімі өткен берешек бойынша сыйақы төлеуге байланысты шығыстардың сомалары жазылады.</w:t>
      </w:r>
    </w:p>
    <w:bookmarkEnd w:id="295"/>
    <w:bookmarkStart w:name="z323" w:id="296"/>
    <w:p>
      <w:pPr>
        <w:spacing w:after="0"/>
        <w:ind w:left="0"/>
        <w:jc w:val="both"/>
      </w:pPr>
      <w:r>
        <w:rPr>
          <w:rFonts w:ascii="Times New Roman"/>
          <w:b w:val="false"/>
          <w:i w:val="false"/>
          <w:color w:val="000000"/>
          <w:sz w:val="28"/>
        </w:rPr>
        <w:t>
      Шоттың кредиті бойынша келтірілген шығыстардың сомалары № 4999 баланстық шотқа есептен шығаруға жазылады.";</w:t>
      </w:r>
    </w:p>
    <w:bookmarkEnd w:id="296"/>
    <w:bookmarkStart w:name="z324" w:id="297"/>
    <w:p>
      <w:pPr>
        <w:spacing w:after="0"/>
        <w:ind w:left="0"/>
        <w:jc w:val="both"/>
      </w:pPr>
      <w:r>
        <w:rPr>
          <w:rFonts w:ascii="Times New Roman"/>
          <w:b w:val="false"/>
          <w:i w:val="false"/>
          <w:color w:val="000000"/>
          <w:sz w:val="28"/>
        </w:rPr>
        <w:t xml:space="preserve">
      5240-шоттың атауы мен сипаттамасы мынадай редакцияда жазылсын: </w:t>
      </w:r>
    </w:p>
    <w:bookmarkEnd w:id="297"/>
    <w:bookmarkStart w:name="z325" w:id="298"/>
    <w:p>
      <w:pPr>
        <w:spacing w:after="0"/>
        <w:ind w:left="0"/>
        <w:jc w:val="both"/>
      </w:pPr>
      <w:r>
        <w:rPr>
          <w:rFonts w:ascii="Times New Roman"/>
          <w:b w:val="false"/>
          <w:i w:val="false"/>
          <w:color w:val="000000"/>
          <w:sz w:val="28"/>
        </w:rPr>
        <w:t>
      "5240. Клиенттерге берілген қарыздар бойынша пайыздың тиімді мөлшерлемесі әдісі деп танылатын пайыздық кірістерді түзету түріндегі шығыстар.</w:t>
      </w:r>
    </w:p>
    <w:bookmarkEnd w:id="298"/>
    <w:bookmarkStart w:name="z326" w:id="299"/>
    <w:p>
      <w:pPr>
        <w:spacing w:after="0"/>
        <w:ind w:left="0"/>
        <w:jc w:val="both"/>
      </w:pPr>
      <w:r>
        <w:rPr>
          <w:rFonts w:ascii="Times New Roman"/>
          <w:b w:val="false"/>
          <w:i w:val="false"/>
          <w:color w:val="000000"/>
          <w:sz w:val="28"/>
        </w:rPr>
        <w:t>
      Шоттың мақсаты: Клиенттерге берілген қарыздар бойынша пайыздың тиімді мөлшерлемесі әдісі деп танылатын пайыздық кірістерді түзету түріндегі шығыстар сомасын есепке алу.</w:t>
      </w:r>
    </w:p>
    <w:bookmarkEnd w:id="299"/>
    <w:bookmarkStart w:name="z327" w:id="300"/>
    <w:p>
      <w:pPr>
        <w:spacing w:after="0"/>
        <w:ind w:left="0"/>
        <w:jc w:val="both"/>
      </w:pPr>
      <w:r>
        <w:rPr>
          <w:rFonts w:ascii="Times New Roman"/>
          <w:b w:val="false"/>
          <w:i w:val="false"/>
          <w:color w:val="000000"/>
          <w:sz w:val="28"/>
        </w:rPr>
        <w:t xml:space="preserve">
      Шоттың дебеті бойынша клиенттерге берілген қарыздар бойынша пайыздың тиімді мөлшерлемесі әдісі деп танылатын пайыздық кірістерді түзету түріндегі шығыстар сомасы жазылады. </w:t>
      </w:r>
    </w:p>
    <w:bookmarkEnd w:id="300"/>
    <w:bookmarkStart w:name="z328" w:id="301"/>
    <w:p>
      <w:pPr>
        <w:spacing w:after="0"/>
        <w:ind w:left="0"/>
        <w:jc w:val="both"/>
      </w:pPr>
      <w:r>
        <w:rPr>
          <w:rFonts w:ascii="Times New Roman"/>
          <w:b w:val="false"/>
          <w:i w:val="false"/>
          <w:color w:val="000000"/>
          <w:sz w:val="28"/>
        </w:rPr>
        <w:t xml:space="preserve">
      Шоттың кредиті бойынша келтірілген шығыстардың сомалары № 4999 баланстық шотқа есептен шығаруға жазылады."; </w:t>
      </w:r>
    </w:p>
    <w:bookmarkEnd w:id="301"/>
    <w:bookmarkStart w:name="z329" w:id="302"/>
    <w:p>
      <w:pPr>
        <w:spacing w:after="0"/>
        <w:ind w:left="0"/>
        <w:jc w:val="both"/>
      </w:pPr>
      <w:r>
        <w:rPr>
          <w:rFonts w:ascii="Times New Roman"/>
          <w:b w:val="false"/>
          <w:i w:val="false"/>
          <w:color w:val="000000"/>
          <w:sz w:val="28"/>
        </w:rPr>
        <w:t>
      5240-шоттың сипаттамасынан кейін мынадай мазмұндағы 5241-шоттың нөмірімен, атауымен және сипаттамасымен толықтырылсын:</w:t>
      </w:r>
    </w:p>
    <w:bookmarkEnd w:id="302"/>
    <w:bookmarkStart w:name="z330" w:id="303"/>
    <w:p>
      <w:pPr>
        <w:spacing w:after="0"/>
        <w:ind w:left="0"/>
        <w:jc w:val="both"/>
      </w:pPr>
      <w:r>
        <w:rPr>
          <w:rFonts w:ascii="Times New Roman"/>
          <w:b w:val="false"/>
          <w:i w:val="false"/>
          <w:color w:val="000000"/>
          <w:sz w:val="28"/>
        </w:rPr>
        <w:t>
      "5241.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bookmarkEnd w:id="303"/>
    <w:bookmarkStart w:name="z331" w:id="304"/>
    <w:p>
      <w:pPr>
        <w:spacing w:after="0"/>
        <w:ind w:left="0"/>
        <w:jc w:val="both"/>
      </w:pPr>
      <w:r>
        <w:rPr>
          <w:rFonts w:ascii="Times New Roman"/>
          <w:b w:val="false"/>
          <w:i w:val="false"/>
          <w:color w:val="000000"/>
          <w:sz w:val="28"/>
        </w:rPr>
        <w:t>
      Шоттың мақсаты: Клиенттерге берілген қарыздарды модификациялауға байланысты жалпы баланстық құнын түзету түріндегі шығыстар және (немесе) клиенттерге пайыздың нарықтық емес мөлшерлемесі бойынша берілген қарыздарды бастапқы тану кезінде туындайтын шығыстар сомаларын есепке алу.</w:t>
      </w:r>
    </w:p>
    <w:bookmarkEnd w:id="304"/>
    <w:bookmarkStart w:name="z332" w:id="305"/>
    <w:p>
      <w:pPr>
        <w:spacing w:after="0"/>
        <w:ind w:left="0"/>
        <w:jc w:val="both"/>
      </w:pPr>
      <w:r>
        <w:rPr>
          <w:rFonts w:ascii="Times New Roman"/>
          <w:b w:val="false"/>
          <w:i w:val="false"/>
          <w:color w:val="000000"/>
          <w:sz w:val="28"/>
        </w:rPr>
        <w:t>
      Шоттың дебеті бойынша клиенттерге берілген қарыздарды модификациялауға байланысты жалпы баланстық құнын түзету түріндегі шығыстар және (немесе) пайыздың нарықтық емес мөлшерлемесі бойынша клиенттерге берілген қарыздарды бастапқы тану кезінде туындайтын шығыстар сомасы алынған қарыздар бойынша тиісті дисконттар (сыйлықақылар) шоттарымен байланыстыра отырып жазылады.</w:t>
      </w:r>
    </w:p>
    <w:bookmarkEnd w:id="305"/>
    <w:bookmarkStart w:name="z333" w:id="306"/>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306"/>
    <w:bookmarkStart w:name="z334" w:id="307"/>
    <w:p>
      <w:pPr>
        <w:spacing w:after="0"/>
        <w:ind w:left="0"/>
        <w:jc w:val="both"/>
      </w:pPr>
      <w:r>
        <w:rPr>
          <w:rFonts w:ascii="Times New Roman"/>
          <w:b w:val="false"/>
          <w:i w:val="false"/>
          <w:color w:val="000000"/>
          <w:sz w:val="28"/>
        </w:rPr>
        <w:t xml:space="preserve">
      5250-шоттың атауы мен сипаттамасы мынадай редакцияда жазылсын: </w:t>
      </w:r>
    </w:p>
    <w:bookmarkEnd w:id="307"/>
    <w:bookmarkStart w:name="z335" w:id="308"/>
    <w:p>
      <w:pPr>
        <w:spacing w:after="0"/>
        <w:ind w:left="0"/>
        <w:jc w:val="both"/>
      </w:pPr>
      <w:r>
        <w:rPr>
          <w:rFonts w:ascii="Times New Roman"/>
          <w:b w:val="false"/>
          <w:i w:val="false"/>
          <w:color w:val="000000"/>
          <w:sz w:val="28"/>
        </w:rPr>
        <w:t>
      "5250. Бағалы қағаздармен "РЕПО" операциялары бойынша шығыстар.</w:t>
      </w:r>
    </w:p>
    <w:bookmarkEnd w:id="308"/>
    <w:bookmarkStart w:name="z336" w:id="309"/>
    <w:p>
      <w:pPr>
        <w:spacing w:after="0"/>
        <w:ind w:left="0"/>
        <w:jc w:val="both"/>
      </w:pPr>
      <w:r>
        <w:rPr>
          <w:rFonts w:ascii="Times New Roman"/>
          <w:b w:val="false"/>
          <w:i w:val="false"/>
          <w:color w:val="000000"/>
          <w:sz w:val="28"/>
        </w:rPr>
        <w:t>
      Шоттың мақсаты: бағалы қағаздармен "РЕПО", "кері РЕПО" операциялары бойынша сыйақы төлеуге байланысты шығыстар сомаларын есепке алу.</w:t>
      </w:r>
    </w:p>
    <w:bookmarkEnd w:id="309"/>
    <w:bookmarkStart w:name="z337" w:id="310"/>
    <w:p>
      <w:pPr>
        <w:spacing w:after="0"/>
        <w:ind w:left="0"/>
        <w:jc w:val="both"/>
      </w:pPr>
      <w:r>
        <w:rPr>
          <w:rFonts w:ascii="Times New Roman"/>
          <w:b w:val="false"/>
          <w:i w:val="false"/>
          <w:color w:val="000000"/>
          <w:sz w:val="28"/>
        </w:rPr>
        <w:t>
      Шоттың дебеті бойынша бағалы қағаздармен "РЕПО", "кері РЕПО" операциялары бойынша сыйақы төлеуге байланысты шығыстардың сомалары жазылады.</w:t>
      </w:r>
    </w:p>
    <w:bookmarkEnd w:id="310"/>
    <w:bookmarkStart w:name="z338" w:id="311"/>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311"/>
    <w:bookmarkStart w:name="z339" w:id="312"/>
    <w:p>
      <w:pPr>
        <w:spacing w:after="0"/>
        <w:ind w:left="0"/>
        <w:jc w:val="both"/>
      </w:pPr>
      <w:r>
        <w:rPr>
          <w:rFonts w:ascii="Times New Roman"/>
          <w:b w:val="false"/>
          <w:i w:val="false"/>
          <w:color w:val="000000"/>
          <w:sz w:val="28"/>
        </w:rPr>
        <w:t xml:space="preserve">
      5250-шоттан кейін мынадай мазмұндағы 5260-шоттың нөмірімен, атауымен және сипаттамасымен толықтырылсын: </w:t>
      </w:r>
    </w:p>
    <w:bookmarkEnd w:id="312"/>
    <w:bookmarkStart w:name="z340" w:id="313"/>
    <w:p>
      <w:pPr>
        <w:spacing w:after="0"/>
        <w:ind w:left="0"/>
        <w:jc w:val="both"/>
      </w:pPr>
      <w:r>
        <w:rPr>
          <w:rFonts w:ascii="Times New Roman"/>
          <w:b w:val="false"/>
          <w:i w:val="false"/>
          <w:color w:val="000000"/>
          <w:sz w:val="28"/>
        </w:rPr>
        <w:t>
      "5260. "кері РЕПО" операциялары бойынша қабылданған бағалы қағаздарды қайтару жөніндегі міндеттемені қайта бағалаудан болған шығыстар.</w:t>
      </w:r>
    </w:p>
    <w:bookmarkEnd w:id="313"/>
    <w:bookmarkStart w:name="z341" w:id="314"/>
    <w:p>
      <w:pPr>
        <w:spacing w:after="0"/>
        <w:ind w:left="0"/>
        <w:jc w:val="both"/>
      </w:pPr>
      <w:r>
        <w:rPr>
          <w:rFonts w:ascii="Times New Roman"/>
          <w:b w:val="false"/>
          <w:i w:val="false"/>
          <w:color w:val="000000"/>
          <w:sz w:val="28"/>
        </w:rPr>
        <w:t>
      Мақсаты: "кері РЕПО" операциясы бойынша қабылданған бағалы қағаздарды қайтару жөніндегі міндеттемені теріс қайта бағалаудан болған шығыстардың сомаларын есепке алу.</w:t>
      </w:r>
    </w:p>
    <w:bookmarkEnd w:id="314"/>
    <w:bookmarkStart w:name="z342" w:id="315"/>
    <w:p>
      <w:pPr>
        <w:spacing w:after="0"/>
        <w:ind w:left="0"/>
        <w:jc w:val="both"/>
      </w:pPr>
      <w:r>
        <w:rPr>
          <w:rFonts w:ascii="Times New Roman"/>
          <w:b w:val="false"/>
          <w:i w:val="false"/>
          <w:color w:val="000000"/>
          <w:sz w:val="28"/>
        </w:rPr>
        <w:t xml:space="preserve">
      Шоттың дебеті бойынша "кері РЕПО" операциясы бойынша қабылданған бағалы қағаздарды қайтару жөніндегі міндеттемені теріс қайта бағалаудан болған шығыстардың сомасы жазылады. </w:t>
      </w:r>
    </w:p>
    <w:bookmarkEnd w:id="315"/>
    <w:bookmarkStart w:name="z343" w:id="316"/>
    <w:p>
      <w:pPr>
        <w:spacing w:after="0"/>
        <w:ind w:left="0"/>
        <w:jc w:val="both"/>
      </w:pPr>
      <w:r>
        <w:rPr>
          <w:rFonts w:ascii="Times New Roman"/>
          <w:b w:val="false"/>
          <w:i w:val="false"/>
          <w:color w:val="000000"/>
          <w:sz w:val="28"/>
        </w:rPr>
        <w:t>
      Шоттың кредиті бойынша келтірілген шығыстардың сомаларын № 4999 баланстық шотқа есептен шығару жазылады.";</w:t>
      </w:r>
    </w:p>
    <w:bookmarkEnd w:id="316"/>
    <w:bookmarkStart w:name="z344" w:id="317"/>
    <w:p>
      <w:pPr>
        <w:spacing w:after="0"/>
        <w:ind w:left="0"/>
        <w:jc w:val="both"/>
      </w:pPr>
      <w:r>
        <w:rPr>
          <w:rFonts w:ascii="Times New Roman"/>
          <w:b w:val="false"/>
          <w:i w:val="false"/>
          <w:color w:val="000000"/>
          <w:sz w:val="28"/>
        </w:rPr>
        <w:t xml:space="preserve">
      5540-шоттың сипаттамасы мынадай редакцияда жазылсын: </w:t>
      </w:r>
    </w:p>
    <w:bookmarkEnd w:id="317"/>
    <w:bookmarkStart w:name="z345" w:id="318"/>
    <w:p>
      <w:pPr>
        <w:spacing w:after="0"/>
        <w:ind w:left="0"/>
        <w:jc w:val="both"/>
      </w:pPr>
      <w:r>
        <w:rPr>
          <w:rFonts w:ascii="Times New Roman"/>
          <w:b w:val="false"/>
          <w:i w:val="false"/>
          <w:color w:val="000000"/>
          <w:sz w:val="28"/>
        </w:rPr>
        <w:t>
      "Мақсаты: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сомаларын есепке алу.</w:t>
      </w:r>
    </w:p>
    <w:bookmarkEnd w:id="318"/>
    <w:bookmarkStart w:name="z346" w:id="319"/>
    <w:p>
      <w:pPr>
        <w:spacing w:after="0"/>
        <w:ind w:left="0"/>
        <w:jc w:val="both"/>
      </w:pPr>
      <w:r>
        <w:rPr>
          <w:rFonts w:ascii="Times New Roman"/>
          <w:b w:val="false"/>
          <w:i w:val="false"/>
          <w:color w:val="000000"/>
          <w:sz w:val="28"/>
        </w:rPr>
        <w:t>
      Шоттың дебеті бойынша сатып алынған аффинирленген қымбат металдардың баланстық құнын есептен шығарудан болатын шығыстардың және (немесе) қаржы құралдары ретінде жіктелген аффинирленген қымбат металдарды сатып алу-сатудан болатын шығыстардың сомасы жазылады.</w:t>
      </w:r>
    </w:p>
    <w:bookmarkEnd w:id="319"/>
    <w:bookmarkStart w:name="z347" w:id="320"/>
    <w:p>
      <w:pPr>
        <w:spacing w:after="0"/>
        <w:ind w:left="0"/>
        <w:jc w:val="both"/>
      </w:pPr>
      <w:r>
        <w:rPr>
          <w:rFonts w:ascii="Times New Roman"/>
          <w:b w:val="false"/>
          <w:i w:val="false"/>
          <w:color w:val="000000"/>
          <w:sz w:val="28"/>
        </w:rPr>
        <w:t>
      Шоттың кредиті бойынша шығыстарды № 4999 баланстық шотқа есептен шығару жазылады.";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349" w:id="321"/>
    <w:p>
      <w:pPr>
        <w:spacing w:after="0"/>
        <w:ind w:left="0"/>
        <w:jc w:val="both"/>
      </w:pPr>
      <w:r>
        <w:rPr>
          <w:rFonts w:ascii="Times New Roman"/>
          <w:b w:val="false"/>
          <w:i w:val="false"/>
          <w:color w:val="000000"/>
          <w:sz w:val="28"/>
        </w:rPr>
        <w:t>
      6075-шоттың сипаттамасы мынадай редакцияда жазылсын:</w:t>
      </w:r>
    </w:p>
    <w:bookmarkEnd w:id="321"/>
    <w:bookmarkStart w:name="z350" w:id="322"/>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қойылуы мүмкін талаптардың сомаларын есепке алу.</w:t>
      </w:r>
    </w:p>
    <w:bookmarkEnd w:id="322"/>
    <w:bookmarkStart w:name="z351" w:id="323"/>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қойылуы мүмкін талаптардың сомалары жазылады.</w:t>
      </w:r>
    </w:p>
    <w:bookmarkEnd w:id="323"/>
    <w:bookmarkStart w:name="z352" w:id="324"/>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қойылуы мүмкін талаптардың сомаларын жүргізілген қайта бағалау нәтижелері бойынша олар жойылған және (немесе) құны азайтылған кезде есептен шығару жазылады.";</w:t>
      </w:r>
    </w:p>
    <w:bookmarkEnd w:id="324"/>
    <w:bookmarkStart w:name="z353" w:id="325"/>
    <w:p>
      <w:pPr>
        <w:spacing w:after="0"/>
        <w:ind w:left="0"/>
        <w:jc w:val="both"/>
      </w:pPr>
      <w:r>
        <w:rPr>
          <w:rFonts w:ascii="Times New Roman"/>
          <w:b w:val="false"/>
          <w:i w:val="false"/>
          <w:color w:val="000000"/>
          <w:sz w:val="28"/>
        </w:rPr>
        <w:t>
      6575-шоттың сипаттамасы мынадай редакцияда жазылсын:</w:t>
      </w:r>
    </w:p>
    <w:bookmarkEnd w:id="325"/>
    <w:bookmarkStart w:name="z354" w:id="326"/>
    <w:p>
      <w:pPr>
        <w:spacing w:after="0"/>
        <w:ind w:left="0"/>
        <w:jc w:val="both"/>
      </w:pPr>
      <w:r>
        <w:rPr>
          <w:rFonts w:ascii="Times New Roman"/>
          <w:b w:val="false"/>
          <w:i w:val="false"/>
          <w:color w:val="000000"/>
          <w:sz w:val="28"/>
        </w:rPr>
        <w:t>
      "Шоттың мақсаты: қабылданған кепілдіктер бойынша басқа банктерге немесе клиенттерге қойылатын талаптарды ықтимал азайту сомаларын есепке алу.</w:t>
      </w:r>
    </w:p>
    <w:bookmarkEnd w:id="326"/>
    <w:bookmarkStart w:name="z355" w:id="327"/>
    <w:p>
      <w:pPr>
        <w:spacing w:after="0"/>
        <w:ind w:left="0"/>
        <w:jc w:val="both"/>
      </w:pPr>
      <w:r>
        <w:rPr>
          <w:rFonts w:ascii="Times New Roman"/>
          <w:b w:val="false"/>
          <w:i w:val="false"/>
          <w:color w:val="000000"/>
          <w:sz w:val="28"/>
        </w:rPr>
        <w:t>
      Шоттың дебеті бойынша қабылданған кепілдіктер бойынша басқа банктерге немесе клиенттерге қойылатын талаптарды ықтимал азайту сомалары жазылады.</w:t>
      </w:r>
    </w:p>
    <w:bookmarkEnd w:id="327"/>
    <w:bookmarkStart w:name="z356" w:id="328"/>
    <w:p>
      <w:pPr>
        <w:spacing w:after="0"/>
        <w:ind w:left="0"/>
        <w:jc w:val="both"/>
      </w:pPr>
      <w:r>
        <w:rPr>
          <w:rFonts w:ascii="Times New Roman"/>
          <w:b w:val="false"/>
          <w:i w:val="false"/>
          <w:color w:val="000000"/>
          <w:sz w:val="28"/>
        </w:rPr>
        <w:t>
      Шоттың кредиті бойынша қабылданған кепілдіктер бойынша басқа банктерге немесе клиенттерге қойылатын талаптарды ықтимал азайту сомаларын жүргізілген қайта бағалау нәтижелері бойынша олар жойылған және (немесе) құны азайтылған кезде есептен шығару жазылады.";</w:t>
      </w:r>
    </w:p>
    <w:bookmarkEnd w:id="328"/>
    <w:bookmarkStart w:name="z357" w:id="329"/>
    <w:p>
      <w:pPr>
        <w:spacing w:after="0"/>
        <w:ind w:left="0"/>
        <w:jc w:val="both"/>
      </w:pPr>
      <w:r>
        <w:rPr>
          <w:rFonts w:ascii="Times New Roman"/>
          <w:b w:val="false"/>
          <w:i w:val="false"/>
          <w:color w:val="000000"/>
          <w:sz w:val="28"/>
        </w:rPr>
        <w:t>
      7250-шоттың сипаттамасы мынадай редакцияда жазылсын:</w:t>
      </w:r>
    </w:p>
    <w:bookmarkEnd w:id="329"/>
    <w:bookmarkStart w:name="z358" w:id="330"/>
    <w:p>
      <w:pPr>
        <w:spacing w:after="0"/>
        <w:ind w:left="0"/>
        <w:jc w:val="both"/>
      </w:pPr>
      <w:r>
        <w:rPr>
          <w:rFonts w:ascii="Times New Roman"/>
          <w:b w:val="false"/>
          <w:i w:val="false"/>
          <w:color w:val="000000"/>
          <w:sz w:val="28"/>
        </w:rPr>
        <w:t>
      "Шоттың мақсаты: Клиенттің міндеттемелерін қамтамасыз етуге (кепілге) қабылданған мүліктің (ақшаны қоспағанда) құнын есепке алу.</w:t>
      </w:r>
    </w:p>
    <w:bookmarkEnd w:id="330"/>
    <w:bookmarkStart w:name="z359" w:id="331"/>
    <w:p>
      <w:pPr>
        <w:spacing w:after="0"/>
        <w:ind w:left="0"/>
        <w:jc w:val="both"/>
      </w:pPr>
      <w:r>
        <w:rPr>
          <w:rFonts w:ascii="Times New Roman"/>
          <w:b w:val="false"/>
          <w:i w:val="false"/>
          <w:color w:val="000000"/>
          <w:sz w:val="28"/>
        </w:rPr>
        <w:t>
      Шоттың кірісі бойынша кепіл туралы шарт жасау кезінде болған және (немесе) банктің ішкі құжаттарында белгіленген кезеңділікпен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құнына оң қайта бағалау жүргізіледі.</w:t>
      </w:r>
    </w:p>
    <w:bookmarkEnd w:id="331"/>
    <w:bookmarkStart w:name="z360" w:id="332"/>
    <w:p>
      <w:pPr>
        <w:spacing w:after="0"/>
        <w:ind w:left="0"/>
        <w:jc w:val="both"/>
      </w:pPr>
      <w:r>
        <w:rPr>
          <w:rFonts w:ascii="Times New Roman"/>
          <w:b w:val="false"/>
          <w:i w:val="false"/>
          <w:color w:val="000000"/>
          <w:sz w:val="28"/>
        </w:rPr>
        <w:t>
      Шоттың шығысы бойынша ішкі құжаттарда белгіленген кезеңділікпен қамтамасыз етуге (кепілге) қабылданған мүліктің құнына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bookmarkEnd w:id="332"/>
    <w:bookmarkStart w:name="z361" w:id="333"/>
    <w:p>
      <w:pPr>
        <w:spacing w:after="0"/>
        <w:ind w:left="0"/>
        <w:jc w:val="both"/>
      </w:pPr>
      <w:r>
        <w:rPr>
          <w:rFonts w:ascii="Times New Roman"/>
          <w:b w:val="false"/>
          <w:i w:val="false"/>
          <w:color w:val="000000"/>
          <w:sz w:val="28"/>
        </w:rPr>
        <w:t xml:space="preserve">
      3.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өзгерістер мен толықтырулар енгізілсін:</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63" w:id="33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және "Бухгалтерлік есеп және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34"/>
    <w:bookmarkStart w:name="z364" w:id="335"/>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 xml:space="preserve">: </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6" w:id="336"/>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тармақшасына,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жүргізуді нақтылайды. "</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8" w:id="337"/>
    <w:p>
      <w:pPr>
        <w:spacing w:after="0"/>
        <w:ind w:left="0"/>
        <w:jc w:val="both"/>
      </w:pPr>
      <w:r>
        <w:rPr>
          <w:rFonts w:ascii="Times New Roman"/>
          <w:b w:val="false"/>
          <w:i w:val="false"/>
          <w:color w:val="000000"/>
          <w:sz w:val="28"/>
        </w:rPr>
        <w:t>
      "3. Осы Нұсқаулықта "Қазақстан Республикасында зейнетақымен қамсыздандыру туралы", "Бухгалтерлік есеп және қаржылық есептілік туралы" Қазақстан Республикасының заңдарында және халықаралық қаржылық есептілік стандарттарында көзделген ұғымдар пайдаланылады.";</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0" w:id="338"/>
    <w:p>
      <w:pPr>
        <w:spacing w:after="0"/>
        <w:ind w:left="0"/>
        <w:jc w:val="both"/>
      </w:pPr>
      <w:r>
        <w:rPr>
          <w:rFonts w:ascii="Times New Roman"/>
          <w:b w:val="false"/>
          <w:i w:val="false"/>
          <w:color w:val="000000"/>
          <w:sz w:val="28"/>
        </w:rPr>
        <w:t xml:space="preserve">
      "9. "Әділ құны бойынша бағаланатын" санатына жіктелген борыштық бағалы қағаздарды сатып алу кезінде мынадай бухгалтерлік жазбалар жүзеге асырылады: </w:t>
      </w:r>
    </w:p>
    <w:bookmarkEnd w:id="338"/>
    <w:bookmarkStart w:name="z371" w:id="339"/>
    <w:p>
      <w:pPr>
        <w:spacing w:after="0"/>
        <w:ind w:left="0"/>
        <w:jc w:val="both"/>
      </w:pPr>
      <w:r>
        <w:rPr>
          <w:rFonts w:ascii="Times New Roman"/>
          <w:b w:val="false"/>
          <w:i w:val="false"/>
          <w:color w:val="000000"/>
          <w:sz w:val="28"/>
        </w:rPr>
        <w:t>
      1) брокерге аванс аудару кезінде:</w:t>
      </w:r>
    </w:p>
    <w:bookmarkEnd w:id="3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72" w:id="340"/>
    <w:p>
      <w:pPr>
        <w:spacing w:after="0"/>
        <w:ind w:left="0"/>
        <w:jc w:val="both"/>
      </w:pPr>
      <w:r>
        <w:rPr>
          <w:rFonts w:ascii="Times New Roman"/>
          <w:b w:val="false"/>
          <w:i w:val="false"/>
          <w:color w:val="000000"/>
          <w:sz w:val="28"/>
        </w:rPr>
        <w:t>
      2) комиссиялық шығыстар сомасына:</w:t>
      </w:r>
    </w:p>
    <w:bookmarkEnd w:id="3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373" w:id="341"/>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3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4" w:id="342"/>
    <w:p>
      <w:pPr>
        <w:spacing w:after="0"/>
        <w:ind w:left="0"/>
        <w:jc w:val="both"/>
      </w:pPr>
      <w:r>
        <w:rPr>
          <w:rFonts w:ascii="Times New Roman"/>
          <w:b w:val="false"/>
          <w:i w:val="false"/>
          <w:color w:val="000000"/>
          <w:sz w:val="28"/>
        </w:rPr>
        <w:t xml:space="preserve">
      4)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bookmarkEnd w:id="3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375" w:id="343"/>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bookmarkEnd w:id="3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376" w:id="344"/>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bookmarkEnd w:id="3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377" w:id="345"/>
    <w:p>
      <w:pPr>
        <w:spacing w:after="0"/>
        <w:ind w:left="0"/>
        <w:jc w:val="both"/>
      </w:pPr>
      <w:r>
        <w:rPr>
          <w:rFonts w:ascii="Times New Roman"/>
          <w:b w:val="false"/>
          <w:i w:val="false"/>
          <w:color w:val="000000"/>
          <w:sz w:val="28"/>
        </w:rPr>
        <w:t>
      7) сатып алынған борыштық бағалы қағазға есеп айырысу күніне (оның номиналды құнынан аспайтын сомаға):</w:t>
      </w:r>
    </w:p>
    <w:bookmarkEnd w:id="3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8" w:id="346"/>
    <w:p>
      <w:pPr>
        <w:spacing w:after="0"/>
        <w:ind w:left="0"/>
        <w:jc w:val="both"/>
      </w:pPr>
      <w:r>
        <w:rPr>
          <w:rFonts w:ascii="Times New Roman"/>
          <w:b w:val="false"/>
          <w:i w:val="false"/>
          <w:color w:val="000000"/>
          <w:sz w:val="28"/>
        </w:rPr>
        <w:t>
      8) сыйлықақы сомасына:</w:t>
      </w:r>
    </w:p>
    <w:bookmarkEnd w:id="3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9" w:id="347"/>
    <w:p>
      <w:pPr>
        <w:spacing w:after="0"/>
        <w:ind w:left="0"/>
        <w:jc w:val="both"/>
      </w:pPr>
      <w:r>
        <w:rPr>
          <w:rFonts w:ascii="Times New Roman"/>
          <w:b w:val="false"/>
          <w:i w:val="false"/>
          <w:color w:val="000000"/>
          <w:sz w:val="28"/>
        </w:rPr>
        <w:t>
      9) дисконт (жеңілдік) сомасына:</w:t>
      </w:r>
    </w:p>
    <w:bookmarkEnd w:id="3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bookmarkStart w:name="z380" w:id="348"/>
    <w:p>
      <w:pPr>
        <w:spacing w:after="0"/>
        <w:ind w:left="0"/>
        <w:jc w:val="both"/>
      </w:pPr>
      <w:r>
        <w:rPr>
          <w:rFonts w:ascii="Times New Roman"/>
          <w:b w:val="false"/>
          <w:i w:val="false"/>
          <w:color w:val="000000"/>
          <w:sz w:val="28"/>
        </w:rPr>
        <w:t>
      10) бұрынғы ұстаушы есептеген сыйақы сомасына:</w:t>
      </w:r>
    </w:p>
    <w:bookmarkEnd w:id="3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81" w:id="349"/>
    <w:p>
      <w:pPr>
        <w:spacing w:after="0"/>
        <w:ind w:left="0"/>
        <w:jc w:val="both"/>
      </w:pPr>
      <w:r>
        <w:rPr>
          <w:rFonts w:ascii="Times New Roman"/>
          <w:b w:val="false"/>
          <w:i w:val="false"/>
          <w:color w:val="000000"/>
          <w:sz w:val="28"/>
        </w:rPr>
        <w:t>
      11)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p>
    <w:bookmarkEnd w:id="349"/>
    <w:bookmarkStart w:name="z382" w:id="350"/>
    <w:p>
      <w:pPr>
        <w:spacing w:after="0"/>
        <w:ind w:left="0"/>
        <w:jc w:val="both"/>
      </w:pPr>
      <w:r>
        <w:rPr>
          <w:rFonts w:ascii="Times New Roman"/>
          <w:b w:val="false"/>
          <w:i w:val="false"/>
          <w:color w:val="000000"/>
          <w:sz w:val="28"/>
        </w:rPr>
        <w:t xml:space="preserve">
      борыштық бағалы қағаздарды сатып алу бойынша мәміле сомасы олардың әділ құнынан асып кеткен кезде: </w:t>
      </w:r>
    </w:p>
    <w:bookmarkEnd w:id="3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3" w:id="351"/>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кеткен кезде: </w:t>
      </w:r>
    </w:p>
    <w:bookmarkEnd w:id="3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84" w:id="352"/>
    <w:p>
      <w:pPr>
        <w:spacing w:after="0"/>
        <w:ind w:left="0"/>
        <w:jc w:val="both"/>
      </w:pPr>
      <w:r>
        <w:rPr>
          <w:rFonts w:ascii="Times New Roman"/>
          <w:b w:val="false"/>
          <w:i w:val="false"/>
          <w:color w:val="000000"/>
          <w:sz w:val="28"/>
        </w:rPr>
        <w:t xml:space="preserve">
      12) борыштық бағалы қағаздарды сатып алу бойынша шартты міндеттемелер мен талаптар сомасына мәмілеге есеп айырысу күніне мынадай бухгалтерлік жазба жүзеге асырылады: </w:t>
      </w:r>
    </w:p>
    <w:bookmarkEnd w:id="3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385" w:id="353"/>
    <w:p>
      <w:pPr>
        <w:spacing w:after="0"/>
        <w:ind w:left="0"/>
        <w:jc w:val="both"/>
      </w:pPr>
      <w:r>
        <w:rPr>
          <w:rFonts w:ascii="Times New Roman"/>
          <w:b w:val="false"/>
          <w:i w:val="false"/>
          <w:color w:val="000000"/>
          <w:sz w:val="28"/>
        </w:rPr>
        <w:t>
      13)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сатып алынған борыштық бағалы қағаздардың толық құнына:</w:t>
      </w:r>
    </w:p>
    <w:bookmarkEnd w:id="3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387" w:id="354"/>
    <w:p>
      <w:pPr>
        <w:spacing w:after="0"/>
        <w:ind w:left="0"/>
        <w:jc w:val="both"/>
      </w:pPr>
      <w:r>
        <w:rPr>
          <w:rFonts w:ascii="Times New Roman"/>
          <w:b w:val="false"/>
          <w:i w:val="false"/>
          <w:color w:val="000000"/>
          <w:sz w:val="28"/>
        </w:rPr>
        <w:t>
      "15. Осы Нұсқаулықтың 10-12-тармақтарына сәйкес 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бухгалтерлiк жазбалар жүзеге асырылады:</w:t>
      </w:r>
    </w:p>
    <w:bookmarkEnd w:id="354"/>
    <w:bookmarkStart w:name="z388" w:id="355"/>
    <w:p>
      <w:pPr>
        <w:spacing w:after="0"/>
        <w:ind w:left="0"/>
        <w:jc w:val="both"/>
      </w:pPr>
      <w:r>
        <w:rPr>
          <w:rFonts w:ascii="Times New Roman"/>
          <w:b w:val="false"/>
          <w:i w:val="false"/>
          <w:color w:val="000000"/>
          <w:sz w:val="28"/>
        </w:rPr>
        <w:t xml:space="preserve">
      1) әділ құны бойынша бағаланатын борыштық бағалы қағаздар бойынша амортизацияланбаған сыйлықақы сомасына: </w:t>
      </w:r>
    </w:p>
    <w:bookmarkEnd w:id="3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9" w:id="356"/>
    <w:p>
      <w:pPr>
        <w:spacing w:after="0"/>
        <w:ind w:left="0"/>
        <w:jc w:val="both"/>
      </w:pPr>
      <w:r>
        <w:rPr>
          <w:rFonts w:ascii="Times New Roman"/>
          <w:b w:val="false"/>
          <w:i w:val="false"/>
          <w:color w:val="000000"/>
          <w:sz w:val="28"/>
        </w:rPr>
        <w:t xml:space="preserve">
      2) әділ құны бойынша бағаланатын борыштық бағалы қағаздар бойынша амортизацияланбаған дисконт (жеңілдік) сомасына: </w:t>
      </w:r>
    </w:p>
    <w:bookmarkEnd w:id="3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0" w:id="357"/>
    <w:p>
      <w:pPr>
        <w:spacing w:after="0"/>
        <w:ind w:left="0"/>
        <w:jc w:val="both"/>
      </w:pPr>
      <w:r>
        <w:rPr>
          <w:rFonts w:ascii="Times New Roman"/>
          <w:b w:val="false"/>
          <w:i w:val="false"/>
          <w:color w:val="000000"/>
          <w:sz w:val="28"/>
        </w:rPr>
        <w:t>
      3) әділ құны бойынша бағаланатын борыштық бағалы қағаздардың әділ құны бойынша жинақталған оң қайта бағалау сомасына:</w:t>
      </w:r>
    </w:p>
    <w:bookmarkEnd w:id="3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391" w:id="358"/>
    <w:p>
      <w:pPr>
        <w:spacing w:after="0"/>
        <w:ind w:left="0"/>
        <w:jc w:val="both"/>
      </w:pPr>
      <w:r>
        <w:rPr>
          <w:rFonts w:ascii="Times New Roman"/>
          <w:b w:val="false"/>
          <w:i w:val="false"/>
          <w:color w:val="000000"/>
          <w:sz w:val="28"/>
        </w:rPr>
        <w:t>
      4) әділ құны бойынша бағаланатын борыштық бағалы қағаздардың әділ құны бойынша жинақталған теріс қайта бағалау сомасына:</w:t>
      </w:r>
    </w:p>
    <w:bookmarkEnd w:id="3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2" w:id="359"/>
    <w:p>
      <w:pPr>
        <w:spacing w:after="0"/>
        <w:ind w:left="0"/>
        <w:jc w:val="both"/>
      </w:pPr>
      <w:r>
        <w:rPr>
          <w:rFonts w:ascii="Times New Roman"/>
          <w:b w:val="false"/>
          <w:i w:val="false"/>
          <w:color w:val="000000"/>
          <w:sz w:val="28"/>
        </w:rPr>
        <w:t>
      5) әділ құны бойынша бағаланатын борыштық бағалы қағаздарды сату бойынша жасалған мәміле сомасына:</w:t>
      </w:r>
    </w:p>
    <w:bookmarkEnd w:id="3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bl>
    <w:bookmarkStart w:name="z393" w:id="360"/>
    <w:p>
      <w:pPr>
        <w:spacing w:after="0"/>
        <w:ind w:left="0"/>
        <w:jc w:val="both"/>
      </w:pPr>
      <w:r>
        <w:rPr>
          <w:rFonts w:ascii="Times New Roman"/>
          <w:b w:val="false"/>
          <w:i w:val="false"/>
          <w:color w:val="000000"/>
          <w:sz w:val="28"/>
        </w:rPr>
        <w:t xml:space="preserve">
      6) әділ құны бойынша бағаланатын борыштық бағалы қағаздарды сату бойынша жасалған мәміле сомасы олардың есептік құнынан асып кеткен жағдайда, айырма сомасына: </w:t>
      </w:r>
    </w:p>
    <w:bookmarkEnd w:id="3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94" w:id="361"/>
    <w:p>
      <w:pPr>
        <w:spacing w:after="0"/>
        <w:ind w:left="0"/>
        <w:jc w:val="both"/>
      </w:pPr>
      <w:r>
        <w:rPr>
          <w:rFonts w:ascii="Times New Roman"/>
          <w:b w:val="false"/>
          <w:i w:val="false"/>
          <w:color w:val="000000"/>
          <w:sz w:val="28"/>
        </w:rPr>
        <w:t>
      7) әділ құны бойынша бағаланатын борыштық бағалы қағаздардың есептік құны оларды сату бойынша жасалған мәміле сомасынан асып түскен жағдайда айырма сомасына:</w:t>
      </w:r>
    </w:p>
    <w:bookmarkEnd w:id="3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қаржылық активтер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bl>
    <w:bookmarkStart w:name="z395" w:id="362"/>
    <w:p>
      <w:pPr>
        <w:spacing w:after="0"/>
        <w:ind w:left="0"/>
        <w:jc w:val="both"/>
      </w:pPr>
      <w:r>
        <w:rPr>
          <w:rFonts w:ascii="Times New Roman"/>
          <w:b w:val="false"/>
          <w:i w:val="false"/>
          <w:color w:val="000000"/>
          <w:sz w:val="28"/>
        </w:rPr>
        <w:t>
      8)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борыштық бағалы қағаздардың толық құнына:</w:t>
      </w:r>
    </w:p>
    <w:bookmarkEnd w:id="3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397" w:id="363"/>
    <w:p>
      <w:pPr>
        <w:spacing w:after="0"/>
        <w:ind w:left="0"/>
        <w:jc w:val="both"/>
      </w:pPr>
      <w:r>
        <w:rPr>
          <w:rFonts w:ascii="Times New Roman"/>
          <w:b w:val="false"/>
          <w:i w:val="false"/>
          <w:color w:val="000000"/>
          <w:sz w:val="28"/>
        </w:rPr>
        <w:t xml:space="preserve">
      "17. "Әділ құны бойынша бағаланатын" санатына жіктелген үлестік бағалы қағаздарды сатып алу кезінде мынадай бухгалтерлік жазбалар жүзеге асырылады: </w:t>
      </w:r>
    </w:p>
    <w:bookmarkEnd w:id="363"/>
    <w:bookmarkStart w:name="z398" w:id="364"/>
    <w:p>
      <w:pPr>
        <w:spacing w:after="0"/>
        <w:ind w:left="0"/>
        <w:jc w:val="both"/>
      </w:pPr>
      <w:r>
        <w:rPr>
          <w:rFonts w:ascii="Times New Roman"/>
          <w:b w:val="false"/>
          <w:i w:val="false"/>
          <w:color w:val="000000"/>
          <w:sz w:val="28"/>
        </w:rPr>
        <w:t>
      1) брокерге аванс аудару кезінде:</w:t>
      </w:r>
    </w:p>
    <w:bookmarkEnd w:id="3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99" w:id="365"/>
    <w:p>
      <w:pPr>
        <w:spacing w:after="0"/>
        <w:ind w:left="0"/>
        <w:jc w:val="both"/>
      </w:pPr>
      <w:r>
        <w:rPr>
          <w:rFonts w:ascii="Times New Roman"/>
          <w:b w:val="false"/>
          <w:i w:val="false"/>
          <w:color w:val="000000"/>
          <w:sz w:val="28"/>
        </w:rPr>
        <w:t>
      2) комиссиялық шығыстар сомасына:</w:t>
      </w:r>
    </w:p>
    <w:bookmarkEnd w:id="3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400" w:id="366"/>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3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есептелген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1" w:id="367"/>
    <w:p>
      <w:pPr>
        <w:spacing w:after="0"/>
        <w:ind w:left="0"/>
        <w:jc w:val="both"/>
      </w:pPr>
      <w:r>
        <w:rPr>
          <w:rFonts w:ascii="Times New Roman"/>
          <w:b w:val="false"/>
          <w:i w:val="false"/>
          <w:color w:val="000000"/>
          <w:sz w:val="28"/>
        </w:rPr>
        <w:t xml:space="preserve">
      4)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bookmarkEnd w:id="3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02" w:id="368"/>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bookmarkEnd w:id="3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403" w:id="369"/>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bookmarkEnd w:id="3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404" w:id="370"/>
    <w:p>
      <w:pPr>
        <w:spacing w:after="0"/>
        <w:ind w:left="0"/>
        <w:jc w:val="both"/>
      </w:pPr>
      <w:r>
        <w:rPr>
          <w:rFonts w:ascii="Times New Roman"/>
          <w:b w:val="false"/>
          <w:i w:val="false"/>
          <w:color w:val="000000"/>
          <w:sz w:val="28"/>
        </w:rPr>
        <w:t>
      7) сатып алынған үлестік бағалы қағаздың таза құнына есеп айырысу күніне:</w:t>
      </w:r>
    </w:p>
    <w:bookmarkEnd w:id="3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5" w:id="371"/>
    <w:p>
      <w:pPr>
        <w:spacing w:after="0"/>
        <w:ind w:left="0"/>
        <w:jc w:val="both"/>
      </w:pPr>
      <w:r>
        <w:rPr>
          <w:rFonts w:ascii="Times New Roman"/>
          <w:b w:val="false"/>
          <w:i w:val="false"/>
          <w:color w:val="000000"/>
          <w:sz w:val="28"/>
        </w:rPr>
        <w:t xml:space="preserve">
      8)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 </w:t>
      </w:r>
    </w:p>
    <w:bookmarkEnd w:id="371"/>
    <w:bookmarkStart w:name="z406" w:id="372"/>
    <w:p>
      <w:pPr>
        <w:spacing w:after="0"/>
        <w:ind w:left="0"/>
        <w:jc w:val="both"/>
      </w:pPr>
      <w:r>
        <w:rPr>
          <w:rFonts w:ascii="Times New Roman"/>
          <w:b w:val="false"/>
          <w:i w:val="false"/>
          <w:color w:val="000000"/>
          <w:sz w:val="28"/>
        </w:rPr>
        <w:t xml:space="preserve">
      үлестік бағалы қағаздарды сатып алу бойынша мәміле сомасы олардың әділ құнынан асып кеткен кезде: </w:t>
      </w:r>
    </w:p>
    <w:bookmarkEnd w:id="3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07" w:id="373"/>
    <w:p>
      <w:pPr>
        <w:spacing w:after="0"/>
        <w:ind w:left="0"/>
        <w:jc w:val="both"/>
      </w:pPr>
      <w:r>
        <w:rPr>
          <w:rFonts w:ascii="Times New Roman"/>
          <w:b w:val="false"/>
          <w:i w:val="false"/>
          <w:color w:val="000000"/>
          <w:sz w:val="28"/>
        </w:rPr>
        <w:t>
      үлестік бағалы қағаздардың әділ құны оларды сатып алу бойынша мәміле сомасынан асып кеткен кезде:</w:t>
      </w:r>
    </w:p>
    <w:bookmarkEnd w:id="3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08" w:id="374"/>
    <w:p>
      <w:pPr>
        <w:spacing w:after="0"/>
        <w:ind w:left="0"/>
        <w:jc w:val="both"/>
      </w:pPr>
      <w:r>
        <w:rPr>
          <w:rFonts w:ascii="Times New Roman"/>
          <w:b w:val="false"/>
          <w:i w:val="false"/>
          <w:color w:val="000000"/>
          <w:sz w:val="28"/>
        </w:rPr>
        <w:t xml:space="preserve">
      9) Үлестік бағалы қағаздарды сатып алу бойынша шартты міндеттемелер мен талаптар сомасына есеп айырысу күніне мынадай бухгалтерлік жазба жүзеге асырылады: </w:t>
      </w:r>
    </w:p>
    <w:bookmarkEnd w:id="3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бойынша шартты талаптар; </w:t>
            </w:r>
          </w:p>
        </w:tc>
      </w:tr>
    </w:tbl>
    <w:bookmarkStart w:name="z409" w:id="375"/>
    <w:p>
      <w:pPr>
        <w:spacing w:after="0"/>
        <w:ind w:left="0"/>
        <w:jc w:val="both"/>
      </w:pPr>
      <w:r>
        <w:rPr>
          <w:rFonts w:ascii="Times New Roman"/>
          <w:b w:val="false"/>
          <w:i w:val="false"/>
          <w:color w:val="000000"/>
          <w:sz w:val="28"/>
        </w:rPr>
        <w:t>
      10)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3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411" w:id="376"/>
    <w:p>
      <w:pPr>
        <w:spacing w:after="0"/>
        <w:ind w:left="0"/>
        <w:jc w:val="both"/>
      </w:pPr>
      <w:r>
        <w:rPr>
          <w:rFonts w:ascii="Times New Roman"/>
          <w:b w:val="false"/>
          <w:i w:val="false"/>
          <w:color w:val="000000"/>
          <w:sz w:val="28"/>
        </w:rPr>
        <w:t>
      "21. Сатып алынған әділ құны бойынша бағаланатын үлестік бағалы қағаздарды сату кезінде мынадай бухгалтерлік жазбалар жүзеге асырылады:</w:t>
      </w:r>
    </w:p>
    <w:bookmarkEnd w:id="376"/>
    <w:bookmarkStart w:name="z412" w:id="377"/>
    <w:p>
      <w:pPr>
        <w:spacing w:after="0"/>
        <w:ind w:left="0"/>
        <w:jc w:val="both"/>
      </w:pPr>
      <w:r>
        <w:rPr>
          <w:rFonts w:ascii="Times New Roman"/>
          <w:b w:val="false"/>
          <w:i w:val="false"/>
          <w:color w:val="000000"/>
          <w:sz w:val="28"/>
        </w:rPr>
        <w:t>
      1) әділ құны бойынша бағаланатын үлестік бағалы қағаздардың әділ құны бойынша жинақталған оң қайта бағалау сомасына:</w:t>
      </w:r>
    </w:p>
    <w:bookmarkEnd w:id="3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413" w:id="378"/>
    <w:p>
      <w:pPr>
        <w:spacing w:after="0"/>
        <w:ind w:left="0"/>
        <w:jc w:val="both"/>
      </w:pPr>
      <w:r>
        <w:rPr>
          <w:rFonts w:ascii="Times New Roman"/>
          <w:b w:val="false"/>
          <w:i w:val="false"/>
          <w:color w:val="000000"/>
          <w:sz w:val="28"/>
        </w:rPr>
        <w:t xml:space="preserve">
      2) әділ құны бойынша бағаланатын үлестік бағалы қағаздардың әділ құны бойынша жинақталған теріс қайта бағалау сомасына: </w:t>
      </w:r>
    </w:p>
    <w:bookmarkEnd w:id="3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4" w:id="379"/>
    <w:p>
      <w:pPr>
        <w:spacing w:after="0"/>
        <w:ind w:left="0"/>
        <w:jc w:val="both"/>
      </w:pPr>
      <w:r>
        <w:rPr>
          <w:rFonts w:ascii="Times New Roman"/>
          <w:b w:val="false"/>
          <w:i w:val="false"/>
          <w:color w:val="000000"/>
          <w:sz w:val="28"/>
        </w:rPr>
        <w:t>
      3) әділ құны бойынша бағаланатын үлестік бағалы қағаздарды сату бойынша жасалған мәмілелер сомасына:</w:t>
      </w:r>
    </w:p>
    <w:bookmarkEnd w:id="3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bl>
    <w:bookmarkStart w:name="z415" w:id="380"/>
    <w:p>
      <w:pPr>
        <w:spacing w:after="0"/>
        <w:ind w:left="0"/>
        <w:jc w:val="both"/>
      </w:pPr>
      <w:r>
        <w:rPr>
          <w:rFonts w:ascii="Times New Roman"/>
          <w:b w:val="false"/>
          <w:i w:val="false"/>
          <w:color w:val="000000"/>
          <w:sz w:val="28"/>
        </w:rPr>
        <w:t xml:space="preserve">
      4) 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bookmarkEnd w:id="3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активтерi)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16" w:id="381"/>
    <w:p>
      <w:pPr>
        <w:spacing w:after="0"/>
        <w:ind w:left="0"/>
        <w:jc w:val="both"/>
      </w:pPr>
      <w:r>
        <w:rPr>
          <w:rFonts w:ascii="Times New Roman"/>
          <w:b w:val="false"/>
          <w:i w:val="false"/>
          <w:color w:val="000000"/>
          <w:sz w:val="28"/>
        </w:rPr>
        <w:t>
      5) әділ құны бойынша бағаланатын үлестік бағалы қағаздардың есептік құны оларды сату бойынша жасалған мәмiле сомасынан асып кеткен жағдайда, айырма сомасына:</w:t>
      </w:r>
    </w:p>
    <w:bookmarkEnd w:id="3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7" w:id="382"/>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3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19" w:id="383"/>
    <w:p>
      <w:pPr>
        <w:spacing w:after="0"/>
        <w:ind w:left="0"/>
        <w:jc w:val="both"/>
      </w:pPr>
      <w:r>
        <w:rPr>
          <w:rFonts w:ascii="Times New Roman"/>
          <w:b w:val="false"/>
          <w:i w:val="false"/>
          <w:color w:val="000000"/>
          <w:sz w:val="28"/>
        </w:rPr>
        <w:t xml:space="preserve">
      "22.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bookmarkEnd w:id="383"/>
    <w:bookmarkStart w:name="z420" w:id="384"/>
    <w:p>
      <w:pPr>
        <w:spacing w:after="0"/>
        <w:ind w:left="0"/>
        <w:jc w:val="both"/>
      </w:pPr>
      <w:r>
        <w:rPr>
          <w:rFonts w:ascii="Times New Roman"/>
          <w:b w:val="false"/>
          <w:i w:val="false"/>
          <w:color w:val="000000"/>
          <w:sz w:val="28"/>
        </w:rPr>
        <w:t xml:space="preserve">
      1) брокерге авансты есептеу немесе аудару кезінде: </w:t>
      </w:r>
    </w:p>
    <w:bookmarkEnd w:id="3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bl>
    <w:bookmarkStart w:name="z421" w:id="385"/>
    <w:p>
      <w:pPr>
        <w:spacing w:after="0"/>
        <w:ind w:left="0"/>
        <w:jc w:val="both"/>
      </w:pPr>
      <w:r>
        <w:rPr>
          <w:rFonts w:ascii="Times New Roman"/>
          <w:b w:val="false"/>
          <w:i w:val="false"/>
          <w:color w:val="000000"/>
          <w:sz w:val="28"/>
        </w:rPr>
        <w:t>
      2)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bookmarkEnd w:id="3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22" w:id="386"/>
    <w:p>
      <w:pPr>
        <w:spacing w:after="0"/>
        <w:ind w:left="0"/>
        <w:jc w:val="both"/>
      </w:pPr>
      <w:r>
        <w:rPr>
          <w:rFonts w:ascii="Times New Roman"/>
          <w:b w:val="false"/>
          <w:i w:val="false"/>
          <w:color w:val="000000"/>
          <w:sz w:val="28"/>
        </w:rPr>
        <w:t xml:space="preserve">
      3) сатып алынған борыштық бағалы қағаздың таза құнына (оның номиналдық құнынан аспайтын сомаға) есеп айырысу күніне: </w:t>
      </w:r>
    </w:p>
    <w:bookmarkEnd w:id="3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3" w:id="387"/>
    <w:p>
      <w:pPr>
        <w:spacing w:after="0"/>
        <w:ind w:left="0"/>
        <w:jc w:val="both"/>
      </w:pPr>
      <w:r>
        <w:rPr>
          <w:rFonts w:ascii="Times New Roman"/>
          <w:b w:val="false"/>
          <w:i w:val="false"/>
          <w:color w:val="000000"/>
          <w:sz w:val="28"/>
        </w:rPr>
        <w:t xml:space="preserve">
      4) сыйлықақы сомасына, сондай-ақ мәміле бойынша шығындар сомасына: </w:t>
      </w:r>
    </w:p>
    <w:bookmarkEnd w:id="3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4" w:id="388"/>
    <w:p>
      <w:pPr>
        <w:spacing w:after="0"/>
        <w:ind w:left="0"/>
        <w:jc w:val="both"/>
      </w:pPr>
      <w:r>
        <w:rPr>
          <w:rFonts w:ascii="Times New Roman"/>
          <w:b w:val="false"/>
          <w:i w:val="false"/>
          <w:color w:val="000000"/>
          <w:sz w:val="28"/>
        </w:rPr>
        <w:t xml:space="preserve">
      5) дисконт (жеңілдік) сомасына: </w:t>
      </w:r>
    </w:p>
    <w:bookmarkEnd w:id="3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bookmarkStart w:name="z425" w:id="389"/>
    <w:p>
      <w:pPr>
        <w:spacing w:after="0"/>
        <w:ind w:left="0"/>
        <w:jc w:val="both"/>
      </w:pPr>
      <w:r>
        <w:rPr>
          <w:rFonts w:ascii="Times New Roman"/>
          <w:b w:val="false"/>
          <w:i w:val="false"/>
          <w:color w:val="000000"/>
          <w:sz w:val="28"/>
        </w:rPr>
        <w:t xml:space="preserve">
      6) бұрынғы ұстаушылар есептеген сыйақы сомасына: </w:t>
      </w:r>
    </w:p>
    <w:bookmarkEnd w:id="3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6" w:id="390"/>
    <w:p>
      <w:pPr>
        <w:spacing w:after="0"/>
        <w:ind w:left="0"/>
        <w:jc w:val="both"/>
      </w:pPr>
      <w:r>
        <w:rPr>
          <w:rFonts w:ascii="Times New Roman"/>
          <w:b w:val="false"/>
          <w:i w:val="false"/>
          <w:color w:val="000000"/>
          <w:sz w:val="28"/>
        </w:rPr>
        <w:t>
      7)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bookmarkEnd w:id="390"/>
    <w:bookmarkStart w:name="z427" w:id="391"/>
    <w:p>
      <w:pPr>
        <w:spacing w:after="0"/>
        <w:ind w:left="0"/>
        <w:jc w:val="both"/>
      </w:pPr>
      <w:r>
        <w:rPr>
          <w:rFonts w:ascii="Times New Roman"/>
          <w:b w:val="false"/>
          <w:i w:val="false"/>
          <w:color w:val="000000"/>
          <w:sz w:val="28"/>
        </w:rPr>
        <w:t xml:space="preserve">
      борыштық бағалы қағазды сатып алу бойынша мәміле сомасы олардың әділ құнынан асып түскен жағдайда: </w:t>
      </w:r>
    </w:p>
    <w:bookmarkEnd w:id="3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28" w:id="392"/>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түскен жағдайда: </w:t>
      </w:r>
    </w:p>
    <w:bookmarkEnd w:id="3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29" w:id="393"/>
    <w:p>
      <w:pPr>
        <w:spacing w:after="0"/>
        <w:ind w:left="0"/>
        <w:jc w:val="both"/>
      </w:pPr>
      <w:r>
        <w:rPr>
          <w:rFonts w:ascii="Times New Roman"/>
          <w:b w:val="false"/>
          <w:i w:val="false"/>
          <w:color w:val="000000"/>
          <w:sz w:val="28"/>
        </w:rPr>
        <w:t xml:space="preserve">
      8) есеп айырысу күніне шартты міндеттемелер мен борыштық бағалы қағаздарды сатып алу жөніндегі талаптар сомасына мынадай бухгалтерлік жазба жүзеге асырылады: </w:t>
      </w:r>
    </w:p>
    <w:bookmarkEnd w:id="3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430" w:id="394"/>
    <w:p>
      <w:pPr>
        <w:spacing w:after="0"/>
        <w:ind w:left="0"/>
        <w:jc w:val="both"/>
      </w:pPr>
      <w:r>
        <w:rPr>
          <w:rFonts w:ascii="Times New Roman"/>
          <w:b w:val="false"/>
          <w:i w:val="false"/>
          <w:color w:val="000000"/>
          <w:sz w:val="28"/>
        </w:rPr>
        <w:t>
      9)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сатып алынған бағалы қағаздардың толық құнына:</w:t>
      </w:r>
    </w:p>
    <w:bookmarkEnd w:id="3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32" w:id="395"/>
    <w:p>
      <w:pPr>
        <w:spacing w:after="0"/>
        <w:ind w:left="0"/>
        <w:jc w:val="both"/>
      </w:pPr>
      <w:r>
        <w:rPr>
          <w:rFonts w:ascii="Times New Roman"/>
          <w:b w:val="false"/>
          <w:i w:val="false"/>
          <w:color w:val="000000"/>
          <w:sz w:val="28"/>
        </w:rPr>
        <w:t>
      "27. 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w:t>
      </w:r>
    </w:p>
    <w:bookmarkEnd w:id="395"/>
    <w:bookmarkStart w:name="z433" w:id="396"/>
    <w:p>
      <w:pPr>
        <w:spacing w:after="0"/>
        <w:ind w:left="0"/>
        <w:jc w:val="both"/>
      </w:pPr>
      <w:r>
        <w:rPr>
          <w:rFonts w:ascii="Times New Roman"/>
          <w:b w:val="false"/>
          <w:i w:val="false"/>
          <w:color w:val="000000"/>
          <w:sz w:val="28"/>
        </w:rPr>
        <w:t xml:space="preserve">
      1) амортизацияланбаған сыйлықақы сомасына: </w:t>
      </w:r>
    </w:p>
    <w:bookmarkEnd w:id="3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34" w:id="397"/>
    <w:p>
      <w:pPr>
        <w:spacing w:after="0"/>
        <w:ind w:left="0"/>
        <w:jc w:val="both"/>
      </w:pPr>
      <w:r>
        <w:rPr>
          <w:rFonts w:ascii="Times New Roman"/>
          <w:b w:val="false"/>
          <w:i w:val="false"/>
          <w:color w:val="000000"/>
          <w:sz w:val="28"/>
        </w:rPr>
        <w:t xml:space="preserve">
      2) амортизацияланбаған дисконт (жеңілдік) сомасына: </w:t>
      </w:r>
    </w:p>
    <w:bookmarkEnd w:id="3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5" w:id="398"/>
    <w:p>
      <w:pPr>
        <w:spacing w:after="0"/>
        <w:ind w:left="0"/>
        <w:jc w:val="both"/>
      </w:pPr>
      <w:r>
        <w:rPr>
          <w:rFonts w:ascii="Times New Roman"/>
          <w:b w:val="false"/>
          <w:i w:val="false"/>
          <w:color w:val="000000"/>
          <w:sz w:val="28"/>
        </w:rPr>
        <w:t>
      3) амортизацияланған құны бойынша бағаланатын бағалы қағаздарды сату бойынша жасалған мәміле сомасына:</w:t>
      </w:r>
    </w:p>
    <w:bookmarkEnd w:id="3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436" w:id="399"/>
    <w:p>
      <w:pPr>
        <w:spacing w:after="0"/>
        <w:ind w:left="0"/>
        <w:jc w:val="both"/>
      </w:pPr>
      <w:r>
        <w:rPr>
          <w:rFonts w:ascii="Times New Roman"/>
          <w:b w:val="false"/>
          <w:i w:val="false"/>
          <w:color w:val="000000"/>
          <w:sz w:val="28"/>
        </w:rPr>
        <w:t xml:space="preserve">
      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 </w:t>
      </w:r>
    </w:p>
    <w:bookmarkEnd w:id="3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37" w:id="400"/>
    <w:p>
      <w:pPr>
        <w:spacing w:after="0"/>
        <w:ind w:left="0"/>
        <w:jc w:val="both"/>
      </w:pPr>
      <w:r>
        <w:rPr>
          <w:rFonts w:ascii="Times New Roman"/>
          <w:b w:val="false"/>
          <w:i w:val="false"/>
          <w:color w:val="000000"/>
          <w:sz w:val="28"/>
        </w:rPr>
        <w:t>
      5) амортизацияланған құны бойынша бағаланатын бағалы қағаздардың есептік құны оларды сату бойынша жасалған мәміле сомасынан асып кеткен жағдайда айырма сомасына:</w:t>
      </w:r>
    </w:p>
    <w:bookmarkEnd w:id="4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8" w:id="401"/>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сатылған бағалы қағаздардың толық құнына:</w:t>
      </w:r>
    </w:p>
    <w:bookmarkEnd w:id="4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 Қазақстан Республикасы Ұлттық Банкі Басқармасының 2020 жылғы 21 қыркүйектегі №109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44" w:id="402"/>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және 3-4) тармақшаларына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47" w:id="403"/>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 жүргізуі жөніндегі нұсқаулық (бұдан әрі –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3-2), 3-4) тармақшаларына, халықаралық қаржылық есептілік стандарттарына сәйкес әзірленді және екінші деңгейдегі банктердің, Қазақстан Республикасы бейрезидент - банктері филиалдарының, "Қазақстанның Даму Банкі" акционерлік қоғамының, бұдан бұрын еншілес банк болған заңды тұлғаның (бұдан әрі – банктер) және ипотекалық ұйымдардың бухгалтерлік есеп жүргізуін нақтылайды.</w:t>
      </w:r>
    </w:p>
    <w:bookmarkEnd w:id="403"/>
    <w:bookmarkStart w:name="z448" w:id="404"/>
    <w:p>
      <w:pPr>
        <w:spacing w:after="0"/>
        <w:ind w:left="0"/>
        <w:jc w:val="both"/>
      </w:pPr>
      <w:r>
        <w:rPr>
          <w:rFonts w:ascii="Times New Roman"/>
          <w:b w:val="false"/>
          <w:i w:val="false"/>
          <w:color w:val="000000"/>
          <w:sz w:val="28"/>
        </w:rPr>
        <w:t xml:space="preserve">
      2. Нұсқаулықта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"Қазақстан Республикасындағы вексель айналысы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екінші деңгейдегі банктерінің вексельдерді есепке алуы қағидаларын бекіту туралы" Қазақстан Республикасы Ұлттық Банкі Басқармасының 1999 жылғы 15 қарашадағы № 396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1015 болып тіркелген) және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 Қазақстан Республикасы Ұлттық Банкі Басқармасының 2015 жылғы 31 желтоқсандағы № 261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13071 тіркелген) көзделген ұғымдар, сондай-ақ мынадай ұғымдар пайдаланылады.</w:t>
      </w:r>
    </w:p>
    <w:bookmarkEnd w:id="404"/>
    <w:bookmarkStart w:name="z449" w:id="405"/>
    <w:p>
      <w:pPr>
        <w:spacing w:after="0"/>
        <w:ind w:left="0"/>
        <w:jc w:val="both"/>
      </w:pPr>
      <w:r>
        <w:rPr>
          <w:rFonts w:ascii="Times New Roman"/>
          <w:b w:val="false"/>
          <w:i w:val="false"/>
          <w:color w:val="000000"/>
          <w:sz w:val="28"/>
        </w:rPr>
        <w:t>
      1) дисконт (жеңілдік) - қаржы активінің/міндеттемесінің бастапқы құны (есептелген сыйақыны қоспағанда) және инвестор (сатып алушы) үшін болашақ кезеңдердің кірістерін/шығыстарын құрайтын өтеу сомасы арасында туындайтын теріс айырма сомасы;</w:t>
      </w:r>
    </w:p>
    <w:bookmarkEnd w:id="405"/>
    <w:bookmarkStart w:name="z450" w:id="406"/>
    <w:p>
      <w:pPr>
        <w:spacing w:after="0"/>
        <w:ind w:left="0"/>
        <w:jc w:val="both"/>
      </w:pPr>
      <w:r>
        <w:rPr>
          <w:rFonts w:ascii="Times New Roman"/>
          <w:b w:val="false"/>
          <w:i w:val="false"/>
          <w:color w:val="000000"/>
          <w:sz w:val="28"/>
        </w:rPr>
        <w:t>
      2) сыйлықақы - қаржы активінің/міндеттемесінің бастапқы құны (есептелген сыйақыны қоспағанда) және инвестор (сатып алушы) үшін болашақ кезеңдердің шығыстарын/кірістерін құрайтын өтеу сомасы арасында туындайтын оң айырма сомасы;</w:t>
      </w:r>
    </w:p>
    <w:bookmarkEnd w:id="406"/>
    <w:bookmarkStart w:name="z451" w:id="407"/>
    <w:p>
      <w:pPr>
        <w:spacing w:after="0"/>
        <w:ind w:left="0"/>
        <w:jc w:val="both"/>
      </w:pPr>
      <w:r>
        <w:rPr>
          <w:rFonts w:ascii="Times New Roman"/>
          <w:b w:val="false"/>
          <w:i w:val="false"/>
          <w:color w:val="000000"/>
          <w:sz w:val="28"/>
        </w:rPr>
        <w:t>
      3) сыйлықақы немесе дисконт (жеңілдік) амортизациясы - сыйлықақының немесе дисконттың (жеңілдіктің) сомасын пайыздың тиімді мөлшерлемесі әдісін пайдалана отырып банктің кірістеріне немесе шығыстарына біртіндеп жатқызу.";</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53" w:id="408"/>
    <w:p>
      <w:pPr>
        <w:spacing w:after="0"/>
        <w:ind w:left="0"/>
        <w:jc w:val="both"/>
      </w:pPr>
      <w:r>
        <w:rPr>
          <w:rFonts w:ascii="Times New Roman"/>
          <w:b w:val="false"/>
          <w:i w:val="false"/>
          <w:color w:val="000000"/>
          <w:sz w:val="28"/>
        </w:rPr>
        <w:t xml:space="preserve">
      "6. Банктің бухгалтерлік есеп жүргізуді реттейтін ішкі құжаттарында көзделген тәртіппен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рұқсат етіледі.</w:t>
      </w:r>
    </w:p>
    <w:bookmarkEnd w:id="408"/>
    <w:bookmarkStart w:name="z454" w:id="409"/>
    <w:p>
      <w:pPr>
        <w:spacing w:after="0"/>
        <w:ind w:left="0"/>
        <w:jc w:val="both"/>
      </w:pPr>
      <w:r>
        <w:rPr>
          <w:rFonts w:ascii="Times New Roman"/>
          <w:b w:val="false"/>
          <w:i w:val="false"/>
          <w:color w:val="000000"/>
          <w:sz w:val="28"/>
        </w:rPr>
        <w:t>
      Шетел валютасының валюталық позициясы және қарсы құны шоттарын пайдаланыла отырып, шетел валютасындағы операциялар сомаларын көрсетуге рұқсат етіледі.</w:t>
      </w:r>
    </w:p>
    <w:bookmarkEnd w:id="409"/>
    <w:bookmarkStart w:name="z455" w:id="410"/>
    <w:p>
      <w:pPr>
        <w:spacing w:after="0"/>
        <w:ind w:left="0"/>
        <w:jc w:val="both"/>
      </w:pPr>
      <w:r>
        <w:rPr>
          <w:rFonts w:ascii="Times New Roman"/>
          <w:b w:val="false"/>
          <w:i w:val="false"/>
          <w:color w:val="000000"/>
          <w:sz w:val="28"/>
        </w:rPr>
        <w:t>
      Сыйақы түріндегі кірістер мен шығыстар (IFRS) 9 "Қаржы құралдары" халықаралық қаржылық есептілік стандартына сәйкес пайыздың тиімді мөлшерлемесі әдісі пайдаланыла отырып танылады.";</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57" w:id="411"/>
    <w:p>
      <w:pPr>
        <w:spacing w:after="0"/>
        <w:ind w:left="0"/>
        <w:jc w:val="both"/>
      </w:pPr>
      <w:r>
        <w:rPr>
          <w:rFonts w:ascii="Times New Roman"/>
          <w:b w:val="false"/>
          <w:i w:val="false"/>
          <w:color w:val="000000"/>
          <w:sz w:val="28"/>
        </w:rPr>
        <w:t>
      "19. Банк салымына бастапқы және (немесе) қосымша ақша жарнасын салған кезде мынадай бухгалтерлік жазбалар жүзеге асырылады:</w:t>
      </w:r>
    </w:p>
    <w:bookmarkEnd w:id="411"/>
    <w:bookmarkStart w:name="z458" w:id="412"/>
    <w:p>
      <w:pPr>
        <w:spacing w:after="0"/>
        <w:ind w:left="0"/>
        <w:jc w:val="both"/>
      </w:pPr>
      <w:r>
        <w:rPr>
          <w:rFonts w:ascii="Times New Roman"/>
          <w:b w:val="false"/>
          <w:i w:val="false"/>
          <w:color w:val="000000"/>
          <w:sz w:val="28"/>
        </w:rPr>
        <w:t>
      1) банк салымы шарты бойынша ақша сомасына:</w:t>
      </w:r>
    </w:p>
    <w:bookmarkEnd w:id="4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bookmarkStart w:name="z459" w:id="413"/>
    <w:p>
      <w:pPr>
        <w:spacing w:after="0"/>
        <w:ind w:left="0"/>
        <w:jc w:val="both"/>
      </w:pPr>
      <w:r>
        <w:rPr>
          <w:rFonts w:ascii="Times New Roman"/>
          <w:b w:val="false"/>
          <w:i w:val="false"/>
          <w:color w:val="000000"/>
          <w:sz w:val="28"/>
        </w:rPr>
        <w:t>
      2) жеңілдік сомасына:</w:t>
      </w:r>
    </w:p>
    <w:bookmarkEnd w:id="4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bookmarkStart w:name="z460" w:id="414"/>
    <w:p>
      <w:pPr>
        <w:spacing w:after="0"/>
        <w:ind w:left="0"/>
        <w:jc w:val="both"/>
      </w:pPr>
      <w:r>
        <w:rPr>
          <w:rFonts w:ascii="Times New Roman"/>
          <w:b w:val="false"/>
          <w:i w:val="false"/>
          <w:color w:val="000000"/>
          <w:sz w:val="28"/>
        </w:rPr>
        <w:t>
      сыйлықақы сомасына:</w:t>
      </w:r>
    </w:p>
    <w:bookmarkEnd w:id="4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462" w:id="415"/>
    <w:p>
      <w:pPr>
        <w:spacing w:after="0"/>
        <w:ind w:left="0"/>
        <w:jc w:val="both"/>
      </w:pPr>
      <w:r>
        <w:rPr>
          <w:rFonts w:ascii="Times New Roman"/>
          <w:b w:val="false"/>
          <w:i w:val="false"/>
          <w:color w:val="000000"/>
          <w:sz w:val="28"/>
        </w:rPr>
        <w:t>
      "21. Банк салымы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w:t>
      </w:r>
    </w:p>
    <w:bookmarkEnd w:id="4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етілмелі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bookmarkStart w:name="z463" w:id="416"/>
    <w:p>
      <w:pPr>
        <w:spacing w:after="0"/>
        <w:ind w:left="0"/>
        <w:jc w:val="both"/>
      </w:pPr>
      <w:r>
        <w:rPr>
          <w:rFonts w:ascii="Times New Roman"/>
          <w:b w:val="false"/>
          <w:i w:val="false"/>
          <w:color w:val="000000"/>
          <w:sz w:val="28"/>
        </w:rPr>
        <w:t>
      22. Банктің есеп саясатында белгіленген кезеңділікке сәйкес банк салымы бойынша жеңілдіктер/сыйлықақылар амортизациясы кезінде мынадай бухгалтерлік жазбалар жүзеге асырылады:</w:t>
      </w:r>
    </w:p>
    <w:bookmarkEnd w:id="416"/>
    <w:bookmarkStart w:name="z464" w:id="417"/>
    <w:p>
      <w:pPr>
        <w:spacing w:after="0"/>
        <w:ind w:left="0"/>
        <w:jc w:val="both"/>
      </w:pPr>
      <w:r>
        <w:rPr>
          <w:rFonts w:ascii="Times New Roman"/>
          <w:b w:val="false"/>
          <w:i w:val="false"/>
          <w:color w:val="000000"/>
          <w:sz w:val="28"/>
        </w:rPr>
        <w:t>
      1) дисконт амортизациясы сомасына:</w:t>
      </w:r>
    </w:p>
    <w:bookmarkEnd w:id="4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амортизациясы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bl>
    <w:bookmarkStart w:name="z465" w:id="418"/>
    <w:p>
      <w:pPr>
        <w:spacing w:after="0"/>
        <w:ind w:left="0"/>
        <w:jc w:val="both"/>
      </w:pPr>
      <w:r>
        <w:rPr>
          <w:rFonts w:ascii="Times New Roman"/>
          <w:b w:val="false"/>
          <w:i w:val="false"/>
          <w:color w:val="000000"/>
          <w:sz w:val="28"/>
        </w:rPr>
        <w:t>
      2) сыйлықақы амортизациясы сомасына:</w:t>
      </w:r>
    </w:p>
    <w:bookmarkEnd w:id="4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амортизациясы бойынша кірістер.";</w:t>
            </w:r>
          </w:p>
        </w:tc>
      </w:tr>
    </w:tbl>
    <w:bookmarkStart w:name="z466" w:id="419"/>
    <w:p>
      <w:pPr>
        <w:spacing w:after="0"/>
        <w:ind w:left="0"/>
        <w:jc w:val="both"/>
      </w:pPr>
      <w:r>
        <w:rPr>
          <w:rFonts w:ascii="Times New Roman"/>
          <w:b w:val="false"/>
          <w:i w:val="false"/>
          <w:color w:val="000000"/>
          <w:sz w:val="28"/>
        </w:rPr>
        <w:t>
      мынадай мазмұндағы 26-1-тармақпен толықтырылсын:</w:t>
      </w:r>
    </w:p>
    <w:bookmarkEnd w:id="419"/>
    <w:bookmarkStart w:name="z467" w:id="420"/>
    <w:p>
      <w:pPr>
        <w:spacing w:after="0"/>
        <w:ind w:left="0"/>
        <w:jc w:val="both"/>
      </w:pPr>
      <w:r>
        <w:rPr>
          <w:rFonts w:ascii="Times New Roman"/>
          <w:b w:val="false"/>
          <w:i w:val="false"/>
          <w:color w:val="000000"/>
          <w:sz w:val="28"/>
        </w:rPr>
        <w:t xml:space="preserve">
      "26-1. Пайыздық мөлшерлемесі нарықтағыдан төмен банктік қарыз берген кезде байланысты емес тарапқа мынадай бухгалтерлік жазбалар жүзеге асырылады: </w:t>
      </w:r>
    </w:p>
    <w:bookmarkEnd w:id="4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басқа да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68" w:id="421"/>
    <w:p>
      <w:pPr>
        <w:spacing w:after="0"/>
        <w:ind w:left="0"/>
        <w:jc w:val="both"/>
      </w:pPr>
      <w:r>
        <w:rPr>
          <w:rFonts w:ascii="Times New Roman"/>
          <w:b w:val="false"/>
          <w:i w:val="false"/>
          <w:color w:val="000000"/>
          <w:sz w:val="28"/>
        </w:rPr>
        <w:t>
      бір уақытта:</w:t>
      </w:r>
    </w:p>
    <w:bookmarkEnd w:id="4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түріндегі және (немесе) пайыздың нарықтық емес мөлшерлемесі бойынша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469" w:id="422"/>
    <w:p>
      <w:pPr>
        <w:spacing w:after="0"/>
        <w:ind w:left="0"/>
        <w:jc w:val="both"/>
      </w:pPr>
      <w:r>
        <w:rPr>
          <w:rFonts w:ascii="Times New Roman"/>
          <w:b w:val="false"/>
          <w:i w:val="false"/>
          <w:color w:val="000000"/>
          <w:sz w:val="28"/>
        </w:rPr>
        <w:t xml:space="preserve">
      Банктік қарыз шарттары, кепіл шарттарының түпнұсқалары, кепіл затына құқық белгілейтін құжаттар № 7339 "Түрлі құндылықтар мен құжаттар" баланстан тыс шотында 1 (бір) теңге шартты құны бойынша көрсетіледі."; </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71" w:id="423"/>
    <w:p>
      <w:pPr>
        <w:spacing w:after="0"/>
        <w:ind w:left="0"/>
        <w:jc w:val="both"/>
      </w:pPr>
      <w:r>
        <w:rPr>
          <w:rFonts w:ascii="Times New Roman"/>
          <w:b w:val="false"/>
          <w:i w:val="false"/>
          <w:color w:val="000000"/>
          <w:sz w:val="28"/>
        </w:rPr>
        <w:t>
      "29. Банктік қарыз бойынша қамтамасыз ету ретінде ақшаны қабылдаған кезде мынадай бухгалтерлік жазба жүзеге асырылады:</w:t>
      </w:r>
    </w:p>
    <w:bookmarkEnd w:id="4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тармақтар</w:t>
      </w:r>
      <w:r>
        <w:rPr>
          <w:rFonts w:ascii="Times New Roman"/>
          <w:b w:val="false"/>
          <w:i w:val="false"/>
          <w:color w:val="000000"/>
          <w:sz w:val="28"/>
        </w:rPr>
        <w:t xml:space="preserve"> мынадай редакцияда жазылсын:</w:t>
      </w:r>
    </w:p>
    <w:bookmarkStart w:name="z473" w:id="424"/>
    <w:p>
      <w:pPr>
        <w:spacing w:after="0"/>
        <w:ind w:left="0"/>
        <w:jc w:val="both"/>
      </w:pPr>
      <w:r>
        <w:rPr>
          <w:rFonts w:ascii="Times New Roman"/>
          <w:b w:val="false"/>
          <w:i w:val="false"/>
          <w:color w:val="000000"/>
          <w:sz w:val="28"/>
        </w:rPr>
        <w:t>
      "31. Банктің есеп саясатында белгіленген кезеңділікке сәйкес банктік қарыздар бойынша сыйақы және жеңілдік (дисконт) амортизациясын есептеу кезінде мынадай бухгалтерлік жазбалар жүзеге асырылады:</w:t>
      </w:r>
    </w:p>
    <w:bookmarkEnd w:id="424"/>
    <w:bookmarkStart w:name="z474" w:id="425"/>
    <w:p>
      <w:pPr>
        <w:spacing w:after="0"/>
        <w:ind w:left="0"/>
        <w:jc w:val="both"/>
      </w:pPr>
      <w:r>
        <w:rPr>
          <w:rFonts w:ascii="Times New Roman"/>
          <w:b w:val="false"/>
          <w:i w:val="false"/>
          <w:color w:val="000000"/>
          <w:sz w:val="28"/>
        </w:rPr>
        <w:t>
      1) сыйақы есептеген кезде:</w:t>
      </w:r>
    </w:p>
    <w:bookmarkEnd w:id="4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заемдары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 бойынша сыйақы алуға байланысты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заемдар бойынша сыйақы алуға байланысты кірістер;</w:t>
            </w:r>
          </w:p>
        </w:tc>
      </w:tr>
    </w:tbl>
    <w:bookmarkStart w:name="z475" w:id="426"/>
    <w:p>
      <w:pPr>
        <w:spacing w:after="0"/>
        <w:ind w:left="0"/>
        <w:jc w:val="both"/>
      </w:pPr>
      <w:r>
        <w:rPr>
          <w:rFonts w:ascii="Times New Roman"/>
          <w:b w:val="false"/>
          <w:i w:val="false"/>
          <w:color w:val="000000"/>
          <w:sz w:val="28"/>
        </w:rPr>
        <w:t>
      2) дисконт амортизациясы кезінде:</w:t>
      </w:r>
    </w:p>
    <w:bookmarkEnd w:id="4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кірістерді түзетуден түскен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кірістерді түзету түріндегі кірістер</w:t>
            </w:r>
          </w:p>
        </w:tc>
      </w:tr>
    </w:tbl>
    <w:bookmarkStart w:name="z476" w:id="427"/>
    <w:p>
      <w:pPr>
        <w:spacing w:after="0"/>
        <w:ind w:left="0"/>
        <w:jc w:val="both"/>
      </w:pPr>
      <w:r>
        <w:rPr>
          <w:rFonts w:ascii="Times New Roman"/>
          <w:b w:val="false"/>
          <w:i w:val="false"/>
          <w:color w:val="000000"/>
          <w:sz w:val="28"/>
        </w:rPr>
        <w:t>
      32. Клиент банктік қарыз бойынша есептелген сыйақыны төлеген кезде мынадай бухгалтерлік жазбалар жүзеге асырылады:</w:t>
      </w:r>
    </w:p>
    <w:bookmarkEnd w:id="427"/>
    <w:bookmarkStart w:name="z477" w:id="428"/>
    <w:p>
      <w:pPr>
        <w:spacing w:after="0"/>
        <w:ind w:left="0"/>
        <w:jc w:val="both"/>
      </w:pPr>
      <w:r>
        <w:rPr>
          <w:rFonts w:ascii="Times New Roman"/>
          <w:b w:val="false"/>
          <w:i w:val="false"/>
          <w:color w:val="000000"/>
          <w:sz w:val="28"/>
        </w:rPr>
        <w:t>
      1) қолма-қол нысанда ақша енгізген кезде:</w:t>
      </w:r>
    </w:p>
    <w:bookmarkEnd w:id="4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78" w:id="429"/>
    <w:p>
      <w:pPr>
        <w:spacing w:after="0"/>
        <w:ind w:left="0"/>
        <w:jc w:val="both"/>
      </w:pPr>
      <w:r>
        <w:rPr>
          <w:rFonts w:ascii="Times New Roman"/>
          <w:b w:val="false"/>
          <w:i w:val="false"/>
          <w:color w:val="000000"/>
          <w:sz w:val="28"/>
        </w:rPr>
        <w:t>
      2) қарыз алушы банктік қарыз бойынша есептелген сыйақы сомасын алдын ала төлеген кезде:</w:t>
      </w:r>
    </w:p>
    <w:bookmarkEnd w:id="4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w:t>
            </w:r>
          </w:p>
        </w:tc>
      </w:tr>
    </w:tbl>
    <w:bookmarkStart w:name="z479" w:id="430"/>
    <w:p>
      <w:pPr>
        <w:spacing w:after="0"/>
        <w:ind w:left="0"/>
        <w:jc w:val="both"/>
      </w:pPr>
      <w:r>
        <w:rPr>
          <w:rFonts w:ascii="Times New Roman"/>
          <w:b w:val="false"/>
          <w:i w:val="false"/>
          <w:color w:val="000000"/>
          <w:sz w:val="28"/>
        </w:rPr>
        <w:t>
      3) есептелген сыйақы бойынша берешекті өтеген кезде:</w:t>
      </w:r>
    </w:p>
    <w:bookmarkEnd w:id="4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сыйақыны алдын ала төлеу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есептелген кірістер.</w:t>
            </w:r>
          </w:p>
        </w:tc>
      </w:tr>
    </w:tbl>
    <w:bookmarkStart w:name="z480" w:id="431"/>
    <w:p>
      <w:pPr>
        <w:spacing w:after="0"/>
        <w:ind w:left="0"/>
        <w:jc w:val="both"/>
      </w:pPr>
      <w:r>
        <w:rPr>
          <w:rFonts w:ascii="Times New Roman"/>
          <w:b w:val="false"/>
          <w:i w:val="false"/>
          <w:color w:val="000000"/>
          <w:sz w:val="28"/>
        </w:rPr>
        <w:t>
      33. Банктің есеп саясатында белгіленген кезеңділікпен әділ құны бойынша пайда немесе зиян арқылы есепке алынатын, берілген банктік қарыздарды қайта бағалау кезінде мынадай бухгалтерлік жазбалар жүзеге асырылады:</w:t>
      </w:r>
    </w:p>
    <w:bookmarkEnd w:id="431"/>
    <w:bookmarkStart w:name="z481" w:id="432"/>
    <w:p>
      <w:pPr>
        <w:spacing w:after="0"/>
        <w:ind w:left="0"/>
        <w:jc w:val="both"/>
      </w:pPr>
      <w:r>
        <w:rPr>
          <w:rFonts w:ascii="Times New Roman"/>
          <w:b w:val="false"/>
          <w:i w:val="false"/>
          <w:color w:val="000000"/>
          <w:sz w:val="28"/>
        </w:rPr>
        <w:t>
      1) банктік қарыздың әділ құны оның есептік құнынан асып кеткен кезде айырма сомасына:</w:t>
      </w:r>
    </w:p>
    <w:bookmarkEnd w:id="4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түріндегі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оң түзету түріндегі кірістер;</w:t>
            </w:r>
          </w:p>
        </w:tc>
      </w:tr>
    </w:tbl>
    <w:bookmarkStart w:name="z482" w:id="433"/>
    <w:p>
      <w:pPr>
        <w:spacing w:after="0"/>
        <w:ind w:left="0"/>
        <w:jc w:val="both"/>
      </w:pPr>
      <w:r>
        <w:rPr>
          <w:rFonts w:ascii="Times New Roman"/>
          <w:b w:val="false"/>
          <w:i w:val="false"/>
          <w:color w:val="000000"/>
          <w:sz w:val="28"/>
        </w:rPr>
        <w:t>
      2) банктік қарыздың есептік құны оның әділ құнынан асып кеткен кезде айырма сомасына:</w:t>
      </w:r>
    </w:p>
    <w:bookmarkEnd w:id="4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заемның құнын теріс түзету шоты;</w:t>
            </w:r>
          </w:p>
        </w:tc>
      </w:tr>
    </w:tbl>
    <w:bookmarkStart w:name="z483" w:id="434"/>
    <w:p>
      <w:pPr>
        <w:spacing w:after="0"/>
        <w:ind w:left="0"/>
        <w:jc w:val="both"/>
      </w:pPr>
      <w:r>
        <w:rPr>
          <w:rFonts w:ascii="Times New Roman"/>
          <w:b w:val="false"/>
          <w:i w:val="false"/>
          <w:color w:val="000000"/>
          <w:sz w:val="28"/>
        </w:rPr>
        <w:t>
      3) банктік қарыздың әділ құнын есептегі оң және теріс түзету сомасына:</w:t>
      </w:r>
    </w:p>
    <w:bookmarkEnd w:id="4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заемның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85" w:id="435"/>
    <w:p>
      <w:pPr>
        <w:spacing w:after="0"/>
        <w:ind w:left="0"/>
        <w:jc w:val="both"/>
      </w:pPr>
      <w:r>
        <w:rPr>
          <w:rFonts w:ascii="Times New Roman"/>
          <w:b w:val="false"/>
          <w:i w:val="false"/>
          <w:color w:val="000000"/>
          <w:sz w:val="28"/>
        </w:rPr>
        <w:t>
      "37. Банктік қарыз бойынша негізгі борышты өтеген кезде мынадай бухгалтерлік жазбалар жүзеге асырылады:</w:t>
      </w:r>
    </w:p>
    <w:bookmarkEnd w:id="4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86" w:id="436"/>
    <w:p>
      <w:pPr>
        <w:spacing w:after="0"/>
        <w:ind w:left="0"/>
        <w:jc w:val="both"/>
      </w:pPr>
      <w:r>
        <w:rPr>
          <w:rFonts w:ascii="Times New Roman"/>
          <w:b w:val="false"/>
          <w:i w:val="false"/>
          <w:color w:val="000000"/>
          <w:sz w:val="28"/>
        </w:rPr>
        <w:t>
      бір мезгілде:</w:t>
      </w:r>
    </w:p>
    <w:bookmarkEnd w:id="4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bl>
    <w:bookmarkStart w:name="z487" w:id="437"/>
    <w:p>
      <w:pPr>
        <w:spacing w:after="0"/>
        <w:ind w:left="0"/>
        <w:jc w:val="both"/>
      </w:pPr>
      <w:r>
        <w:rPr>
          <w:rFonts w:ascii="Times New Roman"/>
          <w:b w:val="false"/>
          <w:i w:val="false"/>
          <w:color w:val="000000"/>
          <w:sz w:val="28"/>
        </w:rPr>
        <w:t>
      қолма-қол ақшалай емес нысанда ақша енгізілген жағдайда:</w:t>
      </w:r>
    </w:p>
    <w:bookmarkEnd w:id="4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заемдары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заемдар.";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89" w:id="438"/>
    <w:p>
      <w:pPr>
        <w:spacing w:after="0"/>
        <w:ind w:left="0"/>
        <w:jc w:val="both"/>
      </w:pPr>
      <w:r>
        <w:rPr>
          <w:rFonts w:ascii="Times New Roman"/>
          <w:b w:val="false"/>
          <w:i w:val="false"/>
          <w:color w:val="000000"/>
          <w:sz w:val="28"/>
        </w:rPr>
        <w:t>
      "39. Банктік қарызды және сыйақыны толық өтеген, банктік қарыз бойынша қамтамасыз ету болып табылатын құжаттарды (банктік қарыз шартын, кепіл шартын, міндеттемелерді орындауды қамтамасыз ету шартын, сондай-ақ кепіл затына құқық белгілейтін құжаттарды, олардың техникалық құжаттамаларын және қарыз алушыға міндетті түрде қайтаруға жататын басқа да құжаттарды) және қабылданған кепіл құнын, қабылданған кепіл сомасын, ақшаны есептен шығарған кезде мынадай бухгалтерлік жазбалар жүзеге асырылады:</w:t>
      </w:r>
    </w:p>
    <w:bookmarkEnd w:id="438"/>
    <w:bookmarkStart w:name="z490" w:id="439"/>
    <w:p>
      <w:pPr>
        <w:spacing w:after="0"/>
        <w:ind w:left="0"/>
        <w:jc w:val="both"/>
      </w:pPr>
      <w:r>
        <w:rPr>
          <w:rFonts w:ascii="Times New Roman"/>
          <w:b w:val="false"/>
          <w:i w:val="false"/>
          <w:color w:val="000000"/>
          <w:sz w:val="28"/>
        </w:rPr>
        <w:t>
      1) кепіл затының құнын есептен шығарған кезде:</w:t>
      </w:r>
    </w:p>
    <w:bookmarkEnd w:id="4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491" w:id="440"/>
    <w:p>
      <w:pPr>
        <w:spacing w:after="0"/>
        <w:ind w:left="0"/>
        <w:jc w:val="both"/>
      </w:pPr>
      <w:r>
        <w:rPr>
          <w:rFonts w:ascii="Times New Roman"/>
          <w:b w:val="false"/>
          <w:i w:val="false"/>
          <w:color w:val="000000"/>
          <w:sz w:val="28"/>
        </w:rPr>
        <w:t>
      2) құжаттарды есептен шығарған кезде:</w:t>
      </w:r>
    </w:p>
    <w:bookmarkEnd w:id="4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492" w:id="441"/>
    <w:p>
      <w:pPr>
        <w:spacing w:after="0"/>
        <w:ind w:left="0"/>
        <w:jc w:val="both"/>
      </w:pPr>
      <w:r>
        <w:rPr>
          <w:rFonts w:ascii="Times New Roman"/>
          <w:b w:val="false"/>
          <w:i w:val="false"/>
          <w:color w:val="000000"/>
          <w:sz w:val="28"/>
        </w:rPr>
        <w:t>
      3) қабылданған кепілдік сомасын есептен шығарған кезде:</w:t>
      </w:r>
    </w:p>
    <w:bookmarkEnd w:id="4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bl>
    <w:bookmarkStart w:name="z493" w:id="442"/>
    <w:p>
      <w:pPr>
        <w:spacing w:after="0"/>
        <w:ind w:left="0"/>
        <w:jc w:val="both"/>
      </w:pPr>
      <w:r>
        <w:rPr>
          <w:rFonts w:ascii="Times New Roman"/>
          <w:b w:val="false"/>
          <w:i w:val="false"/>
          <w:color w:val="000000"/>
          <w:sz w:val="28"/>
        </w:rPr>
        <w:t>
      4) банктік қарыз бойынша қамтамасыз ету болып табылатын ақшаны есептен шығарған кезде:</w:t>
      </w:r>
    </w:p>
    <w:bookmarkEnd w:id="4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етілмелі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тармақтар</w:t>
      </w:r>
      <w:r>
        <w:rPr>
          <w:rFonts w:ascii="Times New Roman"/>
          <w:b w:val="false"/>
          <w:i w:val="false"/>
          <w:color w:val="000000"/>
          <w:sz w:val="28"/>
        </w:rPr>
        <w:t xml:space="preserve"> мынадай редакцияда жазылсын: </w:t>
      </w:r>
    </w:p>
    <w:bookmarkStart w:name="z495" w:id="443"/>
    <w:p>
      <w:pPr>
        <w:spacing w:after="0"/>
        <w:ind w:left="0"/>
        <w:jc w:val="both"/>
      </w:pPr>
      <w:r>
        <w:rPr>
          <w:rFonts w:ascii="Times New Roman"/>
          <w:b w:val="false"/>
          <w:i w:val="false"/>
          <w:color w:val="000000"/>
          <w:sz w:val="28"/>
        </w:rPr>
        <w:t xml:space="preserve">
      "42. Егер банктік қарыз шартында тұрақсыздық айыбын (айыппұл, өсімпұл) есептеу көзделсе және тұрақсыздық айыбы (айыппұл, өсімпұл)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актив ұғымының анықтамасына сәйкес келсе, тұрақсыздық айыбының (айыппұлдың, өсімпұлдың) сомасына мынадай бухгалтерлік жазба жүзеге асырылады:</w:t>
      </w:r>
    </w:p>
    <w:bookmarkEnd w:id="4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тұрақсыздық айыбы (айыппұл, өсімпұл).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bookmarkStart w:name="z496" w:id="444"/>
    <w:p>
      <w:pPr>
        <w:spacing w:after="0"/>
        <w:ind w:left="0"/>
        <w:jc w:val="both"/>
      </w:pPr>
      <w:r>
        <w:rPr>
          <w:rFonts w:ascii="Times New Roman"/>
          <w:b w:val="false"/>
          <w:i w:val="false"/>
          <w:color w:val="000000"/>
          <w:sz w:val="28"/>
        </w:rPr>
        <w:t xml:space="preserve">
      43. Егер банктік қарыз шартында қарыздар және қаржы лизингі бойынша негізгі борыштың мерзімі өткен бөлігіне,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актив ұғымының анықтамасына сәйкес келетін қарыздар мен қаржы лизингі бойынша мерзімі өткен сыйақы сомасына сыйақы есептеу көзделсе, мынадай бухгалтерлік жазба жүзеге асырылады: </w:t>
      </w:r>
    </w:p>
    <w:bookmarkEnd w:id="4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мен қаржы лизингі бойынша мерзімі өткен сыйақы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қарыздар бойынша мерзімі өткен берешегі бойынша сыйақы алуға байланысты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берешегіне сыйақы алуға байланысты кірістер.</w:t>
            </w:r>
          </w:p>
        </w:tc>
      </w:tr>
    </w:tbl>
    <w:bookmarkStart w:name="z497" w:id="445"/>
    <w:p>
      <w:pPr>
        <w:spacing w:after="0"/>
        <w:ind w:left="0"/>
        <w:jc w:val="both"/>
      </w:pPr>
      <w:r>
        <w:rPr>
          <w:rFonts w:ascii="Times New Roman"/>
          <w:b w:val="false"/>
          <w:i w:val="false"/>
          <w:color w:val="000000"/>
          <w:sz w:val="28"/>
        </w:rPr>
        <w:t>
      44. Банктік қарыз бойынша мерзімі өткен сыйақыны және тұрақсыздық айыбын (айыппұл, өсімпұл) төлеу кезінде мынадай бухгалтерлік жазба жүзеге асырылады:</w:t>
      </w:r>
    </w:p>
    <w:bookmarkEnd w:id="4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заемдар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498" w:id="446"/>
    <w:p>
      <w:pPr>
        <w:spacing w:after="0"/>
        <w:ind w:left="0"/>
        <w:jc w:val="both"/>
      </w:pPr>
      <w:r>
        <w:rPr>
          <w:rFonts w:ascii="Times New Roman"/>
          <w:b w:val="false"/>
          <w:i w:val="false"/>
          <w:color w:val="000000"/>
          <w:sz w:val="28"/>
        </w:rPr>
        <w:t>
      45. Банктік қарыз бойынша мерзімі өткен негізгі борышты төлеу кезінде мынадай бухгалтерлік жазба жүзеге асырылады:</w:t>
      </w:r>
    </w:p>
    <w:bookmarkEnd w:id="4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заемдар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заемдар бойынша мерзімі өткен берешегі.";</w:t>
            </w:r>
          </w:p>
        </w:tc>
      </w:tr>
    </w:tbl>
    <w:bookmarkStart w:name="z499" w:id="447"/>
    <w:p>
      <w:pPr>
        <w:spacing w:after="0"/>
        <w:ind w:left="0"/>
        <w:jc w:val="both"/>
      </w:pPr>
      <w:r>
        <w:rPr>
          <w:rFonts w:ascii="Times New Roman"/>
          <w:b w:val="false"/>
          <w:i w:val="false"/>
          <w:color w:val="000000"/>
          <w:sz w:val="28"/>
        </w:rPr>
        <w:t>
      мынадай мазмұндағы 49-1, 49-2 және 49-3 тармақтармен толықтырылсын:</w:t>
      </w:r>
    </w:p>
    <w:bookmarkEnd w:id="447"/>
    <w:bookmarkStart w:name="z500" w:id="448"/>
    <w:p>
      <w:pPr>
        <w:spacing w:after="0"/>
        <w:ind w:left="0"/>
        <w:jc w:val="both"/>
      </w:pPr>
      <w:r>
        <w:rPr>
          <w:rFonts w:ascii="Times New Roman"/>
          <w:b w:val="false"/>
          <w:i w:val="false"/>
          <w:color w:val="000000"/>
          <w:sz w:val="28"/>
        </w:rPr>
        <w:t>
      "49-1. Берілген қарыз бойынша ақша ағындарының елеусіз модификациясы кезінде мынадай бухгалтерлік жазбалар жүзеге асырылады:</w:t>
      </w:r>
    </w:p>
    <w:bookmarkEnd w:id="448"/>
    <w:bookmarkStart w:name="z501" w:id="449"/>
    <w:p>
      <w:pPr>
        <w:spacing w:after="0"/>
        <w:ind w:left="0"/>
        <w:jc w:val="both"/>
      </w:pPr>
      <w:r>
        <w:rPr>
          <w:rFonts w:ascii="Times New Roman"/>
          <w:b w:val="false"/>
          <w:i w:val="false"/>
          <w:color w:val="000000"/>
          <w:sz w:val="28"/>
        </w:rPr>
        <w:t xml:space="preserve">
      1) мерзімі өткен сыйақыны капиталдандыру сомасына: </w:t>
      </w:r>
    </w:p>
    <w:bookmarkEnd w:id="4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қарыздар бойынша мерзімі өткен берешегі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мерзімі өткен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мерзімі өткен сыйақы;</w:t>
            </w:r>
          </w:p>
        </w:tc>
      </w:tr>
    </w:tbl>
    <w:bookmarkStart w:name="z502" w:id="450"/>
    <w:p>
      <w:pPr>
        <w:spacing w:after="0"/>
        <w:ind w:left="0"/>
        <w:jc w:val="both"/>
      </w:pPr>
      <w:r>
        <w:rPr>
          <w:rFonts w:ascii="Times New Roman"/>
          <w:b w:val="false"/>
          <w:i w:val="false"/>
          <w:color w:val="000000"/>
          <w:sz w:val="28"/>
        </w:rPr>
        <w:t xml:space="preserve">
      2) қарыздың жалпы баланстық құнын теріс түзету сомасына: </w:t>
      </w:r>
    </w:p>
    <w:bookmarkEnd w:id="4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дисконт </w:t>
            </w:r>
          </w:p>
        </w:tc>
      </w:tr>
    </w:tbl>
    <w:bookmarkStart w:name="z503" w:id="451"/>
    <w:p>
      <w:pPr>
        <w:spacing w:after="0"/>
        <w:ind w:left="0"/>
        <w:jc w:val="both"/>
      </w:pPr>
      <w:r>
        <w:rPr>
          <w:rFonts w:ascii="Times New Roman"/>
          <w:b w:val="false"/>
          <w:i w:val="false"/>
          <w:color w:val="000000"/>
          <w:sz w:val="28"/>
        </w:rPr>
        <w:t xml:space="preserve">
      3) қарыздың жалпы баланстық құнын оң түзету сомасына: </w:t>
      </w:r>
    </w:p>
    <w:bookmarkEnd w:id="4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қарыздарды модификациялауға баланысты жалпы баланстық құнын түзету түріндегі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қарыздарды модификациялауға байланысты олардың жалпы баланстық құнын түзету кезінде туындайтын кірістер </w:t>
            </w:r>
          </w:p>
        </w:tc>
      </w:tr>
    </w:tbl>
    <w:bookmarkStart w:name="z504" w:id="452"/>
    <w:p>
      <w:pPr>
        <w:spacing w:after="0"/>
        <w:ind w:left="0"/>
        <w:jc w:val="both"/>
      </w:pPr>
      <w:r>
        <w:rPr>
          <w:rFonts w:ascii="Times New Roman"/>
          <w:b w:val="false"/>
          <w:i w:val="false"/>
          <w:color w:val="000000"/>
          <w:sz w:val="28"/>
        </w:rPr>
        <w:t>
      4) ең аз қалдық сомасына қарыздар бойынша дисконт пен сыйлықақыға нетто жасау:</w:t>
      </w:r>
    </w:p>
    <w:bookmarkEnd w:id="4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r>
    </w:tbl>
    <w:bookmarkStart w:name="z505" w:id="453"/>
    <w:p>
      <w:pPr>
        <w:spacing w:after="0"/>
        <w:ind w:left="0"/>
        <w:jc w:val="both"/>
      </w:pPr>
      <w:r>
        <w:rPr>
          <w:rFonts w:ascii="Times New Roman"/>
          <w:b w:val="false"/>
          <w:i w:val="false"/>
          <w:color w:val="000000"/>
          <w:sz w:val="28"/>
        </w:rPr>
        <w:t>
      49-2. Иеленген немесе қалыптастырылған кредиттік-құнсызданған қарызды бастапқы тану кезінде мынадай бухгалтерлік жазбалар жүзеге асырылады:</w:t>
      </w:r>
    </w:p>
    <w:bookmarkEnd w:id="453"/>
    <w:bookmarkStart w:name="z506" w:id="454"/>
    <w:p>
      <w:pPr>
        <w:spacing w:after="0"/>
        <w:ind w:left="0"/>
        <w:jc w:val="both"/>
      </w:pPr>
      <w:r>
        <w:rPr>
          <w:rFonts w:ascii="Times New Roman"/>
          <w:b w:val="false"/>
          <w:i w:val="false"/>
          <w:color w:val="000000"/>
          <w:sz w:val="28"/>
        </w:rPr>
        <w:t xml:space="preserve">
      1) иеленетін немесе қалыптастырылатын кредиттік-құнсызданған қарыз үшін нақты берілген ақша сомасына: </w:t>
      </w:r>
    </w:p>
    <w:bookmarkEnd w:id="4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07" w:id="455"/>
    <w:p>
      <w:pPr>
        <w:spacing w:after="0"/>
        <w:ind w:left="0"/>
        <w:jc w:val="both"/>
      </w:pPr>
      <w:r>
        <w:rPr>
          <w:rFonts w:ascii="Times New Roman"/>
          <w:b w:val="false"/>
          <w:i w:val="false"/>
          <w:color w:val="000000"/>
          <w:sz w:val="28"/>
        </w:rPr>
        <w:t xml:space="preserve">
      2) төленген сома мен қарыз шарты бойынша төленуге тиіс иеленген кредиттік-құнсызданған қарыз бойынша ақша ағындарының сомасы арасындағы теріс айырманы көрсететін сомаға: </w:t>
      </w:r>
    </w:p>
    <w:bookmarkEnd w:id="4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508" w:id="456"/>
    <w:p>
      <w:pPr>
        <w:spacing w:after="0"/>
        <w:ind w:left="0"/>
        <w:jc w:val="both"/>
      </w:pPr>
      <w:r>
        <w:rPr>
          <w:rFonts w:ascii="Times New Roman"/>
          <w:b w:val="false"/>
          <w:i w:val="false"/>
          <w:color w:val="000000"/>
          <w:sz w:val="28"/>
        </w:rPr>
        <w:t>
      3) берілген сома мен қалыптастырылған кредиттік-құнсызданған қарыз бойынша қарыз шарты бойынша төленуге жататын ақша ағындарының сомасы арасындағы теріс айырма сомасына:</w:t>
      </w:r>
    </w:p>
    <w:bookmarkEnd w:id="4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509" w:id="457"/>
    <w:p>
      <w:pPr>
        <w:spacing w:after="0"/>
        <w:ind w:left="0"/>
        <w:jc w:val="both"/>
      </w:pPr>
      <w:r>
        <w:rPr>
          <w:rFonts w:ascii="Times New Roman"/>
          <w:b w:val="false"/>
          <w:i w:val="false"/>
          <w:color w:val="000000"/>
          <w:sz w:val="28"/>
        </w:rPr>
        <w:t>
      49-3. Қолданыстағы проблемалық қарызды елеулі түрде модификациялау жолымен қолданыстағы қарыз қалыптастырылған кезде мынадай бухгалтерлік жазбалар жасалады:</w:t>
      </w:r>
    </w:p>
    <w:bookmarkEnd w:id="457"/>
    <w:bookmarkStart w:name="z510" w:id="458"/>
    <w:p>
      <w:pPr>
        <w:spacing w:after="0"/>
        <w:ind w:left="0"/>
        <w:jc w:val="both"/>
      </w:pPr>
      <w:r>
        <w:rPr>
          <w:rFonts w:ascii="Times New Roman"/>
          <w:b w:val="false"/>
          <w:i w:val="false"/>
          <w:color w:val="000000"/>
          <w:sz w:val="28"/>
        </w:rPr>
        <w:t>
      1) қолданыстағы қарызды тану тоқтатылған кезде:</w:t>
      </w:r>
    </w:p>
    <w:bookmarkEnd w:id="4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және қаржы лизингі бойынша резервтер (провизиялар)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сыйлықақы;</w:t>
            </w:r>
          </w:p>
        </w:tc>
      </w:tr>
    </w:tbl>
    <w:bookmarkStart w:name="z511" w:id="459"/>
    <w:p>
      <w:pPr>
        <w:spacing w:after="0"/>
        <w:ind w:left="0"/>
        <w:jc w:val="both"/>
      </w:pPr>
      <w:r>
        <w:rPr>
          <w:rFonts w:ascii="Times New Roman"/>
          <w:b w:val="false"/>
          <w:i w:val="false"/>
          <w:color w:val="000000"/>
          <w:sz w:val="28"/>
        </w:rPr>
        <w:t>
      2) қалыптастырылған кредиттік-құнсызданған қарыз сомасына:</w:t>
      </w:r>
    </w:p>
    <w:bookmarkEnd w:id="4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модификациялауға байланысты олардың жалпы баланстық құнын түзету және (немесе) берілген қарыздарды пайыздың нарықтық емес мөлшерлемесі бойынша берілген қарыздарды түзету кезінде туындайтын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модификациясына байланысты берілген қарыздардың жалпы баланстық құнын түзету кезінде туындайтын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модификациялауға байланысты жалпы баланстық құнын түзету түріндегі кірістер</w:t>
            </w:r>
          </w:p>
        </w:tc>
      </w:tr>
    </w:tbl>
    <w:bookmarkStart w:name="z512" w:id="460"/>
    <w:p>
      <w:pPr>
        <w:spacing w:after="0"/>
        <w:ind w:left="0"/>
        <w:jc w:val="both"/>
      </w:pPr>
      <w:r>
        <w:rPr>
          <w:rFonts w:ascii="Times New Roman"/>
          <w:b w:val="false"/>
          <w:i w:val="false"/>
          <w:color w:val="000000"/>
          <w:sz w:val="28"/>
        </w:rPr>
        <w:t xml:space="preserve">
      мынадай мазмұндағы 52-1 тармақпен толықтырылсын: </w:t>
      </w:r>
    </w:p>
    <w:bookmarkEnd w:id="460"/>
    <w:bookmarkStart w:name="z513" w:id="461"/>
    <w:p>
      <w:pPr>
        <w:spacing w:after="0"/>
        <w:ind w:left="0"/>
        <w:jc w:val="both"/>
      </w:pPr>
      <w:r>
        <w:rPr>
          <w:rFonts w:ascii="Times New Roman"/>
          <w:b w:val="false"/>
          <w:i w:val="false"/>
          <w:color w:val="000000"/>
          <w:sz w:val="28"/>
        </w:rPr>
        <w:t>
      "52-1. Өзгерістері пайда немесе залал құрамында көрсетілетін, құны шетел валютасында көрсетілген әділ құны бойынша ескерілетін борыштық бағалы қағаздарды қайта бағалау кезінде валюталардың айырбастау бағамы бойынша мынадай бухгалтерлік жазбалар жүзеге асырылады:</w:t>
      </w:r>
    </w:p>
    <w:bookmarkEnd w:id="461"/>
    <w:bookmarkStart w:name="z514" w:id="462"/>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bookmarkEnd w:id="4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bookmarkStart w:name="z515" w:id="463"/>
    <w:p>
      <w:pPr>
        <w:spacing w:after="0"/>
        <w:ind w:left="0"/>
        <w:jc w:val="both"/>
      </w:pPr>
      <w:r>
        <w:rPr>
          <w:rFonts w:ascii="Times New Roman"/>
          <w:b w:val="false"/>
          <w:i w:val="false"/>
          <w:color w:val="000000"/>
          <w:sz w:val="28"/>
        </w:rPr>
        <w:t xml:space="preserve">
      бір уақытта, теріс бағамдық айырма сомасына: </w:t>
      </w:r>
    </w:p>
    <w:bookmarkEnd w:id="4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bl>
    <w:bookmarkStart w:name="z516" w:id="464"/>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bookmarkEnd w:id="4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оң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 бойынша есептелген кірістер;</w:t>
            </w:r>
          </w:p>
        </w:tc>
      </w:tr>
    </w:tbl>
    <w:bookmarkStart w:name="z517" w:id="465"/>
    <w:p>
      <w:pPr>
        <w:spacing w:after="0"/>
        <w:ind w:left="0"/>
        <w:jc w:val="both"/>
      </w:pPr>
      <w:r>
        <w:rPr>
          <w:rFonts w:ascii="Times New Roman"/>
          <w:b w:val="false"/>
          <w:i w:val="false"/>
          <w:color w:val="000000"/>
          <w:sz w:val="28"/>
        </w:rPr>
        <w:t xml:space="preserve">
      бір уақытта, оң бағамдық айырма сомасына: </w:t>
      </w:r>
    </w:p>
    <w:bookmarkEnd w:id="4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сатып алынған бағалы қағаздар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зиян арқылы есепке алынатын бағалы қағаздардың әділ құнын теріс түзету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19" w:id="466"/>
    <w:p>
      <w:pPr>
        <w:spacing w:after="0"/>
        <w:ind w:left="0"/>
        <w:jc w:val="both"/>
      </w:pPr>
      <w:r>
        <w:rPr>
          <w:rFonts w:ascii="Times New Roman"/>
          <w:b w:val="false"/>
          <w:i w:val="false"/>
          <w:color w:val="000000"/>
          <w:sz w:val="28"/>
        </w:rPr>
        <w:t>
      "75. "РЕПО" операциясы бойынша сыйақы түрінде шығыстарды есептеу кезінде мынадай бухгалтерлік жазба жүзеге асырылады:</w:t>
      </w:r>
    </w:p>
    <w:bookmarkEnd w:id="4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521" w:id="467"/>
    <w:p>
      <w:pPr>
        <w:spacing w:after="0"/>
        <w:ind w:left="0"/>
        <w:jc w:val="both"/>
      </w:pPr>
      <w:r>
        <w:rPr>
          <w:rFonts w:ascii="Times New Roman"/>
          <w:b w:val="false"/>
          <w:i w:val="false"/>
          <w:color w:val="000000"/>
          <w:sz w:val="28"/>
        </w:rPr>
        <w:t>
      "78. "Кері РЕПО" операциясы бойынша сыйақыны есептеу кезінде мынадай бухгалтерлік жазба жүзеге асырылады:</w:t>
      </w:r>
    </w:p>
    <w:bookmarkEnd w:id="4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кірістер.";</w:t>
            </w:r>
          </w:p>
        </w:tc>
      </w:tr>
    </w:tbl>
    <w:bookmarkStart w:name="z522" w:id="468"/>
    <w:p>
      <w:pPr>
        <w:spacing w:after="0"/>
        <w:ind w:left="0"/>
        <w:jc w:val="both"/>
      </w:pPr>
      <w:r>
        <w:rPr>
          <w:rFonts w:ascii="Times New Roman"/>
          <w:b w:val="false"/>
          <w:i w:val="false"/>
          <w:color w:val="000000"/>
          <w:sz w:val="28"/>
        </w:rPr>
        <w:t>
      мынадай мазмұндағы 78-1, 78-2 және 78-3-тармақтармен толықтырылсын:</w:t>
      </w:r>
    </w:p>
    <w:bookmarkEnd w:id="468"/>
    <w:bookmarkStart w:name="z523" w:id="469"/>
    <w:p>
      <w:pPr>
        <w:spacing w:after="0"/>
        <w:ind w:left="0"/>
        <w:jc w:val="both"/>
      </w:pPr>
      <w:r>
        <w:rPr>
          <w:rFonts w:ascii="Times New Roman"/>
          <w:b w:val="false"/>
          <w:i w:val="false"/>
          <w:color w:val="000000"/>
          <w:sz w:val="28"/>
        </w:rPr>
        <w:t>
      "78-1. Қабылдаушы тараптың қамтамасыз ету ретінде "кері РЕПО" операциясы бойынша қабылданған бағалы қағаздарды сатуы кезінде мынадай бухгалтерлік жазба жүзеге асырылады:</w:t>
      </w:r>
    </w:p>
    <w:bookmarkEnd w:id="4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жөніндегі міндеттеме.</w:t>
            </w:r>
          </w:p>
        </w:tc>
      </w:tr>
    </w:tbl>
    <w:bookmarkStart w:name="z524" w:id="470"/>
    <w:p>
      <w:pPr>
        <w:spacing w:after="0"/>
        <w:ind w:left="0"/>
        <w:jc w:val="both"/>
      </w:pPr>
      <w:r>
        <w:rPr>
          <w:rFonts w:ascii="Times New Roman"/>
          <w:b w:val="false"/>
          <w:i w:val="false"/>
          <w:color w:val="000000"/>
          <w:sz w:val="28"/>
        </w:rPr>
        <w:t>
      78-2. Эмитенттен қамтамасыз ету ретінде "кері РЕПО" операциясы бойынша қабылданған бағалы қағаздар бойынша сыйақы алған кезде мынадай бухгалтерлік жазба жүзеге асырылады:</w:t>
      </w:r>
    </w:p>
    <w:bookmarkEnd w:id="4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берілген бағалы қағаздар бойынша алынған сыйақы түріндегі міндеттеме.</w:t>
            </w:r>
          </w:p>
        </w:tc>
      </w:tr>
    </w:tbl>
    <w:bookmarkStart w:name="z525" w:id="471"/>
    <w:p>
      <w:pPr>
        <w:spacing w:after="0"/>
        <w:ind w:left="0"/>
        <w:jc w:val="both"/>
      </w:pPr>
      <w:r>
        <w:rPr>
          <w:rFonts w:ascii="Times New Roman"/>
          <w:b w:val="false"/>
          <w:i w:val="false"/>
          <w:color w:val="000000"/>
          <w:sz w:val="28"/>
        </w:rPr>
        <w:t>
      78-3.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bookmarkEnd w:id="471"/>
    <w:bookmarkStart w:name="z526" w:id="472"/>
    <w:p>
      <w:pPr>
        <w:spacing w:after="0"/>
        <w:ind w:left="0"/>
        <w:jc w:val="both"/>
      </w:pPr>
      <w:r>
        <w:rPr>
          <w:rFonts w:ascii="Times New Roman"/>
          <w:b w:val="false"/>
          <w:i w:val="false"/>
          <w:color w:val="000000"/>
          <w:sz w:val="28"/>
        </w:rPr>
        <w:t>
      міндеттеме құнын теріс түзету сомасына:</w:t>
      </w:r>
    </w:p>
    <w:bookmarkEnd w:id="4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bl>
    <w:bookmarkStart w:name="z527" w:id="473"/>
    <w:p>
      <w:pPr>
        <w:spacing w:after="0"/>
        <w:ind w:left="0"/>
        <w:jc w:val="both"/>
      </w:pPr>
      <w:r>
        <w:rPr>
          <w:rFonts w:ascii="Times New Roman"/>
          <w:b w:val="false"/>
          <w:i w:val="false"/>
          <w:color w:val="000000"/>
          <w:sz w:val="28"/>
        </w:rPr>
        <w:t>
      міндеттеме құнын оң түзету сомасына:</w:t>
      </w:r>
    </w:p>
    <w:bookmarkEnd w:id="4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жөніндегі міндеттемені қайта бағалаудан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529" w:id="474"/>
    <w:p>
      <w:pPr>
        <w:spacing w:after="0"/>
        <w:ind w:left="0"/>
        <w:jc w:val="both"/>
      </w:pPr>
      <w:r>
        <w:rPr>
          <w:rFonts w:ascii="Times New Roman"/>
          <w:b w:val="false"/>
          <w:i w:val="false"/>
          <w:color w:val="000000"/>
          <w:sz w:val="28"/>
        </w:rPr>
        <w:t>
      "79. Кері РЕПО операциясы бойынша бұрын алған бағалы қағаздарды берген кезде кері РЕПО операциясы бойынша есептелген сыйақы сомасына және кері РЕПО операциясын жабу сомасына (осы мәміле жасалған кезде белгіленген мәмілелерді жабу құны) мынадай бухгалтерлік жазба жүзеге асырылады:</w:t>
      </w:r>
    </w:p>
    <w:bookmarkEnd w:id="4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 тармақтар</w:t>
      </w:r>
      <w:r>
        <w:rPr>
          <w:rFonts w:ascii="Times New Roman"/>
          <w:b w:val="false"/>
          <w:i w:val="false"/>
          <w:color w:val="000000"/>
          <w:sz w:val="28"/>
        </w:rPr>
        <w:t xml:space="preserve"> мынадай редакцияда жазылсын:</w:t>
      </w:r>
    </w:p>
    <w:bookmarkStart w:name="z531" w:id="475"/>
    <w:p>
      <w:pPr>
        <w:spacing w:after="0"/>
        <w:ind w:left="0"/>
        <w:jc w:val="both"/>
      </w:pPr>
      <w:r>
        <w:rPr>
          <w:rFonts w:ascii="Times New Roman"/>
          <w:b w:val="false"/>
          <w:i w:val="false"/>
          <w:color w:val="000000"/>
          <w:sz w:val="28"/>
        </w:rPr>
        <w:t>
      "163. Вексельдерді домицильдендіру кезінде мынадай бухгалтерлік жазбалар жүзеге асырылады:</w:t>
      </w:r>
    </w:p>
    <w:bookmarkEnd w:id="475"/>
    <w:bookmarkStart w:name="z532" w:id="476"/>
    <w:p>
      <w:pPr>
        <w:spacing w:after="0"/>
        <w:ind w:left="0"/>
        <w:jc w:val="both"/>
      </w:pPr>
      <w:r>
        <w:rPr>
          <w:rFonts w:ascii="Times New Roman"/>
          <w:b w:val="false"/>
          <w:i w:val="false"/>
          <w:color w:val="000000"/>
          <w:sz w:val="28"/>
        </w:rPr>
        <w:t>
      1) домицильдендірілген вексельдер бойынша шартты талаптар мен міндеттемелер сомасына:</w:t>
      </w:r>
    </w:p>
    <w:bookmarkEnd w:id="4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533" w:id="477"/>
    <w:p>
      <w:pPr>
        <w:spacing w:after="0"/>
        <w:ind w:left="0"/>
        <w:jc w:val="both"/>
      </w:pPr>
      <w:r>
        <w:rPr>
          <w:rFonts w:ascii="Times New Roman"/>
          <w:b w:val="false"/>
          <w:i w:val="false"/>
          <w:color w:val="000000"/>
          <w:sz w:val="28"/>
        </w:rPr>
        <w:t>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w:t>
      </w:r>
    </w:p>
    <w:bookmarkEnd w:id="4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534" w:id="478"/>
    <w:p>
      <w:pPr>
        <w:spacing w:after="0"/>
        <w:ind w:left="0"/>
        <w:jc w:val="both"/>
      </w:pPr>
      <w:r>
        <w:rPr>
          <w:rFonts w:ascii="Times New Roman"/>
          <w:b w:val="false"/>
          <w:i w:val="false"/>
          <w:color w:val="000000"/>
          <w:sz w:val="28"/>
        </w:rPr>
        <w:t>
      2) домицилианттың міндеттемелерін қамтамасыз ретінде қабылданатын ақша сомасына:</w:t>
      </w:r>
    </w:p>
    <w:bookmarkEnd w:id="4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bookmarkStart w:name="z535" w:id="479"/>
    <w:p>
      <w:pPr>
        <w:spacing w:after="0"/>
        <w:ind w:left="0"/>
        <w:jc w:val="both"/>
      </w:pPr>
      <w:r>
        <w:rPr>
          <w:rFonts w:ascii="Times New Roman"/>
          <w:b w:val="false"/>
          <w:i w:val="false"/>
          <w:color w:val="000000"/>
          <w:sz w:val="28"/>
        </w:rPr>
        <w:t>
      3) комиссиялық кіріс сомасына:</w:t>
      </w:r>
    </w:p>
    <w:bookmarkEnd w:id="4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кірістер.</w:t>
            </w:r>
          </w:p>
        </w:tc>
      </w:tr>
    </w:tbl>
    <w:bookmarkStart w:name="z536" w:id="480"/>
    <w:p>
      <w:pPr>
        <w:spacing w:after="0"/>
        <w:ind w:left="0"/>
        <w:jc w:val="both"/>
      </w:pPr>
      <w:r>
        <w:rPr>
          <w:rFonts w:ascii="Times New Roman"/>
          <w:b w:val="false"/>
          <w:i w:val="false"/>
          <w:color w:val="000000"/>
          <w:sz w:val="28"/>
        </w:rPr>
        <w:t>
      164. Домицилиат вексель бойынша төлем жасаған кезде мынадай бухгалтерлік жазбалар жүзеге асырылады:</w:t>
      </w:r>
    </w:p>
    <w:bookmarkEnd w:id="480"/>
    <w:bookmarkStart w:name="z537" w:id="481"/>
    <w:p>
      <w:pPr>
        <w:spacing w:after="0"/>
        <w:ind w:left="0"/>
        <w:jc w:val="both"/>
      </w:pPr>
      <w:r>
        <w:rPr>
          <w:rFonts w:ascii="Times New Roman"/>
          <w:b w:val="false"/>
          <w:i w:val="false"/>
          <w:color w:val="000000"/>
          <w:sz w:val="28"/>
        </w:rPr>
        <w:t>
      1) вексель бойынша төлем сомасына:</w:t>
      </w:r>
    </w:p>
    <w:bookmarkEnd w:id="4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38" w:id="482"/>
    <w:p>
      <w:pPr>
        <w:spacing w:after="0"/>
        <w:ind w:left="0"/>
        <w:jc w:val="both"/>
      </w:pPr>
      <w:r>
        <w:rPr>
          <w:rFonts w:ascii="Times New Roman"/>
          <w:b w:val="false"/>
          <w:i w:val="false"/>
          <w:color w:val="000000"/>
          <w:sz w:val="28"/>
        </w:rPr>
        <w:t>
      2) домицилдендірілген вексель бойынша шартты талаптар мен міндеттемелер сомасына:</w:t>
      </w:r>
    </w:p>
    <w:bookmarkEnd w:id="4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539" w:id="483"/>
    <w:p>
      <w:pPr>
        <w:spacing w:after="0"/>
        <w:ind w:left="0"/>
        <w:jc w:val="both"/>
      </w:pPr>
      <w:r>
        <w:rPr>
          <w:rFonts w:ascii="Times New Roman"/>
          <w:b w:val="false"/>
          <w:i w:val="false"/>
          <w:color w:val="000000"/>
          <w:sz w:val="28"/>
        </w:rPr>
        <w:t>
      және бір мезгілде:</w:t>
      </w:r>
    </w:p>
    <w:bookmarkEnd w:id="48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және </w:t>
      </w:r>
      <w:r>
        <w:rPr>
          <w:rFonts w:ascii="Times New Roman"/>
          <w:b w:val="false"/>
          <w:i w:val="false"/>
          <w:color w:val="000000"/>
          <w:sz w:val="28"/>
        </w:rPr>
        <w:t>168 тармақтар</w:t>
      </w:r>
      <w:r>
        <w:rPr>
          <w:rFonts w:ascii="Times New Roman"/>
          <w:b w:val="false"/>
          <w:i w:val="false"/>
          <w:color w:val="000000"/>
          <w:sz w:val="28"/>
        </w:rPr>
        <w:t xml:space="preserve"> мынадай редакцияда жазылсын:</w:t>
      </w:r>
    </w:p>
    <w:bookmarkStart w:name="z541" w:id="484"/>
    <w:p>
      <w:pPr>
        <w:spacing w:after="0"/>
        <w:ind w:left="0"/>
        <w:jc w:val="both"/>
      </w:pPr>
      <w:r>
        <w:rPr>
          <w:rFonts w:ascii="Times New Roman"/>
          <w:b w:val="false"/>
          <w:i w:val="false"/>
          <w:color w:val="000000"/>
          <w:sz w:val="28"/>
        </w:rPr>
        <w:t>
      "167. Вексельге аваль қою кезінде мынадай бухгалтерлік жазбалар жүзеге асырылады:</w:t>
      </w:r>
    </w:p>
    <w:bookmarkEnd w:id="484"/>
    <w:bookmarkStart w:name="z542" w:id="485"/>
    <w:p>
      <w:pPr>
        <w:spacing w:after="0"/>
        <w:ind w:left="0"/>
        <w:jc w:val="both"/>
      </w:pPr>
      <w:r>
        <w:rPr>
          <w:rFonts w:ascii="Times New Roman"/>
          <w:b w:val="false"/>
          <w:i w:val="false"/>
          <w:color w:val="000000"/>
          <w:sz w:val="28"/>
        </w:rPr>
        <w:t>
      1) шартты талаптар мен міндеттемелер сомасына:</w:t>
      </w:r>
    </w:p>
    <w:bookmarkEnd w:id="4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543" w:id="486"/>
    <w:p>
      <w:pPr>
        <w:spacing w:after="0"/>
        <w:ind w:left="0"/>
        <w:jc w:val="both"/>
      </w:pPr>
      <w:r>
        <w:rPr>
          <w:rFonts w:ascii="Times New Roman"/>
          <w:b w:val="false"/>
          <w:i w:val="false"/>
          <w:color w:val="000000"/>
          <w:sz w:val="28"/>
        </w:rPr>
        <w:t>
      2) аваль бойынша міндеттемелерді қамтамасыз ету ретінде қабылданатын ақша сомасына:</w:t>
      </w:r>
    </w:p>
    <w:bookmarkEnd w:id="4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bl>
    <w:bookmarkStart w:name="z544" w:id="487"/>
    <w:p>
      <w:pPr>
        <w:spacing w:after="0"/>
        <w:ind w:left="0"/>
        <w:jc w:val="both"/>
      </w:pPr>
      <w:r>
        <w:rPr>
          <w:rFonts w:ascii="Times New Roman"/>
          <w:b w:val="false"/>
          <w:i w:val="false"/>
          <w:color w:val="000000"/>
          <w:sz w:val="28"/>
        </w:rPr>
        <w:t>
      3) кепіл мүлкінің құнына:</w:t>
      </w:r>
    </w:p>
    <w:bookmarkEnd w:id="4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545" w:id="488"/>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4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546" w:id="489"/>
    <w:p>
      <w:pPr>
        <w:spacing w:after="0"/>
        <w:ind w:left="0"/>
        <w:jc w:val="both"/>
      </w:pPr>
      <w:r>
        <w:rPr>
          <w:rFonts w:ascii="Times New Roman"/>
          <w:b w:val="false"/>
          <w:i w:val="false"/>
          <w:color w:val="000000"/>
          <w:sz w:val="28"/>
        </w:rPr>
        <w:t>
      168. Авалирленген вексель бойынша төлемдерді жүзеге асыру кезінде мынадай бухгалтерлік жазбалар жүзеге асырылады:</w:t>
      </w:r>
    </w:p>
    <w:bookmarkEnd w:id="489"/>
    <w:bookmarkStart w:name="z547" w:id="490"/>
    <w:p>
      <w:pPr>
        <w:spacing w:after="0"/>
        <w:ind w:left="0"/>
        <w:jc w:val="both"/>
      </w:pPr>
      <w:r>
        <w:rPr>
          <w:rFonts w:ascii="Times New Roman"/>
          <w:b w:val="false"/>
          <w:i w:val="false"/>
          <w:color w:val="000000"/>
          <w:sz w:val="28"/>
        </w:rPr>
        <w:t>
      1) шартты талаптар мен міндеттемелер сомасына:</w:t>
      </w:r>
    </w:p>
    <w:bookmarkEnd w:id="4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548" w:id="491"/>
    <w:p>
      <w:pPr>
        <w:spacing w:after="0"/>
        <w:ind w:left="0"/>
        <w:jc w:val="both"/>
      </w:pPr>
      <w:r>
        <w:rPr>
          <w:rFonts w:ascii="Times New Roman"/>
          <w:b w:val="false"/>
          <w:i w:val="false"/>
          <w:color w:val="000000"/>
          <w:sz w:val="28"/>
        </w:rPr>
        <w:t>
      2) аваль бойынша міндеттемелерді қамтамасыз ету ретінде бұрын қабылданған ақша сомасына:</w:t>
      </w:r>
    </w:p>
    <w:bookmarkEnd w:id="4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қысқа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(кепілзат, кепілпұл) ретінде қабылданған ақшаны сақтау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міндеттемелерін қамтамасыз ету болып табылатын ұзақ мерзімді салым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49" w:id="492"/>
    <w:p>
      <w:pPr>
        <w:spacing w:after="0"/>
        <w:ind w:left="0"/>
        <w:jc w:val="both"/>
      </w:pPr>
      <w:r>
        <w:rPr>
          <w:rFonts w:ascii="Times New Roman"/>
          <w:b w:val="false"/>
          <w:i w:val="false"/>
          <w:color w:val="000000"/>
          <w:sz w:val="28"/>
        </w:rPr>
        <w:t>
      3) кепіл мүлкінің құнына:</w:t>
      </w:r>
    </w:p>
    <w:bookmarkEnd w:id="4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550" w:id="493"/>
    <w:p>
      <w:pPr>
        <w:spacing w:after="0"/>
        <w:ind w:left="0"/>
        <w:jc w:val="both"/>
      </w:pPr>
      <w:r>
        <w:rPr>
          <w:rFonts w:ascii="Times New Roman"/>
          <w:b w:val="false"/>
          <w:i w:val="false"/>
          <w:color w:val="000000"/>
          <w:sz w:val="28"/>
        </w:rPr>
        <w:t>
      Сонымен бір мезгілде, кепіл затына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4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551" w:id="494"/>
    <w:p>
      <w:pPr>
        <w:spacing w:after="0"/>
        <w:ind w:left="0"/>
        <w:jc w:val="both"/>
      </w:pPr>
      <w:r>
        <w:rPr>
          <w:rFonts w:ascii="Times New Roman"/>
          <w:b w:val="false"/>
          <w:i w:val="false"/>
          <w:color w:val="000000"/>
          <w:sz w:val="28"/>
        </w:rPr>
        <w:t>
      мынадай мазмұндағы 12-1-тараумен толықтырылсын:</w:t>
      </w:r>
    </w:p>
    <w:bookmarkEnd w:id="494"/>
    <w:bookmarkStart w:name="z552" w:id="495"/>
    <w:p>
      <w:pPr>
        <w:spacing w:after="0"/>
        <w:ind w:left="0"/>
        <w:jc w:val="both"/>
      </w:pPr>
      <w:r>
        <w:rPr>
          <w:rFonts w:ascii="Times New Roman"/>
          <w:b w:val="false"/>
          <w:i w:val="false"/>
          <w:color w:val="000000"/>
          <w:sz w:val="28"/>
        </w:rPr>
        <w:t>
      "12-1-тарау. Аккредитивтермен жүргізілген операциялардың бухгалтерлік есебі</w:t>
      </w:r>
    </w:p>
    <w:bookmarkEnd w:id="495"/>
    <w:bookmarkStart w:name="z553" w:id="496"/>
    <w:p>
      <w:pPr>
        <w:spacing w:after="0"/>
        <w:ind w:left="0"/>
        <w:jc w:val="both"/>
      </w:pPr>
      <w:r>
        <w:rPr>
          <w:rFonts w:ascii="Times New Roman"/>
          <w:b w:val="false"/>
          <w:i w:val="false"/>
          <w:color w:val="000000"/>
          <w:sz w:val="28"/>
        </w:rPr>
        <w:t>
      1-параграф. Жабылған импорттық аккредитивтермен операцияларды есепке алу</w:t>
      </w:r>
    </w:p>
    <w:bookmarkEnd w:id="496"/>
    <w:bookmarkStart w:name="z554" w:id="497"/>
    <w:p>
      <w:pPr>
        <w:spacing w:after="0"/>
        <w:ind w:left="0"/>
        <w:jc w:val="both"/>
      </w:pPr>
      <w:r>
        <w:rPr>
          <w:rFonts w:ascii="Times New Roman"/>
          <w:b w:val="false"/>
          <w:i w:val="false"/>
          <w:color w:val="000000"/>
          <w:sz w:val="28"/>
        </w:rPr>
        <w:t>
      177-1. Эмитент банк клиенттің ағымдағы шотынан ақша аудару және оларды аккредитив бойынша есеп айырысуды жүзеге асыру үшін жабу шотында депозитке салу жолымен жабылған импорттық аккредитивті ашу кезінде аккредитивті жабу сомасына мынадай бухгалтерлік жазба жүзеге асырылады:</w:t>
      </w:r>
    </w:p>
    <w:bookmarkEnd w:id="4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bl>
    <w:bookmarkStart w:name="z555" w:id="498"/>
    <w:p>
      <w:pPr>
        <w:spacing w:after="0"/>
        <w:ind w:left="0"/>
        <w:jc w:val="both"/>
      </w:pPr>
      <w:r>
        <w:rPr>
          <w:rFonts w:ascii="Times New Roman"/>
          <w:b w:val="false"/>
          <w:i w:val="false"/>
          <w:color w:val="000000"/>
          <w:sz w:val="28"/>
        </w:rPr>
        <w:t>
      177-2. Эмитент банк аккредитив талаптарын орындау кезінде жабылған импорттық аккредитив бойынша төлемді жүзеге асырған кезде және банкте аккредитивті орындау сомасына өтем болған кезде мынадай бухгалтерлік жазба жүзеге асырылады:</w:t>
      </w:r>
    </w:p>
    <w:bookmarkEnd w:id="49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56" w:id="499"/>
    <w:p>
      <w:pPr>
        <w:spacing w:after="0"/>
        <w:ind w:left="0"/>
        <w:jc w:val="both"/>
      </w:pPr>
      <w:r>
        <w:rPr>
          <w:rFonts w:ascii="Times New Roman"/>
          <w:b w:val="false"/>
          <w:i w:val="false"/>
          <w:color w:val="000000"/>
          <w:sz w:val="28"/>
        </w:rPr>
        <w:t>
      177-3. Аккредитив бойынша өтемді қайтару сомасына жабылған импорттық аккредитив жойылған жағдайда клиентке мынадай бухгалтерлік жазба жүзеге асырылады:</w:t>
      </w:r>
    </w:p>
    <w:bookmarkEnd w:id="4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57" w:id="500"/>
    <w:p>
      <w:pPr>
        <w:spacing w:after="0"/>
        <w:ind w:left="0"/>
        <w:jc w:val="both"/>
      </w:pPr>
      <w:r>
        <w:rPr>
          <w:rFonts w:ascii="Times New Roman"/>
          <w:b w:val="false"/>
          <w:i w:val="false"/>
          <w:color w:val="000000"/>
          <w:sz w:val="28"/>
        </w:rPr>
        <w:t>
      177-4. Жабылған импорттық аккредитив бойынша төлем орындаушы банк арқылы орындалған жағдайда орындаушы банктен тауар тиеу құжаттарын тексеру және олардың аккредитив талаптарына сәйкестігі туралы растауды алғаннан кейін аударым сомасына мынадай бухгалтерлік жазба жүзеге асырылады:</w:t>
      </w:r>
    </w:p>
    <w:bookmarkEnd w:id="5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58" w:id="501"/>
    <w:p>
      <w:pPr>
        <w:spacing w:after="0"/>
        <w:ind w:left="0"/>
        <w:jc w:val="both"/>
      </w:pPr>
      <w:r>
        <w:rPr>
          <w:rFonts w:ascii="Times New Roman"/>
          <w:b w:val="false"/>
          <w:i w:val="false"/>
          <w:color w:val="000000"/>
          <w:sz w:val="28"/>
        </w:rPr>
        <w:t>
      177-5. Орындаушы банктен тиісті құжаттарды алғаны және аккредитив сомасын бенефициардың пайдасына аударғаны туралы растауды алғаннан кейін эмитент банк аккредитивті жабу сомасына мынадай бухгалтерлік жазбаны жүзеге асырады:</w:t>
      </w:r>
    </w:p>
    <w:bookmarkEnd w:id="5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айырысулар бойынша кредиторлар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59" w:id="502"/>
    <w:p>
      <w:pPr>
        <w:spacing w:after="0"/>
        <w:ind w:left="0"/>
        <w:jc w:val="both"/>
      </w:pPr>
      <w:r>
        <w:rPr>
          <w:rFonts w:ascii="Times New Roman"/>
          <w:b w:val="false"/>
          <w:i w:val="false"/>
          <w:color w:val="000000"/>
          <w:sz w:val="28"/>
        </w:rPr>
        <w:t>
      177-6. Аккредитив бойынша төлемді жүзеге асыру жолымен жабылған импорттық аккредитивтің күшін жойған кезде мынадай бухгалтерлік жазбалар жүзеге асырылады:</w:t>
      </w:r>
    </w:p>
    <w:bookmarkEnd w:id="502"/>
    <w:bookmarkStart w:name="z560" w:id="503"/>
    <w:p>
      <w:pPr>
        <w:spacing w:after="0"/>
        <w:ind w:left="0"/>
        <w:jc w:val="both"/>
      </w:pPr>
      <w:r>
        <w:rPr>
          <w:rFonts w:ascii="Times New Roman"/>
          <w:b w:val="false"/>
          <w:i w:val="false"/>
          <w:color w:val="000000"/>
          <w:sz w:val="28"/>
        </w:rPr>
        <w:t>
      1) орындаушы банктен импорттық аккредитив бойынша өтеудің аударылған сомасының түсу сомасына:</w:t>
      </w:r>
    </w:p>
    <w:bookmarkEnd w:id="5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61" w:id="504"/>
    <w:p>
      <w:pPr>
        <w:spacing w:after="0"/>
        <w:ind w:left="0"/>
        <w:jc w:val="both"/>
      </w:pPr>
      <w:r>
        <w:rPr>
          <w:rFonts w:ascii="Times New Roman"/>
          <w:b w:val="false"/>
          <w:i w:val="false"/>
          <w:color w:val="000000"/>
          <w:sz w:val="28"/>
        </w:rPr>
        <w:t>
      2) аккредитив бойынша өтеу сомасын клиентке қайтарған кезде:</w:t>
      </w:r>
    </w:p>
    <w:bookmarkEnd w:id="5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62" w:id="505"/>
    <w:p>
      <w:pPr>
        <w:spacing w:after="0"/>
        <w:ind w:left="0"/>
        <w:jc w:val="both"/>
      </w:pPr>
      <w:r>
        <w:rPr>
          <w:rFonts w:ascii="Times New Roman"/>
          <w:b w:val="false"/>
          <w:i w:val="false"/>
          <w:color w:val="000000"/>
          <w:sz w:val="28"/>
        </w:rPr>
        <w:t>
      2-параграф. Жабылмаған импорттық аккредитивтермен операцияларды есепке алу</w:t>
      </w:r>
    </w:p>
    <w:bookmarkEnd w:id="505"/>
    <w:bookmarkStart w:name="z563" w:id="506"/>
    <w:p>
      <w:pPr>
        <w:spacing w:after="0"/>
        <w:ind w:left="0"/>
        <w:jc w:val="both"/>
      </w:pPr>
      <w:r>
        <w:rPr>
          <w:rFonts w:ascii="Times New Roman"/>
          <w:b w:val="false"/>
          <w:i w:val="false"/>
          <w:color w:val="000000"/>
          <w:sz w:val="28"/>
        </w:rPr>
        <w:t>
      177-7. Эмитент банк жабылмаған импорттық аккредитив ашқан кезде аккредитив – импорттаушы клиенттің бұйрық берушісінің тапсырмасы бойынша аккредитив сомасына мынадай бухгалтерлік жазба жүзеге асырылады:</w:t>
      </w:r>
    </w:p>
    <w:bookmarkEnd w:id="5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r>
    </w:tbl>
    <w:bookmarkStart w:name="z564" w:id="507"/>
    <w:p>
      <w:pPr>
        <w:spacing w:after="0"/>
        <w:ind w:left="0"/>
        <w:jc w:val="both"/>
      </w:pPr>
      <w:r>
        <w:rPr>
          <w:rFonts w:ascii="Times New Roman"/>
          <w:b w:val="false"/>
          <w:i w:val="false"/>
          <w:color w:val="000000"/>
          <w:sz w:val="28"/>
        </w:rPr>
        <w:t>
      177-8. Эмитент банк аккредитивті аккредитив талаптарына сәйкес орындаған кезде өкім, шарт немесе клиенттің өтініші негізінде мынадай бухгалтерлік жазбалар жүзеге асырылады:</w:t>
      </w:r>
    </w:p>
    <w:bookmarkEnd w:id="507"/>
    <w:bookmarkStart w:name="z565" w:id="508"/>
    <w:p>
      <w:pPr>
        <w:spacing w:after="0"/>
        <w:ind w:left="0"/>
        <w:jc w:val="both"/>
      </w:pPr>
      <w:r>
        <w:rPr>
          <w:rFonts w:ascii="Times New Roman"/>
          <w:b w:val="false"/>
          <w:i w:val="false"/>
          <w:color w:val="000000"/>
          <w:sz w:val="28"/>
        </w:rPr>
        <w:t>
      1) банк шығарған және төлеген аккредитив сомасына:</w:t>
      </w:r>
    </w:p>
    <w:bookmarkEnd w:id="5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66" w:id="509"/>
    <w:p>
      <w:pPr>
        <w:spacing w:after="0"/>
        <w:ind w:left="0"/>
        <w:jc w:val="both"/>
      </w:pPr>
      <w:r>
        <w:rPr>
          <w:rFonts w:ascii="Times New Roman"/>
          <w:b w:val="false"/>
          <w:i w:val="false"/>
          <w:color w:val="000000"/>
          <w:sz w:val="28"/>
        </w:rPr>
        <w:t>
      2) клиентке берілген қарыз сомасына және банк кредит ретінде берген ақша есебінен банк төлеген аккредитив сомасын өтеуге:</w:t>
      </w:r>
    </w:p>
    <w:bookmarkEnd w:id="5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67" w:id="510"/>
    <w:p>
      <w:pPr>
        <w:spacing w:after="0"/>
        <w:ind w:left="0"/>
        <w:jc w:val="both"/>
      </w:pPr>
      <w:r>
        <w:rPr>
          <w:rFonts w:ascii="Times New Roman"/>
          <w:b w:val="false"/>
          <w:i w:val="false"/>
          <w:color w:val="000000"/>
          <w:sz w:val="28"/>
        </w:rPr>
        <w:t>
      177-9. Берілген қарызды одан әрі есепке алу тәртібі Нұсқаулықтың 4-тарауында белгіленген тәртіппен жүзеге асырылады.</w:t>
      </w:r>
    </w:p>
    <w:bookmarkEnd w:id="510"/>
    <w:bookmarkStart w:name="z568" w:id="511"/>
    <w:p>
      <w:pPr>
        <w:spacing w:after="0"/>
        <w:ind w:left="0"/>
        <w:jc w:val="both"/>
      </w:pPr>
      <w:r>
        <w:rPr>
          <w:rFonts w:ascii="Times New Roman"/>
          <w:b w:val="false"/>
          <w:i w:val="false"/>
          <w:color w:val="000000"/>
          <w:sz w:val="28"/>
        </w:rPr>
        <w:t>
      177-10. Эмитент банк жабылмаған импорттық аккредитивті орындаған кезде эмитент банкте аккредитивті жабу сомасына мынадай бухгалтерлік жазба жүзеге асырылады:</w:t>
      </w:r>
    </w:p>
    <w:bookmarkEnd w:id="5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жабылмаған аккредитивтер бойынша ықтимал талаптар.</w:t>
            </w:r>
          </w:p>
        </w:tc>
      </w:tr>
    </w:tbl>
    <w:bookmarkStart w:name="z569" w:id="512"/>
    <w:p>
      <w:pPr>
        <w:spacing w:after="0"/>
        <w:ind w:left="0"/>
        <w:jc w:val="both"/>
      </w:pPr>
      <w:r>
        <w:rPr>
          <w:rFonts w:ascii="Times New Roman"/>
          <w:b w:val="false"/>
          <w:i w:val="false"/>
          <w:color w:val="000000"/>
          <w:sz w:val="28"/>
        </w:rPr>
        <w:t>
      177-11. Жабылмаған импорттық аккредитив жойылған жағдайда Нұсқаулықтың 177-10-тармағына ұқсас бухгалтерлік жазбалар жүзеге асырылады.</w:t>
      </w:r>
    </w:p>
    <w:bookmarkEnd w:id="512"/>
    <w:bookmarkStart w:name="z570" w:id="513"/>
    <w:p>
      <w:pPr>
        <w:spacing w:after="0"/>
        <w:ind w:left="0"/>
        <w:jc w:val="both"/>
      </w:pPr>
      <w:r>
        <w:rPr>
          <w:rFonts w:ascii="Times New Roman"/>
          <w:b w:val="false"/>
          <w:i w:val="false"/>
          <w:color w:val="000000"/>
          <w:sz w:val="28"/>
        </w:rPr>
        <w:t>
      3-параграф. Аккредитив бойынша комиссиялық сыйақыны есепке алу</w:t>
      </w:r>
    </w:p>
    <w:bookmarkEnd w:id="513"/>
    <w:bookmarkStart w:name="z571" w:id="514"/>
    <w:p>
      <w:pPr>
        <w:spacing w:after="0"/>
        <w:ind w:left="0"/>
        <w:jc w:val="both"/>
      </w:pPr>
      <w:r>
        <w:rPr>
          <w:rFonts w:ascii="Times New Roman"/>
          <w:b w:val="false"/>
          <w:i w:val="false"/>
          <w:color w:val="000000"/>
          <w:sz w:val="28"/>
        </w:rPr>
        <w:t>
      177-12. Егер аккредитив талаптарында аккредитивтің қолданылу кезеңіне комиссиялық сыйақы көзделген болса, мынадай бухгалтерлік жазбалар жүзеге асырылады:</w:t>
      </w:r>
    </w:p>
    <w:bookmarkEnd w:id="514"/>
    <w:bookmarkStart w:name="z572" w:id="515"/>
    <w:p>
      <w:pPr>
        <w:spacing w:after="0"/>
        <w:ind w:left="0"/>
        <w:jc w:val="both"/>
      </w:pPr>
      <w:r>
        <w:rPr>
          <w:rFonts w:ascii="Times New Roman"/>
          <w:b w:val="false"/>
          <w:i w:val="false"/>
          <w:color w:val="000000"/>
          <w:sz w:val="28"/>
        </w:rPr>
        <w:t>
      1) есептелген комиссиялық кірістер сомасына:</w:t>
      </w:r>
    </w:p>
    <w:bookmarkEnd w:id="5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комиссиялық кірістер;</w:t>
            </w:r>
          </w:p>
        </w:tc>
      </w:tr>
    </w:tbl>
    <w:bookmarkStart w:name="z573" w:id="516"/>
    <w:p>
      <w:pPr>
        <w:spacing w:after="0"/>
        <w:ind w:left="0"/>
        <w:jc w:val="both"/>
      </w:pPr>
      <w:r>
        <w:rPr>
          <w:rFonts w:ascii="Times New Roman"/>
          <w:b w:val="false"/>
          <w:i w:val="false"/>
          <w:color w:val="000000"/>
          <w:sz w:val="28"/>
        </w:rPr>
        <w:t>
      2) есептелген комиссиялық сыйақыны өтеу кезінде:</w:t>
      </w:r>
    </w:p>
    <w:bookmarkEnd w:id="5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заңды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есептелген комиссиялық кірістер;</w:t>
            </w:r>
          </w:p>
        </w:tc>
      </w:tr>
    </w:tbl>
    <w:bookmarkStart w:name="z574" w:id="517"/>
    <w:p>
      <w:pPr>
        <w:spacing w:after="0"/>
        <w:ind w:left="0"/>
        <w:jc w:val="both"/>
      </w:pPr>
      <w:r>
        <w:rPr>
          <w:rFonts w:ascii="Times New Roman"/>
          <w:b w:val="false"/>
          <w:i w:val="false"/>
          <w:color w:val="000000"/>
          <w:sz w:val="28"/>
        </w:rPr>
        <w:t>
      3) егер аккредитив шарттарына сәйкес комиссиялық сыйақылар қызмет көрсетілген күні алынаса, алынатын комиссиялық сыйақы сомасына мынадай бухгалтерлік жазба жүзеге асырылады:</w:t>
      </w:r>
    </w:p>
    <w:bookmarkEnd w:id="5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комиссиялық кірістер.</w:t>
            </w:r>
          </w:p>
        </w:tc>
      </w:tr>
    </w:tbl>
    <w:bookmarkStart w:name="z575" w:id="518"/>
    <w:p>
      <w:pPr>
        <w:spacing w:after="0"/>
        <w:ind w:left="0"/>
        <w:jc w:val="both"/>
      </w:pPr>
      <w:r>
        <w:rPr>
          <w:rFonts w:ascii="Times New Roman"/>
          <w:b w:val="false"/>
          <w:i w:val="false"/>
          <w:color w:val="000000"/>
          <w:sz w:val="28"/>
        </w:rPr>
        <w:t>
      177-13. Клиенттің (аппликанттың/бенефициардың) ақшалай қаражаты есебінен аккредитивтерге (оның ішінде аккредитивті растау үшін) қызмет көрсетуге байланысты қызметер бойынша басқа эмитент банктің, делдал банктің комиссияларын төлеу кезінде мынадай бухгалтерлік жазбалар жүзеге асырылады:</w:t>
      </w:r>
    </w:p>
    <w:bookmarkEnd w:id="5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76" w:id="519"/>
    <w:p>
      <w:pPr>
        <w:spacing w:after="0"/>
        <w:ind w:left="0"/>
        <w:jc w:val="both"/>
      </w:pPr>
      <w:r>
        <w:rPr>
          <w:rFonts w:ascii="Times New Roman"/>
          <w:b w:val="false"/>
          <w:i w:val="false"/>
          <w:color w:val="000000"/>
          <w:sz w:val="28"/>
        </w:rPr>
        <w:t>
      177-14. Клиенттің (аппликанттың/бенефициардың) ағымдағы шотында ақшалай қаражат болмаған кезде клиенттің ақшалай қаражаты есебінен аккредитивтерге (оның ішінде аккредитивті растау үшін) қызмет көрсетуге байланысты қызметер бойынша басқа эмитент банктің, делдал банктің комиссияларын төлеу үшін мынадай бухгалтерлік жазбалар жүзеге асырылады:</w:t>
      </w:r>
    </w:p>
    <w:bookmarkEnd w:id="5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577" w:id="520"/>
    <w:p>
      <w:pPr>
        <w:spacing w:after="0"/>
        <w:ind w:left="0"/>
        <w:jc w:val="both"/>
      </w:pPr>
      <w:r>
        <w:rPr>
          <w:rFonts w:ascii="Times New Roman"/>
          <w:b w:val="false"/>
          <w:i w:val="false"/>
          <w:color w:val="000000"/>
          <w:sz w:val="28"/>
        </w:rPr>
        <w:t>
      177-15. Клиент делдал банкке төленген комиссиялық сыйақы бойынша банк шығыстарын өтеген кезде мынадай бухгалтерлік жазбалар жүзеге асырылады.</w:t>
      </w:r>
    </w:p>
    <w:bookmarkEnd w:id="5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bl>
    <w:bookmarkStart w:name="z578" w:id="521"/>
    <w:p>
      <w:pPr>
        <w:spacing w:after="0"/>
        <w:ind w:left="0"/>
        <w:jc w:val="both"/>
      </w:pPr>
      <w:r>
        <w:rPr>
          <w:rFonts w:ascii="Times New Roman"/>
          <w:b w:val="false"/>
          <w:i w:val="false"/>
          <w:color w:val="000000"/>
          <w:sz w:val="28"/>
        </w:rPr>
        <w:t>
      4-параграф. Экспорттық аккредитивтермен операцияларды есепке алу</w:t>
      </w:r>
    </w:p>
    <w:bookmarkEnd w:id="521"/>
    <w:bookmarkStart w:name="z579" w:id="522"/>
    <w:p>
      <w:pPr>
        <w:spacing w:after="0"/>
        <w:ind w:left="0"/>
        <w:jc w:val="both"/>
      </w:pPr>
      <w:r>
        <w:rPr>
          <w:rFonts w:ascii="Times New Roman"/>
          <w:b w:val="false"/>
          <w:i w:val="false"/>
          <w:color w:val="000000"/>
          <w:sz w:val="28"/>
        </w:rPr>
        <w:t>
      177-16. Экспорттық аккредитивті растау кезінде бухгалтерлік жазбалар жүзеге асырылмайды.</w:t>
      </w:r>
    </w:p>
    <w:bookmarkEnd w:id="522"/>
    <w:bookmarkStart w:name="z580" w:id="523"/>
    <w:p>
      <w:pPr>
        <w:spacing w:after="0"/>
        <w:ind w:left="0"/>
        <w:jc w:val="both"/>
      </w:pPr>
      <w:r>
        <w:rPr>
          <w:rFonts w:ascii="Times New Roman"/>
          <w:b w:val="false"/>
          <w:i w:val="false"/>
          <w:color w:val="000000"/>
          <w:sz w:val="28"/>
        </w:rPr>
        <w:t>
      177-17. Бенефициардан экспортталатын тауар бойынша тауар тиеу құжаттары келіп түскен және олар аккредитив талаптарына сәйкес келген кезде қабылданған құжаттар 1 құжат – 1 теңге шартты бағалау бойынша кіріске алынады және мынадай бухгалтерлік жазбалар жүзеге асырылады:</w:t>
      </w:r>
    </w:p>
    <w:bookmarkEnd w:id="5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581" w:id="524"/>
    <w:p>
      <w:pPr>
        <w:spacing w:after="0"/>
        <w:ind w:left="0"/>
        <w:jc w:val="both"/>
      </w:pPr>
      <w:r>
        <w:rPr>
          <w:rFonts w:ascii="Times New Roman"/>
          <w:b w:val="false"/>
          <w:i w:val="false"/>
          <w:color w:val="000000"/>
          <w:sz w:val="28"/>
        </w:rPr>
        <w:t>
      және бір мезгілде (экспорттық аккредитив расталған жағдайда), аккредитив сомасына:</w:t>
      </w:r>
    </w:p>
    <w:bookmarkEnd w:id="5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міндеттемелер.</w:t>
            </w:r>
          </w:p>
        </w:tc>
      </w:tr>
    </w:tbl>
    <w:bookmarkStart w:name="z582" w:id="525"/>
    <w:p>
      <w:pPr>
        <w:spacing w:after="0"/>
        <w:ind w:left="0"/>
        <w:jc w:val="both"/>
      </w:pPr>
      <w:r>
        <w:rPr>
          <w:rFonts w:ascii="Times New Roman"/>
          <w:b w:val="false"/>
          <w:i w:val="false"/>
          <w:color w:val="000000"/>
          <w:sz w:val="28"/>
        </w:rPr>
        <w:t>
      177-18. Бенефициардың пайдасына аккредитивті орындау үшін шетелдік банктен өтеу сомасы түскен кезде мынадай бухгалтерлік жазбалар жүзеге асырылады:</w:t>
      </w:r>
    </w:p>
    <w:bookmarkEnd w:id="5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bl>
    <w:bookmarkStart w:name="z583" w:id="526"/>
    <w:p>
      <w:pPr>
        <w:spacing w:after="0"/>
        <w:ind w:left="0"/>
        <w:jc w:val="both"/>
      </w:pPr>
      <w:r>
        <w:rPr>
          <w:rFonts w:ascii="Times New Roman"/>
          <w:b w:val="false"/>
          <w:i w:val="false"/>
          <w:color w:val="000000"/>
          <w:sz w:val="28"/>
        </w:rPr>
        <w:t>
      және бір мезгілде:</w:t>
      </w:r>
    </w:p>
    <w:bookmarkEnd w:id="5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жабылған аккредитивтер бойынша ықтимал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жабылмаған аккредитивтер бойынша ықтимал міндеттемелер.</w:t>
            </w:r>
          </w:p>
        </w:tc>
      </w:tr>
    </w:tbl>
    <w:bookmarkStart w:name="z584" w:id="527"/>
    <w:p>
      <w:pPr>
        <w:spacing w:after="0"/>
        <w:ind w:left="0"/>
        <w:jc w:val="both"/>
      </w:pPr>
      <w:r>
        <w:rPr>
          <w:rFonts w:ascii="Times New Roman"/>
          <w:b w:val="false"/>
          <w:i w:val="false"/>
          <w:color w:val="000000"/>
          <w:sz w:val="28"/>
        </w:rPr>
        <w:t>
      177-19. Эмитент банкке аккредитив бойынша құжаттарды жіберген кезде банк мынадай бухгалтерлік жазбаларды жүзеге асырады:</w:t>
      </w:r>
    </w:p>
    <w:bookmarkEnd w:id="5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585" w:id="528"/>
    <w:p>
      <w:pPr>
        <w:spacing w:after="0"/>
        <w:ind w:left="0"/>
        <w:jc w:val="both"/>
      </w:pPr>
      <w:r>
        <w:rPr>
          <w:rFonts w:ascii="Times New Roman"/>
          <w:b w:val="false"/>
          <w:i w:val="false"/>
          <w:color w:val="000000"/>
          <w:sz w:val="28"/>
        </w:rPr>
        <w:t>
      177-20. Орындаушы банк (бенефициар банк) құжаттардың аккредитивте көрсетілген талаптарға сәйкестігі туралы эмитент банктен растау алғаннан кейін бенефициарға аккредитив сомасын есептеген кезде есепке алу сомасына мынадай бухгалтерлік жазба жүзеге асырылады:</w:t>
      </w:r>
    </w:p>
    <w:bookmarkEnd w:id="5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586" w:id="529"/>
    <w:p>
      <w:pPr>
        <w:spacing w:after="0"/>
        <w:ind w:left="0"/>
        <w:jc w:val="both"/>
      </w:pPr>
      <w:r>
        <w:rPr>
          <w:rFonts w:ascii="Times New Roman"/>
          <w:b w:val="false"/>
          <w:i w:val="false"/>
          <w:color w:val="000000"/>
          <w:sz w:val="28"/>
        </w:rPr>
        <w:t>
      177-21. Аккредитивтің игерілмеген бөлігі шетелдік эмитент банкке қайтарылған жағдайда бенефициар банк аудару сомасына мынадай бухгалтерлік жазбаны жүзеге асырады:</w:t>
      </w:r>
    </w:p>
    <w:bookmarkEnd w:id="5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кредиторлар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