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3ad4" w14:textId="6233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4 ақпандағы № 16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22 қыркүйектегі № 28 бұйрығы. Қазақстан Республикасының Әділет министрлігінде 2022 жылғы 23 қыркүйекте № 29771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4 ақпандағы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19994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 Ұлттық статистика бюросы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 Осы нұсқаулық "Жеке құрылыс салушылардың объектілерді пайдалануға беруі туралы есеп" (индекс 1-ИС, кезеңділігі айлық) жалпымемлекеттік статистикалық байқаудың статистикалық нысанын (бұдан әрі – статистикалық нысан) толтыруды нақтылайды.";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12" w:id="5"/>
    <w:p>
      <w:pPr>
        <w:spacing w:after="0"/>
        <w:ind w:left="0"/>
        <w:jc w:val="both"/>
      </w:pPr>
      <w:r>
        <w:rPr>
          <w:rFonts w:ascii="Times New Roman"/>
          <w:b w:val="false"/>
          <w:i w:val="false"/>
          <w:color w:val="000000"/>
          <w:sz w:val="28"/>
        </w:rPr>
        <w:t>
      "Тұрғын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"6. Арифметикалық-логикалық бақылау:</w:t>
      </w:r>
    </w:p>
    <w:bookmarkEnd w:id="6"/>
    <w:bookmarkStart w:name="z15" w:id="7"/>
    <w:p>
      <w:pPr>
        <w:spacing w:after="0"/>
        <w:ind w:left="0"/>
        <w:jc w:val="both"/>
      </w:pPr>
      <w:r>
        <w:rPr>
          <w:rFonts w:ascii="Times New Roman"/>
          <w:b w:val="false"/>
          <w:i w:val="false"/>
          <w:color w:val="000000"/>
          <w:sz w:val="28"/>
        </w:rPr>
        <w:t>
      Егер 2.2-жол толтырылған болса, онда 2.2.1 (2.2.1.1 немесе 2.2.1.2) тармақтарының бірі толтырылады.</w:t>
      </w:r>
    </w:p>
    <w:bookmarkEnd w:id="7"/>
    <w:bookmarkStart w:name="z16" w:id="8"/>
    <w:p>
      <w:pPr>
        <w:spacing w:after="0"/>
        <w:ind w:left="0"/>
        <w:jc w:val="both"/>
      </w:pPr>
      <w:r>
        <w:rPr>
          <w:rFonts w:ascii="Times New Roman"/>
          <w:b w:val="false"/>
          <w:i w:val="false"/>
          <w:color w:val="000000"/>
          <w:sz w:val="28"/>
        </w:rPr>
        <w:t>
      Егер 3-жол толтырылған болса, онда 4.1, 4.2-жолдар толтырылады. Егер 5.1-жол толтырылған болса, онда 5.2-жол толтырылады.</w:t>
      </w:r>
    </w:p>
    <w:bookmarkEnd w:id="8"/>
    <w:bookmarkStart w:name="z17" w:id="9"/>
    <w:p>
      <w:pPr>
        <w:spacing w:after="0"/>
        <w:ind w:left="0"/>
        <w:jc w:val="both"/>
      </w:pPr>
      <w:r>
        <w:rPr>
          <w:rFonts w:ascii="Times New Roman"/>
          <w:b w:val="false"/>
          <w:i w:val="false"/>
          <w:color w:val="000000"/>
          <w:sz w:val="28"/>
        </w:rPr>
        <w:t>
      6-жол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және өзге де тұрғын ғимараттар (тұрғын үйлерден басқа) пайдалануға берілген жағдайда толтырылады.</w:t>
      </w:r>
    </w:p>
    <w:bookmarkEnd w:id="9"/>
    <w:bookmarkStart w:name="z18" w:id="10"/>
    <w:p>
      <w:pPr>
        <w:spacing w:after="0"/>
        <w:ind w:left="0"/>
        <w:jc w:val="both"/>
      </w:pPr>
      <w:r>
        <w:rPr>
          <w:rFonts w:ascii="Times New Roman"/>
          <w:b w:val="false"/>
          <w:i w:val="false"/>
          <w:color w:val="000000"/>
          <w:sz w:val="28"/>
        </w:rPr>
        <w:t>
      Тұрғын үйлерді пайдалануға берген жағдайда 7-жол толтырылмайды.";</w:t>
      </w:r>
    </w:p>
    <w:bookmarkEnd w:id="10"/>
    <w:bookmarkStart w:name="z19" w:id="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"1. Осы нұсқаулық "Жеке құрылыс салушылардың объектілерді пайдалануға беруі туралы есеп" (индекс 1-ИС, кезеңділігі айлық) жалпымемлекеттік статистикалық байқаудың статистикалық нысанын (бұдан әрі – статистикалық нысан) толтыруды нақтылайды.";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23" w:id="13"/>
    <w:p>
      <w:pPr>
        <w:spacing w:after="0"/>
        <w:ind w:left="0"/>
        <w:jc w:val="both"/>
      </w:pPr>
      <w:r>
        <w:rPr>
          <w:rFonts w:ascii="Times New Roman"/>
          <w:b w:val="false"/>
          <w:i w:val="false"/>
          <w:color w:val="000000"/>
          <w:sz w:val="28"/>
        </w:rPr>
        <w:t>
      "Тұрғын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"6. Арифметикалық-логикалық бақылау:</w:t>
      </w:r>
    </w:p>
    <w:bookmarkEnd w:id="14"/>
    <w:bookmarkStart w:name="z26" w:id="15"/>
    <w:p>
      <w:pPr>
        <w:spacing w:after="0"/>
        <w:ind w:left="0"/>
        <w:jc w:val="both"/>
      </w:pPr>
      <w:r>
        <w:rPr>
          <w:rFonts w:ascii="Times New Roman"/>
          <w:b w:val="false"/>
          <w:i w:val="false"/>
          <w:color w:val="000000"/>
          <w:sz w:val="28"/>
        </w:rPr>
        <w:t>
      Егер 2.2-жол толтырылған болса, онда 2.2.1 (2.2.1.1 немесе 2.2.1.2) тармақтарының бірі толтырылады.</w:t>
      </w:r>
    </w:p>
    <w:bookmarkEnd w:id="15"/>
    <w:bookmarkStart w:name="z27" w:id="16"/>
    <w:p>
      <w:pPr>
        <w:spacing w:after="0"/>
        <w:ind w:left="0"/>
        <w:jc w:val="both"/>
      </w:pPr>
      <w:r>
        <w:rPr>
          <w:rFonts w:ascii="Times New Roman"/>
          <w:b w:val="false"/>
          <w:i w:val="false"/>
          <w:color w:val="000000"/>
          <w:sz w:val="28"/>
        </w:rPr>
        <w:t>
      2, 6, 8-бөлімдерде тек бір ұяшық толтырылады. Егер 3-бөлім толтырылса, онда 4.1 және 4.2-жолдар толтырылады.</w:t>
      </w:r>
    </w:p>
    <w:bookmarkEnd w:id="16"/>
    <w:bookmarkStart w:name="z28" w:id="17"/>
    <w:p>
      <w:pPr>
        <w:spacing w:after="0"/>
        <w:ind w:left="0"/>
        <w:jc w:val="both"/>
      </w:pPr>
      <w:r>
        <w:rPr>
          <w:rFonts w:ascii="Times New Roman"/>
          <w:b w:val="false"/>
          <w:i w:val="false"/>
          <w:color w:val="000000"/>
          <w:sz w:val="28"/>
        </w:rPr>
        <w:t>
      5-бөлім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және өзге де тұрғын ғимараттар (тұрғын үйлерден басқа) пайдалануға берілген жағдайда толтырылады.</w:t>
      </w:r>
    </w:p>
    <w:bookmarkEnd w:id="17"/>
    <w:bookmarkStart w:name="z29" w:id="18"/>
    <w:p>
      <w:pPr>
        <w:spacing w:after="0"/>
        <w:ind w:left="0"/>
        <w:jc w:val="both"/>
      </w:pPr>
      <w:r>
        <w:rPr>
          <w:rFonts w:ascii="Times New Roman"/>
          <w:b w:val="false"/>
          <w:i w:val="false"/>
          <w:color w:val="000000"/>
          <w:sz w:val="28"/>
        </w:rPr>
        <w:t>
      7-бөлімде 7.3 және 7.4, 7.5 және 7.6, 7.8 және 7.9-жолдардың екі ұяшығының біреуі ғана толтырылады.</w:t>
      </w:r>
    </w:p>
    <w:bookmarkEnd w:id="18"/>
    <w:bookmarkStart w:name="z30" w:id="19"/>
    <w:p>
      <w:pPr>
        <w:spacing w:after="0"/>
        <w:ind w:left="0"/>
        <w:jc w:val="both"/>
      </w:pPr>
      <w:r>
        <w:rPr>
          <w:rFonts w:ascii="Times New Roman"/>
          <w:b w:val="false"/>
          <w:i w:val="false"/>
          <w:color w:val="000000"/>
          <w:sz w:val="28"/>
        </w:rPr>
        <w:t>
      9.1.1-9.1.8-жолдарда барлық үш баған толтырылады (тұрғын үйлерге жапсаржайдан (қондырмалардан) басқа).</w:t>
      </w:r>
    </w:p>
    <w:bookmarkEnd w:id="19"/>
    <w:bookmarkStart w:name="z31" w:id="20"/>
    <w:p>
      <w:pPr>
        <w:spacing w:after="0"/>
        <w:ind w:left="0"/>
        <w:jc w:val="both"/>
      </w:pPr>
      <w:r>
        <w:rPr>
          <w:rFonts w:ascii="Times New Roman"/>
          <w:b w:val="false"/>
          <w:i w:val="false"/>
          <w:color w:val="000000"/>
          <w:sz w:val="28"/>
        </w:rPr>
        <w:t>
      Тұрғын үйлер пайдалануға берілген жағдайда 11-жол толтырылмайды.";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33" w:id="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18-қосымшада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"1. Осы нұсқаулық "Жеке құрылыс салушылардың объектілерді пайдалануға беруі туралы есеп" (индекс 1-ИС, кезеңділігі айлық) жалпымемлекеттік статистикалық байқаудың статистикалық нысанын (бұдан әрі – статистикалық нысан) толтыруды нақтылайды.";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бесінші бөлігі мынадай редакцияда жазылсын:</w:t>
      </w:r>
    </w:p>
    <w:bookmarkStart w:name="z37" w:id="23"/>
    <w:p>
      <w:pPr>
        <w:spacing w:after="0"/>
        <w:ind w:left="0"/>
        <w:jc w:val="both"/>
      </w:pPr>
      <w:r>
        <w:rPr>
          <w:rFonts w:ascii="Times New Roman"/>
          <w:b w:val="false"/>
          <w:i w:val="false"/>
          <w:color w:val="000000"/>
          <w:sz w:val="28"/>
        </w:rPr>
        <w:t>
      "Тұрғын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"6. Арифметикалық-логикалық бақылау:</w:t>
      </w:r>
    </w:p>
    <w:bookmarkEnd w:id="24"/>
    <w:bookmarkStart w:name="z40" w:id="25"/>
    <w:p>
      <w:pPr>
        <w:spacing w:after="0"/>
        <w:ind w:left="0"/>
        <w:jc w:val="both"/>
      </w:pPr>
      <w:r>
        <w:rPr>
          <w:rFonts w:ascii="Times New Roman"/>
          <w:b w:val="false"/>
          <w:i w:val="false"/>
          <w:color w:val="000000"/>
          <w:sz w:val="28"/>
        </w:rPr>
        <w:t>
      2, 3 және 6-бөлімдерде бір ғана ұяшық толтырылады. Бұл ретте, 2-бөлімде, егер 2.4.1-жол толтырылған болса, онда 2.4-жолды толтыру қажет және егер 2.5.1-жол толтырылған болса, онда 2.5-жолды толтыру қажет.</w:t>
      </w:r>
    </w:p>
    <w:bookmarkEnd w:id="25"/>
    <w:bookmarkStart w:name="z41" w:id="26"/>
    <w:p>
      <w:pPr>
        <w:spacing w:after="0"/>
        <w:ind w:left="0"/>
        <w:jc w:val="both"/>
      </w:pPr>
      <w:r>
        <w:rPr>
          <w:rFonts w:ascii="Times New Roman"/>
          <w:b w:val="false"/>
          <w:i w:val="false"/>
          <w:color w:val="000000"/>
          <w:sz w:val="28"/>
        </w:rPr>
        <w:t>
      Егер 3.2-жол толтырылған болса, онда 3.2.1 (3.2.1.1 немесе 3.2.1.2) тармақтарының бірі толтырылады.</w:t>
      </w:r>
    </w:p>
    <w:bookmarkEnd w:id="26"/>
    <w:bookmarkStart w:name="z42" w:id="27"/>
    <w:p>
      <w:pPr>
        <w:spacing w:after="0"/>
        <w:ind w:left="0"/>
        <w:jc w:val="both"/>
      </w:pPr>
      <w:r>
        <w:rPr>
          <w:rFonts w:ascii="Times New Roman"/>
          <w:b w:val="false"/>
          <w:i w:val="false"/>
          <w:color w:val="000000"/>
          <w:sz w:val="28"/>
        </w:rPr>
        <w:t>
      Егер 4-жол толтырылса, онда 5.1, 5.2-жолдар толтырылады.</w:t>
      </w:r>
    </w:p>
    <w:bookmarkEnd w:id="27"/>
    <w:bookmarkStart w:name="z43" w:id="28"/>
    <w:p>
      <w:pPr>
        <w:spacing w:after="0"/>
        <w:ind w:left="0"/>
        <w:jc w:val="both"/>
      </w:pPr>
      <w:r>
        <w:rPr>
          <w:rFonts w:ascii="Times New Roman"/>
          <w:b w:val="false"/>
          <w:i w:val="false"/>
          <w:color w:val="000000"/>
          <w:sz w:val="28"/>
        </w:rPr>
        <w:t>
      Егер 6.7-жол толтырылса, онда 6.8-жол толтырылады.</w:t>
      </w:r>
    </w:p>
    <w:bookmarkEnd w:id="28"/>
    <w:bookmarkStart w:name="z44" w:id="29"/>
    <w:p>
      <w:pPr>
        <w:spacing w:after="0"/>
        <w:ind w:left="0"/>
        <w:jc w:val="both"/>
      </w:pPr>
      <w:r>
        <w:rPr>
          <w:rFonts w:ascii="Times New Roman"/>
          <w:b w:val="false"/>
          <w:i w:val="false"/>
          <w:color w:val="000000"/>
          <w:sz w:val="28"/>
        </w:rPr>
        <w:t>
      7-жол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және өзге де тұрғын ғимараттар (тұрғын үйлерден басқа) пайдалануға берілген жағдайда толтырылады.</w:t>
      </w:r>
    </w:p>
    <w:bookmarkEnd w:id="29"/>
    <w:bookmarkStart w:name="z45" w:id="30"/>
    <w:p>
      <w:pPr>
        <w:spacing w:after="0"/>
        <w:ind w:left="0"/>
        <w:jc w:val="both"/>
      </w:pPr>
      <w:r>
        <w:rPr>
          <w:rFonts w:ascii="Times New Roman"/>
          <w:b w:val="false"/>
          <w:i w:val="false"/>
          <w:color w:val="000000"/>
          <w:sz w:val="28"/>
        </w:rPr>
        <w:t>
      Тұрғын үйлер пайдалануға берілген жағдайда 8-жол толтырылмайды.";</w:t>
      </w:r>
    </w:p>
    <w:bookmarkEnd w:id="30"/>
    <w:bookmarkStart w:name="z46" w:id="3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20-қосымшада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8" w:id="32"/>
    <w:p>
      <w:pPr>
        <w:spacing w:after="0"/>
        <w:ind w:left="0"/>
        <w:jc w:val="both"/>
      </w:pPr>
      <w:r>
        <w:rPr>
          <w:rFonts w:ascii="Times New Roman"/>
          <w:b w:val="false"/>
          <w:i w:val="false"/>
          <w:color w:val="000000"/>
          <w:sz w:val="28"/>
        </w:rPr>
        <w:t>
      "1. Осы нұсқаулық "Жеке құрылыс салушылардың объектілерді пайдалануға беруі туралы есеп" (индекс 1-ИС, кезеңділігі айлық) жалпымемлекеттік статистикалық байқаудың статистикалық нысанын (бұдан әрі – статистикалық нысан) толтыруды нақтылайды.";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бесінші бөлігі мынадай редакцияда жазылсын:</w:t>
      </w:r>
    </w:p>
    <w:bookmarkStart w:name="z50" w:id="33"/>
    <w:p>
      <w:pPr>
        <w:spacing w:after="0"/>
        <w:ind w:left="0"/>
        <w:jc w:val="both"/>
      </w:pPr>
      <w:r>
        <w:rPr>
          <w:rFonts w:ascii="Times New Roman"/>
          <w:b w:val="false"/>
          <w:i w:val="false"/>
          <w:color w:val="000000"/>
          <w:sz w:val="28"/>
        </w:rPr>
        <w:t>
      "Тұрғын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2" w:id="34"/>
    <w:p>
      <w:pPr>
        <w:spacing w:after="0"/>
        <w:ind w:left="0"/>
        <w:jc w:val="both"/>
      </w:pPr>
      <w:r>
        <w:rPr>
          <w:rFonts w:ascii="Times New Roman"/>
          <w:b w:val="false"/>
          <w:i w:val="false"/>
          <w:color w:val="000000"/>
          <w:sz w:val="28"/>
        </w:rPr>
        <w:t>
      "6. Арифметикалық-логикалық бақылау 2.1-2.5, 3.1-3.4, 6.1-6.6, 8.1-8.7, 10.1-10.9, 12-12.3-жолдарында бір ғана ұяшық толтырылады. Бұл ретте, егер 2.4.1-жол толтырылған болса, онда 2.4 жолын толтыру керек және егер 2.5.1-жол толтырылған болса, онда 2.5 жолын толтыру керек.</w:t>
      </w:r>
    </w:p>
    <w:bookmarkEnd w:id="34"/>
    <w:bookmarkStart w:name="z53" w:id="35"/>
    <w:p>
      <w:pPr>
        <w:spacing w:after="0"/>
        <w:ind w:left="0"/>
        <w:jc w:val="both"/>
      </w:pPr>
      <w:r>
        <w:rPr>
          <w:rFonts w:ascii="Times New Roman"/>
          <w:b w:val="false"/>
          <w:i w:val="false"/>
          <w:color w:val="000000"/>
          <w:sz w:val="28"/>
        </w:rPr>
        <w:t>
      Егер 3.2-жол толтырылған болса, онда 3.2.1 (3.2.1.1 немесе 3.2.1.2) тармақтарының бірі толтырылады.</w:t>
      </w:r>
    </w:p>
    <w:bookmarkEnd w:id="35"/>
    <w:bookmarkStart w:name="z54" w:id="36"/>
    <w:p>
      <w:pPr>
        <w:spacing w:after="0"/>
        <w:ind w:left="0"/>
        <w:jc w:val="both"/>
      </w:pPr>
      <w:r>
        <w:rPr>
          <w:rFonts w:ascii="Times New Roman"/>
          <w:b w:val="false"/>
          <w:i w:val="false"/>
          <w:color w:val="000000"/>
          <w:sz w:val="28"/>
        </w:rPr>
        <w:t>
      9.3 және 9.4, 9.5 және 9.6, 9.8 және 9.9-жолдары бойынша екі ұяшықтан біреуі ғана толтырылады.</w:t>
      </w:r>
    </w:p>
    <w:bookmarkEnd w:id="36"/>
    <w:bookmarkStart w:name="z55" w:id="37"/>
    <w:p>
      <w:pPr>
        <w:spacing w:after="0"/>
        <w:ind w:left="0"/>
        <w:jc w:val="both"/>
      </w:pPr>
      <w:r>
        <w:rPr>
          <w:rFonts w:ascii="Times New Roman"/>
          <w:b w:val="false"/>
          <w:i w:val="false"/>
          <w:color w:val="000000"/>
          <w:sz w:val="28"/>
        </w:rPr>
        <w:t>
      Егер 4-жол толтырылса, онда 5.1 және 5.3-жолдар толтырылуы керек.</w:t>
      </w:r>
    </w:p>
    <w:bookmarkEnd w:id="37"/>
    <w:bookmarkStart w:name="z56" w:id="38"/>
    <w:p>
      <w:pPr>
        <w:spacing w:after="0"/>
        <w:ind w:left="0"/>
        <w:jc w:val="both"/>
      </w:pPr>
      <w:r>
        <w:rPr>
          <w:rFonts w:ascii="Times New Roman"/>
          <w:b w:val="false"/>
          <w:i w:val="false"/>
          <w:color w:val="000000"/>
          <w:sz w:val="28"/>
        </w:rPr>
        <w:t>
      11.1.1-11.1.8-жолдарында барлық үш баған толтырылады.</w:t>
      </w:r>
    </w:p>
    <w:bookmarkEnd w:id="38"/>
    <w:bookmarkStart w:name="z57" w:id="39"/>
    <w:p>
      <w:pPr>
        <w:spacing w:after="0"/>
        <w:ind w:left="0"/>
        <w:jc w:val="both"/>
      </w:pPr>
      <w:r>
        <w:rPr>
          <w:rFonts w:ascii="Times New Roman"/>
          <w:b w:val="false"/>
          <w:i w:val="false"/>
          <w:color w:val="000000"/>
          <w:sz w:val="28"/>
        </w:rPr>
        <w:t>
      7-жол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және өзге де тұрғын ғимараттар (тұрғын үйлерден басқа) пайдалануға берілген жағдайда толтырылады.</w:t>
      </w:r>
    </w:p>
    <w:bookmarkEnd w:id="39"/>
    <w:bookmarkStart w:name="z58" w:id="40"/>
    <w:p>
      <w:pPr>
        <w:spacing w:after="0"/>
        <w:ind w:left="0"/>
        <w:jc w:val="both"/>
      </w:pPr>
      <w:r>
        <w:rPr>
          <w:rFonts w:ascii="Times New Roman"/>
          <w:b w:val="false"/>
          <w:i w:val="false"/>
          <w:color w:val="000000"/>
          <w:sz w:val="28"/>
        </w:rPr>
        <w:t>
      14-жол тұрғын үйлерден басқа барлық объектілер үшін толтырылады.".</w:t>
      </w:r>
    </w:p>
    <w:bookmarkEnd w:id="40"/>
    <w:bookmarkStart w:name="z59" w:id="4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41"/>
    <w:bookmarkStart w:name="z60" w:id="4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2"/>
    <w:bookmarkStart w:name="z61" w:id="4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3"/>
    <w:bookmarkStart w:name="z62" w:id="4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4"/>
    <w:bookmarkStart w:name="z63" w:id="45"/>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45"/>
    <w:bookmarkStart w:name="z64" w:id="46"/>
    <w:p>
      <w:pPr>
        <w:spacing w:after="0"/>
        <w:ind w:left="0"/>
        <w:jc w:val="both"/>
      </w:pPr>
      <w:r>
        <w:rPr>
          <w:rFonts w:ascii="Times New Roman"/>
          <w:b w:val="false"/>
          <w:i w:val="false"/>
          <w:color w:val="000000"/>
          <w:sz w:val="28"/>
        </w:rPr>
        <w:t xml:space="preserve">
      5. Осы бұйрық 2023 жылғы 1 қаңтардан бастап қолданысқа енгізілетін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0"/>
              <w:ind w:left="0"/>
              <w:jc w:val="left"/>
            </w:pP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Индустрия және инфрақұрылымдық</w:t>
            </w:r>
          </w:p>
          <w:p>
            <w:pPr>
              <w:spacing w:after="0"/>
              <w:ind w:left="0"/>
              <w:jc w:val="left"/>
            </w:pPr>
          </w:p>
          <w:p>
            <w:pPr>
              <w:spacing w:after="20"/>
              <w:ind w:left="20"/>
              <w:jc w:val="both"/>
            </w:pPr>
            <w:r>
              <w:rPr>
                <w:rFonts w:ascii="Times New Roman"/>
                <w:b w:val="false"/>
                <w:i/>
                <w:color w:val="000000"/>
                <w:sz w:val="20"/>
              </w:rPr>
              <w:t>даму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2022 жылғы 22 қыркүйектегі</w:t>
            </w:r>
            <w:r>
              <w:br/>
            </w:r>
            <w:r>
              <w:rPr>
                <w:rFonts w:ascii="Times New Roman"/>
                <w:b w:val="false"/>
                <w:i w:val="false"/>
                <w:color w:val="000000"/>
                <w:sz w:val="20"/>
              </w:rPr>
              <w:t>№ 28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0"/>
              <w:ind w:left="0"/>
              <w:jc w:val="both"/>
            </w:pPr>
          </w:p>
        </w:tc>
        <w:tc>
          <w:tcPr>
            <w:tcW w:w="0" w:type="auto"/>
            <w:gridSpan w:val="5"/>
            <w:tcBorders/>
            <w:tcMar>
              <w:top w:w="15" w:type="dxa"/>
              <w:left w:w="15" w:type="dxa"/>
              <w:bottom w:w="15" w:type="dxa"/>
              <w:right w:w="15" w:type="dxa"/>
            </w:tcMar>
            <w:vAlign w:val="center"/>
          </w:tcPr>
          <w:bookmarkStart w:name="z69" w:id="47"/>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"4" ақпандағы № 16 бұйрығына 11-қосымша</w:t>
            </w:r>
          </w:p>
          <w:bookmarkEnd w:id="48"/>
          <w:p>
            <w:pPr>
              <w:spacing w:after="20"/>
              <w:ind w:left="20"/>
              <w:jc w:val="both"/>
            </w:pPr>
            <w:r>
              <w:rPr>
                <w:rFonts w:ascii="Times New Roman"/>
                <w:b w:val="false"/>
                <w:i w:val="false"/>
                <w:color w:val="000000"/>
                <w:sz w:val="20"/>
              </w:rPr>
              <w:t>
Приложение 11 к приказу Председателя Комитета по статистике Министерства национальной экономики Республики Казахстан от 4 февраля 2020 года № 16</w:t>
            </w:r>
          </w:p>
        </w:tc>
      </w:tr>
      <w:tr>
        <w:trPr>
          <w:trHeight w:val="30" w:hRule="atLeast"/>
        </w:trPr>
        <w:tc>
          <w:tcPr>
            <w:tcW w:w="0" w:type="auto"/>
            <w:gridSpan w:val="12"/>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bookmarkEnd w:id="49"/>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2"/>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Индексі</w:t>
            </w:r>
          </w:p>
          <w:bookmarkEnd w:id="50"/>
          <w:p>
            <w:pPr>
              <w:spacing w:after="20"/>
              <w:ind w:left="20"/>
              <w:jc w:val="both"/>
            </w:pPr>
            <w:r>
              <w:rPr>
                <w:rFonts w:ascii="Times New Roman"/>
                <w:b w:val="false"/>
                <w:i w:val="false"/>
                <w:color w:val="000000"/>
                <w:sz w:val="20"/>
              </w:rPr>
              <w:t>
Индекс</w:t>
            </w:r>
          </w:p>
        </w:tc>
        <w:tc>
          <w:tcPr>
            <w:tcW w:w="1025" w:type="dxa"/>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w:t>
            </w:r>
            <w:r>
              <w:rPr>
                <w:rFonts w:ascii="Times New Roman"/>
                <w:b/>
                <w:i w:val="false"/>
                <w:color w:val="000000"/>
                <w:sz w:val="20"/>
              </w:rPr>
              <w:t>1-КС (шағын)</w:t>
            </w:r>
          </w:p>
          <w:bookmarkEnd w:id="51"/>
          <w:p>
            <w:pPr>
              <w:spacing w:after="20"/>
              <w:ind w:left="20"/>
              <w:jc w:val="both"/>
            </w:pPr>
            <w:r>
              <w:rPr>
                <w:rFonts w:ascii="Times New Roman"/>
                <w:b w:val="false"/>
                <w:i w:val="false"/>
                <w:color w:val="000000"/>
                <w:sz w:val="20"/>
              </w:rPr>
              <w:t>
1-КС (малые)</w:t>
            </w:r>
          </w:p>
        </w:tc>
        <w:tc>
          <w:tcPr>
            <w:tcW w:w="0" w:type="auto"/>
            <w:gridSpan w:val="2"/>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52"/>
          <w:p>
            <w:pPr>
              <w:spacing w:after="20"/>
              <w:ind w:left="20"/>
              <w:jc w:val="both"/>
            </w:pPr>
            <w:r>
              <w:rPr>
                <w:rFonts w:ascii="Times New Roman"/>
                <w:b w:val="false"/>
                <w:i w:val="false"/>
                <w:color w:val="000000"/>
                <w:sz w:val="20"/>
              </w:rPr>
              <w:t>
квартальная</w:t>
            </w:r>
          </w:p>
        </w:tc>
        <w:tc>
          <w:tcPr>
            <w:tcW w:w="1025" w:type="dxa"/>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53"/>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73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w:t>
            </w:r>
            <w:r>
              <w:rPr>
                <w:rFonts w:ascii="Times New Roman"/>
                <w:b/>
                <w:i w:val="false"/>
                <w:color w:val="000000"/>
                <w:sz w:val="20"/>
              </w:rPr>
              <w:t>тоқсан</w:t>
            </w:r>
          </w:p>
          <w:bookmarkEnd w:id="54"/>
          <w:p>
            <w:pPr>
              <w:spacing w:after="20"/>
              <w:ind w:left="20"/>
              <w:jc w:val="both"/>
            </w:pPr>
            <w:r>
              <w:rPr>
                <w:rFonts w:ascii="Times New Roman"/>
                <w:b w:val="false"/>
                <w:i w:val="false"/>
                <w:color w:val="000000"/>
                <w:sz w:val="20"/>
              </w:rPr>
              <w:t>
квартал</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93900" cy="6604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55"/>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bookmarkEnd w:id="56"/>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до 100 человек</w:t>
            </w:r>
          </w:p>
        </w:tc>
      </w:tr>
      <w:tr>
        <w:trPr>
          <w:trHeight w:val="30" w:hRule="atLeast"/>
        </w:trPr>
        <w:tc>
          <w:tcPr>
            <w:tcW w:w="0" w:type="auto"/>
            <w:gridSpan w:val="12"/>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Ұсыну мерзімі – есепті кезеңнен кейінгі 4-күнге (қоса алғанда) дейін</w:t>
            </w:r>
          </w:p>
          <w:bookmarkEnd w:id="57"/>
          <w:p>
            <w:pPr>
              <w:spacing w:after="20"/>
              <w:ind w:left="20"/>
              <w:jc w:val="both"/>
            </w:pP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1025" w:type="dxa"/>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БСН коды</w:t>
            </w:r>
          </w:p>
          <w:bookmarkEnd w:id="58"/>
          <w:p>
            <w:pPr>
              <w:spacing w:after="20"/>
              <w:ind w:left="20"/>
              <w:jc w:val="both"/>
            </w:pPr>
            <w:r>
              <w:rPr>
                <w:rFonts w:ascii="Times New Roman"/>
                <w:b w:val="false"/>
                <w:i w:val="false"/>
                <w:color w:val="000000"/>
                <w:sz w:val="20"/>
              </w:rPr>
              <w:t>
код БИН</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768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жұмыстарының орындалу аумағын (облыс, қала, аудан, ауылдық округ, елді мекен) көрсетіңіз</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3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354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97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973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 - 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59"/>
    <w:p>
      <w:pPr>
        <w:spacing w:after="0"/>
        <w:ind w:left="0"/>
        <w:jc w:val="both"/>
      </w:pPr>
      <w:r>
        <w:rPr>
          <w:rFonts w:ascii="Times New Roman"/>
          <w:b w:val="false"/>
          <w:i w:val="false"/>
          <w:color w:val="000000"/>
          <w:sz w:val="28"/>
        </w:rPr>
        <w:t xml:space="preserve">
      </w:t>
      </w: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теңгеде</w:t>
      </w:r>
    </w:p>
    <w:bookmarkEnd w:id="59"/>
    <w:bookmarkStart w:name="z84" w:id="60"/>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bookmarkEnd w:id="61"/>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bookmarkEnd w:id="62"/>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63"/>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64"/>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 жұмыстары</w:t>
            </w:r>
          </w:p>
          <w:bookmarkEnd w:id="65"/>
          <w:p>
            <w:pPr>
              <w:spacing w:after="20"/>
              <w:ind w:left="20"/>
              <w:jc w:val="both"/>
            </w:pPr>
            <w:r>
              <w:rPr>
                <w:rFonts w:ascii="Times New Roman"/>
                <w:b w:val="false"/>
                <w:i w:val="false"/>
                <w:color w:val="000000"/>
                <w:sz w:val="20"/>
              </w:rPr>
              <w:t>
строительно-монтажные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w:t>
            </w:r>
          </w:p>
          <w:bookmarkEnd w:id="66"/>
          <w:p>
            <w:pPr>
              <w:spacing w:after="20"/>
              <w:ind w:left="20"/>
              <w:jc w:val="both"/>
            </w:pPr>
            <w:r>
              <w:rPr>
                <w:rFonts w:ascii="Times New Roman"/>
                <w:b w:val="false"/>
                <w:i w:val="false"/>
                <w:color w:val="000000"/>
                <w:sz w:val="20"/>
              </w:rPr>
              <w:t>
капитальный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w:t>
            </w:r>
          </w:p>
          <w:bookmarkEnd w:id="67"/>
          <w:p>
            <w:pPr>
              <w:spacing w:after="20"/>
              <w:ind w:left="20"/>
              <w:jc w:val="both"/>
            </w:pPr>
            <w:r>
              <w:rPr>
                <w:rFonts w:ascii="Times New Roman"/>
                <w:b w:val="false"/>
                <w:i w:val="false"/>
                <w:color w:val="000000"/>
                <w:sz w:val="20"/>
              </w:rPr>
              <w:t>
текущий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жұмыстарының (көрсетілген қызметтердің) көлемі</w:t>
            </w:r>
          </w:p>
          <w:bookmarkEnd w:id="68"/>
          <w:p>
            <w:pPr>
              <w:spacing w:after="20"/>
              <w:ind w:left="20"/>
              <w:jc w:val="both"/>
            </w:pPr>
            <w:r>
              <w:rPr>
                <w:rFonts w:ascii="Times New Roman"/>
                <w:b w:val="false"/>
                <w:i w:val="false"/>
                <w:color w:val="000000"/>
                <w:sz w:val="20"/>
              </w:rPr>
              <w:t>
Объем выполненных строительных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69"/>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bookmarkEnd w:id="70"/>
          <w:p>
            <w:pPr>
              <w:spacing w:after="20"/>
              <w:ind w:left="20"/>
              <w:jc w:val="both"/>
            </w:pPr>
            <w:r>
              <w:rPr>
                <w:rFonts w:ascii="Times New Roman"/>
                <w:b w:val="false"/>
                <w:i w:val="false"/>
                <w:color w:val="000000"/>
                <w:sz w:val="20"/>
              </w:rPr>
              <w:t>
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bookmarkEnd w:id="71"/>
          <w:p>
            <w:pPr>
              <w:spacing w:after="20"/>
              <w:ind w:left="20"/>
              <w:jc w:val="both"/>
            </w:pPr>
            <w:r>
              <w:rPr>
                <w:rFonts w:ascii="Times New Roman"/>
                <w:b w:val="false"/>
                <w:i w:val="false"/>
                <w:color w:val="000000"/>
                <w:sz w:val="20"/>
              </w:rPr>
              <w:t>
нежилые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bookmarkEnd w:id="72"/>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w:t>
            </w:r>
            <w:r>
              <w:rPr>
                <w:rFonts w:ascii="Times New Roman"/>
                <w:b/>
                <w:i w:val="false"/>
                <w:color w:val="000000"/>
                <w:sz w:val="20"/>
              </w:rPr>
              <w:t>1-жолдан:</w:t>
            </w:r>
          </w:p>
          <w:bookmarkEnd w:id="73"/>
          <w:p>
            <w:pPr>
              <w:spacing w:after="20"/>
              <w:ind w:left="20"/>
              <w:jc w:val="both"/>
            </w:pPr>
            <w:r>
              <w:rPr>
                <w:rFonts w:ascii="Times New Roman"/>
                <w:b w:val="false"/>
                <w:i w:val="false"/>
                <w:color w:val="000000"/>
                <w:sz w:val="20"/>
              </w:rPr>
              <w:t>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p>
          <w:bookmarkEnd w:id="74"/>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құбыржолдарды жүргізу бойынша құрылыс жұмыстары</w:t>
            </w:r>
          </w:p>
          <w:bookmarkEnd w:id="75"/>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6"/>
          <w:p>
            <w:pPr>
              <w:spacing w:after="20"/>
              <w:ind w:left="20"/>
              <w:jc w:val="both"/>
            </w:pPr>
            <w:r>
              <w:rPr>
                <w:rFonts w:ascii="Times New Roman"/>
                <w:b w:val="false"/>
                <w:i w:val="false"/>
                <w:color w:val="000000"/>
                <w:sz w:val="20"/>
              </w:rPr>
              <w:t>
</w:t>
            </w:r>
            <w:r>
              <w:rPr>
                <w:rFonts w:ascii="Times New Roman"/>
                <w:b/>
                <w:i w:val="false"/>
                <w:color w:val="000000"/>
                <w:sz w:val="20"/>
              </w:rPr>
              <w:t>қосалқы жұмыстарды қоса алғанда, жергілікті құбыржолдарды жүргізу бойынша құрылыс жұмыстары</w:t>
            </w:r>
          </w:p>
          <w:bookmarkEnd w:id="76"/>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w:t>
            </w:r>
            <w:r>
              <w:rPr>
                <w:rFonts w:ascii="Times New Roman"/>
                <w:b/>
                <w:i w:val="false"/>
                <w:color w:val="000000"/>
                <w:sz w:val="20"/>
              </w:rPr>
              <w:t>өзге құрылыс жұмыстары (көрсетілетін қызметтер)</w:t>
            </w:r>
          </w:p>
          <w:bookmarkEnd w:id="77"/>
          <w:p>
            <w:pPr>
              <w:spacing w:after="20"/>
              <w:ind w:left="20"/>
              <w:jc w:val="both"/>
            </w:pPr>
            <w:r>
              <w:rPr>
                <w:rFonts w:ascii="Times New Roman"/>
                <w:b w:val="false"/>
                <w:i w:val="false"/>
                <w:color w:val="000000"/>
                <w:sz w:val="20"/>
              </w:rPr>
              <w:t>
прочие строительные работы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78"/>
    <w:p>
      <w:pPr>
        <w:spacing w:after="0"/>
        <w:ind w:left="0"/>
        <w:jc w:val="both"/>
      </w:pPr>
      <w:r>
        <w:rPr>
          <w:rFonts w:ascii="Times New Roman"/>
          <w:b w:val="false"/>
          <w:i w:val="false"/>
          <w:color w:val="000000"/>
          <w:sz w:val="28"/>
        </w:rPr>
        <w:t xml:space="preserve">
      </w:t>
      </w:r>
      <w:r>
        <w:rPr>
          <w:rFonts w:ascii="Times New Roman"/>
          <w:b/>
          <w:i w:val="false"/>
          <w:color w:val="000000"/>
          <w:sz w:val="28"/>
        </w:rPr>
        <w:t>3. ЭҚЖЖ</w:t>
      </w:r>
      <w:r>
        <w:rPr>
          <w:rFonts w:ascii="Times New Roman"/>
          <w:b w:val="false"/>
          <w:i w:val="false"/>
          <w:color w:val="000000"/>
          <w:vertAlign w:val="superscript"/>
        </w:rPr>
        <w:t>1</w:t>
      </w:r>
      <w:r>
        <w:rPr>
          <w:rFonts w:ascii="Times New Roman"/>
          <w:b/>
          <w:i w:val="false"/>
          <w:color w:val="000000"/>
          <w:sz w:val="28"/>
        </w:rPr>
        <w:t>-ға (41-43) сәйкес салынып жатқан объектілер түрлері бойынша орындалған құрылыс жұмыстарының (көрсетілген қызметтердің) көлемі туралы деректерді көрсетіңіз, мың теңгеде</w:t>
      </w:r>
    </w:p>
    <w:bookmarkEnd w:id="78"/>
    <w:bookmarkStart w:name="z103" w:id="79"/>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w:t>
      </w:r>
      <w:r>
        <w:rPr>
          <w:rFonts w:ascii="Times New Roman"/>
          <w:b w:val="false"/>
          <w:i w:val="false"/>
          <w:color w:val="000000"/>
          <w:vertAlign w:val="superscript"/>
        </w:rPr>
        <w:t>1</w:t>
      </w:r>
      <w:r>
        <w:rPr>
          <w:rFonts w:ascii="Times New Roman"/>
          <w:b w:val="false"/>
          <w:i w:val="false"/>
          <w:color w:val="000000"/>
          <w:sz w:val="28"/>
        </w:rPr>
        <w:t xml:space="preserve"> (41-43), в тысячах тенге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bookmarkEnd w:id="80"/>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w:t>
            </w:r>
            <w:r>
              <w:rPr>
                <w:rFonts w:ascii="Times New Roman"/>
                <w:b/>
                <w:i w:val="false"/>
                <w:color w:val="000000"/>
                <w:sz w:val="20"/>
              </w:rPr>
              <w:t xml:space="preserve">ЭҚЖЖ2 коды </w:t>
            </w:r>
            <w:r>
              <w:rPr>
                <w:rFonts w:ascii="Times New Roman"/>
                <w:b/>
                <w:i w:val="false"/>
                <w:color w:val="000000"/>
                <w:sz w:val="20"/>
              </w:rPr>
              <w:t>(41-43),</w:t>
            </w:r>
          </w:p>
          <w:bookmarkEnd w:id="81"/>
          <w:p>
            <w:pPr>
              <w:spacing w:after="20"/>
              <w:ind w:left="20"/>
              <w:jc w:val="both"/>
            </w:pPr>
            <w:r>
              <w:rPr>
                <w:rFonts w:ascii="Times New Roman"/>
                <w:b w:val="false"/>
                <w:i w:val="false"/>
                <w:color w:val="000000"/>
                <w:sz w:val="20"/>
              </w:rPr>
              <w:t>
Код ОКЭД2(41-43),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82"/>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салынып жатқан объектілер түрлері бойынша</w:t>
            </w:r>
          </w:p>
          <w:bookmarkEnd w:id="83"/>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w:t>
            </w:r>
            <w:r>
              <w:rPr>
                <w:rFonts w:ascii="Times New Roman"/>
                <w:b/>
                <w:i w:val="false"/>
                <w:color w:val="000000"/>
                <w:sz w:val="20"/>
              </w:rPr>
              <w:t>тұрғын ғима</w:t>
            </w:r>
            <w:r>
              <w:rPr>
                <w:rFonts w:ascii="Times New Roman"/>
                <w:b/>
                <w:i w:val="false"/>
                <w:color w:val="000000"/>
                <w:sz w:val="20"/>
              </w:rPr>
              <w:t>раттар</w:t>
            </w:r>
          </w:p>
          <w:bookmarkEnd w:id="84"/>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bookmarkEnd w:id="85"/>
          <w:p>
            <w:pPr>
              <w:spacing w:after="20"/>
              <w:ind w:left="20"/>
              <w:jc w:val="both"/>
            </w:pPr>
            <w:r>
              <w:rPr>
                <w:rFonts w:ascii="Times New Roman"/>
                <w:b w:val="false"/>
                <w:i w:val="false"/>
                <w:color w:val="000000"/>
                <w:sz w:val="20"/>
              </w:rPr>
              <w:t>
Нежилые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bookmarkEnd w:id="86"/>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87"/>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88"/>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89"/>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0"/>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90"/>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1"/>
          <w:p>
            <w:pPr>
              <w:spacing w:after="20"/>
              <w:ind w:left="20"/>
              <w:jc w:val="both"/>
            </w:pPr>
            <w:r>
              <w:rPr>
                <w:rFonts w:ascii="Times New Roman"/>
                <w:b w:val="false"/>
                <w:i w:val="false"/>
                <w:color w:val="000000"/>
                <w:sz w:val="20"/>
              </w:rPr>
              <w:t>
</w:t>
            </w:r>
            <w:r>
              <w:rPr>
                <w:rFonts w:ascii="Times New Roman"/>
                <w:b/>
                <w:i w:val="false"/>
                <w:color w:val="000000"/>
                <w:sz w:val="20"/>
              </w:rPr>
              <w:t>оқу орындарының</w:t>
            </w:r>
          </w:p>
          <w:bookmarkEnd w:id="91"/>
          <w:p>
            <w:pPr>
              <w:spacing w:after="20"/>
              <w:ind w:left="20"/>
              <w:jc w:val="both"/>
            </w:pPr>
            <w:r>
              <w:rPr>
                <w:rFonts w:ascii="Times New Roman"/>
                <w:b w:val="false"/>
                <w:i w:val="false"/>
                <w:color w:val="000000"/>
                <w:sz w:val="20"/>
              </w:rPr>
              <w:t>
учебных заведений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2"/>
          <w:p>
            <w:pPr>
              <w:spacing w:after="20"/>
              <w:ind w:left="20"/>
              <w:jc w:val="both"/>
            </w:pPr>
            <w:r>
              <w:rPr>
                <w:rFonts w:ascii="Times New Roman"/>
                <w:b w:val="false"/>
                <w:i w:val="false"/>
                <w:color w:val="000000"/>
                <w:sz w:val="20"/>
              </w:rPr>
              <w:t>
</w:t>
            </w:r>
            <w:r>
              <w:rPr>
                <w:rFonts w:ascii="Times New Roman"/>
                <w:b/>
                <w:i w:val="false"/>
                <w:color w:val="000000"/>
                <w:sz w:val="20"/>
              </w:rPr>
              <w:t>медицин алық ұйымдардың</w:t>
            </w:r>
          </w:p>
          <w:bookmarkEnd w:id="92"/>
          <w:p>
            <w:pPr>
              <w:spacing w:after="20"/>
              <w:ind w:left="20"/>
              <w:jc w:val="both"/>
            </w:pPr>
            <w:r>
              <w:rPr>
                <w:rFonts w:ascii="Times New Roman"/>
                <w:b w:val="false"/>
                <w:i w:val="false"/>
                <w:color w:val="000000"/>
                <w:sz w:val="20"/>
              </w:rPr>
              <w:t>
медицинских организаций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w:t>
            </w:r>
            <w:r>
              <w:rPr>
                <w:rFonts w:ascii="Times New Roman"/>
                <w:b/>
                <w:i w:val="false"/>
                <w:color w:val="000000"/>
                <w:sz w:val="20"/>
              </w:rPr>
              <w:t>спорт және демалыс орындарына</w:t>
            </w:r>
            <w:r>
              <w:rPr>
                <w:rFonts w:ascii="Times New Roman"/>
                <w:b w:val="false"/>
                <w:i w:val="false"/>
                <w:color w:val="000000"/>
                <w:sz w:val="20"/>
              </w:rPr>
              <w:t xml:space="preserve"> </w:t>
            </w:r>
            <w:r>
              <w:rPr>
                <w:rFonts w:ascii="Times New Roman"/>
                <w:b/>
                <w:i w:val="false"/>
                <w:color w:val="000000"/>
                <w:sz w:val="20"/>
              </w:rPr>
              <w:t>арналған</w:t>
            </w:r>
          </w:p>
          <w:bookmarkEnd w:id="93"/>
          <w:p>
            <w:pPr>
              <w:spacing w:after="20"/>
              <w:ind w:left="20"/>
              <w:jc w:val="both"/>
            </w:pPr>
            <w:r>
              <w:rPr>
                <w:rFonts w:ascii="Times New Roman"/>
                <w:b w:val="false"/>
                <w:i w:val="false"/>
                <w:color w:val="000000"/>
                <w:sz w:val="20"/>
              </w:rPr>
              <w:t>
для спорта и мест отдыха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w:t>
            </w:r>
            <w:r>
              <w:rPr>
                <w:rFonts w:ascii="Times New Roman"/>
                <w:b/>
                <w:i w:val="false"/>
                <w:color w:val="000000"/>
                <w:sz w:val="20"/>
              </w:rPr>
              <w:t>кен өндіру және өңдеу өнеркәсібіне арналған</w:t>
            </w:r>
          </w:p>
          <w:bookmarkEnd w:id="94"/>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w:t>
            </w:r>
            <w:r>
              <w:rPr>
                <w:rFonts w:ascii="Times New Roman"/>
                <w:b/>
                <w:i w:val="false"/>
                <w:color w:val="000000"/>
                <w:sz w:val="20"/>
              </w:rPr>
              <w:t>автомагис- тральдар (жер үстіндегілерден басқа), көшелер, жолдар</w:t>
            </w:r>
          </w:p>
          <w:bookmarkEnd w:id="95"/>
          <w:p>
            <w:pPr>
              <w:spacing w:after="20"/>
              <w:ind w:left="20"/>
              <w:jc w:val="both"/>
            </w:pPr>
            <w:r>
              <w:rPr>
                <w:rFonts w:ascii="Times New Roman"/>
                <w:b w:val="false"/>
                <w:i w:val="false"/>
                <w:color w:val="000000"/>
                <w:sz w:val="20"/>
              </w:rPr>
              <w:t>
автомагистрали (кроме надземных), улицы, дороги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еміржолдары</w:t>
            </w:r>
          </w:p>
          <w:bookmarkEnd w:id="96"/>
          <w:p>
            <w:pPr>
              <w:spacing w:after="20"/>
              <w:ind w:left="20"/>
              <w:jc w:val="both"/>
            </w:pPr>
            <w:r>
              <w:rPr>
                <w:rFonts w:ascii="Times New Roman"/>
                <w:b w:val="false"/>
                <w:i w:val="false"/>
                <w:color w:val="000000"/>
                <w:sz w:val="20"/>
              </w:rPr>
              <w:t>
железнодорожные пути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bookmarkEnd w:id="97"/>
          <w:p>
            <w:pPr>
              <w:spacing w:after="20"/>
              <w:ind w:left="20"/>
              <w:jc w:val="both"/>
            </w:pPr>
            <w:r>
              <w:rPr>
                <w:rFonts w:ascii="Times New Roman"/>
                <w:b w:val="false"/>
                <w:i w:val="false"/>
                <w:color w:val="000000"/>
                <w:sz w:val="20"/>
              </w:rPr>
              <w:t>
передаточные устройства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w:t>
            </w:r>
          </w:p>
          <w:bookmarkEnd w:id="98"/>
          <w:p>
            <w:pPr>
              <w:spacing w:after="20"/>
              <w:ind w:left="20"/>
              <w:jc w:val="both"/>
            </w:pPr>
            <w:r>
              <w:rPr>
                <w:rFonts w:ascii="Times New Roman"/>
                <w:b w:val="false"/>
                <w:i w:val="false"/>
                <w:color w:val="000000"/>
                <w:sz w:val="20"/>
              </w:rPr>
              <w:t>
прочие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99"/>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0"/>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жұмыс түрлері бойынша ЭҚЖЖ 41-43</w:t>
            </w:r>
          </w:p>
          <w:bookmarkEnd w:id="100"/>
          <w:p>
            <w:pPr>
              <w:spacing w:after="20"/>
              <w:ind w:left="20"/>
              <w:jc w:val="both"/>
            </w:pPr>
            <w:r>
              <w:rPr>
                <w:rFonts w:ascii="Times New Roman"/>
                <w:b w:val="false"/>
                <w:i w:val="false"/>
                <w:color w:val="000000"/>
                <w:sz w:val="20"/>
              </w:rPr>
              <w:t>
в том числе по видам работ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01"/>
    <w:bookmarkStart w:name="z126" w:id="102"/>
    <w:p>
      <w:pPr>
        <w:spacing w:after="0"/>
        <w:ind w:left="0"/>
        <w:jc w:val="both"/>
      </w:pPr>
      <w:r>
        <w:rPr>
          <w:rFonts w:ascii="Times New Roman"/>
          <w:b w:val="false"/>
          <w:i w:val="false"/>
          <w:color w:val="000000"/>
          <w:sz w:val="28"/>
        </w:rPr>
        <w:t>
      Примечание:</w:t>
      </w:r>
    </w:p>
    <w:bookmarkEnd w:id="102"/>
    <w:bookmarkStart w:name="z127" w:id="1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Экономикалық қызмет түрлері жалпы жіктеуіші Қазақстан Республикасы Стратегиялық жоспарлау және реформалар агенттігінің Ұлттық статистика бюросы www.stat.gov.kz интернет-ресурсында "Жіктеуіштер" бөлімінде орналастырылған</w:t>
      </w:r>
    </w:p>
    <w:bookmarkEnd w:id="103"/>
    <w:bookmarkStart w:name="z128" w:id="1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bookmarkEnd w:id="104"/>
    <w:bookmarkStart w:name="z129" w:id="1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Мұнда және бұдан әрі ЭҚЖЖ (41-43), Б бағанында толтыру кезінде </w:t>
      </w:r>
      <w:r>
        <w:rPr>
          <w:rFonts w:ascii="Times New Roman"/>
          <w:b/>
          <w:i w:val="false"/>
          <w:color w:val="000000"/>
          <w:sz w:val="28"/>
        </w:rPr>
        <w:t>код 5 таңбаға дейін көрсетіледі</w:t>
      </w:r>
    </w:p>
    <w:bookmarkEnd w:id="105"/>
    <w:bookmarkStart w:name="z130" w:id="1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ОКЭД (41-43), в графе Б при заполнении указывается код до 5 знаков</w:t>
      </w:r>
    </w:p>
    <w:bookmarkEnd w:id="106"/>
    <w:bookmarkStart w:name="z131" w:id="107"/>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(қажеттiсiн қоршаңыз)</w:t>
      </w:r>
    </w:p>
    <w:bookmarkEnd w:id="107"/>
    <w:bookmarkStart w:name="z132" w:id="108"/>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08"/>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133" w:id="109"/>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109"/>
    <w:bookmarkStart w:name="z134" w:id="110"/>
    <w:p>
      <w:pPr>
        <w:spacing w:after="0"/>
        <w:ind w:left="0"/>
        <w:jc w:val="both"/>
      </w:pPr>
      <w:r>
        <w:rPr>
          <w:rFonts w:ascii="Times New Roman"/>
          <w:b w:val="false"/>
          <w:i w:val="false"/>
          <w:color w:val="000000"/>
          <w:sz w:val="28"/>
        </w:rPr>
        <w:t>
      Наименование___________________ Адрес (респондента) ________________________</w:t>
      </w:r>
    </w:p>
    <w:bookmarkEnd w:id="110"/>
    <w:bookmarkStart w:name="z135" w:id="111"/>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p>
    <w:bookmarkEnd w:id="111"/>
    <w:bookmarkStart w:name="z136" w:id="112"/>
    <w:p>
      <w:pPr>
        <w:spacing w:after="0"/>
        <w:ind w:left="0"/>
        <w:jc w:val="both"/>
      </w:pPr>
      <w:r>
        <w:rPr>
          <w:rFonts w:ascii="Times New Roman"/>
          <w:b w:val="false"/>
          <w:i w:val="false"/>
          <w:color w:val="000000"/>
          <w:sz w:val="28"/>
        </w:rPr>
        <w:t>
      Телефон (респондента)__________________________ ____________________________</w:t>
      </w:r>
    </w:p>
    <w:bookmarkEnd w:id="112"/>
    <w:bookmarkStart w:name="z137" w:id="113"/>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bookmarkEnd w:id="113"/>
    <w:bookmarkStart w:name="z138" w:id="114"/>
    <w:p>
      <w:pPr>
        <w:spacing w:after="0"/>
        <w:ind w:left="0"/>
        <w:jc w:val="both"/>
      </w:pPr>
      <w:r>
        <w:rPr>
          <w:rFonts w:ascii="Times New Roman"/>
          <w:b w:val="false"/>
          <w:i w:val="false"/>
          <w:color w:val="000000"/>
          <w:sz w:val="28"/>
        </w:rPr>
        <w:t>
       стационарный мобильный</w:t>
      </w:r>
    </w:p>
    <w:bookmarkEnd w:id="114"/>
    <w:bookmarkStart w:name="z139" w:id="115"/>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115"/>
    <w:bookmarkStart w:name="z140" w:id="116"/>
    <w:p>
      <w:pPr>
        <w:spacing w:after="0"/>
        <w:ind w:left="0"/>
        <w:jc w:val="both"/>
      </w:pPr>
      <w:r>
        <w:rPr>
          <w:rFonts w:ascii="Times New Roman"/>
          <w:b w:val="false"/>
          <w:i w:val="false"/>
          <w:color w:val="000000"/>
          <w:sz w:val="28"/>
        </w:rPr>
        <w:t>
      Адрес электронной почты (респондента)_______________________________________</w:t>
      </w:r>
    </w:p>
    <w:bookmarkEnd w:id="116"/>
    <w:bookmarkStart w:name="z141" w:id="117"/>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117"/>
    <w:bookmarkStart w:name="z142" w:id="118"/>
    <w:p>
      <w:pPr>
        <w:spacing w:after="0"/>
        <w:ind w:left="0"/>
        <w:jc w:val="both"/>
      </w:pPr>
      <w:r>
        <w:rPr>
          <w:rFonts w:ascii="Times New Roman"/>
          <w:b w:val="false"/>
          <w:i w:val="false"/>
          <w:color w:val="000000"/>
          <w:sz w:val="28"/>
        </w:rPr>
        <w:t>
      Исполнитель________________________________ _____________________________</w:t>
      </w:r>
    </w:p>
    <w:bookmarkEnd w:id="118"/>
    <w:bookmarkStart w:name="z143" w:id="119"/>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bookmarkEnd w:id="119"/>
    <w:bookmarkStart w:name="z144" w:id="120"/>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120"/>
    <w:bookmarkStart w:name="z145" w:id="121"/>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p>
    <w:bookmarkEnd w:id="121"/>
    <w:bookmarkStart w:name="z146" w:id="122"/>
    <w:p>
      <w:pPr>
        <w:spacing w:after="0"/>
        <w:ind w:left="0"/>
        <w:jc w:val="both"/>
      </w:pPr>
      <w:r>
        <w:rPr>
          <w:rFonts w:ascii="Times New Roman"/>
          <w:b w:val="false"/>
          <w:i w:val="false"/>
          <w:color w:val="000000"/>
          <w:sz w:val="28"/>
        </w:rPr>
        <w:t>
      Главный бухгалтер или лицо, исполняющее его обязанности______________________</w:t>
      </w:r>
    </w:p>
    <w:bookmarkEnd w:id="122"/>
    <w:bookmarkStart w:name="z147" w:id="123"/>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bookmarkEnd w:id="123"/>
    <w:bookmarkStart w:name="z148" w:id="124"/>
    <w:p>
      <w:pPr>
        <w:spacing w:after="0"/>
        <w:ind w:left="0"/>
        <w:jc w:val="both"/>
      </w:pPr>
      <w:r>
        <w:rPr>
          <w:rFonts w:ascii="Times New Roman"/>
          <w:b w:val="false"/>
          <w:i w:val="false"/>
          <w:color w:val="000000"/>
          <w:sz w:val="28"/>
        </w:rPr>
        <w:t>
       фамилия, имя и отчество (при его наличии) подпись</w:t>
      </w:r>
    </w:p>
    <w:bookmarkEnd w:id="124"/>
    <w:bookmarkStart w:name="z149" w:id="125"/>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bookmarkEnd w:id="125"/>
    <w:bookmarkStart w:name="z150" w:id="126"/>
    <w:p>
      <w:pPr>
        <w:spacing w:after="0"/>
        <w:ind w:left="0"/>
        <w:jc w:val="both"/>
      </w:pPr>
      <w:r>
        <w:rPr>
          <w:rFonts w:ascii="Times New Roman"/>
          <w:b w:val="false"/>
          <w:i w:val="false"/>
          <w:color w:val="000000"/>
          <w:sz w:val="28"/>
        </w:rPr>
        <w:t>
      Руководитель или лицо, исполняющее его обязанности _____________ _____________</w:t>
      </w:r>
    </w:p>
    <w:bookmarkEnd w:id="126"/>
    <w:bookmarkStart w:name="z151" w:id="127"/>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bookmarkEnd w:id="127"/>
    <w:bookmarkStart w:name="z152" w:id="128"/>
    <w:p>
      <w:pPr>
        <w:spacing w:after="0"/>
        <w:ind w:left="0"/>
        <w:jc w:val="both"/>
      </w:pPr>
      <w:r>
        <w:rPr>
          <w:rFonts w:ascii="Times New Roman"/>
          <w:b w:val="false"/>
          <w:i w:val="false"/>
          <w:color w:val="000000"/>
          <w:sz w:val="28"/>
        </w:rPr>
        <w:t>
       фамилия, имя и отчество (при его наличии) подпись</w:t>
      </w:r>
    </w:p>
    <w:bookmarkEnd w:id="128"/>
    <w:bookmarkStart w:name="z153" w:id="12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9"/>
    <w:bookmarkStart w:name="z154" w:id="130"/>
    <w:p>
      <w:pPr>
        <w:spacing w:after="0"/>
        <w:ind w:left="0"/>
        <w:jc w:val="both"/>
      </w:pPr>
      <w:r>
        <w:rPr>
          <w:rFonts w:ascii="Times New Roman"/>
          <w:b w:val="false"/>
          <w:i w:val="false"/>
          <w:color w:val="000000"/>
          <w:sz w:val="28"/>
        </w:rPr>
        <w:t>
      Примечание:</w:t>
      </w:r>
    </w:p>
    <w:bookmarkEnd w:id="130"/>
    <w:bookmarkStart w:name="z155" w:id="13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w:t>
      </w:r>
      <w:r>
        <w:rPr>
          <w:rFonts w:ascii="Times New Roman"/>
          <w:b w:val="false"/>
          <w:i w:val="false"/>
          <w:color w:val="000000"/>
          <w:sz w:val="28"/>
        </w:rPr>
        <w:t xml:space="preserve"> </w:t>
      </w:r>
      <w:r>
        <w:rPr>
          <w:rFonts w:ascii="Times New Roman"/>
          <w:b/>
          <w:i w:val="false"/>
          <w:color w:val="000000"/>
          <w:sz w:val="28"/>
        </w:rPr>
        <w:t xml:space="preserve">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bookmarkEnd w:id="131"/>
    <w:bookmarkStart w:name="z156" w:id="132"/>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2022 жылғы 22 қыркүйектегі</w:t>
            </w:r>
            <w:r>
              <w:br/>
            </w:r>
            <w:r>
              <w:rPr>
                <w:rFonts w:ascii="Times New Roman"/>
                <w:b w:val="false"/>
                <w:i w:val="false"/>
                <w:color w:val="000000"/>
                <w:sz w:val="20"/>
              </w:rPr>
              <w:t>№ 28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№16 бұйрығына</w:t>
            </w:r>
            <w:r>
              <w:br/>
            </w:r>
            <w:r>
              <w:rPr>
                <w:rFonts w:ascii="Times New Roman"/>
                <w:b w:val="false"/>
                <w:i w:val="false"/>
                <w:color w:val="000000"/>
                <w:sz w:val="20"/>
              </w:rPr>
              <w:t>12-қосымша</w:t>
            </w:r>
          </w:p>
        </w:tc>
      </w:tr>
    </w:tbl>
    <w:bookmarkStart w:name="z158" w:id="133"/>
    <w:p>
      <w:pPr>
        <w:spacing w:after="0"/>
        <w:ind w:left="0"/>
        <w:jc w:val="left"/>
      </w:pPr>
      <w:r>
        <w:rPr>
          <w:rFonts w:ascii="Times New Roman"/>
          <w:b/>
          <w:i w:val="false"/>
          <w:color w:val="000000"/>
        </w:rPr>
        <w:t xml:space="preserve"> "Орындалған құрылыс жұмыстары (көрсетілетін қызметтер) туралы есеп" (индексі 1-КС (шағын), кезеңділігі тоқсандық) жалпымемлекеттік статистикалық байқаудың статистикалық нысанын толтыру жөніндегі нұсқаулық</w:t>
      </w:r>
    </w:p>
    <w:bookmarkEnd w:id="133"/>
    <w:bookmarkStart w:name="z159" w:id="134"/>
    <w:p>
      <w:pPr>
        <w:spacing w:after="0"/>
        <w:ind w:left="0"/>
        <w:jc w:val="both"/>
      </w:pPr>
      <w:r>
        <w:rPr>
          <w:rFonts w:ascii="Times New Roman"/>
          <w:b w:val="false"/>
          <w:i w:val="false"/>
          <w:color w:val="000000"/>
          <w:sz w:val="28"/>
        </w:rPr>
        <w:t>
      1. Осы "Орындалған құрылыс жұмыстары (көрсетілетін қызметтер) туралы есеп" (индексі 1-КС (шағын), кезеңділігі тоқсандық) жалпымемлекеттік статистикалық байқаудың статистикалық нысанын (бұдан әрі – cтатистикалық нысан) толтыруды нақтылайды.</w:t>
      </w:r>
    </w:p>
    <w:bookmarkEnd w:id="134"/>
    <w:bookmarkStart w:name="z160" w:id="135"/>
    <w:p>
      <w:pPr>
        <w:spacing w:after="0"/>
        <w:ind w:left="0"/>
        <w:jc w:val="both"/>
      </w:pPr>
      <w:r>
        <w:rPr>
          <w:rFonts w:ascii="Times New Roman"/>
          <w:b w:val="false"/>
          <w:i w:val="false"/>
          <w:color w:val="000000"/>
          <w:sz w:val="28"/>
        </w:rPr>
        <w:t>
      2. Осы Нұсқаулықта мынадай анықтамалар пайдаланылады:</w:t>
      </w:r>
    </w:p>
    <w:bookmarkEnd w:id="135"/>
    <w:bookmarkStart w:name="z161" w:id="136"/>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шектеулі номенклатураның құрамдас бөліктерін ауыстыру немесе қалпына келтіру арқылы оның ресурстарын ішінара қалпына келтіру үшін орындалатын жөндеу;</w:t>
      </w:r>
    </w:p>
    <w:bookmarkEnd w:id="136"/>
    <w:bookmarkStart w:name="z162" w:id="137"/>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жекелеген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және үнемді, олардың пайдалану көрсеткіштерін жақсартатындарға ауыстыру бойынша жұмыстар;</w:t>
      </w:r>
    </w:p>
    <w:bookmarkEnd w:id="137"/>
    <w:bookmarkStart w:name="z163" w:id="138"/>
    <w:p>
      <w:pPr>
        <w:spacing w:after="0"/>
        <w:ind w:left="0"/>
        <w:jc w:val="both"/>
      </w:pPr>
      <w:r>
        <w:rPr>
          <w:rFonts w:ascii="Times New Roman"/>
          <w:b w:val="false"/>
          <w:i w:val="false"/>
          <w:color w:val="000000"/>
          <w:sz w:val="28"/>
        </w:rPr>
        <w:t>
      3) құрылыс-монтаж жұмыстары – ғимараттар мен имараттарды тұрғызу, кеңейту, реконструкциялау мен техникалық қайта жарақтандыру бойынша құрылыс жұмыстары; энергетикалық, технологиялық және басқа да жабдықтарды монтаждау жұмыстары;</w:t>
      </w:r>
    </w:p>
    <w:bookmarkEnd w:id="138"/>
    <w:bookmarkStart w:name="z164" w:id="139"/>
    <w:p>
      <w:pPr>
        <w:spacing w:after="0"/>
        <w:ind w:left="0"/>
        <w:jc w:val="both"/>
      </w:pPr>
      <w:r>
        <w:rPr>
          <w:rFonts w:ascii="Times New Roman"/>
          <w:b w:val="false"/>
          <w:i w:val="false"/>
          <w:color w:val="000000"/>
          <w:sz w:val="28"/>
        </w:rPr>
        <w:t>
      4)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bookmarkEnd w:id="139"/>
    <w:bookmarkStart w:name="z165" w:id="140"/>
    <w:p>
      <w:pPr>
        <w:spacing w:after="0"/>
        <w:ind w:left="0"/>
        <w:jc w:val="both"/>
      </w:pPr>
      <w:r>
        <w:rPr>
          <w:rFonts w:ascii="Times New Roman"/>
          <w:b w:val="false"/>
          <w:i w:val="false"/>
          <w:color w:val="000000"/>
          <w:sz w:val="28"/>
        </w:rPr>
        <w:t>
      5) қызметтің негізгі түрі – қосылған құны шаруашылық субъектісі жүзеге асыратын кез келген басқа қызмет түрінің қосылған құнынан асатын қызмет түрі.</w:t>
      </w:r>
    </w:p>
    <w:bookmarkEnd w:id="140"/>
    <w:bookmarkStart w:name="z166" w:id="141"/>
    <w:p>
      <w:pPr>
        <w:spacing w:after="0"/>
        <w:ind w:left="0"/>
        <w:jc w:val="both"/>
      </w:pPr>
      <w:r>
        <w:rPr>
          <w:rFonts w:ascii="Times New Roman"/>
          <w:b w:val="false"/>
          <w:i w:val="false"/>
          <w:color w:val="000000"/>
          <w:sz w:val="28"/>
        </w:rPr>
        <w:t>
      3. Орындалған құрылыс жұмыстарының (көрсетілетін қызметтердің) көлемі жасалған мердігерлік шарттар бойынша заңды тұлғалар орындаған көлемді көрсетеді. Қосалқы мердігерлік шарт жасалған жағдайда, қосалқы мердігерлік ұйым орындалған құрылыс жұмыстарының көлемін өзі көрсетеді, өз кезегінде бас мердігер көлемді қосалқы мердігерлік ұйым орындаған құрылыс жұмыстарының көлемін шегерумен көрсетеді, яғни мердігерлік ұйымдар өз күштерімен орындалған құрылыс жұмыстарының көлемін көрсетеді.</w:t>
      </w:r>
    </w:p>
    <w:bookmarkEnd w:id="141"/>
    <w:bookmarkStart w:name="z167" w:id="142"/>
    <w:p>
      <w:pPr>
        <w:spacing w:after="0"/>
        <w:ind w:left="0"/>
        <w:jc w:val="both"/>
      </w:pPr>
      <w:r>
        <w:rPr>
          <w:rFonts w:ascii="Times New Roman"/>
          <w:b w:val="false"/>
          <w:i w:val="false"/>
          <w:color w:val="000000"/>
          <w:sz w:val="28"/>
        </w:rPr>
        <w:t>
      Статистикалық нысанда мердігерлік және қосалқы мердігерлік ұйымдардың орындалған құрылыс жұмыстарының (көрсетілген қызметтердің) көлемі алғашқы есепке алудың және жасалған құрылыс мердігер шарттары бойынша нақты орындалған құрылыс жұмыстарының құны негізінде көрсетіледі. Бюджет қаражаты есебінен орындалған құрылыс жұмыстарының көлемін статистикалық нысанда көрсеткенде статистикалық нысанмен бірге орындалған құрылыс жұмыстарын қабылдау актілерінің немесе орындалған құрылыс жұмыстарының құны және шығындар туралы анықтамалардың көшірмелері ұсынылады. Мемлекеттік емес инвестиция есебінен объект құрылысын жүзеге асырғанда – тапсырыс беруші мен мердігер арасында келісілген қол қойылған нысандардың көшірмесі.</w:t>
      </w:r>
    </w:p>
    <w:bookmarkEnd w:id="142"/>
    <w:bookmarkStart w:name="z168" w:id="143"/>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бөліп көрсете отырып, жеке бланкілерде ұсынады, яғни деректер құрылыс жұмыстарының орындалған жері бойынша көрсетіледі.</w:t>
      </w:r>
    </w:p>
    <w:bookmarkEnd w:id="143"/>
    <w:bookmarkStart w:name="z169" w:id="144"/>
    <w:p>
      <w:pPr>
        <w:spacing w:after="0"/>
        <w:ind w:left="0"/>
        <w:jc w:val="both"/>
      </w:pPr>
      <w:r>
        <w:rPr>
          <w:rFonts w:ascii="Times New Roman"/>
          <w:b w:val="false"/>
          <w:i w:val="false"/>
          <w:color w:val="000000"/>
          <w:sz w:val="28"/>
        </w:rPr>
        <w:t>
      4. Құрылыс жұмыстарының көлеміне құрылыс сметасында көзделмеген жұмыстар көлемі, сондай-ақ:</w:t>
      </w:r>
    </w:p>
    <w:bookmarkEnd w:id="144"/>
    <w:bookmarkStart w:name="z170" w:id="145"/>
    <w:p>
      <w:pPr>
        <w:spacing w:after="0"/>
        <w:ind w:left="0"/>
        <w:jc w:val="both"/>
      </w:pPr>
      <w:r>
        <w:rPr>
          <w:rFonts w:ascii="Times New Roman"/>
          <w:b w:val="false"/>
          <w:i w:val="false"/>
          <w:color w:val="000000"/>
          <w:sz w:val="28"/>
        </w:rPr>
        <w:t>
      1) мұнай және газ ұңғымаларын бұрғылаумен, ұңғымаларды өңдеумен (су ұңғымаларын бұрғылауды қоспағанда – Экономикалық қызмет түрлері жалпы жіктеуішінің коды – 42.21), сынақ және барлау мақсатындағы бұрғылау бойынша қосалқы жұмыстар, мұнай және газ ұңғымаларын тұрғызу, цементтеумен байланысты жұмыстар көлемі;</w:t>
      </w:r>
    </w:p>
    <w:bookmarkEnd w:id="145"/>
    <w:bookmarkStart w:name="z171" w:id="146"/>
    <w:p>
      <w:pPr>
        <w:spacing w:after="0"/>
        <w:ind w:left="0"/>
        <w:jc w:val="both"/>
      </w:pPr>
      <w:r>
        <w:rPr>
          <w:rFonts w:ascii="Times New Roman"/>
          <w:b w:val="false"/>
          <w:i w:val="false"/>
          <w:color w:val="000000"/>
          <w:sz w:val="28"/>
        </w:rPr>
        <w:t>
      2) жерлердің құнарлылығын қалпына келтіру, көмір шахталары қызметінің зардаптарын жою (топырақ шөккеннен кейінгі ойпаттарды, көлдерді, сазды жою және басқалары) бойынша жұмыстардың көлемі қосылмайды.</w:t>
      </w:r>
    </w:p>
    <w:bookmarkEnd w:id="146"/>
    <w:bookmarkStart w:name="z172" w:id="147"/>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акциздерсіз көрсетіледі.</w:t>
      </w:r>
    </w:p>
    <w:bookmarkEnd w:id="147"/>
    <w:bookmarkStart w:name="z173" w:id="148"/>
    <w:p>
      <w:pPr>
        <w:spacing w:after="0"/>
        <w:ind w:left="0"/>
        <w:jc w:val="both"/>
      </w:pPr>
      <w:r>
        <w:rPr>
          <w:rFonts w:ascii="Times New Roman"/>
          <w:b w:val="false"/>
          <w:i w:val="false"/>
          <w:color w:val="000000"/>
          <w:sz w:val="28"/>
        </w:rPr>
        <w:t>
      5. 2-бөлімнің 1.1-1.3 жолдары бойынша тұрғын, тұрғын емес ғимараттарда және имараттарда орындалған құрылыс жұмыстарының (көрсетілетін қызметтердің) көлемі көрсетіледі.</w:t>
      </w:r>
    </w:p>
    <w:bookmarkEnd w:id="148"/>
    <w:bookmarkStart w:name="z174" w:id="149"/>
    <w:p>
      <w:pPr>
        <w:spacing w:after="0"/>
        <w:ind w:left="0"/>
        <w:jc w:val="both"/>
      </w:pPr>
      <w:r>
        <w:rPr>
          <w:rFonts w:ascii="Times New Roman"/>
          <w:b w:val="false"/>
          <w:i w:val="false"/>
          <w:color w:val="000000"/>
          <w:sz w:val="28"/>
        </w:rPr>
        <w:t>
      6. 2-бөлімнің 2-жолында мұнай-газ секторында орындалған құрылыс жұмыстарының көлемі көрсетіледі.</w:t>
      </w:r>
    </w:p>
    <w:bookmarkEnd w:id="149"/>
    <w:bookmarkStart w:name="z175" w:id="150"/>
    <w:p>
      <w:pPr>
        <w:spacing w:after="0"/>
        <w:ind w:left="0"/>
        <w:jc w:val="both"/>
      </w:pPr>
      <w:r>
        <w:rPr>
          <w:rFonts w:ascii="Times New Roman"/>
          <w:b w:val="false"/>
          <w:i w:val="false"/>
          <w:color w:val="000000"/>
          <w:sz w:val="28"/>
        </w:rPr>
        <w:t>
      "Магистральдық құбыржолдарды жүргізу бойынша құрылыс жұмыстары" 2.1-жолында магистральдық мұнай және газ құбыржолдарын жүргізу бойынша орындалған құрылыс жұмыстарының көлемі көрсетіледі.</w:t>
      </w:r>
    </w:p>
    <w:bookmarkEnd w:id="150"/>
    <w:bookmarkStart w:name="z176" w:id="151"/>
    <w:p>
      <w:pPr>
        <w:spacing w:after="0"/>
        <w:ind w:left="0"/>
        <w:jc w:val="both"/>
      </w:pPr>
      <w:r>
        <w:rPr>
          <w:rFonts w:ascii="Times New Roman"/>
          <w:b w:val="false"/>
          <w:i w:val="false"/>
          <w:color w:val="000000"/>
          <w:sz w:val="28"/>
        </w:rPr>
        <w:t>
      "Қосалқы жұмыстарды қоса алғанда жергілікті құбыржолдарды жүргізу бойынша құрылыс жұмыстары" 2.2-жолында қосалқы қызметтерді қоса алғанда жергілікті мұнай және газ құбыржолдарын жүргізу бойынша орындалған құрылыс жұмыстарының көлемі көрсетіледі.</w:t>
      </w:r>
    </w:p>
    <w:bookmarkEnd w:id="151"/>
    <w:bookmarkStart w:name="z177" w:id="152"/>
    <w:p>
      <w:pPr>
        <w:spacing w:after="0"/>
        <w:ind w:left="0"/>
        <w:jc w:val="both"/>
      </w:pPr>
      <w:r>
        <w:rPr>
          <w:rFonts w:ascii="Times New Roman"/>
          <w:b w:val="false"/>
          <w:i w:val="false"/>
          <w:color w:val="000000"/>
          <w:sz w:val="28"/>
        </w:rPr>
        <w:t>
      "Өзге де құрылыс жұмыстары (көрсетілетін қызметтері)" 2.3-жолында мұнай және газ үшін магистральдық және жергілікті құбыржолдарды салу бойынша орындалған құрылыс жұмыстарының көлемінен басқа мұнай-газ секторымен байланысты басқа да құрылыс объектілері бойынша құрылыс жұмыстарының орындалған көлемі көрсетіледі. Мысалы: мұнайды қайта өңдейтін зауыт құрылысы.</w:t>
      </w:r>
    </w:p>
    <w:bookmarkEnd w:id="152"/>
    <w:bookmarkStart w:name="z178" w:id="153"/>
    <w:p>
      <w:pPr>
        <w:spacing w:after="0"/>
        <w:ind w:left="0"/>
        <w:jc w:val="both"/>
      </w:pPr>
      <w:r>
        <w:rPr>
          <w:rFonts w:ascii="Times New Roman"/>
          <w:b w:val="false"/>
          <w:i w:val="false"/>
          <w:color w:val="000000"/>
          <w:sz w:val="28"/>
        </w:rPr>
        <w:t>
      7. 3-бөлімдегі А-бағанында түрлері бойынша орындалған құрылыс жұмыстарының көлемі Экономикалық қызмет түрлері жалпы жіктеуішінің сәйкес "Құрылыс" саласының 41-43 - кодтары бойынша толтырылады.</w:t>
      </w:r>
    </w:p>
    <w:bookmarkEnd w:id="153"/>
    <w:bookmarkStart w:name="z179" w:id="154"/>
    <w:p>
      <w:pPr>
        <w:spacing w:after="0"/>
        <w:ind w:left="0"/>
        <w:jc w:val="both"/>
      </w:pPr>
      <w:r>
        <w:rPr>
          <w:rFonts w:ascii="Times New Roman"/>
          <w:b w:val="false"/>
          <w:i w:val="false"/>
          <w:color w:val="000000"/>
          <w:sz w:val="28"/>
        </w:rPr>
        <w:t>
      3-бөлімнің 2-12-бағандарында салынып жатқан ғимараттар және имараттар түрлері көрсетіледі:</w:t>
      </w:r>
    </w:p>
    <w:bookmarkEnd w:id="154"/>
    <w:bookmarkStart w:name="z180" w:id="155"/>
    <w:p>
      <w:pPr>
        <w:spacing w:after="0"/>
        <w:ind w:left="0"/>
        <w:jc w:val="both"/>
      </w:pPr>
      <w:r>
        <w:rPr>
          <w:rFonts w:ascii="Times New Roman"/>
          <w:b w:val="false"/>
          <w:i w:val="false"/>
          <w:color w:val="000000"/>
          <w:sz w:val="28"/>
        </w:rPr>
        <w:t>
      өнеркәсіп имараттары – өндіріс процесінде белгілі бір қызметтерді орындайтын немесе технологиялық жабдықтан, коммуникация және өзгелерінен жүктемені қабылдауға арналған имараттар;</w:t>
      </w:r>
    </w:p>
    <w:bookmarkEnd w:id="155"/>
    <w:bookmarkStart w:name="z181" w:id="156"/>
    <w:p>
      <w:pPr>
        <w:spacing w:after="0"/>
        <w:ind w:left="0"/>
        <w:jc w:val="both"/>
      </w:pPr>
      <w:r>
        <w:rPr>
          <w:rFonts w:ascii="Times New Roman"/>
          <w:b w:val="false"/>
          <w:i w:val="false"/>
          <w:color w:val="000000"/>
          <w:sz w:val="28"/>
        </w:rPr>
        <w:t>
      оқу орындарының ғимараттары – бастауыш, орта немесе жоғары білім беру жүйесіне (балабақшалар, мектептер, жоғарғы оқу орындарының ғимараттары) кіретін, әртүрлі педагогикалық процестерге арналған ғимараттар;</w:t>
      </w:r>
    </w:p>
    <w:bookmarkEnd w:id="156"/>
    <w:bookmarkStart w:name="z182" w:id="157"/>
    <w:p>
      <w:pPr>
        <w:spacing w:after="0"/>
        <w:ind w:left="0"/>
        <w:jc w:val="both"/>
      </w:pPr>
      <w:r>
        <w:rPr>
          <w:rFonts w:ascii="Times New Roman"/>
          <w:b w:val="false"/>
          <w:i w:val="false"/>
          <w:color w:val="000000"/>
          <w:sz w:val="28"/>
        </w:rPr>
        <w:t>
      медициналық ұйымдардың ғимараттарына денсаулық сақтау саласында қызметті жүзеге асыруға немесе медициналық қызметтерді көрсетуге арналған ғимараттар (ауруханалар, емханалар, санаторийлер, халықаралық медициналық ұйымдар) жатады;</w:t>
      </w:r>
    </w:p>
    <w:bookmarkEnd w:id="157"/>
    <w:bookmarkStart w:name="z183" w:id="158"/>
    <w:p>
      <w:pPr>
        <w:spacing w:after="0"/>
        <w:ind w:left="0"/>
        <w:jc w:val="both"/>
      </w:pPr>
      <w:r>
        <w:rPr>
          <w:rFonts w:ascii="Times New Roman"/>
          <w:b w:val="false"/>
          <w:i w:val="false"/>
          <w:color w:val="000000"/>
          <w:sz w:val="28"/>
        </w:rPr>
        <w:t>
      беріліс құрылғыларына олардың көмегімен электр, жылу және механикалық энергия беру, сондай-ақ сұйық және газ тәріздес заттарды беру (тасымалдау) жүргізілетін құрылғылар жатады. Мұндай құрылғыларға: магистральдық мұнай және газ құбыржолдары, су құбыржолдары, электр желілері, жылу желілері, газ желілері, байланыс желілері жатады;</w:t>
      </w:r>
    </w:p>
    <w:bookmarkEnd w:id="158"/>
    <w:bookmarkStart w:name="z184" w:id="159"/>
    <w:p>
      <w:pPr>
        <w:spacing w:after="0"/>
        <w:ind w:left="0"/>
        <w:jc w:val="both"/>
      </w:pPr>
      <w:r>
        <w:rPr>
          <w:rFonts w:ascii="Times New Roman"/>
          <w:b w:val="false"/>
          <w:i w:val="false"/>
          <w:color w:val="000000"/>
          <w:sz w:val="28"/>
        </w:rPr>
        <w:t>
      спорт және демалыс орындарына арналған имараттарға - ашық немесе қоршалған алаңдар, спорттық мүкәммалдармен арнайы жабдықталған және спорттық ойындар өткізуге және спортпен айналысуға арналған имараттар (ашық спорт алаңдары, ашық бассейндер, жазғы спорт алаңдары, балаларға арналған спорт-ойынды алаңдары, ашық стадиондар, тау шаңғысы имараттары) жатады;</w:t>
      </w:r>
    </w:p>
    <w:bookmarkEnd w:id="159"/>
    <w:bookmarkStart w:name="z185" w:id="160"/>
    <w:p>
      <w:pPr>
        <w:spacing w:after="0"/>
        <w:ind w:left="0"/>
        <w:jc w:val="both"/>
      </w:pPr>
      <w:r>
        <w:rPr>
          <w:rFonts w:ascii="Times New Roman"/>
          <w:b w:val="false"/>
          <w:i w:val="false"/>
          <w:color w:val="000000"/>
          <w:sz w:val="28"/>
        </w:rPr>
        <w:t>
      басқа ғимараттарға құрылыстарға 3-бөлімде көрсетілген объектілердің бірде-бір түріне жатқызуға болмайтын объектілер жатады.</w:t>
      </w:r>
    </w:p>
    <w:bookmarkEnd w:id="160"/>
    <w:bookmarkStart w:name="z186" w:id="161"/>
    <w:p>
      <w:pPr>
        <w:spacing w:after="0"/>
        <w:ind w:left="0"/>
        <w:jc w:val="both"/>
      </w:pPr>
      <w:r>
        <w:rPr>
          <w:rFonts w:ascii="Times New Roman"/>
          <w:b w:val="false"/>
          <w:i w:val="false"/>
          <w:color w:val="000000"/>
          <w:sz w:val="28"/>
        </w:rPr>
        <w:t>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61"/>
    <w:bookmarkStart w:name="z187" w:id="162"/>
    <w:p>
      <w:pPr>
        <w:spacing w:after="0"/>
        <w:ind w:left="0"/>
        <w:jc w:val="both"/>
      </w:pPr>
      <w:r>
        <w:rPr>
          <w:rFonts w:ascii="Times New Roman"/>
          <w:b w:val="false"/>
          <w:i w:val="false"/>
          <w:color w:val="000000"/>
          <w:sz w:val="28"/>
        </w:rPr>
        <w:t>
      9.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62"/>
    <w:bookmarkStart w:name="z188" w:id="163"/>
    <w:p>
      <w:pPr>
        <w:spacing w:after="0"/>
        <w:ind w:left="0"/>
        <w:jc w:val="both"/>
      </w:pPr>
      <w:r>
        <w:rPr>
          <w:rFonts w:ascii="Times New Roman"/>
          <w:b w:val="false"/>
          <w:i w:val="false"/>
          <w:color w:val="000000"/>
          <w:sz w:val="28"/>
        </w:rPr>
        <w:t>
      10. Ескертпе: Х – аталған позиция толтыруға жатпайды.</w:t>
      </w:r>
    </w:p>
    <w:bookmarkEnd w:id="163"/>
    <w:bookmarkStart w:name="z189" w:id="164"/>
    <w:p>
      <w:pPr>
        <w:spacing w:after="0"/>
        <w:ind w:left="0"/>
        <w:jc w:val="both"/>
      </w:pPr>
      <w:r>
        <w:rPr>
          <w:rFonts w:ascii="Times New Roman"/>
          <w:b w:val="false"/>
          <w:i w:val="false"/>
          <w:color w:val="000000"/>
          <w:sz w:val="28"/>
        </w:rPr>
        <w:t>
      11. Арифметика-логикалық бақылау:</w:t>
      </w:r>
    </w:p>
    <w:bookmarkEnd w:id="164"/>
    <w:bookmarkStart w:name="z190" w:id="165"/>
    <w:p>
      <w:pPr>
        <w:spacing w:after="0"/>
        <w:ind w:left="0"/>
        <w:jc w:val="both"/>
      </w:pPr>
      <w:r>
        <w:rPr>
          <w:rFonts w:ascii="Times New Roman"/>
          <w:b w:val="false"/>
          <w:i w:val="false"/>
          <w:color w:val="000000"/>
          <w:sz w:val="28"/>
        </w:rPr>
        <w:t>
      1) 2-бөлім:</w:t>
      </w:r>
    </w:p>
    <w:bookmarkEnd w:id="165"/>
    <w:bookmarkStart w:name="z191" w:id="166"/>
    <w:p>
      <w:pPr>
        <w:spacing w:after="0"/>
        <w:ind w:left="0"/>
        <w:jc w:val="both"/>
      </w:pPr>
      <w:r>
        <w:rPr>
          <w:rFonts w:ascii="Times New Roman"/>
          <w:b w:val="false"/>
          <w:i w:val="false"/>
          <w:color w:val="000000"/>
          <w:sz w:val="28"/>
        </w:rPr>
        <w:t>
      1-баған = 2+3+4-бағандардың ∑ әрбір жол үшін;</w:t>
      </w:r>
    </w:p>
    <w:bookmarkEnd w:id="166"/>
    <w:bookmarkStart w:name="z192" w:id="167"/>
    <w:p>
      <w:pPr>
        <w:spacing w:after="0"/>
        <w:ind w:left="0"/>
        <w:jc w:val="both"/>
      </w:pPr>
      <w:r>
        <w:rPr>
          <w:rFonts w:ascii="Times New Roman"/>
          <w:b w:val="false"/>
          <w:i w:val="false"/>
          <w:color w:val="000000"/>
          <w:sz w:val="28"/>
        </w:rPr>
        <w:t>
      1-жол = 1.1-1.3-жолдардың ∑ әрбір баған үшін;</w:t>
      </w:r>
    </w:p>
    <w:bookmarkEnd w:id="167"/>
    <w:bookmarkStart w:name="z193" w:id="168"/>
    <w:p>
      <w:pPr>
        <w:spacing w:after="0"/>
        <w:ind w:left="0"/>
        <w:jc w:val="both"/>
      </w:pPr>
      <w:r>
        <w:rPr>
          <w:rFonts w:ascii="Times New Roman"/>
          <w:b w:val="false"/>
          <w:i w:val="false"/>
          <w:color w:val="000000"/>
          <w:sz w:val="28"/>
        </w:rPr>
        <w:t>
      1-баған ≥ 2-4-бағаннан әрбір жол үшін;</w:t>
      </w:r>
    </w:p>
    <w:bookmarkEnd w:id="168"/>
    <w:bookmarkStart w:name="z194" w:id="169"/>
    <w:p>
      <w:pPr>
        <w:spacing w:after="0"/>
        <w:ind w:left="0"/>
        <w:jc w:val="both"/>
      </w:pPr>
      <w:r>
        <w:rPr>
          <w:rFonts w:ascii="Times New Roman"/>
          <w:b w:val="false"/>
          <w:i w:val="false"/>
          <w:color w:val="000000"/>
          <w:sz w:val="28"/>
        </w:rPr>
        <w:t>
      2-жол = 2.1-2.3-жолдардың ∑ әрбір баған үшін;</w:t>
      </w:r>
    </w:p>
    <w:bookmarkEnd w:id="169"/>
    <w:bookmarkStart w:name="z195" w:id="170"/>
    <w:p>
      <w:pPr>
        <w:spacing w:after="0"/>
        <w:ind w:left="0"/>
        <w:jc w:val="both"/>
      </w:pPr>
      <w:r>
        <w:rPr>
          <w:rFonts w:ascii="Times New Roman"/>
          <w:b w:val="false"/>
          <w:i w:val="false"/>
          <w:color w:val="000000"/>
          <w:sz w:val="28"/>
        </w:rPr>
        <w:t>
      2) 3-бөлім:</w:t>
      </w:r>
    </w:p>
    <w:bookmarkEnd w:id="170"/>
    <w:bookmarkStart w:name="z196" w:id="171"/>
    <w:p>
      <w:pPr>
        <w:spacing w:after="0"/>
        <w:ind w:left="0"/>
        <w:jc w:val="both"/>
      </w:pPr>
      <w:r>
        <w:rPr>
          <w:rFonts w:ascii="Times New Roman"/>
          <w:b w:val="false"/>
          <w:i w:val="false"/>
          <w:color w:val="000000"/>
          <w:sz w:val="28"/>
        </w:rPr>
        <w:t>
      1-баған (барлығы) = 2+3+6-бағандардың ∑ әрбір жол үшін;</w:t>
      </w:r>
    </w:p>
    <w:bookmarkEnd w:id="171"/>
    <w:bookmarkStart w:name="z197" w:id="172"/>
    <w:p>
      <w:pPr>
        <w:spacing w:after="0"/>
        <w:ind w:left="0"/>
        <w:jc w:val="both"/>
      </w:pPr>
      <w:r>
        <w:rPr>
          <w:rFonts w:ascii="Times New Roman"/>
          <w:b w:val="false"/>
          <w:i w:val="false"/>
          <w:color w:val="000000"/>
          <w:sz w:val="28"/>
        </w:rPr>
        <w:t>
      6-баған = 7+8+9+10+11+12-бағандардың ∑ әрбір жол үшін</w:t>
      </w:r>
    </w:p>
    <w:bookmarkEnd w:id="172"/>
    <w:bookmarkStart w:name="z198" w:id="173"/>
    <w:p>
      <w:pPr>
        <w:spacing w:after="0"/>
        <w:ind w:left="0"/>
        <w:jc w:val="both"/>
      </w:pPr>
      <w:r>
        <w:rPr>
          <w:rFonts w:ascii="Times New Roman"/>
          <w:b w:val="false"/>
          <w:i w:val="false"/>
          <w:color w:val="000000"/>
          <w:sz w:val="28"/>
        </w:rPr>
        <w:t>
      3) Бөлімдер арасындағы бақылау:</w:t>
      </w:r>
    </w:p>
    <w:bookmarkEnd w:id="173"/>
    <w:bookmarkStart w:name="z199" w:id="174"/>
    <w:p>
      <w:pPr>
        <w:spacing w:after="0"/>
        <w:ind w:left="0"/>
        <w:jc w:val="both"/>
      </w:pPr>
      <w:r>
        <w:rPr>
          <w:rFonts w:ascii="Times New Roman"/>
          <w:b w:val="false"/>
          <w:i w:val="false"/>
          <w:color w:val="000000"/>
          <w:sz w:val="28"/>
        </w:rPr>
        <w:t>
      2-бөлім 1-жолы, 1-бағаны (барлығы) = 1-бағанның (барлығы) 3-бөліміне.</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2022 жылғы 22 қыркүйектегі</w:t>
            </w:r>
            <w:r>
              <w:br/>
            </w:r>
            <w:r>
              <w:rPr>
                <w:rFonts w:ascii="Times New Roman"/>
                <w:b w:val="false"/>
                <w:i w:val="false"/>
                <w:color w:val="000000"/>
                <w:sz w:val="20"/>
              </w:rPr>
              <w:t>№ 28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cMar>
              <w:top w:w="15" w:type="dxa"/>
              <w:left w:w="15" w:type="dxa"/>
              <w:bottom w:w="15" w:type="dxa"/>
              <w:right w:w="15" w:type="dxa"/>
            </w:tcMar>
            <w:vAlign w:val="center"/>
          </w:tcPr>
          <w:bookmarkStart w:name="z201" w:id="175"/>
          <w:p>
            <w:pPr>
              <w:spacing w:after="20"/>
              <w:ind w:left="20"/>
              <w:jc w:val="both"/>
            </w:pPr>
          </w:p>
          <w:bookmarkEnd w:id="175"/>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bookmarkStart w:name="z202" w:id="176"/>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bookmarkStart w:name="z205" w:id="177"/>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 Статистика комитеті төрағасының 2020 жылғы "4" ақпандағы № 16 бұйрығына 13-қосымша</w:t>
            </w:r>
          </w:p>
          <w:bookmarkEnd w:id="177"/>
          <w:p>
            <w:pPr>
              <w:spacing w:after="20"/>
              <w:ind w:left="2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4 февраля 2020 года № 16</w:t>
            </w:r>
          </w:p>
        </w:tc>
      </w:tr>
      <w:tr>
        <w:trPr>
          <w:trHeight w:val="30" w:hRule="atLeast"/>
        </w:trPr>
        <w:tc>
          <w:tcPr>
            <w:tcW w:w="0" w:type="auto"/>
            <w:gridSpan w:val="12"/>
            <w:tcBorders/>
            <w:tcMar>
              <w:top w:w="15" w:type="dxa"/>
              <w:left w:w="15" w:type="dxa"/>
              <w:bottom w:w="15" w:type="dxa"/>
              <w:right w:w="15" w:type="dxa"/>
            </w:tcMar>
            <w:vAlign w:val="center"/>
          </w:tcPr>
          <w:bookmarkStart w:name="z206" w:id="178"/>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 (көрсетілетін қызметтер) туралы есеп</w:t>
            </w:r>
          </w:p>
          <w:bookmarkEnd w:id="178"/>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1025" w:type="dxa"/>
            <w:tcBorders/>
            <w:tcMar>
              <w:top w:w="15" w:type="dxa"/>
              <w:left w:w="15" w:type="dxa"/>
              <w:bottom w:w="15" w:type="dxa"/>
              <w:right w:w="15" w:type="dxa"/>
            </w:tcMar>
            <w:vAlign w:val="center"/>
          </w:tcPr>
          <w:bookmarkStart w:name="z207" w:id="179"/>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179"/>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bookmarkStart w:name="z208" w:id="180"/>
          <w:p>
            <w:pPr>
              <w:spacing w:after="20"/>
              <w:ind w:left="20"/>
              <w:jc w:val="both"/>
            </w:pPr>
            <w:r>
              <w:rPr>
                <w:rFonts w:ascii="Times New Roman"/>
                <w:b w:val="false"/>
                <w:i w:val="false"/>
                <w:color w:val="000000"/>
                <w:sz w:val="20"/>
              </w:rPr>
              <w:t>
</w:t>
            </w:r>
            <w:r>
              <w:rPr>
                <w:rFonts w:ascii="Times New Roman"/>
                <w:b/>
                <w:i w:val="false"/>
                <w:color w:val="000000"/>
                <w:sz w:val="20"/>
              </w:rPr>
              <w:t xml:space="preserve">1-КС </w:t>
            </w:r>
          </w:p>
          <w:bookmarkEnd w:id="180"/>
          <w:p>
            <w:pPr>
              <w:spacing w:after="20"/>
              <w:ind w:left="20"/>
              <w:jc w:val="both"/>
            </w:pPr>
            <w:r>
              <w:rPr>
                <w:rFonts w:ascii="Times New Roman"/>
                <w:b w:val="false"/>
                <w:i w:val="false"/>
                <w:color w:val="000000"/>
                <w:sz w:val="20"/>
              </w:rPr>
              <w:t xml:space="preserve">
1-КС </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rPr>
                <w:rFonts w:ascii="Times New Roman"/>
                <w:b w:val="false"/>
                <w:i w:val="false"/>
                <w:color w:val="000000"/>
                <w:sz w:val="20"/>
              </w:rPr>
              <w:t xml:space="preserve"> месячная</w:t>
            </w:r>
          </w:p>
        </w:tc>
        <w:tc>
          <w:tcPr>
            <w:tcW w:w="0" w:type="auto"/>
            <w:gridSpan w:val="2"/>
            <w:tcBorders/>
            <w:tcMar>
              <w:top w:w="15" w:type="dxa"/>
              <w:left w:w="15" w:type="dxa"/>
              <w:bottom w:w="15" w:type="dxa"/>
              <w:right w:w="15" w:type="dxa"/>
            </w:tcMar>
            <w:vAlign w:val="center"/>
          </w:tcPr>
          <w:bookmarkStart w:name="z209" w:id="181"/>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181"/>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79500" cy="6604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bookmarkStart w:name="z210" w:id="182"/>
          <w:p>
            <w:pPr>
              <w:spacing w:after="20"/>
              <w:ind w:left="20"/>
              <w:jc w:val="both"/>
            </w:pPr>
            <w:r>
              <w:rPr>
                <w:rFonts w:ascii="Times New Roman"/>
                <w:b w:val="false"/>
                <w:i w:val="false"/>
                <w:color w:val="000000"/>
                <w:sz w:val="20"/>
              </w:rPr>
              <w:t>
ай</w:t>
            </w:r>
          </w:p>
          <w:bookmarkEnd w:id="182"/>
          <w:p>
            <w:pPr>
              <w:spacing w:after="20"/>
              <w:ind w:left="20"/>
              <w:jc w:val="both"/>
            </w:pPr>
            <w:r>
              <w:rPr>
                <w:rFonts w:ascii="Times New Roman"/>
                <w:b w:val="false"/>
                <w:i w:val="false"/>
                <w:color w:val="000000"/>
                <w:sz w:val="20"/>
              </w:rPr>
              <w:t>
месяц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0" cy="6350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bookmarkStart w:name="z211" w:id="183"/>
          <w:p>
            <w:pPr>
              <w:spacing w:after="20"/>
              <w:ind w:left="20"/>
              <w:jc w:val="both"/>
            </w:pPr>
            <w:r>
              <w:rPr>
                <w:rFonts w:ascii="Times New Roman"/>
                <w:b w:val="false"/>
                <w:i w:val="false"/>
                <w:color w:val="000000"/>
                <w:sz w:val="20"/>
              </w:rPr>
              <w:t>
жыл</w:t>
            </w:r>
          </w:p>
          <w:bookmarkEnd w:id="183"/>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bookmarkStart w:name="z212" w:id="184"/>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bookmarkEnd w:id="184"/>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более 100 человек</w:t>
            </w:r>
          </w:p>
        </w:tc>
      </w:tr>
      <w:tr>
        <w:trPr>
          <w:trHeight w:val="30" w:hRule="atLeast"/>
        </w:trPr>
        <w:tc>
          <w:tcPr>
            <w:tcW w:w="0" w:type="auto"/>
            <w:gridSpan w:val="12"/>
            <w:tcBorders/>
            <w:tcMar>
              <w:top w:w="15" w:type="dxa"/>
              <w:left w:w="15" w:type="dxa"/>
              <w:bottom w:w="15" w:type="dxa"/>
              <w:right w:w="15" w:type="dxa"/>
            </w:tcMar>
            <w:vAlign w:val="center"/>
          </w:tcPr>
          <w:bookmarkStart w:name="z213" w:id="185"/>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4-күнге (қоса алғанда) дейін</w:t>
            </w:r>
          </w:p>
          <w:bookmarkEnd w:id="185"/>
          <w:p>
            <w:pPr>
              <w:spacing w:after="20"/>
              <w:ind w:left="20"/>
              <w:jc w:val="both"/>
            </w:pP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214" w:id="186"/>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186"/>
          <w:p>
            <w:pPr>
              <w:spacing w:after="20"/>
              <w:ind w:left="20"/>
              <w:jc w:val="both"/>
            </w:pPr>
            <w:r>
              <w:rPr>
                <w:rFonts w:ascii="Times New Roman"/>
                <w:b w:val="false"/>
                <w:i w:val="false"/>
                <w:color w:val="000000"/>
                <w:sz w:val="20"/>
              </w:rPr>
              <w:t>
код БИН</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387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Құрылыс жұмыстарын орындау аумағын (облыс, қала, аудан, ауылдық округ, елді мекен) көрсетіңіз</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16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2164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сәйкес аумақ коды (респондент статистикалық нысанды қағаз жеткізгіште ұсынған кезде аумақтық статистика органының тиісті қызметкері толтырады)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70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70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87"/>
    <w:p>
      <w:pPr>
        <w:spacing w:after="0"/>
        <w:ind w:left="0"/>
        <w:jc w:val="both"/>
      </w:pPr>
      <w:r>
        <w:rPr>
          <w:rFonts w:ascii="Times New Roman"/>
          <w:b w:val="false"/>
          <w:i w:val="false"/>
          <w:color w:val="000000"/>
          <w:sz w:val="28"/>
        </w:rPr>
        <w:t xml:space="preserve">
      </w:t>
      </w: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теңгеде</w:t>
      </w:r>
    </w:p>
    <w:bookmarkEnd w:id="187"/>
    <w:bookmarkStart w:name="z216" w:id="188"/>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9"/>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bookmarkEnd w:id="189"/>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0"/>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bookmarkEnd w:id="190"/>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91"/>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2"/>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192"/>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3"/>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 жұмыстары</w:t>
            </w:r>
          </w:p>
          <w:bookmarkEnd w:id="193"/>
          <w:p>
            <w:pPr>
              <w:spacing w:after="20"/>
              <w:ind w:left="20"/>
              <w:jc w:val="both"/>
            </w:pPr>
            <w:r>
              <w:rPr>
                <w:rFonts w:ascii="Times New Roman"/>
                <w:b w:val="false"/>
                <w:i w:val="false"/>
                <w:color w:val="000000"/>
                <w:sz w:val="20"/>
              </w:rPr>
              <w:t>
строительно-монтажные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4"/>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w:t>
            </w:r>
          </w:p>
          <w:bookmarkEnd w:id="194"/>
          <w:p>
            <w:pPr>
              <w:spacing w:after="20"/>
              <w:ind w:left="20"/>
              <w:jc w:val="both"/>
            </w:pPr>
            <w:r>
              <w:rPr>
                <w:rFonts w:ascii="Times New Roman"/>
                <w:b w:val="false"/>
                <w:i w:val="false"/>
                <w:color w:val="000000"/>
                <w:sz w:val="20"/>
              </w:rPr>
              <w:t>
капитальный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5"/>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w:t>
            </w:r>
          </w:p>
          <w:bookmarkEnd w:id="195"/>
          <w:p>
            <w:pPr>
              <w:spacing w:after="20"/>
              <w:ind w:left="20"/>
              <w:jc w:val="both"/>
            </w:pPr>
            <w:r>
              <w:rPr>
                <w:rFonts w:ascii="Times New Roman"/>
                <w:b w:val="false"/>
                <w:i w:val="false"/>
                <w:color w:val="000000"/>
                <w:sz w:val="20"/>
              </w:rPr>
              <w:t>
текущий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6"/>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жұмыстарының (көрсетілген қызметтердің) көлемі</w:t>
            </w:r>
          </w:p>
          <w:bookmarkEnd w:id="196"/>
          <w:p>
            <w:pPr>
              <w:spacing w:after="20"/>
              <w:ind w:left="20"/>
              <w:jc w:val="both"/>
            </w:pPr>
            <w:r>
              <w:rPr>
                <w:rFonts w:ascii="Times New Roman"/>
                <w:b w:val="false"/>
                <w:i w:val="false"/>
                <w:color w:val="000000"/>
                <w:sz w:val="20"/>
              </w:rPr>
              <w:t>
Объем выполненных строительных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7"/>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197"/>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8"/>
          <w:p>
            <w:pPr>
              <w:spacing w:after="20"/>
              <w:ind w:left="20"/>
              <w:jc w:val="both"/>
            </w:pPr>
            <w:r>
              <w:rPr>
                <w:rFonts w:ascii="Times New Roman"/>
                <w:b w:val="false"/>
                <w:i w:val="false"/>
                <w:color w:val="000000"/>
                <w:sz w:val="20"/>
              </w:rPr>
              <w:t xml:space="preserve">
тұрғын ғимараттар </w:t>
            </w:r>
          </w:p>
          <w:bookmarkEnd w:id="198"/>
          <w:p>
            <w:pPr>
              <w:spacing w:after="20"/>
              <w:ind w:left="20"/>
              <w:jc w:val="both"/>
            </w:pPr>
            <w:r>
              <w:rPr>
                <w:rFonts w:ascii="Times New Roman"/>
                <w:b w:val="false"/>
                <w:i w:val="false"/>
                <w:color w:val="000000"/>
                <w:sz w:val="20"/>
              </w:rPr>
              <w:t>
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9"/>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bookmarkEnd w:id="199"/>
          <w:p>
            <w:pPr>
              <w:spacing w:after="20"/>
              <w:ind w:left="20"/>
              <w:jc w:val="both"/>
            </w:pPr>
            <w:r>
              <w:rPr>
                <w:rFonts w:ascii="Times New Roman"/>
                <w:b w:val="false"/>
                <w:i w:val="false"/>
                <w:color w:val="000000"/>
                <w:sz w:val="20"/>
              </w:rPr>
              <w:t>
нежилые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0"/>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bookmarkEnd w:id="200"/>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1"/>
          <w:p>
            <w:pPr>
              <w:spacing w:after="20"/>
              <w:ind w:left="20"/>
              <w:jc w:val="both"/>
            </w:pPr>
            <w:r>
              <w:rPr>
                <w:rFonts w:ascii="Times New Roman"/>
                <w:b w:val="false"/>
                <w:i w:val="false"/>
                <w:color w:val="000000"/>
                <w:sz w:val="20"/>
              </w:rPr>
              <w:t>
</w:t>
            </w:r>
            <w:r>
              <w:rPr>
                <w:rFonts w:ascii="Times New Roman"/>
                <w:b/>
                <w:i w:val="false"/>
                <w:color w:val="000000"/>
                <w:sz w:val="20"/>
              </w:rPr>
              <w:t>1-жолдан:</w:t>
            </w:r>
          </w:p>
          <w:bookmarkEnd w:id="201"/>
          <w:p>
            <w:pPr>
              <w:spacing w:after="20"/>
              <w:ind w:left="20"/>
              <w:jc w:val="both"/>
            </w:pPr>
            <w:r>
              <w:rPr>
                <w:rFonts w:ascii="Times New Roman"/>
                <w:b w:val="false"/>
                <w:i w:val="false"/>
                <w:color w:val="000000"/>
                <w:sz w:val="20"/>
              </w:rPr>
              <w:t>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2"/>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p>
          <w:bookmarkEnd w:id="202"/>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3"/>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құбыржолдарды жүргізу бойынша құрылыс жұмыстары</w:t>
            </w:r>
          </w:p>
          <w:bookmarkEnd w:id="203"/>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4"/>
          <w:p>
            <w:pPr>
              <w:spacing w:after="20"/>
              <w:ind w:left="20"/>
              <w:jc w:val="both"/>
            </w:pPr>
            <w:r>
              <w:rPr>
                <w:rFonts w:ascii="Times New Roman"/>
                <w:b w:val="false"/>
                <w:i w:val="false"/>
                <w:color w:val="000000"/>
                <w:sz w:val="20"/>
              </w:rPr>
              <w:t>
</w:t>
            </w:r>
            <w:r>
              <w:rPr>
                <w:rFonts w:ascii="Times New Roman"/>
                <w:b/>
                <w:i w:val="false"/>
                <w:color w:val="000000"/>
                <w:sz w:val="20"/>
              </w:rPr>
              <w:t>қосалқы жұмыстарды қоса алғанда, жергілікті құбыржолдарды жүргізу бойынша құрылыс жұмыстары</w:t>
            </w:r>
          </w:p>
          <w:bookmarkEnd w:id="204"/>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5"/>
          <w:p>
            <w:pPr>
              <w:spacing w:after="20"/>
              <w:ind w:left="20"/>
              <w:jc w:val="both"/>
            </w:pPr>
            <w:r>
              <w:rPr>
                <w:rFonts w:ascii="Times New Roman"/>
                <w:b w:val="false"/>
                <w:i w:val="false"/>
                <w:color w:val="000000"/>
                <w:sz w:val="20"/>
              </w:rPr>
              <w:t>
</w:t>
            </w:r>
            <w:r>
              <w:rPr>
                <w:rFonts w:ascii="Times New Roman"/>
                <w:b/>
                <w:i w:val="false"/>
                <w:color w:val="000000"/>
                <w:sz w:val="20"/>
              </w:rPr>
              <w:t>өзге де құрылыс жұмыстары (көрсетілетін қызметтер)</w:t>
            </w:r>
          </w:p>
          <w:bookmarkEnd w:id="205"/>
          <w:p>
            <w:pPr>
              <w:spacing w:after="20"/>
              <w:ind w:left="20"/>
              <w:jc w:val="both"/>
            </w:pPr>
            <w:r>
              <w:rPr>
                <w:rFonts w:ascii="Times New Roman"/>
                <w:b w:val="false"/>
                <w:i w:val="false"/>
                <w:color w:val="000000"/>
                <w:sz w:val="20"/>
              </w:rPr>
              <w:t>
прочие строительные работы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06"/>
    <w:p>
      <w:pPr>
        <w:spacing w:after="0"/>
        <w:ind w:left="0"/>
        <w:jc w:val="both"/>
      </w:pPr>
      <w:r>
        <w:rPr>
          <w:rFonts w:ascii="Times New Roman"/>
          <w:b w:val="false"/>
          <w:i w:val="false"/>
          <w:color w:val="000000"/>
          <w:sz w:val="28"/>
        </w:rPr>
        <w:t xml:space="preserve">
      </w:t>
      </w:r>
      <w:r>
        <w:rPr>
          <w:rFonts w:ascii="Times New Roman"/>
          <w:b/>
          <w:i w:val="false"/>
          <w:color w:val="000000"/>
          <w:sz w:val="28"/>
        </w:rPr>
        <w:t>3. ЭҚЖЖ1-ға (41-43) сәйкес салынып жатқан объектілер түрлері бойынша орындалған құрылыс жұмыстарының (көрсетілген қызметтердің) көлемі туралы деректерді көрсетіңіз, мың теңгеде</w:t>
      </w:r>
    </w:p>
    <w:bookmarkEnd w:id="206"/>
    <w:bookmarkStart w:name="z235" w:id="207"/>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ОКЭД1 (41-43), в тысячах тенге</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8"/>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bookmarkEnd w:id="208"/>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9"/>
          <w:p>
            <w:pPr>
              <w:spacing w:after="20"/>
              <w:ind w:left="20"/>
              <w:jc w:val="both"/>
            </w:pPr>
            <w:r>
              <w:rPr>
                <w:rFonts w:ascii="Times New Roman"/>
                <w:b w:val="false"/>
                <w:i w:val="false"/>
                <w:color w:val="000000"/>
                <w:sz w:val="20"/>
              </w:rPr>
              <w:t>
</w:t>
            </w:r>
            <w:r>
              <w:rPr>
                <w:rFonts w:ascii="Times New Roman"/>
                <w:b/>
                <w:i w:val="false"/>
                <w:color w:val="000000"/>
                <w:sz w:val="20"/>
              </w:rPr>
              <w:t>ЭҚЖЖ2 коды (41-43),</w:t>
            </w:r>
          </w:p>
          <w:bookmarkEnd w:id="209"/>
          <w:p>
            <w:pPr>
              <w:spacing w:after="20"/>
              <w:ind w:left="20"/>
              <w:jc w:val="both"/>
            </w:pPr>
            <w:r>
              <w:rPr>
                <w:rFonts w:ascii="Times New Roman"/>
                <w:b w:val="false"/>
                <w:i w:val="false"/>
                <w:color w:val="000000"/>
                <w:sz w:val="20"/>
              </w:rPr>
              <w:t>
Код ОКЭД2 (41-43),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10"/>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1"/>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салынып жатқан объектілер түрлері бойынша</w:t>
            </w:r>
          </w:p>
          <w:bookmarkEnd w:id="211"/>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2"/>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bookmarkEnd w:id="212"/>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3"/>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bookmarkEnd w:id="213"/>
          <w:p>
            <w:pPr>
              <w:spacing w:after="20"/>
              <w:ind w:left="20"/>
              <w:jc w:val="both"/>
            </w:pPr>
            <w:r>
              <w:rPr>
                <w:rFonts w:ascii="Times New Roman"/>
                <w:b w:val="false"/>
                <w:i w:val="false"/>
                <w:color w:val="000000"/>
                <w:sz w:val="20"/>
              </w:rPr>
              <w:t>
Нежилые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4"/>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bookmarkEnd w:id="214"/>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5"/>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15"/>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6"/>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p>
          <w:bookmarkEnd w:id="216"/>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17"/>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8"/>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218"/>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9"/>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орындарының </w:t>
            </w:r>
          </w:p>
          <w:bookmarkEnd w:id="219"/>
          <w:p>
            <w:pPr>
              <w:spacing w:after="20"/>
              <w:ind w:left="20"/>
              <w:jc w:val="both"/>
            </w:pPr>
            <w:r>
              <w:rPr>
                <w:rFonts w:ascii="Times New Roman"/>
                <w:b w:val="false"/>
                <w:i w:val="false"/>
                <w:color w:val="000000"/>
                <w:sz w:val="20"/>
              </w:rPr>
              <w:t>
учебных заведений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0"/>
          <w:p>
            <w:pPr>
              <w:spacing w:after="20"/>
              <w:ind w:left="20"/>
              <w:jc w:val="both"/>
            </w:pPr>
            <w:r>
              <w:rPr>
                <w:rFonts w:ascii="Times New Roman"/>
                <w:b w:val="false"/>
                <w:i w:val="false"/>
                <w:color w:val="000000"/>
                <w:sz w:val="20"/>
              </w:rPr>
              <w:t>
</w:t>
            </w:r>
            <w:r>
              <w:rPr>
                <w:rFonts w:ascii="Times New Roman"/>
                <w:b/>
                <w:i w:val="false"/>
                <w:color w:val="000000"/>
                <w:sz w:val="20"/>
              </w:rPr>
              <w:t xml:space="preserve">медицин алық ұйымдардың </w:t>
            </w:r>
          </w:p>
          <w:bookmarkEnd w:id="220"/>
          <w:p>
            <w:pPr>
              <w:spacing w:after="20"/>
              <w:ind w:left="20"/>
              <w:jc w:val="both"/>
            </w:pPr>
            <w:r>
              <w:rPr>
                <w:rFonts w:ascii="Times New Roman"/>
                <w:b w:val="false"/>
                <w:i w:val="false"/>
                <w:color w:val="000000"/>
                <w:sz w:val="20"/>
              </w:rPr>
              <w:t>
медицинских организаций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1"/>
          <w:p>
            <w:pPr>
              <w:spacing w:after="20"/>
              <w:ind w:left="20"/>
              <w:jc w:val="both"/>
            </w:pPr>
            <w:r>
              <w:rPr>
                <w:rFonts w:ascii="Times New Roman"/>
                <w:b w:val="false"/>
                <w:i w:val="false"/>
                <w:color w:val="000000"/>
                <w:sz w:val="20"/>
              </w:rPr>
              <w:t>
</w:t>
            </w:r>
            <w:r>
              <w:rPr>
                <w:rFonts w:ascii="Times New Roman"/>
                <w:b/>
                <w:i w:val="false"/>
                <w:color w:val="000000"/>
                <w:sz w:val="20"/>
              </w:rPr>
              <w:t>спорт және демалыс орындарына арналған</w:t>
            </w:r>
          </w:p>
          <w:bookmarkEnd w:id="221"/>
          <w:p>
            <w:pPr>
              <w:spacing w:after="20"/>
              <w:ind w:left="20"/>
              <w:jc w:val="both"/>
            </w:pPr>
            <w:r>
              <w:rPr>
                <w:rFonts w:ascii="Times New Roman"/>
                <w:b w:val="false"/>
                <w:i w:val="false"/>
                <w:color w:val="000000"/>
                <w:sz w:val="20"/>
              </w:rPr>
              <w:t>
для спорта и мест отдыха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2"/>
          <w:p>
            <w:pPr>
              <w:spacing w:after="20"/>
              <w:ind w:left="20"/>
              <w:jc w:val="both"/>
            </w:pPr>
            <w:r>
              <w:rPr>
                <w:rFonts w:ascii="Times New Roman"/>
                <w:b w:val="false"/>
                <w:i w:val="false"/>
                <w:color w:val="000000"/>
                <w:sz w:val="20"/>
              </w:rPr>
              <w:t>
</w:t>
            </w:r>
            <w:r>
              <w:rPr>
                <w:rFonts w:ascii="Times New Roman"/>
                <w:b/>
                <w:i w:val="false"/>
                <w:color w:val="000000"/>
                <w:sz w:val="20"/>
              </w:rPr>
              <w:t>кен өндіру және өңдеу өнеркәсібіне арналған</w:t>
            </w:r>
          </w:p>
          <w:bookmarkEnd w:id="222"/>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3"/>
          <w:p>
            <w:pPr>
              <w:spacing w:after="20"/>
              <w:ind w:left="20"/>
              <w:jc w:val="both"/>
            </w:pPr>
            <w:r>
              <w:rPr>
                <w:rFonts w:ascii="Times New Roman"/>
                <w:b w:val="false"/>
                <w:i w:val="false"/>
                <w:color w:val="000000"/>
                <w:sz w:val="20"/>
              </w:rPr>
              <w:t>
</w:t>
            </w:r>
            <w:r>
              <w:rPr>
                <w:rFonts w:ascii="Times New Roman"/>
                <w:b/>
                <w:i w:val="false"/>
                <w:color w:val="000000"/>
                <w:sz w:val="20"/>
              </w:rPr>
              <w:t>автомагистральдар (жер үстіндегілерден басқа), көшелер, жолдар</w:t>
            </w:r>
          </w:p>
          <w:bookmarkEnd w:id="223"/>
          <w:p>
            <w:pPr>
              <w:spacing w:after="20"/>
              <w:ind w:left="20"/>
              <w:jc w:val="both"/>
            </w:pPr>
            <w:r>
              <w:rPr>
                <w:rFonts w:ascii="Times New Roman"/>
                <w:b w:val="false"/>
                <w:i w:val="false"/>
                <w:color w:val="000000"/>
                <w:sz w:val="20"/>
              </w:rPr>
              <w:t>
автомагистрали (кроме надземных), улицы, дороги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4"/>
          <w:p>
            <w:pPr>
              <w:spacing w:after="20"/>
              <w:ind w:left="20"/>
              <w:jc w:val="both"/>
            </w:pPr>
            <w:r>
              <w:rPr>
                <w:rFonts w:ascii="Times New Roman"/>
                <w:b w:val="false"/>
                <w:i w:val="false"/>
                <w:color w:val="000000"/>
                <w:sz w:val="20"/>
              </w:rPr>
              <w:t>
</w:t>
            </w:r>
            <w:r>
              <w:rPr>
                <w:rFonts w:ascii="Times New Roman"/>
                <w:b/>
                <w:i w:val="false"/>
                <w:color w:val="000000"/>
                <w:sz w:val="20"/>
              </w:rPr>
              <w:t>теміржол-дары</w:t>
            </w:r>
          </w:p>
          <w:bookmarkEnd w:id="224"/>
          <w:p>
            <w:pPr>
              <w:spacing w:after="20"/>
              <w:ind w:left="20"/>
              <w:jc w:val="both"/>
            </w:pPr>
            <w:r>
              <w:rPr>
                <w:rFonts w:ascii="Times New Roman"/>
                <w:b w:val="false"/>
                <w:i w:val="false"/>
                <w:color w:val="000000"/>
                <w:sz w:val="20"/>
              </w:rPr>
              <w:t>
железнодо-рожные пути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5"/>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bookmarkEnd w:id="225"/>
          <w:p>
            <w:pPr>
              <w:spacing w:after="20"/>
              <w:ind w:left="20"/>
              <w:jc w:val="both"/>
            </w:pPr>
            <w:r>
              <w:rPr>
                <w:rFonts w:ascii="Times New Roman"/>
                <w:b w:val="false"/>
                <w:i w:val="false"/>
                <w:color w:val="000000"/>
                <w:sz w:val="20"/>
              </w:rPr>
              <w:t>
передаточные устройства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6"/>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w:t>
            </w:r>
          </w:p>
          <w:bookmarkEnd w:id="226"/>
          <w:p>
            <w:pPr>
              <w:spacing w:after="20"/>
              <w:ind w:left="20"/>
              <w:jc w:val="both"/>
            </w:pPr>
            <w:r>
              <w:rPr>
                <w:rFonts w:ascii="Times New Roman"/>
                <w:b w:val="false"/>
                <w:i w:val="false"/>
                <w:color w:val="000000"/>
                <w:sz w:val="20"/>
              </w:rPr>
              <w:t>
прочие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27"/>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8"/>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жұмыс түрлері бойынша ЭҚЖЖ 41-43</w:t>
            </w:r>
          </w:p>
          <w:bookmarkEnd w:id="228"/>
          <w:p>
            <w:pPr>
              <w:spacing w:after="20"/>
              <w:ind w:left="20"/>
              <w:jc w:val="both"/>
            </w:pPr>
            <w:r>
              <w:rPr>
                <w:rFonts w:ascii="Times New Roman"/>
                <w:b w:val="false"/>
                <w:i w:val="false"/>
                <w:color w:val="000000"/>
                <w:sz w:val="20"/>
              </w:rPr>
              <w:t>
в том числе по видам работ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2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29"/>
    <w:bookmarkStart w:name="z258" w:id="230"/>
    <w:p>
      <w:pPr>
        <w:spacing w:after="0"/>
        <w:ind w:left="0"/>
        <w:jc w:val="both"/>
      </w:pPr>
      <w:r>
        <w:rPr>
          <w:rFonts w:ascii="Times New Roman"/>
          <w:b w:val="false"/>
          <w:i w:val="false"/>
          <w:color w:val="000000"/>
          <w:sz w:val="28"/>
        </w:rPr>
        <w:t>
      Примечание:</w:t>
      </w:r>
    </w:p>
    <w:bookmarkEnd w:id="230"/>
    <w:bookmarkStart w:name="z259" w:id="2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Экономикалық қызмет түрлері жалпы жіктеуіші Қазақстан Республикасы Стратегиялық жоспарлау және реформалар агенттігінің Ұлттық статистика бюросы www.stat.gov.kz интернет-ресурсында "Жіктеуіштер" бөлімінде орналастырылған</w:t>
      </w:r>
    </w:p>
    <w:bookmarkEnd w:id="231"/>
    <w:bookmarkStart w:name="z260" w:id="2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bookmarkEnd w:id="232"/>
    <w:bookmarkStart w:name="z261" w:id="2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ЭҚЖЖ (41-43), Б бағанында толтыру кезінде код 5 таңбаға дейін көрсетіледі</w:t>
      </w:r>
    </w:p>
    <w:bookmarkEnd w:id="233"/>
    <w:bookmarkStart w:name="z262" w:id="2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ОКЭД (41-43), в графе Б при заполнении указывается код до 5 знаков</w:t>
      </w:r>
    </w:p>
    <w:bookmarkEnd w:id="234"/>
    <w:bookmarkStart w:name="z263" w:id="235"/>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(қажеттiсiн қоршаңыз)</w:t>
      </w:r>
    </w:p>
    <w:bookmarkEnd w:id="235"/>
    <w:bookmarkStart w:name="z264" w:id="236"/>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236"/>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265" w:id="237"/>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237"/>
    <w:bookmarkStart w:name="z266" w:id="238"/>
    <w:p>
      <w:pPr>
        <w:spacing w:after="0"/>
        <w:ind w:left="0"/>
        <w:jc w:val="both"/>
      </w:pPr>
      <w:r>
        <w:rPr>
          <w:rFonts w:ascii="Times New Roman"/>
          <w:b w:val="false"/>
          <w:i w:val="false"/>
          <w:color w:val="000000"/>
          <w:sz w:val="28"/>
        </w:rPr>
        <w:t>
      Наименование___________________ Адрес (респондента) ________________________</w:t>
      </w:r>
    </w:p>
    <w:bookmarkEnd w:id="238"/>
    <w:bookmarkStart w:name="z267" w:id="239"/>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p>
    <w:bookmarkEnd w:id="239"/>
    <w:bookmarkStart w:name="z268" w:id="240"/>
    <w:p>
      <w:pPr>
        <w:spacing w:after="0"/>
        <w:ind w:left="0"/>
        <w:jc w:val="both"/>
      </w:pPr>
      <w:r>
        <w:rPr>
          <w:rFonts w:ascii="Times New Roman"/>
          <w:b w:val="false"/>
          <w:i w:val="false"/>
          <w:color w:val="000000"/>
          <w:sz w:val="28"/>
        </w:rPr>
        <w:t>
      Телефон (респондента)__________________________ ____________________________</w:t>
      </w:r>
    </w:p>
    <w:bookmarkEnd w:id="240"/>
    <w:bookmarkStart w:name="z269" w:id="241"/>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bookmarkEnd w:id="241"/>
    <w:bookmarkStart w:name="z270" w:id="242"/>
    <w:p>
      <w:pPr>
        <w:spacing w:after="0"/>
        <w:ind w:left="0"/>
        <w:jc w:val="both"/>
      </w:pPr>
      <w:r>
        <w:rPr>
          <w:rFonts w:ascii="Times New Roman"/>
          <w:b w:val="false"/>
          <w:i w:val="false"/>
          <w:color w:val="000000"/>
          <w:sz w:val="28"/>
        </w:rPr>
        <w:t>
       стационарный мобильный</w:t>
      </w:r>
    </w:p>
    <w:bookmarkEnd w:id="242"/>
    <w:bookmarkStart w:name="z271" w:id="243"/>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243"/>
    <w:bookmarkStart w:name="z272" w:id="244"/>
    <w:p>
      <w:pPr>
        <w:spacing w:after="0"/>
        <w:ind w:left="0"/>
        <w:jc w:val="both"/>
      </w:pPr>
      <w:r>
        <w:rPr>
          <w:rFonts w:ascii="Times New Roman"/>
          <w:b w:val="false"/>
          <w:i w:val="false"/>
          <w:color w:val="000000"/>
          <w:sz w:val="28"/>
        </w:rPr>
        <w:t>
      Адрес электронной почты (респондента)_______________________________________</w:t>
      </w:r>
    </w:p>
    <w:bookmarkEnd w:id="244"/>
    <w:bookmarkStart w:name="z273" w:id="245"/>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245"/>
    <w:bookmarkStart w:name="z274" w:id="246"/>
    <w:p>
      <w:pPr>
        <w:spacing w:after="0"/>
        <w:ind w:left="0"/>
        <w:jc w:val="both"/>
      </w:pPr>
      <w:r>
        <w:rPr>
          <w:rFonts w:ascii="Times New Roman"/>
          <w:b w:val="false"/>
          <w:i w:val="false"/>
          <w:color w:val="000000"/>
          <w:sz w:val="28"/>
        </w:rPr>
        <w:t>
      Исполнитель________________________________ _____________________________</w:t>
      </w:r>
    </w:p>
    <w:bookmarkEnd w:id="246"/>
    <w:bookmarkStart w:name="z275" w:id="247"/>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bookmarkEnd w:id="247"/>
    <w:bookmarkStart w:name="z276" w:id="248"/>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248"/>
    <w:bookmarkStart w:name="z277" w:id="249"/>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p>
    <w:bookmarkEnd w:id="249"/>
    <w:bookmarkStart w:name="z278" w:id="250"/>
    <w:p>
      <w:pPr>
        <w:spacing w:after="0"/>
        <w:ind w:left="0"/>
        <w:jc w:val="both"/>
      </w:pPr>
      <w:r>
        <w:rPr>
          <w:rFonts w:ascii="Times New Roman"/>
          <w:b w:val="false"/>
          <w:i w:val="false"/>
          <w:color w:val="000000"/>
          <w:sz w:val="28"/>
        </w:rPr>
        <w:t>
      Главный бухгалтер или лицо, исполняющее его обязанности______________________</w:t>
      </w:r>
    </w:p>
    <w:bookmarkEnd w:id="250"/>
    <w:bookmarkStart w:name="z279" w:id="251"/>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bookmarkEnd w:id="251"/>
    <w:bookmarkStart w:name="z280" w:id="252"/>
    <w:p>
      <w:pPr>
        <w:spacing w:after="0"/>
        <w:ind w:left="0"/>
        <w:jc w:val="both"/>
      </w:pPr>
      <w:r>
        <w:rPr>
          <w:rFonts w:ascii="Times New Roman"/>
          <w:b w:val="false"/>
          <w:i w:val="false"/>
          <w:color w:val="000000"/>
          <w:sz w:val="28"/>
        </w:rPr>
        <w:t>
       фамилия, имя и отчество (при его наличии) подпись</w:t>
      </w:r>
    </w:p>
    <w:bookmarkEnd w:id="252"/>
    <w:bookmarkStart w:name="z281" w:id="253"/>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bookmarkEnd w:id="253"/>
    <w:bookmarkStart w:name="z282" w:id="254"/>
    <w:p>
      <w:pPr>
        <w:spacing w:after="0"/>
        <w:ind w:left="0"/>
        <w:jc w:val="both"/>
      </w:pPr>
      <w:r>
        <w:rPr>
          <w:rFonts w:ascii="Times New Roman"/>
          <w:b w:val="false"/>
          <w:i w:val="false"/>
          <w:color w:val="000000"/>
          <w:sz w:val="28"/>
        </w:rPr>
        <w:t>
      Руководитель или лицо, исполняющее его обязанности _____________ _____________</w:t>
      </w:r>
    </w:p>
    <w:bookmarkEnd w:id="254"/>
    <w:bookmarkStart w:name="z283" w:id="255"/>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bookmarkEnd w:id="255"/>
    <w:bookmarkStart w:name="z284" w:id="256"/>
    <w:p>
      <w:pPr>
        <w:spacing w:after="0"/>
        <w:ind w:left="0"/>
        <w:jc w:val="both"/>
      </w:pPr>
      <w:r>
        <w:rPr>
          <w:rFonts w:ascii="Times New Roman"/>
          <w:b w:val="false"/>
          <w:i w:val="false"/>
          <w:color w:val="000000"/>
          <w:sz w:val="28"/>
        </w:rPr>
        <w:t>
       фамилия, имя и отчество (при его наличии) подпись</w:t>
      </w:r>
    </w:p>
    <w:bookmarkEnd w:id="256"/>
    <w:bookmarkStart w:name="z285" w:id="25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57"/>
    <w:bookmarkStart w:name="z286" w:id="258"/>
    <w:p>
      <w:pPr>
        <w:spacing w:after="0"/>
        <w:ind w:left="0"/>
        <w:jc w:val="both"/>
      </w:pPr>
      <w:r>
        <w:rPr>
          <w:rFonts w:ascii="Times New Roman"/>
          <w:b w:val="false"/>
          <w:i w:val="false"/>
          <w:color w:val="000000"/>
          <w:sz w:val="28"/>
        </w:rPr>
        <w:t>
      Примечание:</w:t>
      </w:r>
    </w:p>
    <w:bookmarkEnd w:id="258"/>
    <w:bookmarkStart w:name="z287" w:id="259"/>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59"/>
    <w:bookmarkStart w:name="z288" w:id="260"/>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2022 жылғы 22 қыркүйектегі</w:t>
            </w:r>
            <w:r>
              <w:br/>
            </w:r>
            <w:r>
              <w:rPr>
                <w:rFonts w:ascii="Times New Roman"/>
                <w:b w:val="false"/>
                <w:i w:val="false"/>
                <w:color w:val="000000"/>
                <w:sz w:val="20"/>
              </w:rPr>
              <w:t>№ 28 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№16 бұйрығына 14-қосымша</w:t>
            </w:r>
          </w:p>
        </w:tc>
      </w:tr>
    </w:tbl>
    <w:bookmarkStart w:name="z290" w:id="261"/>
    <w:p>
      <w:pPr>
        <w:spacing w:after="0"/>
        <w:ind w:left="0"/>
        <w:jc w:val="left"/>
      </w:pPr>
      <w:r>
        <w:rPr>
          <w:rFonts w:ascii="Times New Roman"/>
          <w:b/>
          <w:i w:val="false"/>
          <w:color w:val="000000"/>
        </w:rPr>
        <w:t xml:space="preserve"> "Орындалған құрылыс жұмыстары (көрсетілетін қызметтер) туралы есеп" (индексі 1-КС, кезеңділігі айлық) жалпымемлекеттік статистикалық байқаудың статистикалық нысанын толтыру жөніндегі нұсқаулық</w:t>
      </w:r>
    </w:p>
    <w:bookmarkEnd w:id="261"/>
    <w:bookmarkStart w:name="z291" w:id="262"/>
    <w:p>
      <w:pPr>
        <w:spacing w:after="0"/>
        <w:ind w:left="0"/>
        <w:jc w:val="both"/>
      </w:pPr>
      <w:r>
        <w:rPr>
          <w:rFonts w:ascii="Times New Roman"/>
          <w:b w:val="false"/>
          <w:i w:val="false"/>
          <w:color w:val="000000"/>
          <w:sz w:val="28"/>
        </w:rPr>
        <w:t>
      1. Осы "Орындалған құрылыс жұмыстары (көрсетілетін қызметтер) туралы есеп" (индексі 1-КС, кезеңділігі айлық) жалпымемлекеттік статистикалық байқаудың статистикалық нысанын (бұдан әрі – статистикалық нысан) толтыруды нақтылайды.</w:t>
      </w:r>
    </w:p>
    <w:bookmarkEnd w:id="262"/>
    <w:bookmarkStart w:name="z292" w:id="263"/>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263"/>
    <w:bookmarkStart w:name="z293" w:id="264"/>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шектеулі номенклатураның құрамдас бөліктерін ауыстыру немесе қалпына келтіру арқылы оның ресурстарын ішінара қалпына келтіру үшін орындалатын жөндеу;</w:t>
      </w:r>
    </w:p>
    <w:bookmarkEnd w:id="264"/>
    <w:bookmarkStart w:name="z294" w:id="265"/>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жекелеген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және үнемді, олардың пайдалану көрсеткіштерін жақсартатындарға ауыстыру бойынша жұмыстар;</w:t>
      </w:r>
    </w:p>
    <w:bookmarkEnd w:id="265"/>
    <w:bookmarkStart w:name="z295" w:id="266"/>
    <w:p>
      <w:pPr>
        <w:spacing w:after="0"/>
        <w:ind w:left="0"/>
        <w:jc w:val="both"/>
      </w:pPr>
      <w:r>
        <w:rPr>
          <w:rFonts w:ascii="Times New Roman"/>
          <w:b w:val="false"/>
          <w:i w:val="false"/>
          <w:color w:val="000000"/>
          <w:sz w:val="28"/>
        </w:rPr>
        <w:t>
      3) құрылыс-монтаж жұмыстары – ғимараттар мен имараттарды тұрғызу, кеңейту, реконструкциялау мен техникалық қайта жарақтандыру бойынша құрылыс жұмыстары; энергетикалық, технологиялық және басқа да жабдықтарды монтаждау жұмыстары;</w:t>
      </w:r>
    </w:p>
    <w:bookmarkEnd w:id="266"/>
    <w:bookmarkStart w:name="z296" w:id="267"/>
    <w:p>
      <w:pPr>
        <w:spacing w:after="0"/>
        <w:ind w:left="0"/>
        <w:jc w:val="both"/>
      </w:pPr>
      <w:r>
        <w:rPr>
          <w:rFonts w:ascii="Times New Roman"/>
          <w:b w:val="false"/>
          <w:i w:val="false"/>
          <w:color w:val="000000"/>
          <w:sz w:val="28"/>
        </w:rPr>
        <w:t>
      4)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bookmarkEnd w:id="267"/>
    <w:bookmarkStart w:name="z297" w:id="268"/>
    <w:p>
      <w:pPr>
        <w:spacing w:after="0"/>
        <w:ind w:left="0"/>
        <w:jc w:val="both"/>
      </w:pPr>
      <w:r>
        <w:rPr>
          <w:rFonts w:ascii="Times New Roman"/>
          <w:b w:val="false"/>
          <w:i w:val="false"/>
          <w:color w:val="000000"/>
          <w:sz w:val="28"/>
        </w:rPr>
        <w:t>
      5) қызметтің негізгі түрі – қосылған құны шаруашылық субъектісі жүзеге асыратын кез келген басқа қызмет түрінің қосылған құнынан асатын қызмет түрі.</w:t>
      </w:r>
    </w:p>
    <w:bookmarkEnd w:id="268"/>
    <w:bookmarkStart w:name="z298" w:id="269"/>
    <w:p>
      <w:pPr>
        <w:spacing w:after="0"/>
        <w:ind w:left="0"/>
        <w:jc w:val="both"/>
      </w:pPr>
      <w:r>
        <w:rPr>
          <w:rFonts w:ascii="Times New Roman"/>
          <w:b w:val="false"/>
          <w:i w:val="false"/>
          <w:color w:val="000000"/>
          <w:sz w:val="28"/>
        </w:rPr>
        <w:t>
      3. Орындалған құрылыс жұмыстарының (көрсетілетін қызметтердің) көлемі жасалған мердігерлік шарттар бойынша заңды тұлғалар орындаған көлемді көрсетеді. Қосалқы мердігерлік шарт жасалған жағдайда, орындалған құрылыс жұмыстарының көлемін қосалқы мердігерлік ұйым дербес көрсетеді, өз кезегінде бас мердігер өзінің көлемін қосалқы мердігерлік ұйым орындаған құрылыс жұмыстарының көлемінсіз, яғни мердігерлік ұйымдар өз күштерімен орындаған құрылыс жұмыстарының көлемін көрсетеді.</w:t>
      </w:r>
    </w:p>
    <w:bookmarkEnd w:id="269"/>
    <w:bookmarkStart w:name="z299" w:id="270"/>
    <w:p>
      <w:pPr>
        <w:spacing w:after="0"/>
        <w:ind w:left="0"/>
        <w:jc w:val="both"/>
      </w:pPr>
      <w:r>
        <w:rPr>
          <w:rFonts w:ascii="Times New Roman"/>
          <w:b w:val="false"/>
          <w:i w:val="false"/>
          <w:color w:val="000000"/>
          <w:sz w:val="28"/>
        </w:rPr>
        <w:t>
      Статистикалық нысанда мердігер және қосалқы мердігер ұйымдардың орындалған құрылыс жұмыстарының (көрсетілген қызметтердің) көлемі алғашқы есепке алудың және құрылыс мердігерімен жасалған келісімшарт бойынша нақты орындалған құрылыс жұмыстарының құны негізінде көрсетіледі. Бюджет қаражаты есебінен орындалған құрылыс жұмыстарының көлемін статистикалық нысанда көрсеткенде статистикалық нысанмен бірге орындалған құрылыс жұмыстарын қабылдау актісі немесе орындалған құрылыс жұмыстарының және шығындардың құны туралы анықтаманың көшірмелері ұсынылады. Мемлекеттік емес инвестиция есебінен объект құрылысын жүзеге асырғанда – тапсырыс беруші мен мердігер арасында келісілген қол қойылған нысандардың көшірмесі.</w:t>
      </w:r>
    </w:p>
    <w:bookmarkEnd w:id="270"/>
    <w:bookmarkStart w:name="z300" w:id="271"/>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бөліп көрсете отырып, жеке бланкілерде ұсынады, яғни деректер құрылыс жұмыстарының орындалған жері бойынша көрсетіледі.</w:t>
      </w:r>
    </w:p>
    <w:bookmarkEnd w:id="271"/>
    <w:bookmarkStart w:name="z301" w:id="272"/>
    <w:p>
      <w:pPr>
        <w:spacing w:after="0"/>
        <w:ind w:left="0"/>
        <w:jc w:val="both"/>
      </w:pPr>
      <w:r>
        <w:rPr>
          <w:rFonts w:ascii="Times New Roman"/>
          <w:b w:val="false"/>
          <w:i w:val="false"/>
          <w:color w:val="000000"/>
          <w:sz w:val="28"/>
        </w:rPr>
        <w:t>
      4. Құрылыс жұмыстарының көлеміне құрылыс сметасында көзделмеген жұмыстар көлемі, сондай-ақ:</w:t>
      </w:r>
    </w:p>
    <w:bookmarkEnd w:id="272"/>
    <w:bookmarkStart w:name="z302" w:id="273"/>
    <w:p>
      <w:pPr>
        <w:spacing w:after="0"/>
        <w:ind w:left="0"/>
        <w:jc w:val="both"/>
      </w:pPr>
      <w:r>
        <w:rPr>
          <w:rFonts w:ascii="Times New Roman"/>
          <w:b w:val="false"/>
          <w:i w:val="false"/>
          <w:color w:val="000000"/>
          <w:sz w:val="28"/>
        </w:rPr>
        <w:t>
      1) мұнай және газ ұңғымаларын бұрғылаумен, ұңғымаларды өңдеумен (су ұңғымаларын бұрғылауды қоспағанда – Экономикалық қызмет түрлері жалпы жіктеуішінің коды - 42.21), сынақ және барлау мақсатындағы бұрғылау бойынша қосалқы жұмыстар, мұнай және газ ұңғымаларын тұрғызу, ірге тасын цементтеумен байланысты жұмыстардың құны;</w:t>
      </w:r>
    </w:p>
    <w:bookmarkEnd w:id="273"/>
    <w:bookmarkStart w:name="z303" w:id="274"/>
    <w:p>
      <w:pPr>
        <w:spacing w:after="0"/>
        <w:ind w:left="0"/>
        <w:jc w:val="both"/>
      </w:pPr>
      <w:r>
        <w:rPr>
          <w:rFonts w:ascii="Times New Roman"/>
          <w:b w:val="false"/>
          <w:i w:val="false"/>
          <w:color w:val="000000"/>
          <w:sz w:val="28"/>
        </w:rPr>
        <w:t>
      2) топырақ құнарлылығын қалпына келтіру, көмір шахталары қызметінің зардаптарын жою (топырақ шөккеннен кейінгі ойпаттарды, көлдерді, сазды жою және басқалары) бойынша жұмыстар көлемі қосылмайды.</w:t>
      </w:r>
    </w:p>
    <w:bookmarkEnd w:id="274"/>
    <w:bookmarkStart w:name="z304" w:id="275"/>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акциздерсіз көрсетіледі.</w:t>
      </w:r>
    </w:p>
    <w:bookmarkEnd w:id="275"/>
    <w:bookmarkStart w:name="z305" w:id="276"/>
    <w:p>
      <w:pPr>
        <w:spacing w:after="0"/>
        <w:ind w:left="0"/>
        <w:jc w:val="both"/>
      </w:pPr>
      <w:r>
        <w:rPr>
          <w:rFonts w:ascii="Times New Roman"/>
          <w:b w:val="false"/>
          <w:i w:val="false"/>
          <w:color w:val="000000"/>
          <w:sz w:val="28"/>
        </w:rPr>
        <w:t>
      5. 2-бөлімнің 1.1-1.3-жолдары бойынша тұрғын, тұрғын емес ғимараттарда және имараттарда орындалған құрылыс жұмыстарының (көрсетілетін қызметтердің) көлемі көрсетіледі.</w:t>
      </w:r>
    </w:p>
    <w:bookmarkEnd w:id="276"/>
    <w:bookmarkStart w:name="z306" w:id="277"/>
    <w:p>
      <w:pPr>
        <w:spacing w:after="0"/>
        <w:ind w:left="0"/>
        <w:jc w:val="both"/>
      </w:pPr>
      <w:r>
        <w:rPr>
          <w:rFonts w:ascii="Times New Roman"/>
          <w:b w:val="false"/>
          <w:i w:val="false"/>
          <w:color w:val="000000"/>
          <w:sz w:val="28"/>
        </w:rPr>
        <w:t>
      6. 2-бөлімнің 2-жолында мұнай-газ секторында орындалған құрылыс жұмыстарының көлемі көрсетіледі.</w:t>
      </w:r>
    </w:p>
    <w:bookmarkEnd w:id="277"/>
    <w:bookmarkStart w:name="z307" w:id="278"/>
    <w:p>
      <w:pPr>
        <w:spacing w:after="0"/>
        <w:ind w:left="0"/>
        <w:jc w:val="both"/>
      </w:pPr>
      <w:r>
        <w:rPr>
          <w:rFonts w:ascii="Times New Roman"/>
          <w:b w:val="false"/>
          <w:i w:val="false"/>
          <w:color w:val="000000"/>
          <w:sz w:val="28"/>
        </w:rPr>
        <w:t>
      "Магистральдық құбыржолдарды жүргізу бойынша құрылыс жұмыстары" 2.1-жолында магистральдық мұнай және газ құбыржолдарын жүргізу бойынша орындалған құрылыс жұмыстардың көлемі көрсетіледі.</w:t>
      </w:r>
    </w:p>
    <w:bookmarkEnd w:id="278"/>
    <w:bookmarkStart w:name="z308" w:id="279"/>
    <w:p>
      <w:pPr>
        <w:spacing w:after="0"/>
        <w:ind w:left="0"/>
        <w:jc w:val="both"/>
      </w:pPr>
      <w:r>
        <w:rPr>
          <w:rFonts w:ascii="Times New Roman"/>
          <w:b w:val="false"/>
          <w:i w:val="false"/>
          <w:color w:val="000000"/>
          <w:sz w:val="28"/>
        </w:rPr>
        <w:t>
      "Қосалқы жұмыстарды қоса алғанда жергілікті құбыржолдарды жүргізу бойынша құрылыс жұмыстары" 2.2-жолында жергілікті мұнай және газ құбыржолдарын жүргізу бойынша қосалқы қызметтерді қоса алғанда орындалған құрылыс жұмыстарының көлемі көрсетіледі.</w:t>
      </w:r>
    </w:p>
    <w:bookmarkEnd w:id="279"/>
    <w:bookmarkStart w:name="z309" w:id="280"/>
    <w:p>
      <w:pPr>
        <w:spacing w:after="0"/>
        <w:ind w:left="0"/>
        <w:jc w:val="both"/>
      </w:pPr>
      <w:r>
        <w:rPr>
          <w:rFonts w:ascii="Times New Roman"/>
          <w:b w:val="false"/>
          <w:i w:val="false"/>
          <w:color w:val="000000"/>
          <w:sz w:val="28"/>
        </w:rPr>
        <w:t>
      "Өзге де құрылыс жұмыстары (көрсетілетін қызметтер)" 2.3-жолында мұнай және газ үшін магистральдық және жергілікті құбыржолдарды салу бойынша орындалған құрылыс жұмыстарының көлемінен басқа мұнай-газ секторымен байланысты басқа да құрылыс объектілері бойынша құрылыс жұмыстарының орындалған көлемі көрсетіледі. Мысалы: мұнайды қайта өңдейтін зауыт құрылысы.</w:t>
      </w:r>
    </w:p>
    <w:bookmarkEnd w:id="280"/>
    <w:bookmarkStart w:name="z310" w:id="281"/>
    <w:p>
      <w:pPr>
        <w:spacing w:after="0"/>
        <w:ind w:left="0"/>
        <w:jc w:val="both"/>
      </w:pPr>
      <w:r>
        <w:rPr>
          <w:rFonts w:ascii="Times New Roman"/>
          <w:b w:val="false"/>
          <w:i w:val="false"/>
          <w:color w:val="000000"/>
          <w:sz w:val="28"/>
        </w:rPr>
        <w:t>
      7. 3-бөлімдегі А-бағанында түрлері бойынша орындалған құрылыс жұмыстарының көлемі Экономикалық қызмет түрлері жалпы жіктеуішінің сәйкес "Құрылыс" саласының 41-43-кодтары бойынша толтырылады.</w:t>
      </w:r>
    </w:p>
    <w:bookmarkEnd w:id="281"/>
    <w:bookmarkStart w:name="z311" w:id="282"/>
    <w:p>
      <w:pPr>
        <w:spacing w:after="0"/>
        <w:ind w:left="0"/>
        <w:jc w:val="both"/>
      </w:pPr>
      <w:r>
        <w:rPr>
          <w:rFonts w:ascii="Times New Roman"/>
          <w:b w:val="false"/>
          <w:i w:val="false"/>
          <w:color w:val="000000"/>
          <w:sz w:val="28"/>
        </w:rPr>
        <w:t>
      3-бөлімнің 2-12-бағандарында салынып жатқан ғимараттар және имараттар түрлері көрсетіледі:</w:t>
      </w:r>
    </w:p>
    <w:bookmarkEnd w:id="282"/>
    <w:bookmarkStart w:name="z312" w:id="283"/>
    <w:p>
      <w:pPr>
        <w:spacing w:after="0"/>
        <w:ind w:left="0"/>
        <w:jc w:val="both"/>
      </w:pPr>
      <w:r>
        <w:rPr>
          <w:rFonts w:ascii="Times New Roman"/>
          <w:b w:val="false"/>
          <w:i w:val="false"/>
          <w:color w:val="000000"/>
          <w:sz w:val="28"/>
        </w:rPr>
        <w:t>
      өнеркәсіп имараттары – өндіріс процесінде белгілі бір қызметтерді орындайтын немесе технологиялық жабдықтан, коммуникация және өзгелерінен жүктемені қабылдауға арналған имараттар;</w:t>
      </w:r>
    </w:p>
    <w:bookmarkEnd w:id="283"/>
    <w:bookmarkStart w:name="z313" w:id="284"/>
    <w:p>
      <w:pPr>
        <w:spacing w:after="0"/>
        <w:ind w:left="0"/>
        <w:jc w:val="both"/>
      </w:pPr>
      <w:r>
        <w:rPr>
          <w:rFonts w:ascii="Times New Roman"/>
          <w:b w:val="false"/>
          <w:i w:val="false"/>
          <w:color w:val="000000"/>
          <w:sz w:val="28"/>
        </w:rPr>
        <w:t>
      оқу орындарының ғимараттары – бастауыш, орта немесе жоғары білім беру жүйесіне (балабақшалар, мектептер, жоғарғы оқу орындарының ғимараттары және тағы басқалары) кіретін, әртүрлі педагогикалық процестерге арналған ғимараттар;</w:t>
      </w:r>
    </w:p>
    <w:bookmarkEnd w:id="284"/>
    <w:bookmarkStart w:name="z314" w:id="285"/>
    <w:p>
      <w:pPr>
        <w:spacing w:after="0"/>
        <w:ind w:left="0"/>
        <w:jc w:val="both"/>
      </w:pPr>
      <w:r>
        <w:rPr>
          <w:rFonts w:ascii="Times New Roman"/>
          <w:b w:val="false"/>
          <w:i w:val="false"/>
          <w:color w:val="000000"/>
          <w:sz w:val="28"/>
        </w:rPr>
        <w:t>
      медициналық ұйымдардың ғимараттарына денсаулық сақтау саласында қызметті жүзеге асыруға немесе медициналық қызметтерді көрсетуге арналған ғимараттар (ауруханалар, емханалар, санаторийлер, халықаралық медициналық ұйымдар) жатады;</w:t>
      </w:r>
    </w:p>
    <w:bookmarkEnd w:id="285"/>
    <w:bookmarkStart w:name="z315" w:id="286"/>
    <w:p>
      <w:pPr>
        <w:spacing w:after="0"/>
        <w:ind w:left="0"/>
        <w:jc w:val="both"/>
      </w:pPr>
      <w:r>
        <w:rPr>
          <w:rFonts w:ascii="Times New Roman"/>
          <w:b w:val="false"/>
          <w:i w:val="false"/>
          <w:color w:val="000000"/>
          <w:sz w:val="28"/>
        </w:rPr>
        <w:t>
      беріліс құрылғыларына олардың көмегімен электр, жылу және механикалық энергия беру, сондай-ақ сұйық және газ тәріздес заттарды беру (тасымалдау) жүргізілетін құрылғылар жатады. Мұндай құрылғыларға: магистральдық мұнай және газ құбыржолдары, су құбыржолдары, электр желілері, жылу желілері, газ желілері, байланыс желілері жатады;</w:t>
      </w:r>
    </w:p>
    <w:bookmarkEnd w:id="286"/>
    <w:bookmarkStart w:name="z316" w:id="287"/>
    <w:p>
      <w:pPr>
        <w:spacing w:after="0"/>
        <w:ind w:left="0"/>
        <w:jc w:val="both"/>
      </w:pPr>
      <w:r>
        <w:rPr>
          <w:rFonts w:ascii="Times New Roman"/>
          <w:b w:val="false"/>
          <w:i w:val="false"/>
          <w:color w:val="000000"/>
          <w:sz w:val="28"/>
        </w:rPr>
        <w:t>
      спорт және демалыс орындарына арналған имараттарға - ашық немесе қоршалған алаңдар, спорттық мүкәммалдармен арнайы жабдықталған және спорттық ойындар өткізуге және спортпен айналысуға арналған имараттар (ашық спорт алаңдары, ашық бассейндер, жазғы спорт алаңдары, балаларға арналған спорт-ойынды алаңдары, ашық стадиондар, тау шаңғысы имараттары) жатады;</w:t>
      </w:r>
    </w:p>
    <w:bookmarkEnd w:id="287"/>
    <w:bookmarkStart w:name="z317" w:id="288"/>
    <w:p>
      <w:pPr>
        <w:spacing w:after="0"/>
        <w:ind w:left="0"/>
        <w:jc w:val="both"/>
      </w:pPr>
      <w:r>
        <w:rPr>
          <w:rFonts w:ascii="Times New Roman"/>
          <w:b w:val="false"/>
          <w:i w:val="false"/>
          <w:color w:val="000000"/>
          <w:sz w:val="28"/>
        </w:rPr>
        <w:t>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88"/>
    <w:bookmarkStart w:name="z318" w:id="289"/>
    <w:p>
      <w:pPr>
        <w:spacing w:after="0"/>
        <w:ind w:left="0"/>
        <w:jc w:val="both"/>
      </w:pPr>
      <w:r>
        <w:rPr>
          <w:rFonts w:ascii="Times New Roman"/>
          <w:b w:val="false"/>
          <w:i w:val="false"/>
          <w:color w:val="000000"/>
          <w:sz w:val="28"/>
        </w:rPr>
        <w:t>
      9.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89"/>
    <w:bookmarkStart w:name="z319" w:id="290"/>
    <w:p>
      <w:pPr>
        <w:spacing w:after="0"/>
        <w:ind w:left="0"/>
        <w:jc w:val="both"/>
      </w:pPr>
      <w:r>
        <w:rPr>
          <w:rFonts w:ascii="Times New Roman"/>
          <w:b w:val="false"/>
          <w:i w:val="false"/>
          <w:color w:val="000000"/>
          <w:sz w:val="28"/>
        </w:rPr>
        <w:t>
      10. Ескертпе: Х – аталған позиция толтыруға жатпайды.</w:t>
      </w:r>
    </w:p>
    <w:bookmarkEnd w:id="290"/>
    <w:bookmarkStart w:name="z320" w:id="291"/>
    <w:p>
      <w:pPr>
        <w:spacing w:after="0"/>
        <w:ind w:left="0"/>
        <w:jc w:val="both"/>
      </w:pPr>
      <w:r>
        <w:rPr>
          <w:rFonts w:ascii="Times New Roman"/>
          <w:b w:val="false"/>
          <w:i w:val="false"/>
          <w:color w:val="000000"/>
          <w:sz w:val="28"/>
        </w:rPr>
        <w:t>
      11. Арифметика-логикалық бақылау:</w:t>
      </w:r>
    </w:p>
    <w:bookmarkEnd w:id="291"/>
    <w:bookmarkStart w:name="z321" w:id="292"/>
    <w:p>
      <w:pPr>
        <w:spacing w:after="0"/>
        <w:ind w:left="0"/>
        <w:jc w:val="both"/>
      </w:pPr>
      <w:r>
        <w:rPr>
          <w:rFonts w:ascii="Times New Roman"/>
          <w:b w:val="false"/>
          <w:i w:val="false"/>
          <w:color w:val="000000"/>
          <w:sz w:val="28"/>
        </w:rPr>
        <w:t>
      1) 2-бөлім:</w:t>
      </w:r>
    </w:p>
    <w:bookmarkEnd w:id="292"/>
    <w:bookmarkStart w:name="z322" w:id="293"/>
    <w:p>
      <w:pPr>
        <w:spacing w:after="0"/>
        <w:ind w:left="0"/>
        <w:jc w:val="both"/>
      </w:pPr>
      <w:r>
        <w:rPr>
          <w:rFonts w:ascii="Times New Roman"/>
          <w:b w:val="false"/>
          <w:i w:val="false"/>
          <w:color w:val="000000"/>
          <w:sz w:val="28"/>
        </w:rPr>
        <w:t>
      1-баған = 2+3+4-бағандардың ∑ әрбір жол үшін;</w:t>
      </w:r>
    </w:p>
    <w:bookmarkEnd w:id="293"/>
    <w:bookmarkStart w:name="z323" w:id="294"/>
    <w:p>
      <w:pPr>
        <w:spacing w:after="0"/>
        <w:ind w:left="0"/>
        <w:jc w:val="both"/>
      </w:pPr>
      <w:r>
        <w:rPr>
          <w:rFonts w:ascii="Times New Roman"/>
          <w:b w:val="false"/>
          <w:i w:val="false"/>
          <w:color w:val="000000"/>
          <w:sz w:val="28"/>
        </w:rPr>
        <w:t>
      1-жол = 1.1-1.3-жолдардың ∑ әрбір баған үшін;</w:t>
      </w:r>
    </w:p>
    <w:bookmarkEnd w:id="294"/>
    <w:bookmarkStart w:name="z324" w:id="295"/>
    <w:p>
      <w:pPr>
        <w:spacing w:after="0"/>
        <w:ind w:left="0"/>
        <w:jc w:val="both"/>
      </w:pPr>
      <w:r>
        <w:rPr>
          <w:rFonts w:ascii="Times New Roman"/>
          <w:b w:val="false"/>
          <w:i w:val="false"/>
          <w:color w:val="000000"/>
          <w:sz w:val="28"/>
        </w:rPr>
        <w:t>
      1-баған ≥ 2-4-бағаннан әрбір жол үшін;</w:t>
      </w:r>
    </w:p>
    <w:bookmarkEnd w:id="295"/>
    <w:bookmarkStart w:name="z325" w:id="296"/>
    <w:p>
      <w:pPr>
        <w:spacing w:after="0"/>
        <w:ind w:left="0"/>
        <w:jc w:val="both"/>
      </w:pPr>
      <w:r>
        <w:rPr>
          <w:rFonts w:ascii="Times New Roman"/>
          <w:b w:val="false"/>
          <w:i w:val="false"/>
          <w:color w:val="000000"/>
          <w:sz w:val="28"/>
        </w:rPr>
        <w:t>
      2-жол = 2.1-2.3-жолдардың ∑ әрбір баған үшін;</w:t>
      </w:r>
    </w:p>
    <w:bookmarkEnd w:id="296"/>
    <w:bookmarkStart w:name="z326" w:id="297"/>
    <w:p>
      <w:pPr>
        <w:spacing w:after="0"/>
        <w:ind w:left="0"/>
        <w:jc w:val="both"/>
      </w:pPr>
      <w:r>
        <w:rPr>
          <w:rFonts w:ascii="Times New Roman"/>
          <w:b w:val="false"/>
          <w:i w:val="false"/>
          <w:color w:val="000000"/>
          <w:sz w:val="28"/>
        </w:rPr>
        <w:t>
      2) 3-бөлім:</w:t>
      </w:r>
    </w:p>
    <w:bookmarkEnd w:id="297"/>
    <w:bookmarkStart w:name="z327" w:id="298"/>
    <w:p>
      <w:pPr>
        <w:spacing w:after="0"/>
        <w:ind w:left="0"/>
        <w:jc w:val="both"/>
      </w:pPr>
      <w:r>
        <w:rPr>
          <w:rFonts w:ascii="Times New Roman"/>
          <w:b w:val="false"/>
          <w:i w:val="false"/>
          <w:color w:val="000000"/>
          <w:sz w:val="28"/>
        </w:rPr>
        <w:t>
      1-баған (барлығы) = 2+3+6-бағандардың ∑ әрбір жол үшін;</w:t>
      </w:r>
    </w:p>
    <w:bookmarkEnd w:id="298"/>
    <w:bookmarkStart w:name="z328" w:id="299"/>
    <w:p>
      <w:pPr>
        <w:spacing w:after="0"/>
        <w:ind w:left="0"/>
        <w:jc w:val="both"/>
      </w:pPr>
      <w:r>
        <w:rPr>
          <w:rFonts w:ascii="Times New Roman"/>
          <w:b w:val="false"/>
          <w:i w:val="false"/>
          <w:color w:val="000000"/>
          <w:sz w:val="28"/>
        </w:rPr>
        <w:t>
      6-баған = 7+8+9+10+11+12 -бағандардың ∑ әрбір жол үшін;</w:t>
      </w:r>
    </w:p>
    <w:bookmarkEnd w:id="299"/>
    <w:bookmarkStart w:name="z329" w:id="300"/>
    <w:p>
      <w:pPr>
        <w:spacing w:after="0"/>
        <w:ind w:left="0"/>
        <w:jc w:val="both"/>
      </w:pPr>
      <w:r>
        <w:rPr>
          <w:rFonts w:ascii="Times New Roman"/>
          <w:b w:val="false"/>
          <w:i w:val="false"/>
          <w:color w:val="000000"/>
          <w:sz w:val="28"/>
        </w:rPr>
        <w:t>
      3) Бөлімдер арасындағы бақылау:</w:t>
      </w:r>
    </w:p>
    <w:bookmarkEnd w:id="300"/>
    <w:bookmarkStart w:name="z330" w:id="301"/>
    <w:p>
      <w:pPr>
        <w:spacing w:after="0"/>
        <w:ind w:left="0"/>
        <w:jc w:val="both"/>
      </w:pPr>
      <w:r>
        <w:rPr>
          <w:rFonts w:ascii="Times New Roman"/>
          <w:b w:val="false"/>
          <w:i w:val="false"/>
          <w:color w:val="000000"/>
          <w:sz w:val="28"/>
        </w:rPr>
        <w:t>
      2-бөлім 1-жолы, 1-бағаны (барлығы) = 1-бағанның (барлығы) 3-бөліміне.</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2022 жылғы 22 қыркүйектегі</w:t>
            </w:r>
            <w:r>
              <w:br/>
            </w:r>
            <w:r>
              <w:rPr>
                <w:rFonts w:ascii="Times New Roman"/>
                <w:b w:val="false"/>
                <w:i w:val="false"/>
                <w:color w:val="000000"/>
                <w:sz w:val="20"/>
              </w:rPr>
              <w:t>№ 28 бұйрығына</w:t>
            </w:r>
            <w:r>
              <w:br/>
            </w:r>
            <w:r>
              <w:rPr>
                <w:rFonts w:ascii="Times New Roman"/>
                <w:b w:val="false"/>
                <w:i w:val="false"/>
                <w:color w:val="000000"/>
                <w:sz w:val="20"/>
              </w:rPr>
              <w:t>5- қосымша</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bookmarkStart w:name="z332" w:id="302"/>
          <w:p>
            <w:pPr>
              <w:spacing w:after="20"/>
              <w:ind w:left="20"/>
              <w:jc w:val="both"/>
            </w:pPr>
          </w:p>
          <w:bookmarkEnd w:id="302"/>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bookmarkStart w:name="z333" w:id="303"/>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bookmarkStart w:name="z336" w:id="304"/>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 Статистика комитеті төрағасының 2020 жылғы "4" ақпандағы № 16 бұйрығына 15-қосымша</w:t>
            </w:r>
          </w:p>
          <w:bookmarkEnd w:id="304"/>
          <w:p>
            <w:pPr>
              <w:spacing w:after="20"/>
              <w:ind w:left="20"/>
              <w:jc w:val="both"/>
            </w:pPr>
            <w:r>
              <w:rPr>
                <w:rFonts w:ascii="Times New Roman"/>
                <w:b w:val="false"/>
                <w:i w:val="false"/>
                <w:color w:val="000000"/>
                <w:sz w:val="20"/>
              </w:rPr>
              <w:t>
Приложение 15 к приказу Председателя Комитета по статистике Министерства национальной экономики Республики Казахстан от 4 февраля 2020 года № 16</w:t>
            </w:r>
          </w:p>
        </w:tc>
      </w:tr>
      <w:tr>
        <w:trPr>
          <w:trHeight w:val="30" w:hRule="atLeast"/>
        </w:trPr>
        <w:tc>
          <w:tcPr>
            <w:tcW w:w="0" w:type="auto"/>
            <w:gridSpan w:val="10"/>
            <w:tcBorders/>
            <w:tcMar>
              <w:top w:w="15" w:type="dxa"/>
              <w:left w:w="15" w:type="dxa"/>
              <w:bottom w:w="15" w:type="dxa"/>
              <w:right w:w="15" w:type="dxa"/>
            </w:tcMar>
            <w:vAlign w:val="center"/>
          </w:tcPr>
          <w:bookmarkStart w:name="z337" w:id="305"/>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 (көрсетілетін қызметтер) туралы есеп</w:t>
            </w:r>
          </w:p>
          <w:bookmarkEnd w:id="305"/>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2"/>
            <w:tcBorders/>
            <w:tcMar>
              <w:top w:w="15" w:type="dxa"/>
              <w:left w:w="15" w:type="dxa"/>
              <w:bottom w:w="15" w:type="dxa"/>
              <w:right w:w="15" w:type="dxa"/>
            </w:tcMar>
            <w:vAlign w:val="center"/>
          </w:tcPr>
          <w:bookmarkStart w:name="z338" w:id="306"/>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306"/>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1230" w:type="dxa"/>
            <w:tcBorders/>
            <w:tcMar>
              <w:top w:w="15" w:type="dxa"/>
              <w:left w:w="15" w:type="dxa"/>
              <w:bottom w:w="15" w:type="dxa"/>
              <w:right w:w="15" w:type="dxa"/>
            </w:tcMar>
            <w:vAlign w:val="center"/>
          </w:tcPr>
          <w:bookmarkStart w:name="z339" w:id="307"/>
          <w:p>
            <w:pPr>
              <w:spacing w:after="20"/>
              <w:ind w:left="20"/>
              <w:jc w:val="both"/>
            </w:pPr>
            <w:r>
              <w:rPr>
                <w:rFonts w:ascii="Times New Roman"/>
                <w:b w:val="false"/>
                <w:i w:val="false"/>
                <w:color w:val="000000"/>
                <w:sz w:val="20"/>
              </w:rPr>
              <w:t>
</w:t>
            </w:r>
            <w:r>
              <w:rPr>
                <w:rFonts w:ascii="Times New Roman"/>
                <w:b/>
                <w:i w:val="false"/>
                <w:color w:val="000000"/>
                <w:sz w:val="20"/>
              </w:rPr>
              <w:t>жылдық</w:t>
            </w:r>
          </w:p>
          <w:bookmarkEnd w:id="307"/>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bookmarkStart w:name="z340" w:id="308"/>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308"/>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11300" cy="6985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bookmarkStart w:name="z341" w:id="309"/>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309"/>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bookmarkStart w:name="z342" w:id="310"/>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41-43-кодтарына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bookmarkEnd w:id="310"/>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независимо от численности работающих</w:t>
            </w:r>
          </w:p>
        </w:tc>
      </w:tr>
      <w:tr>
        <w:trPr>
          <w:trHeight w:val="30" w:hRule="atLeast"/>
        </w:trPr>
        <w:tc>
          <w:tcPr>
            <w:tcW w:w="0" w:type="auto"/>
            <w:gridSpan w:val="10"/>
            <w:tcBorders/>
            <w:tcMar>
              <w:top w:w="15" w:type="dxa"/>
              <w:left w:w="15" w:type="dxa"/>
              <w:bottom w:w="15" w:type="dxa"/>
              <w:right w:w="15" w:type="dxa"/>
            </w:tcMar>
            <w:vAlign w:val="center"/>
          </w:tcPr>
          <w:bookmarkStart w:name="z343" w:id="311"/>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31 наурызға (қоса алғанда) дейін</w:t>
            </w:r>
          </w:p>
          <w:bookmarkEnd w:id="311"/>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bookmarkStart w:name="z344" w:id="312"/>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312"/>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89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Құрылыс жұмыстарының орындалу аумағын (облыс, қала, аудан, ауылдық округ,</w:t>
            </w:r>
            <w:r>
              <w:rPr>
                <w:rFonts w:ascii="Times New Roman"/>
                <w:b w:val="false"/>
                <w:i w:val="false"/>
                <w:color w:val="000000"/>
                <w:sz w:val="20"/>
              </w:rPr>
              <w:t xml:space="preserve"> </w:t>
            </w:r>
            <w:r>
              <w:rPr>
                <w:rFonts w:ascii="Times New Roman"/>
                <w:b/>
                <w:i w:val="false"/>
                <w:color w:val="000000"/>
                <w:sz w:val="20"/>
              </w:rPr>
              <w:t>елді мекен) көрсетіңіз</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895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95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313"/>
    <w:p>
      <w:pPr>
        <w:spacing w:after="0"/>
        <w:ind w:left="0"/>
        <w:jc w:val="both"/>
      </w:pPr>
      <w:r>
        <w:rPr>
          <w:rFonts w:ascii="Times New Roman"/>
          <w:b w:val="false"/>
          <w:i w:val="false"/>
          <w:color w:val="000000"/>
          <w:sz w:val="28"/>
        </w:rPr>
        <w:t xml:space="preserve">
      </w:t>
      </w: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теңгеде</w:t>
      </w:r>
    </w:p>
    <w:bookmarkEnd w:id="313"/>
    <w:bookmarkStart w:name="z346" w:id="314"/>
    <w:p>
      <w:pPr>
        <w:spacing w:after="0"/>
        <w:ind w:left="0"/>
        <w:jc w:val="both"/>
      </w:pPr>
      <w:r>
        <w:rPr>
          <w:rFonts w:ascii="Times New Roman"/>
          <w:b w:val="false"/>
          <w:i w:val="false"/>
          <w:color w:val="000000"/>
          <w:sz w:val="28"/>
        </w:rPr>
        <w:t>
      Укажите данные об объемах выполненных строительных работ (услуг), в тысячах тенге</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5"/>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bookmarkEnd w:id="315"/>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6"/>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bookmarkEnd w:id="316"/>
          <w:p>
            <w:pPr>
              <w:spacing w:after="20"/>
              <w:ind w:left="20"/>
              <w:jc w:val="both"/>
            </w:pPr>
            <w:r>
              <w:rPr>
                <w:rFonts w:ascii="Times New Roman"/>
                <w:b w:val="false"/>
                <w:i w:val="false"/>
                <w:color w:val="000000"/>
                <w:sz w:val="20"/>
              </w:rPr>
              <w:t>
Наименование показателя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7"/>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17"/>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8"/>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318"/>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9"/>
          <w:p>
            <w:pPr>
              <w:spacing w:after="20"/>
              <w:ind w:left="20"/>
              <w:jc w:val="both"/>
            </w:pPr>
            <w:r>
              <w:rPr>
                <w:rFonts w:ascii="Times New Roman"/>
                <w:b w:val="false"/>
                <w:i w:val="false"/>
                <w:color w:val="000000"/>
                <w:sz w:val="20"/>
              </w:rPr>
              <w:t>
</w:t>
            </w:r>
            <w:r>
              <w:rPr>
                <w:rFonts w:ascii="Times New Roman"/>
                <w:b/>
                <w:i w:val="false"/>
                <w:color w:val="000000"/>
                <w:sz w:val="20"/>
              </w:rPr>
              <w:t>құрылыс-монтаж жұмыстары</w:t>
            </w:r>
          </w:p>
          <w:bookmarkEnd w:id="319"/>
          <w:p>
            <w:pPr>
              <w:spacing w:after="20"/>
              <w:ind w:left="20"/>
              <w:jc w:val="both"/>
            </w:pPr>
            <w:r>
              <w:rPr>
                <w:rFonts w:ascii="Times New Roman"/>
                <w:b w:val="false"/>
                <w:i w:val="false"/>
                <w:color w:val="000000"/>
                <w:sz w:val="20"/>
              </w:rPr>
              <w:t>
строительно-монтажные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0"/>
          <w:p>
            <w:pPr>
              <w:spacing w:after="20"/>
              <w:ind w:left="20"/>
              <w:jc w:val="both"/>
            </w:pPr>
            <w:r>
              <w:rPr>
                <w:rFonts w:ascii="Times New Roman"/>
                <w:b w:val="false"/>
                <w:i w:val="false"/>
                <w:color w:val="000000"/>
                <w:sz w:val="20"/>
              </w:rPr>
              <w:t>
</w:t>
            </w:r>
            <w:r>
              <w:rPr>
                <w:rFonts w:ascii="Times New Roman"/>
                <w:b/>
                <w:i w:val="false"/>
                <w:color w:val="000000"/>
                <w:sz w:val="20"/>
              </w:rPr>
              <w:t>2-бағаннан</w:t>
            </w:r>
          </w:p>
          <w:bookmarkEnd w:id="320"/>
          <w:p>
            <w:pPr>
              <w:spacing w:after="20"/>
              <w:ind w:left="20"/>
              <w:jc w:val="both"/>
            </w:pPr>
            <w:r>
              <w:rPr>
                <w:rFonts w:ascii="Times New Roman"/>
                <w:b w:val="false"/>
                <w:i w:val="false"/>
                <w:color w:val="000000"/>
                <w:sz w:val="20"/>
              </w:rPr>
              <w:t>
из графы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1"/>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w:t>
            </w:r>
          </w:p>
          <w:bookmarkEnd w:id="321"/>
          <w:p>
            <w:pPr>
              <w:spacing w:after="20"/>
              <w:ind w:left="20"/>
              <w:jc w:val="both"/>
            </w:pPr>
            <w:r>
              <w:rPr>
                <w:rFonts w:ascii="Times New Roman"/>
                <w:b w:val="false"/>
                <w:i w:val="false"/>
                <w:color w:val="000000"/>
                <w:sz w:val="20"/>
              </w:rPr>
              <w:t>
капитальный ремонт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2"/>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w:t>
            </w:r>
          </w:p>
          <w:bookmarkEnd w:id="322"/>
          <w:p>
            <w:pPr>
              <w:spacing w:after="20"/>
              <w:ind w:left="20"/>
              <w:jc w:val="both"/>
            </w:pPr>
            <w:r>
              <w:rPr>
                <w:rFonts w:ascii="Times New Roman"/>
                <w:b w:val="false"/>
                <w:i w:val="false"/>
                <w:color w:val="000000"/>
                <w:sz w:val="20"/>
              </w:rPr>
              <w:t>
текущий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3"/>
          <w:p>
            <w:pPr>
              <w:spacing w:after="20"/>
              <w:ind w:left="20"/>
              <w:jc w:val="both"/>
            </w:pPr>
            <w:r>
              <w:rPr>
                <w:rFonts w:ascii="Times New Roman"/>
                <w:b w:val="false"/>
                <w:i w:val="false"/>
                <w:color w:val="000000"/>
                <w:sz w:val="20"/>
              </w:rPr>
              <w:t>
</w:t>
            </w:r>
            <w:r>
              <w:rPr>
                <w:rFonts w:ascii="Times New Roman"/>
                <w:b/>
                <w:i w:val="false"/>
                <w:color w:val="000000"/>
                <w:sz w:val="20"/>
              </w:rPr>
              <w:t>өз қажеттілігі үшін</w:t>
            </w:r>
          </w:p>
          <w:bookmarkEnd w:id="323"/>
          <w:p>
            <w:pPr>
              <w:spacing w:after="20"/>
              <w:ind w:left="20"/>
              <w:jc w:val="both"/>
            </w:pPr>
            <w:r>
              <w:rPr>
                <w:rFonts w:ascii="Times New Roman"/>
                <w:b w:val="false"/>
                <w:i w:val="false"/>
                <w:color w:val="000000"/>
                <w:sz w:val="20"/>
              </w:rPr>
              <w:t>
для собственных нужд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4"/>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жұмыстарының (көрсетілген қызметтердің) көлемі</w:t>
            </w:r>
          </w:p>
          <w:bookmarkEnd w:id="324"/>
          <w:p>
            <w:pPr>
              <w:spacing w:after="20"/>
              <w:ind w:left="20"/>
              <w:jc w:val="both"/>
            </w:pPr>
            <w:r>
              <w:rPr>
                <w:rFonts w:ascii="Times New Roman"/>
                <w:b w:val="false"/>
                <w:i w:val="false"/>
                <w:color w:val="000000"/>
                <w:sz w:val="20"/>
              </w:rPr>
              <w:t>
Объем выполненных строительных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5"/>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325"/>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6"/>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bookmarkEnd w:id="326"/>
          <w:p>
            <w:pPr>
              <w:spacing w:after="20"/>
              <w:ind w:left="20"/>
              <w:jc w:val="both"/>
            </w:pPr>
            <w:r>
              <w:rPr>
                <w:rFonts w:ascii="Times New Roman"/>
                <w:b w:val="false"/>
                <w:i w:val="false"/>
                <w:color w:val="000000"/>
                <w:sz w:val="20"/>
              </w:rPr>
              <w:t>
жилые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7"/>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bookmarkEnd w:id="327"/>
          <w:p>
            <w:pPr>
              <w:spacing w:after="20"/>
              <w:ind w:left="20"/>
              <w:jc w:val="both"/>
            </w:pPr>
            <w:r>
              <w:rPr>
                <w:rFonts w:ascii="Times New Roman"/>
                <w:b w:val="false"/>
                <w:i w:val="false"/>
                <w:color w:val="000000"/>
                <w:sz w:val="20"/>
              </w:rPr>
              <w:t>
нежилые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8"/>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bookmarkEnd w:id="328"/>
          <w:p>
            <w:pPr>
              <w:spacing w:after="20"/>
              <w:ind w:left="20"/>
              <w:jc w:val="both"/>
            </w:pPr>
            <w:r>
              <w:rPr>
                <w:rFonts w:ascii="Times New Roman"/>
                <w:b w:val="false"/>
                <w:i w:val="false"/>
                <w:color w:val="000000"/>
                <w:sz w:val="20"/>
              </w:rPr>
              <w:t>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9"/>
          <w:p>
            <w:pPr>
              <w:spacing w:after="20"/>
              <w:ind w:left="20"/>
              <w:jc w:val="both"/>
            </w:pPr>
            <w:r>
              <w:rPr>
                <w:rFonts w:ascii="Times New Roman"/>
                <w:b w:val="false"/>
                <w:i w:val="false"/>
                <w:color w:val="000000"/>
                <w:sz w:val="20"/>
              </w:rPr>
              <w:t>
</w:t>
            </w:r>
            <w:r>
              <w:rPr>
                <w:rFonts w:ascii="Times New Roman"/>
                <w:b/>
                <w:i w:val="false"/>
                <w:color w:val="000000"/>
                <w:sz w:val="20"/>
              </w:rPr>
              <w:t>1-жолдан:</w:t>
            </w:r>
          </w:p>
          <w:bookmarkEnd w:id="329"/>
          <w:p>
            <w:pPr>
              <w:spacing w:after="20"/>
              <w:ind w:left="20"/>
              <w:jc w:val="both"/>
            </w:pPr>
            <w:r>
              <w:rPr>
                <w:rFonts w:ascii="Times New Roman"/>
                <w:b w:val="false"/>
                <w:i w:val="false"/>
                <w:color w:val="000000"/>
                <w:sz w:val="20"/>
              </w:rPr>
              <w:t>
Из строки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0"/>
          <w:p>
            <w:pPr>
              <w:spacing w:after="20"/>
              <w:ind w:left="20"/>
              <w:jc w:val="both"/>
            </w:pPr>
            <w:r>
              <w:rPr>
                <w:rFonts w:ascii="Times New Roman"/>
                <w:b w:val="false"/>
                <w:i w:val="false"/>
                <w:color w:val="000000"/>
                <w:sz w:val="20"/>
              </w:rPr>
              <w:t>
</w:t>
            </w:r>
            <w:r>
              <w:rPr>
                <w:rFonts w:ascii="Times New Roman"/>
                <w:b/>
                <w:i w:val="false"/>
                <w:color w:val="000000"/>
                <w:sz w:val="20"/>
              </w:rPr>
              <w:t>"Жасыл" құрылыста орындалған жұмыстардың көлемі*</w:t>
            </w:r>
          </w:p>
          <w:bookmarkEnd w:id="330"/>
          <w:p>
            <w:pPr>
              <w:spacing w:after="20"/>
              <w:ind w:left="20"/>
              <w:jc w:val="both"/>
            </w:pPr>
            <w:r>
              <w:rPr>
                <w:rFonts w:ascii="Times New Roman"/>
                <w:b w:val="false"/>
                <w:i w:val="false"/>
                <w:color w:val="000000"/>
                <w:sz w:val="20"/>
              </w:rPr>
              <w:t>
Объем работ, выполненных на "зеленом" строительстве*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1"/>
          <w:p>
            <w:pPr>
              <w:spacing w:after="20"/>
              <w:ind w:left="20"/>
              <w:jc w:val="both"/>
            </w:pPr>
            <w:r>
              <w:rPr>
                <w:rFonts w:ascii="Times New Roman"/>
                <w:b w:val="false"/>
                <w:i w:val="false"/>
                <w:color w:val="000000"/>
                <w:sz w:val="20"/>
              </w:rPr>
              <w:t>
</w:t>
            </w:r>
            <w:r>
              <w:rPr>
                <w:rFonts w:ascii="Times New Roman"/>
                <w:b/>
                <w:i w:val="false"/>
                <w:color w:val="000000"/>
                <w:sz w:val="20"/>
              </w:rPr>
              <w:t>Мұнай-газ секторында орындалған құрылыс жұмыстарының көлемі</w:t>
            </w:r>
          </w:p>
          <w:bookmarkEnd w:id="331"/>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2"/>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құбыржолдарды жүргізу бойынша құрылыс жұмыстары</w:t>
            </w:r>
          </w:p>
          <w:bookmarkEnd w:id="332"/>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3"/>
          <w:p>
            <w:pPr>
              <w:spacing w:after="20"/>
              <w:ind w:left="20"/>
              <w:jc w:val="both"/>
            </w:pPr>
            <w:r>
              <w:rPr>
                <w:rFonts w:ascii="Times New Roman"/>
                <w:b w:val="false"/>
                <w:i w:val="false"/>
                <w:color w:val="000000"/>
                <w:sz w:val="20"/>
              </w:rPr>
              <w:t>
</w:t>
            </w:r>
            <w:r>
              <w:rPr>
                <w:rFonts w:ascii="Times New Roman"/>
                <w:b/>
                <w:i w:val="false"/>
                <w:color w:val="000000"/>
                <w:sz w:val="20"/>
              </w:rPr>
              <w:t>қосалқы жұмыстарды қоса алғанда, жергілікті құбыржолдарды жүргізу бойынша құрылыс жұмыстары</w:t>
            </w:r>
          </w:p>
          <w:bookmarkEnd w:id="333"/>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4"/>
          <w:p>
            <w:pPr>
              <w:spacing w:after="20"/>
              <w:ind w:left="20"/>
              <w:jc w:val="both"/>
            </w:pPr>
            <w:r>
              <w:rPr>
                <w:rFonts w:ascii="Times New Roman"/>
                <w:b w:val="false"/>
                <w:i w:val="false"/>
                <w:color w:val="000000"/>
                <w:sz w:val="20"/>
              </w:rPr>
              <w:t>
</w:t>
            </w:r>
            <w:r>
              <w:rPr>
                <w:rFonts w:ascii="Times New Roman"/>
                <w:b/>
                <w:i w:val="false"/>
                <w:color w:val="000000"/>
                <w:sz w:val="20"/>
              </w:rPr>
              <w:t>өзге құрылыс жұмыстары (көрсетілетін қызметтер)</w:t>
            </w:r>
          </w:p>
          <w:bookmarkEnd w:id="334"/>
          <w:p>
            <w:pPr>
              <w:spacing w:after="20"/>
              <w:ind w:left="20"/>
              <w:jc w:val="both"/>
            </w:pPr>
            <w:r>
              <w:rPr>
                <w:rFonts w:ascii="Times New Roman"/>
                <w:b w:val="false"/>
                <w:i w:val="false"/>
                <w:color w:val="000000"/>
                <w:sz w:val="20"/>
              </w:rPr>
              <w:t>
прочие строительные работы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3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35"/>
    <w:bookmarkStart w:name="z368" w:id="336"/>
    <w:p>
      <w:pPr>
        <w:spacing w:after="0"/>
        <w:ind w:left="0"/>
        <w:jc w:val="both"/>
      </w:pPr>
      <w:r>
        <w:rPr>
          <w:rFonts w:ascii="Times New Roman"/>
          <w:b w:val="false"/>
          <w:i w:val="false"/>
          <w:color w:val="000000"/>
          <w:sz w:val="28"/>
        </w:rPr>
        <w:t>
      Примечание:</w:t>
      </w:r>
    </w:p>
    <w:bookmarkEnd w:id="336"/>
    <w:bookmarkStart w:name="z369" w:id="337"/>
    <w:p>
      <w:pPr>
        <w:spacing w:after="0"/>
        <w:ind w:left="0"/>
        <w:jc w:val="both"/>
      </w:pPr>
      <w:r>
        <w:rPr>
          <w:rFonts w:ascii="Times New Roman"/>
          <w:b w:val="false"/>
          <w:i w:val="false"/>
          <w:color w:val="000000"/>
          <w:sz w:val="28"/>
        </w:rPr>
        <w:t xml:space="preserve">
      </w:t>
      </w:r>
      <w:r>
        <w:rPr>
          <w:rFonts w:ascii="Times New Roman"/>
          <w:b/>
          <w:i w:val="false"/>
          <w:color w:val="000000"/>
          <w:sz w:val="28"/>
        </w:rPr>
        <w:t>* энергия үнемдеуші және экологиялық қауіпсіз технологиялар мен материалдарды (жылытудың температуралық режимдерін реттеу, жоғары жылу оқшаулау, қабаттарда қозғалыс датчиктерін, күн батареяларын, су мен ауаны тазарту технологияларын пайдалану), ЖЭК объектілерін, қалдықтарды қайта өңдеу мен кәдеге жаратуды, сарқынды суларды тазартуды қолдана отырып, құрылысты жүзеге асыратын кәсіпорындар толтырады.</w:t>
      </w:r>
    </w:p>
    <w:bookmarkEnd w:id="337"/>
    <w:bookmarkStart w:name="z370" w:id="338"/>
    <w:p>
      <w:pPr>
        <w:spacing w:after="0"/>
        <w:ind w:left="0"/>
        <w:jc w:val="both"/>
      </w:pPr>
      <w:r>
        <w:rPr>
          <w:rFonts w:ascii="Times New Roman"/>
          <w:b w:val="false"/>
          <w:i w:val="false"/>
          <w:color w:val="000000"/>
          <w:sz w:val="28"/>
        </w:rPr>
        <w:t>
      *заполняют предприятия, осуществляющие строительство с применением энергосберегающих и экологически безопасных технологий и материалов (регулирование температурных режимов отопления, повышенная теплоизоляция, использование датчиков движения на этажах, солнечных батарей, технологий очищения воды и воздуха), объектов ВИЭ, переработки и утилизации отходов, очистки сточных вод.</w:t>
      </w:r>
    </w:p>
    <w:bookmarkEnd w:id="338"/>
    <w:bookmarkStart w:name="z371" w:id="339"/>
    <w:p>
      <w:pPr>
        <w:spacing w:after="0"/>
        <w:ind w:left="0"/>
        <w:jc w:val="both"/>
      </w:pPr>
      <w:r>
        <w:rPr>
          <w:rFonts w:ascii="Times New Roman"/>
          <w:b w:val="false"/>
          <w:i w:val="false"/>
          <w:color w:val="000000"/>
          <w:sz w:val="28"/>
        </w:rPr>
        <w:t xml:space="preserve">
      </w:t>
      </w:r>
      <w:r>
        <w:rPr>
          <w:rFonts w:ascii="Times New Roman"/>
          <w:b/>
          <w:i w:val="false"/>
          <w:color w:val="000000"/>
          <w:sz w:val="28"/>
        </w:rPr>
        <w:t>3. ЭҚЖЖ</w:t>
      </w:r>
      <w:r>
        <w:rPr>
          <w:rFonts w:ascii="Times New Roman"/>
          <w:b w:val="false"/>
          <w:i w:val="false"/>
          <w:color w:val="000000"/>
          <w:vertAlign w:val="superscript"/>
        </w:rPr>
        <w:t>1</w:t>
      </w:r>
      <w:r>
        <w:rPr>
          <w:rFonts w:ascii="Times New Roman"/>
          <w:b/>
          <w:i w:val="false"/>
          <w:color w:val="000000"/>
          <w:sz w:val="28"/>
        </w:rPr>
        <w:t>-ға (41-43) сәйкес салынып жатқан объектілер түрлері бойынша орындалған құрылыс жұмыстарының (көрсетілген қызметтердің) көлемі туралы деректерді көрсетіңіз, мың теңгеде</w:t>
      </w:r>
    </w:p>
    <w:bookmarkEnd w:id="339"/>
    <w:bookmarkStart w:name="z372" w:id="340"/>
    <w:p>
      <w:pPr>
        <w:spacing w:after="0"/>
        <w:ind w:left="0"/>
        <w:jc w:val="both"/>
      </w:pPr>
      <w:r>
        <w:rPr>
          <w:rFonts w:ascii="Times New Roman"/>
          <w:b w:val="false"/>
          <w:i w:val="false"/>
          <w:color w:val="000000"/>
          <w:sz w:val="28"/>
        </w:rPr>
        <w:t>
      Укажите данные об объемах выполненных строительных работ (услуг) по видам строящихся объектов в соответствии с ОКЭД</w:t>
      </w:r>
      <w:r>
        <w:rPr>
          <w:rFonts w:ascii="Times New Roman"/>
          <w:b w:val="false"/>
          <w:i w:val="false"/>
          <w:color w:val="000000"/>
          <w:vertAlign w:val="superscript"/>
        </w:rPr>
        <w:t>1</w:t>
      </w:r>
      <w:r>
        <w:rPr>
          <w:rFonts w:ascii="Times New Roman"/>
          <w:b w:val="false"/>
          <w:i w:val="false"/>
          <w:color w:val="000000"/>
          <w:sz w:val="28"/>
        </w:rPr>
        <w:t xml:space="preserve"> (41-43), в тысячах тенге</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1"/>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bookmarkEnd w:id="341"/>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2"/>
          <w:p>
            <w:pPr>
              <w:spacing w:after="20"/>
              <w:ind w:left="20"/>
              <w:jc w:val="both"/>
            </w:pPr>
            <w:r>
              <w:rPr>
                <w:rFonts w:ascii="Times New Roman"/>
                <w:b w:val="false"/>
                <w:i w:val="false"/>
                <w:color w:val="000000"/>
                <w:sz w:val="20"/>
              </w:rPr>
              <w:t>
</w:t>
            </w:r>
            <w:r>
              <w:rPr>
                <w:rFonts w:ascii="Times New Roman"/>
                <w:b/>
                <w:i w:val="false"/>
                <w:color w:val="000000"/>
                <w:sz w:val="20"/>
              </w:rPr>
              <w:t>ЭҚЖЖ2 коды (41-43),</w:t>
            </w:r>
          </w:p>
          <w:bookmarkEnd w:id="342"/>
          <w:p>
            <w:pPr>
              <w:spacing w:after="20"/>
              <w:ind w:left="20"/>
              <w:jc w:val="both"/>
            </w:pPr>
            <w:r>
              <w:rPr>
                <w:rFonts w:ascii="Times New Roman"/>
                <w:b w:val="false"/>
                <w:i w:val="false"/>
                <w:color w:val="000000"/>
                <w:sz w:val="20"/>
              </w:rPr>
              <w:t>
Код ОКЭД2 (41-43),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43"/>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4"/>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салынып жатқан объектілер түрлері бойынша</w:t>
            </w:r>
          </w:p>
          <w:bookmarkEnd w:id="344"/>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5"/>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bookmarkEnd w:id="345"/>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6"/>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bookmarkEnd w:id="346"/>
          <w:p>
            <w:pPr>
              <w:spacing w:after="20"/>
              <w:ind w:left="20"/>
              <w:jc w:val="both"/>
            </w:pPr>
            <w:r>
              <w:rPr>
                <w:rFonts w:ascii="Times New Roman"/>
                <w:b w:val="false"/>
                <w:i w:val="false"/>
                <w:color w:val="000000"/>
                <w:sz w:val="20"/>
              </w:rPr>
              <w:t>
Нежилые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7"/>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bookmarkEnd w:id="347"/>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48"/>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9"/>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p>
          <w:bookmarkEnd w:id="349"/>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50"/>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1"/>
          <w:p>
            <w:pPr>
              <w:spacing w:after="20"/>
              <w:ind w:left="20"/>
              <w:jc w:val="both"/>
            </w:pPr>
            <w:r>
              <w:rPr>
                <w:rFonts w:ascii="Times New Roman"/>
                <w:b w:val="false"/>
                <w:i w:val="false"/>
                <w:color w:val="000000"/>
                <w:sz w:val="20"/>
              </w:rPr>
              <w:t>
</w:t>
            </w:r>
            <w:r>
              <w:rPr>
                <w:rFonts w:ascii="Times New Roman"/>
                <w:b/>
                <w:i w:val="false"/>
                <w:color w:val="000000"/>
                <w:sz w:val="20"/>
              </w:rPr>
              <w:t>Одан</w:t>
            </w:r>
          </w:p>
          <w:bookmarkEnd w:id="351"/>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2"/>
          <w:p>
            <w:pPr>
              <w:spacing w:after="20"/>
              <w:ind w:left="20"/>
              <w:jc w:val="both"/>
            </w:pPr>
            <w:r>
              <w:rPr>
                <w:rFonts w:ascii="Times New Roman"/>
                <w:b w:val="false"/>
                <w:i w:val="false"/>
                <w:color w:val="000000"/>
                <w:sz w:val="20"/>
              </w:rPr>
              <w:t>
</w:t>
            </w:r>
            <w:r>
              <w:rPr>
                <w:rFonts w:ascii="Times New Roman"/>
                <w:b/>
                <w:i w:val="false"/>
                <w:color w:val="000000"/>
                <w:sz w:val="20"/>
              </w:rPr>
              <w:t>оқу орындарының</w:t>
            </w:r>
          </w:p>
          <w:bookmarkEnd w:id="352"/>
          <w:p>
            <w:pPr>
              <w:spacing w:after="20"/>
              <w:ind w:left="20"/>
              <w:jc w:val="both"/>
            </w:pPr>
            <w:r>
              <w:rPr>
                <w:rFonts w:ascii="Times New Roman"/>
                <w:b w:val="false"/>
                <w:i w:val="false"/>
                <w:color w:val="000000"/>
                <w:sz w:val="20"/>
              </w:rPr>
              <w:t>
учебных заведений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3"/>
          <w:p>
            <w:pPr>
              <w:spacing w:after="20"/>
              <w:ind w:left="20"/>
              <w:jc w:val="both"/>
            </w:pPr>
            <w:r>
              <w:rPr>
                <w:rFonts w:ascii="Times New Roman"/>
                <w:b w:val="false"/>
                <w:i w:val="false"/>
                <w:color w:val="000000"/>
                <w:sz w:val="20"/>
              </w:rPr>
              <w:t>
медицин алық ұйымдардың</w:t>
            </w:r>
          </w:p>
          <w:bookmarkEnd w:id="353"/>
          <w:p>
            <w:pPr>
              <w:spacing w:after="20"/>
              <w:ind w:left="20"/>
              <w:jc w:val="both"/>
            </w:pPr>
            <w:r>
              <w:rPr>
                <w:rFonts w:ascii="Times New Roman"/>
                <w:b w:val="false"/>
                <w:i w:val="false"/>
                <w:color w:val="000000"/>
                <w:sz w:val="20"/>
              </w:rPr>
              <w:t>
медицинских организаций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4"/>
          <w:p>
            <w:pPr>
              <w:spacing w:after="20"/>
              <w:ind w:left="20"/>
              <w:jc w:val="both"/>
            </w:pPr>
            <w:r>
              <w:rPr>
                <w:rFonts w:ascii="Times New Roman"/>
                <w:b w:val="false"/>
                <w:i w:val="false"/>
                <w:color w:val="000000"/>
                <w:sz w:val="20"/>
              </w:rPr>
              <w:t>
</w:t>
            </w:r>
            <w:r>
              <w:rPr>
                <w:rFonts w:ascii="Times New Roman"/>
                <w:b/>
                <w:i w:val="false"/>
                <w:color w:val="000000"/>
                <w:sz w:val="20"/>
              </w:rPr>
              <w:t>спорт және демалыс орындарына арналған</w:t>
            </w:r>
          </w:p>
          <w:bookmarkEnd w:id="354"/>
          <w:p>
            <w:pPr>
              <w:spacing w:after="20"/>
              <w:ind w:left="20"/>
              <w:jc w:val="both"/>
            </w:pPr>
            <w:r>
              <w:rPr>
                <w:rFonts w:ascii="Times New Roman"/>
                <w:b w:val="false"/>
                <w:i w:val="false"/>
                <w:color w:val="000000"/>
                <w:sz w:val="20"/>
              </w:rPr>
              <w:t>
для спорта и мест отдыха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5"/>
          <w:p>
            <w:pPr>
              <w:spacing w:after="20"/>
              <w:ind w:left="20"/>
              <w:jc w:val="both"/>
            </w:pPr>
            <w:r>
              <w:rPr>
                <w:rFonts w:ascii="Times New Roman"/>
                <w:b w:val="false"/>
                <w:i w:val="false"/>
                <w:color w:val="000000"/>
                <w:sz w:val="20"/>
              </w:rPr>
              <w:t>
</w:t>
            </w:r>
            <w:r>
              <w:rPr>
                <w:rFonts w:ascii="Times New Roman"/>
                <w:b/>
                <w:i w:val="false"/>
                <w:color w:val="000000"/>
                <w:sz w:val="20"/>
              </w:rPr>
              <w:t>кен өндіру және өңдеу өнеркәсібіне арналған</w:t>
            </w:r>
          </w:p>
          <w:bookmarkEnd w:id="355"/>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6"/>
          <w:p>
            <w:pPr>
              <w:spacing w:after="20"/>
              <w:ind w:left="20"/>
              <w:jc w:val="both"/>
            </w:pPr>
            <w:r>
              <w:rPr>
                <w:rFonts w:ascii="Times New Roman"/>
                <w:b w:val="false"/>
                <w:i w:val="false"/>
                <w:color w:val="000000"/>
                <w:sz w:val="20"/>
              </w:rPr>
              <w:t>
</w:t>
            </w:r>
            <w:r>
              <w:rPr>
                <w:rFonts w:ascii="Times New Roman"/>
                <w:b/>
                <w:i w:val="false"/>
                <w:color w:val="000000"/>
                <w:sz w:val="20"/>
              </w:rPr>
              <w:t>автомагистральдар (жер үстіндегілерден басқа), көшелер, жолдар</w:t>
            </w:r>
          </w:p>
          <w:bookmarkEnd w:id="356"/>
          <w:p>
            <w:pPr>
              <w:spacing w:after="20"/>
              <w:ind w:left="20"/>
              <w:jc w:val="both"/>
            </w:pPr>
            <w:r>
              <w:rPr>
                <w:rFonts w:ascii="Times New Roman"/>
                <w:b w:val="false"/>
                <w:i w:val="false"/>
                <w:color w:val="000000"/>
                <w:sz w:val="20"/>
              </w:rPr>
              <w:t>
автомагистрали (кроме надземных), улицы, дороги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7"/>
          <w:p>
            <w:pPr>
              <w:spacing w:after="20"/>
              <w:ind w:left="20"/>
              <w:jc w:val="both"/>
            </w:pPr>
            <w:r>
              <w:rPr>
                <w:rFonts w:ascii="Times New Roman"/>
                <w:b w:val="false"/>
                <w:i w:val="false"/>
                <w:color w:val="000000"/>
                <w:sz w:val="20"/>
              </w:rPr>
              <w:t>
</w:t>
            </w:r>
            <w:r>
              <w:rPr>
                <w:rFonts w:ascii="Times New Roman"/>
                <w:b/>
                <w:i w:val="false"/>
                <w:color w:val="000000"/>
                <w:sz w:val="20"/>
              </w:rPr>
              <w:t>теміржолдары</w:t>
            </w:r>
          </w:p>
          <w:bookmarkEnd w:id="357"/>
          <w:p>
            <w:pPr>
              <w:spacing w:after="20"/>
              <w:ind w:left="20"/>
              <w:jc w:val="both"/>
            </w:pPr>
            <w:r>
              <w:rPr>
                <w:rFonts w:ascii="Times New Roman"/>
                <w:b w:val="false"/>
                <w:i w:val="false"/>
                <w:color w:val="000000"/>
                <w:sz w:val="20"/>
              </w:rPr>
              <w:t>
железнодорожные пути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8"/>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bookmarkEnd w:id="358"/>
          <w:p>
            <w:pPr>
              <w:spacing w:after="20"/>
              <w:ind w:left="20"/>
              <w:jc w:val="both"/>
            </w:pPr>
            <w:r>
              <w:rPr>
                <w:rFonts w:ascii="Times New Roman"/>
                <w:b w:val="false"/>
                <w:i w:val="false"/>
                <w:color w:val="000000"/>
                <w:sz w:val="20"/>
              </w:rPr>
              <w:t>
передаточные устройства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59"/>
          <w:p>
            <w:pPr>
              <w:spacing w:after="20"/>
              <w:ind w:left="20"/>
              <w:jc w:val="both"/>
            </w:pPr>
            <w:r>
              <w:rPr>
                <w:rFonts w:ascii="Times New Roman"/>
                <w:b w:val="false"/>
                <w:i w:val="false"/>
                <w:color w:val="000000"/>
                <w:sz w:val="20"/>
              </w:rPr>
              <w:t>
</w:t>
            </w:r>
            <w:r>
              <w:rPr>
                <w:rFonts w:ascii="Times New Roman"/>
                <w:b/>
                <w:i w:val="false"/>
                <w:color w:val="000000"/>
                <w:sz w:val="20"/>
              </w:rPr>
              <w:t>өзге де</w:t>
            </w:r>
          </w:p>
          <w:bookmarkEnd w:id="359"/>
          <w:p>
            <w:pPr>
              <w:spacing w:after="20"/>
              <w:ind w:left="20"/>
              <w:jc w:val="both"/>
            </w:pPr>
            <w:r>
              <w:rPr>
                <w:rFonts w:ascii="Times New Roman"/>
                <w:b w:val="false"/>
                <w:i w:val="false"/>
                <w:color w:val="000000"/>
                <w:sz w:val="20"/>
              </w:rPr>
              <w:t>
прочие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60"/>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1"/>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жұмыс түрлері бойынша ЭҚЖЖ 41-43</w:t>
            </w:r>
          </w:p>
          <w:bookmarkEnd w:id="361"/>
          <w:p>
            <w:pPr>
              <w:spacing w:after="20"/>
              <w:ind w:left="20"/>
              <w:jc w:val="both"/>
            </w:pPr>
            <w:r>
              <w:rPr>
                <w:rFonts w:ascii="Times New Roman"/>
                <w:b w:val="false"/>
                <w:i w:val="false"/>
                <w:color w:val="000000"/>
                <w:sz w:val="20"/>
              </w:rPr>
              <w:t>
в том числе по видам работ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6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62"/>
    <w:bookmarkStart w:name="z395" w:id="363"/>
    <w:p>
      <w:pPr>
        <w:spacing w:after="0"/>
        <w:ind w:left="0"/>
        <w:jc w:val="both"/>
      </w:pPr>
      <w:r>
        <w:rPr>
          <w:rFonts w:ascii="Times New Roman"/>
          <w:b w:val="false"/>
          <w:i w:val="false"/>
          <w:color w:val="000000"/>
          <w:sz w:val="28"/>
        </w:rPr>
        <w:t>
      Примечание:</w:t>
      </w:r>
    </w:p>
    <w:bookmarkEnd w:id="363"/>
    <w:bookmarkStart w:name="z396" w:id="3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Экономикалық қызмет түрлері жалпы жіктеуіші Қазақстан Республикасы Стратегиялық жоспарлау және реформалар агенттігінің Ұлттық статистика бюросы www.stat.gov.kz</w:t>
      </w:r>
      <w:r>
        <w:rPr>
          <w:rFonts w:ascii="Times New Roman"/>
          <w:b w:val="false"/>
          <w:i w:val="false"/>
          <w:color w:val="000000"/>
          <w:sz w:val="28"/>
        </w:rPr>
        <w:t xml:space="preserve"> </w:t>
      </w:r>
      <w:r>
        <w:rPr>
          <w:rFonts w:ascii="Times New Roman"/>
          <w:b/>
          <w:i w:val="false"/>
          <w:color w:val="000000"/>
          <w:sz w:val="28"/>
        </w:rPr>
        <w:t>интернет-ресурсында "Жіктеуіштер" бөлімінде орналастырылған</w:t>
      </w:r>
    </w:p>
    <w:bookmarkEnd w:id="364"/>
    <w:bookmarkStart w:name="z397" w:id="3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bookmarkEnd w:id="365"/>
    <w:bookmarkStart w:name="z398" w:id="3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ЭҚЖЖ (41-43), Б бағанында толтыру кезінде код 5 таңбаға дейін көрсетіледі</w:t>
      </w:r>
    </w:p>
    <w:bookmarkEnd w:id="366"/>
    <w:bookmarkStart w:name="z399" w:id="3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ОКЭД (41-43), в графе Б при заполнении указывается код до 5 знаков</w:t>
      </w:r>
    </w:p>
    <w:bookmarkEnd w:id="367"/>
    <w:bookmarkStart w:name="z400" w:id="3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Құрылыс жұмыстарының ірілендірілген түрлері бойынша деректерді көрсетіңіз </w:t>
      </w:r>
      <w:r>
        <w:rPr>
          <w:rFonts w:ascii="Times New Roman"/>
          <w:b w:val="false"/>
          <w:i w:val="false"/>
          <w:color w:val="000000"/>
          <w:vertAlign w:val="superscript"/>
        </w:rPr>
        <w:t>3</w:t>
      </w:r>
    </w:p>
    <w:bookmarkEnd w:id="368"/>
    <w:bookmarkStart w:name="z401" w:id="369"/>
    <w:p>
      <w:pPr>
        <w:spacing w:after="0"/>
        <w:ind w:left="0"/>
        <w:jc w:val="both"/>
      </w:pPr>
      <w:r>
        <w:rPr>
          <w:rFonts w:ascii="Times New Roman"/>
          <w:b w:val="false"/>
          <w:i w:val="false"/>
          <w:color w:val="000000"/>
          <w:sz w:val="28"/>
        </w:rPr>
        <w:t>
      Укажите данные по укрупненным видам строительных работ</w:t>
      </w:r>
      <w:r>
        <w:rPr>
          <w:rFonts w:ascii="Times New Roman"/>
          <w:b w:val="false"/>
          <w:i w:val="false"/>
          <w:color w:val="000000"/>
          <w:vertAlign w:val="superscript"/>
        </w:rPr>
        <w:t>3</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0"/>
          <w:p>
            <w:pPr>
              <w:spacing w:after="20"/>
              <w:ind w:left="20"/>
              <w:jc w:val="both"/>
            </w:pPr>
            <w:r>
              <w:rPr>
                <w:rFonts w:ascii="Times New Roman"/>
                <w:b w:val="false"/>
                <w:i w:val="false"/>
                <w:color w:val="000000"/>
                <w:sz w:val="20"/>
              </w:rPr>
              <w:t>
</w:t>
            </w:r>
            <w:r>
              <w:rPr>
                <w:rFonts w:ascii="Times New Roman"/>
                <w:b/>
                <w:i w:val="false"/>
                <w:color w:val="000000"/>
                <w:sz w:val="20"/>
              </w:rPr>
              <w:t>Ірілендірілген жұмыс түрлерінің атаулары (ІЖТ)</w:t>
            </w:r>
          </w:p>
          <w:bookmarkEnd w:id="370"/>
          <w:p>
            <w:pPr>
              <w:spacing w:after="20"/>
              <w:ind w:left="20"/>
              <w:jc w:val="both"/>
            </w:pPr>
            <w:r>
              <w:rPr>
                <w:rFonts w:ascii="Times New Roman"/>
                <w:b w:val="false"/>
                <w:i w:val="false"/>
                <w:color w:val="000000"/>
                <w:sz w:val="20"/>
              </w:rPr>
              <w:t>
Наименование укрупненных видов работ (УВР)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1"/>
          <w:p>
            <w:pPr>
              <w:spacing w:after="20"/>
              <w:ind w:left="20"/>
              <w:jc w:val="both"/>
            </w:pPr>
            <w:r>
              <w:rPr>
                <w:rFonts w:ascii="Times New Roman"/>
                <w:b w:val="false"/>
                <w:i w:val="false"/>
                <w:color w:val="000000"/>
                <w:sz w:val="20"/>
              </w:rPr>
              <w:t>
</w:t>
            </w:r>
            <w:r>
              <w:rPr>
                <w:rFonts w:ascii="Times New Roman"/>
                <w:b/>
                <w:i w:val="false"/>
                <w:color w:val="000000"/>
                <w:sz w:val="20"/>
              </w:rPr>
              <w:t>ҚЖІТА</w:t>
            </w:r>
            <w:r>
              <w:rPr>
                <w:rFonts w:ascii="Times New Roman"/>
                <w:b w:val="false"/>
                <w:i w:val="false"/>
                <w:color w:val="000000"/>
                <w:vertAlign w:val="superscript"/>
              </w:rPr>
              <w:t>4</w:t>
            </w:r>
            <w:r>
              <w:rPr>
                <w:rFonts w:ascii="Times New Roman"/>
                <w:b/>
                <w:i w:val="false"/>
                <w:color w:val="000000"/>
                <w:sz w:val="20"/>
              </w:rPr>
              <w:t xml:space="preserve"> коды</w:t>
            </w:r>
          </w:p>
          <w:bookmarkEnd w:id="371"/>
          <w:p>
            <w:pPr>
              <w:spacing w:after="20"/>
              <w:ind w:left="20"/>
              <w:jc w:val="both"/>
            </w:pPr>
            <w:r>
              <w:rPr>
                <w:rFonts w:ascii="Times New Roman"/>
                <w:b w:val="false"/>
                <w:i w:val="false"/>
                <w:color w:val="000000"/>
                <w:sz w:val="20"/>
              </w:rPr>
              <w:t>
Код СУВР</w:t>
            </w:r>
            <w:r>
              <w:rPr>
                <w:rFonts w:ascii="Times New Roman"/>
                <w:b w:val="false"/>
                <w:i w:val="false"/>
                <w:color w:val="000000"/>
                <w:vertAlign w:val="superscript"/>
              </w:rPr>
              <w:t>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2"/>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bookmarkEnd w:id="372"/>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3"/>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73"/>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4"/>
          <w:p>
            <w:pPr>
              <w:spacing w:after="20"/>
              <w:ind w:left="20"/>
              <w:jc w:val="both"/>
            </w:pPr>
            <w:r>
              <w:rPr>
                <w:rFonts w:ascii="Times New Roman"/>
                <w:b w:val="false"/>
                <w:i w:val="false"/>
                <w:color w:val="000000"/>
                <w:sz w:val="20"/>
              </w:rPr>
              <w:t>
</w:t>
            </w:r>
            <w:r>
              <w:rPr>
                <w:rFonts w:ascii="Times New Roman"/>
                <w:b/>
                <w:i w:val="false"/>
                <w:color w:val="000000"/>
                <w:sz w:val="20"/>
              </w:rPr>
              <w:t>Соның ішінде ғимараттар түрлері бойынша</w:t>
            </w:r>
          </w:p>
          <w:bookmarkEnd w:id="374"/>
          <w:p>
            <w:pPr>
              <w:spacing w:after="20"/>
              <w:ind w:left="20"/>
              <w:jc w:val="both"/>
            </w:pPr>
            <w:r>
              <w:rPr>
                <w:rFonts w:ascii="Times New Roman"/>
                <w:b w:val="false"/>
                <w:i w:val="false"/>
                <w:color w:val="000000"/>
                <w:sz w:val="20"/>
              </w:rPr>
              <w:t>
В том числе по типам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5"/>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w:t>
            </w:r>
          </w:p>
          <w:bookmarkEnd w:id="375"/>
          <w:p>
            <w:pPr>
              <w:spacing w:after="20"/>
              <w:ind w:left="20"/>
              <w:jc w:val="both"/>
            </w:pPr>
            <w:r>
              <w:rPr>
                <w:rFonts w:ascii="Times New Roman"/>
                <w:b w:val="false"/>
                <w:i w:val="false"/>
                <w:color w:val="000000"/>
                <w:sz w:val="20"/>
              </w:rPr>
              <w:t>
жилые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6"/>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орындарының </w:t>
            </w:r>
          </w:p>
          <w:bookmarkEnd w:id="376"/>
          <w:p>
            <w:pPr>
              <w:spacing w:after="20"/>
              <w:ind w:left="20"/>
              <w:jc w:val="both"/>
            </w:pPr>
            <w:r>
              <w:rPr>
                <w:rFonts w:ascii="Times New Roman"/>
                <w:b w:val="false"/>
                <w:i w:val="false"/>
                <w:color w:val="000000"/>
                <w:sz w:val="20"/>
              </w:rPr>
              <w:t>
учебных заведений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7"/>
          <w:p>
            <w:pPr>
              <w:spacing w:after="20"/>
              <w:ind w:left="20"/>
              <w:jc w:val="both"/>
            </w:pPr>
            <w:r>
              <w:rPr>
                <w:rFonts w:ascii="Times New Roman"/>
                <w:b w:val="false"/>
                <w:i w:val="false"/>
                <w:color w:val="000000"/>
                <w:sz w:val="20"/>
              </w:rPr>
              <w:t>
</w:t>
            </w:r>
            <w:r>
              <w:rPr>
                <w:rFonts w:ascii="Times New Roman"/>
                <w:b/>
                <w:i w:val="false"/>
                <w:color w:val="000000"/>
                <w:sz w:val="20"/>
              </w:rPr>
              <w:t xml:space="preserve">медициналық ұйымдардың </w:t>
            </w:r>
          </w:p>
          <w:bookmarkEnd w:id="377"/>
          <w:p>
            <w:pPr>
              <w:spacing w:after="20"/>
              <w:ind w:left="20"/>
              <w:jc w:val="both"/>
            </w:pPr>
            <w:r>
              <w:rPr>
                <w:rFonts w:ascii="Times New Roman"/>
                <w:b w:val="false"/>
                <w:i w:val="false"/>
                <w:color w:val="000000"/>
                <w:sz w:val="20"/>
              </w:rPr>
              <w:t>
медицинских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8"/>
          <w:p>
            <w:pPr>
              <w:spacing w:after="20"/>
              <w:ind w:left="20"/>
              <w:jc w:val="both"/>
            </w:pPr>
            <w:r>
              <w:rPr>
                <w:rFonts w:ascii="Times New Roman"/>
                <w:b w:val="false"/>
                <w:i w:val="false"/>
                <w:color w:val="000000"/>
                <w:sz w:val="20"/>
              </w:rPr>
              <w:t>
</w:t>
            </w:r>
            <w:r>
              <w:rPr>
                <w:rFonts w:ascii="Times New Roman"/>
                <w:b/>
                <w:i w:val="false"/>
                <w:color w:val="000000"/>
                <w:sz w:val="20"/>
              </w:rPr>
              <w:t>заттай мәнде</w:t>
            </w:r>
          </w:p>
          <w:bookmarkEnd w:id="378"/>
          <w:p>
            <w:pPr>
              <w:spacing w:after="20"/>
              <w:ind w:left="20"/>
              <w:jc w:val="both"/>
            </w:pPr>
            <w:r>
              <w:rPr>
                <w:rFonts w:ascii="Times New Roman"/>
                <w:b w:val="false"/>
                <w:i w:val="false"/>
                <w:color w:val="000000"/>
                <w:sz w:val="20"/>
              </w:rPr>
              <w:t>
в натуральном выражении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9"/>
          <w:p>
            <w:pPr>
              <w:spacing w:after="20"/>
              <w:ind w:left="20"/>
              <w:jc w:val="both"/>
            </w:pPr>
            <w:r>
              <w:rPr>
                <w:rFonts w:ascii="Times New Roman"/>
                <w:b w:val="false"/>
                <w:i w:val="false"/>
                <w:color w:val="000000"/>
                <w:sz w:val="20"/>
              </w:rPr>
              <w:t>
</w:t>
            </w:r>
            <w:r>
              <w:rPr>
                <w:rFonts w:ascii="Times New Roman"/>
                <w:b/>
                <w:i w:val="false"/>
                <w:color w:val="000000"/>
                <w:sz w:val="20"/>
              </w:rPr>
              <w:t>құндық мәнде, мың теңге</w:t>
            </w:r>
          </w:p>
          <w:bookmarkEnd w:id="379"/>
          <w:p>
            <w:pPr>
              <w:spacing w:after="20"/>
              <w:ind w:left="20"/>
              <w:jc w:val="both"/>
            </w:pPr>
            <w:r>
              <w:rPr>
                <w:rFonts w:ascii="Times New Roman"/>
                <w:b w:val="false"/>
                <w:i w:val="false"/>
                <w:color w:val="000000"/>
                <w:sz w:val="20"/>
              </w:rPr>
              <w:t>
в стоимостном выражении,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0"/>
          <w:p>
            <w:pPr>
              <w:spacing w:after="20"/>
              <w:ind w:left="20"/>
              <w:jc w:val="both"/>
            </w:pPr>
            <w:r>
              <w:rPr>
                <w:rFonts w:ascii="Times New Roman"/>
                <w:b w:val="false"/>
                <w:i w:val="false"/>
                <w:color w:val="000000"/>
                <w:sz w:val="20"/>
              </w:rPr>
              <w:t>
</w:t>
            </w:r>
            <w:r>
              <w:rPr>
                <w:rFonts w:ascii="Times New Roman"/>
                <w:b/>
                <w:i w:val="false"/>
                <w:color w:val="000000"/>
                <w:sz w:val="20"/>
              </w:rPr>
              <w:t>заттай мәнде</w:t>
            </w:r>
          </w:p>
          <w:bookmarkEnd w:id="380"/>
          <w:p>
            <w:pPr>
              <w:spacing w:after="20"/>
              <w:ind w:left="20"/>
              <w:jc w:val="both"/>
            </w:pPr>
            <w:r>
              <w:rPr>
                <w:rFonts w:ascii="Times New Roman"/>
                <w:b w:val="false"/>
                <w:i w:val="false"/>
                <w:color w:val="000000"/>
                <w:sz w:val="20"/>
              </w:rPr>
              <w:t>
в натуральном выражении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1"/>
          <w:p>
            <w:pPr>
              <w:spacing w:after="20"/>
              <w:ind w:left="20"/>
              <w:jc w:val="both"/>
            </w:pPr>
            <w:r>
              <w:rPr>
                <w:rFonts w:ascii="Times New Roman"/>
                <w:b w:val="false"/>
                <w:i w:val="false"/>
                <w:color w:val="000000"/>
                <w:sz w:val="20"/>
              </w:rPr>
              <w:t>
</w:t>
            </w:r>
            <w:r>
              <w:rPr>
                <w:rFonts w:ascii="Times New Roman"/>
                <w:b/>
                <w:i w:val="false"/>
                <w:color w:val="000000"/>
                <w:sz w:val="20"/>
              </w:rPr>
              <w:t>құндық мәнде, мың теңге</w:t>
            </w:r>
          </w:p>
          <w:bookmarkEnd w:id="381"/>
          <w:p>
            <w:pPr>
              <w:spacing w:after="20"/>
              <w:ind w:left="20"/>
              <w:jc w:val="both"/>
            </w:pPr>
            <w:r>
              <w:rPr>
                <w:rFonts w:ascii="Times New Roman"/>
                <w:b w:val="false"/>
                <w:i w:val="false"/>
                <w:color w:val="000000"/>
                <w:sz w:val="20"/>
              </w:rPr>
              <w:t>
в стоимостном выражении,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2"/>
          <w:p>
            <w:pPr>
              <w:spacing w:after="20"/>
              <w:ind w:left="20"/>
              <w:jc w:val="both"/>
            </w:pPr>
            <w:r>
              <w:rPr>
                <w:rFonts w:ascii="Times New Roman"/>
                <w:b w:val="false"/>
                <w:i w:val="false"/>
                <w:color w:val="000000"/>
                <w:sz w:val="20"/>
              </w:rPr>
              <w:t>
</w:t>
            </w:r>
            <w:r>
              <w:rPr>
                <w:rFonts w:ascii="Times New Roman"/>
                <w:b/>
                <w:i w:val="false"/>
                <w:color w:val="000000"/>
                <w:sz w:val="20"/>
              </w:rPr>
              <w:t>заттай мәнде</w:t>
            </w:r>
          </w:p>
          <w:bookmarkEnd w:id="382"/>
          <w:p>
            <w:pPr>
              <w:spacing w:after="20"/>
              <w:ind w:left="20"/>
              <w:jc w:val="both"/>
            </w:pPr>
            <w:r>
              <w:rPr>
                <w:rFonts w:ascii="Times New Roman"/>
                <w:b w:val="false"/>
                <w:i w:val="false"/>
                <w:color w:val="000000"/>
                <w:sz w:val="20"/>
              </w:rPr>
              <w:t>
в натуральном выражении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3"/>
          <w:p>
            <w:pPr>
              <w:spacing w:after="20"/>
              <w:ind w:left="20"/>
              <w:jc w:val="both"/>
            </w:pPr>
            <w:r>
              <w:rPr>
                <w:rFonts w:ascii="Times New Roman"/>
                <w:b w:val="false"/>
                <w:i w:val="false"/>
                <w:color w:val="000000"/>
                <w:sz w:val="20"/>
              </w:rPr>
              <w:t>
</w:t>
            </w:r>
            <w:r>
              <w:rPr>
                <w:rFonts w:ascii="Times New Roman"/>
                <w:b/>
                <w:i w:val="false"/>
                <w:color w:val="000000"/>
                <w:sz w:val="20"/>
              </w:rPr>
              <w:t>құндық мәнде, мың теңге</w:t>
            </w:r>
          </w:p>
          <w:bookmarkEnd w:id="383"/>
          <w:p>
            <w:pPr>
              <w:spacing w:after="20"/>
              <w:ind w:left="20"/>
              <w:jc w:val="both"/>
            </w:pPr>
            <w:r>
              <w:rPr>
                <w:rFonts w:ascii="Times New Roman"/>
                <w:b w:val="false"/>
                <w:i w:val="false"/>
                <w:color w:val="000000"/>
                <w:sz w:val="20"/>
              </w:rPr>
              <w:t>
в стоимостном выражении,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4"/>
          <w:p>
            <w:pPr>
              <w:spacing w:after="20"/>
              <w:ind w:left="20"/>
              <w:jc w:val="both"/>
            </w:pPr>
            <w:r>
              <w:rPr>
                <w:rFonts w:ascii="Times New Roman"/>
                <w:b w:val="false"/>
                <w:i w:val="false"/>
                <w:color w:val="000000"/>
                <w:sz w:val="20"/>
              </w:rPr>
              <w:t>
</w:t>
            </w:r>
            <w:r>
              <w:rPr>
                <w:rFonts w:ascii="Times New Roman"/>
                <w:b/>
                <w:i w:val="false"/>
                <w:color w:val="000000"/>
                <w:sz w:val="20"/>
              </w:rPr>
              <w:t>заттай мәнде</w:t>
            </w:r>
          </w:p>
          <w:bookmarkEnd w:id="384"/>
          <w:p>
            <w:pPr>
              <w:spacing w:after="20"/>
              <w:ind w:left="20"/>
              <w:jc w:val="both"/>
            </w:pPr>
            <w:r>
              <w:rPr>
                <w:rFonts w:ascii="Times New Roman"/>
                <w:b w:val="false"/>
                <w:i w:val="false"/>
                <w:color w:val="000000"/>
                <w:sz w:val="20"/>
              </w:rPr>
              <w:t>
в натуральном выражении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5"/>
          <w:p>
            <w:pPr>
              <w:spacing w:after="20"/>
              <w:ind w:left="20"/>
              <w:jc w:val="both"/>
            </w:pPr>
            <w:r>
              <w:rPr>
                <w:rFonts w:ascii="Times New Roman"/>
                <w:b w:val="false"/>
                <w:i w:val="false"/>
                <w:color w:val="000000"/>
                <w:sz w:val="20"/>
              </w:rPr>
              <w:t>
</w:t>
            </w:r>
            <w:r>
              <w:rPr>
                <w:rFonts w:ascii="Times New Roman"/>
                <w:b/>
                <w:i w:val="false"/>
                <w:color w:val="000000"/>
                <w:sz w:val="20"/>
              </w:rPr>
              <w:t>құндық мәнде, мың</w:t>
            </w:r>
            <w:r>
              <w:rPr>
                <w:rFonts w:ascii="Times New Roman"/>
                <w:b w:val="false"/>
                <w:i w:val="false"/>
                <w:color w:val="000000"/>
                <w:sz w:val="20"/>
              </w:rPr>
              <w:t xml:space="preserve"> теңге</w:t>
            </w:r>
          </w:p>
          <w:bookmarkEnd w:id="385"/>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6"/>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86"/>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7"/>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Ірілендірілген жұмыс түрлері бойынша ҚЖІТА сәйкес</w:t>
            </w:r>
          </w:p>
          <w:bookmarkEnd w:id="387"/>
          <w:p>
            <w:pPr>
              <w:spacing w:after="20"/>
              <w:ind w:left="20"/>
              <w:jc w:val="both"/>
            </w:pPr>
            <w:r>
              <w:rPr>
                <w:rFonts w:ascii="Times New Roman"/>
                <w:b w:val="false"/>
                <w:i w:val="false"/>
                <w:color w:val="000000"/>
                <w:sz w:val="20"/>
              </w:rPr>
              <w:t>
в том числе по укрупненным видам работ в соответствии с СУВР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 w:id="38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88"/>
    <w:bookmarkStart w:name="z421" w:id="389"/>
    <w:p>
      <w:pPr>
        <w:spacing w:after="0"/>
        <w:ind w:left="0"/>
        <w:jc w:val="both"/>
      </w:pPr>
      <w:r>
        <w:rPr>
          <w:rFonts w:ascii="Times New Roman"/>
          <w:b w:val="false"/>
          <w:i w:val="false"/>
          <w:color w:val="000000"/>
          <w:sz w:val="28"/>
        </w:rPr>
        <w:t>
      Примечание:</w:t>
      </w:r>
    </w:p>
    <w:bookmarkEnd w:id="389"/>
    <w:bookmarkStart w:name="z422" w:id="3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және бұдан әрі 4-бөлімнің А, Б, В бағандары осы статистикалық нысанға қосымшаға сәйкес толтырылады</w:t>
      </w:r>
    </w:p>
    <w:bookmarkEnd w:id="390"/>
    <w:bookmarkStart w:name="z423" w:id="3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Здесь и далее графы А, Б, В раздела 4 заполняются согласно приложению к настоящей статистической форме</w:t>
      </w:r>
    </w:p>
    <w:bookmarkEnd w:id="391"/>
    <w:bookmarkStart w:name="z424" w:id="3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Мұнда және бұдан әрі ҚЖІТА – Қазақстан Республикасы Стратегиялық жоспарлау және реформалар агенттігінің Ұлттық статистика бюросының</w:t>
      </w:r>
      <w:r>
        <w:rPr>
          <w:rFonts w:ascii="Times New Roman"/>
          <w:b w:val="false"/>
          <w:i w:val="false"/>
          <w:color w:val="000000"/>
          <w:sz w:val="28"/>
        </w:rPr>
        <w:t xml:space="preserve"> </w:t>
      </w:r>
      <w:r>
        <w:rPr>
          <w:rFonts w:ascii="Times New Roman"/>
          <w:b/>
          <w:i w:val="false"/>
          <w:color w:val="000000"/>
          <w:sz w:val="28"/>
        </w:rPr>
        <w:t>www.stat.gov.kz</w:t>
      </w:r>
      <w:r>
        <w:rPr>
          <w:rFonts w:ascii="Times New Roman"/>
          <w:b/>
          <w:i w:val="false"/>
          <w:color w:val="000000"/>
          <w:sz w:val="28"/>
        </w:rPr>
        <w:t xml:space="preserve"> интернет-ресурсында</w:t>
      </w:r>
      <w:r>
        <w:rPr>
          <w:rFonts w:ascii="Times New Roman"/>
          <w:b w:val="false"/>
          <w:i w:val="false"/>
          <w:color w:val="000000"/>
          <w:sz w:val="28"/>
        </w:rPr>
        <w:t xml:space="preserve"> </w:t>
      </w:r>
      <w:r>
        <w:rPr>
          <w:rFonts w:ascii="Times New Roman"/>
          <w:b/>
          <w:i w:val="false"/>
          <w:color w:val="000000"/>
          <w:sz w:val="28"/>
        </w:rPr>
        <w:t>"www.stat.gov.kz//Респонденттерге//Статистикалық нысандар//Жылдық//1-КС" сілтемесі бойынша орналасқан Құрылыс жұмыстарының ірілендірілген түрлерінің анықтамалығы</w:t>
      </w:r>
    </w:p>
    <w:bookmarkEnd w:id="392"/>
    <w:bookmarkStart w:name="z425" w:id="3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и далее СУВР – Справочник укрупненных видов строительных работ, размещенный на интернет-ресурсе Бюро национальной статистики Агентства по стратегическому планированию и реформам Республики Казахстан по ссылке "www.stat.gov.kz //Для респондентов// Статистические формы// Годовые формы//1-КС"</w:t>
      </w:r>
    </w:p>
    <w:bookmarkEnd w:id="393"/>
    <w:bookmarkStart w:name="z426" w:id="394"/>
    <w:p>
      <w:pPr>
        <w:spacing w:after="0"/>
        <w:ind w:left="0"/>
        <w:jc w:val="both"/>
      </w:pPr>
      <w:r>
        <w:rPr>
          <w:rFonts w:ascii="Times New Roman"/>
          <w:b w:val="false"/>
          <w:i w:val="false"/>
          <w:color w:val="000000"/>
          <w:sz w:val="28"/>
        </w:rPr>
        <w:t xml:space="preserve">
      </w:t>
      </w:r>
      <w:r>
        <w:rPr>
          <w:rFonts w:ascii="Times New Roman"/>
          <w:b/>
          <w:i w:val="false"/>
          <w:color w:val="000000"/>
          <w:sz w:val="28"/>
        </w:rPr>
        <w:t>5. Қызметтің қосалқы түрлері бойынша өндірілген өнім және көрсетілген қызмет көлемі туралы ақпаратты көрсетіңіз, мың теңгеде</w:t>
      </w:r>
    </w:p>
    <w:bookmarkEnd w:id="394"/>
    <w:bookmarkStart w:name="z427" w:id="395"/>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по вторичным видам деятельности, в тысячах тенге</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6"/>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bookmarkEnd w:id="396"/>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7"/>
          <w:p>
            <w:pPr>
              <w:spacing w:after="20"/>
              <w:ind w:left="20"/>
              <w:jc w:val="both"/>
            </w:pPr>
            <w:r>
              <w:rPr>
                <w:rFonts w:ascii="Times New Roman"/>
                <w:b w:val="false"/>
                <w:i w:val="false"/>
                <w:color w:val="000000"/>
                <w:sz w:val="20"/>
              </w:rPr>
              <w:t>
</w:t>
            </w:r>
            <w:r>
              <w:rPr>
                <w:rFonts w:ascii="Times New Roman"/>
                <w:b/>
                <w:i w:val="false"/>
                <w:color w:val="000000"/>
                <w:sz w:val="20"/>
              </w:rPr>
              <w:t>ЭҚЖЖ коды</w:t>
            </w:r>
          </w:p>
          <w:bookmarkEnd w:id="397"/>
          <w:p>
            <w:pPr>
              <w:spacing w:after="20"/>
              <w:ind w:left="20"/>
              <w:jc w:val="both"/>
            </w:pPr>
            <w:r>
              <w:rPr>
                <w:rFonts w:ascii="Times New Roman"/>
                <w:b w:val="false"/>
                <w:i w:val="false"/>
                <w:color w:val="000000"/>
                <w:sz w:val="20"/>
              </w:rPr>
              <w:t>
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8"/>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98"/>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 w:id="399"/>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bookmarkEnd w:id="399"/>
    <w:bookmarkStart w:name="z432" w:id="400"/>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433" w:id="401"/>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401"/>
    <w:bookmarkStart w:name="z434" w:id="402"/>
    <w:p>
      <w:pPr>
        <w:spacing w:after="0"/>
        <w:ind w:left="0"/>
        <w:jc w:val="both"/>
      </w:pPr>
      <w:r>
        <w:rPr>
          <w:rFonts w:ascii="Times New Roman"/>
          <w:b w:val="false"/>
          <w:i w:val="false"/>
          <w:color w:val="000000"/>
          <w:sz w:val="28"/>
        </w:rPr>
        <w:t>
      Наименование___________________ Адрес (респондента) ________________________</w:t>
      </w:r>
    </w:p>
    <w:bookmarkEnd w:id="402"/>
    <w:bookmarkStart w:name="z435" w:id="403"/>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p>
    <w:bookmarkEnd w:id="403"/>
    <w:bookmarkStart w:name="z436" w:id="404"/>
    <w:p>
      <w:pPr>
        <w:spacing w:after="0"/>
        <w:ind w:left="0"/>
        <w:jc w:val="both"/>
      </w:pPr>
      <w:r>
        <w:rPr>
          <w:rFonts w:ascii="Times New Roman"/>
          <w:b w:val="false"/>
          <w:i w:val="false"/>
          <w:color w:val="000000"/>
          <w:sz w:val="28"/>
        </w:rPr>
        <w:t>
      Телефон (респондента)__________________________ ____________________________</w:t>
      </w:r>
    </w:p>
    <w:bookmarkEnd w:id="404"/>
    <w:bookmarkStart w:name="z437" w:id="405"/>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bookmarkEnd w:id="405"/>
    <w:bookmarkStart w:name="z438" w:id="406"/>
    <w:p>
      <w:pPr>
        <w:spacing w:after="0"/>
        <w:ind w:left="0"/>
        <w:jc w:val="both"/>
      </w:pPr>
      <w:r>
        <w:rPr>
          <w:rFonts w:ascii="Times New Roman"/>
          <w:b w:val="false"/>
          <w:i w:val="false"/>
          <w:color w:val="000000"/>
          <w:sz w:val="28"/>
        </w:rPr>
        <w:t>
       стационарный мобильный</w:t>
      </w:r>
    </w:p>
    <w:bookmarkEnd w:id="406"/>
    <w:bookmarkStart w:name="z439" w:id="407"/>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407"/>
    <w:bookmarkStart w:name="z440" w:id="408"/>
    <w:p>
      <w:pPr>
        <w:spacing w:after="0"/>
        <w:ind w:left="0"/>
        <w:jc w:val="both"/>
      </w:pPr>
      <w:r>
        <w:rPr>
          <w:rFonts w:ascii="Times New Roman"/>
          <w:b w:val="false"/>
          <w:i w:val="false"/>
          <w:color w:val="000000"/>
          <w:sz w:val="28"/>
        </w:rPr>
        <w:t>
      Адрес электронной почты (респондента)_______________________________________</w:t>
      </w:r>
    </w:p>
    <w:bookmarkEnd w:id="408"/>
    <w:bookmarkStart w:name="z441" w:id="409"/>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409"/>
    <w:bookmarkStart w:name="z442" w:id="410"/>
    <w:p>
      <w:pPr>
        <w:spacing w:after="0"/>
        <w:ind w:left="0"/>
        <w:jc w:val="both"/>
      </w:pPr>
      <w:r>
        <w:rPr>
          <w:rFonts w:ascii="Times New Roman"/>
          <w:b w:val="false"/>
          <w:i w:val="false"/>
          <w:color w:val="000000"/>
          <w:sz w:val="28"/>
        </w:rPr>
        <w:t>
      Исполнитель________________________________ _____________________________</w:t>
      </w:r>
    </w:p>
    <w:bookmarkEnd w:id="410"/>
    <w:bookmarkStart w:name="z443" w:id="411"/>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bookmarkEnd w:id="411"/>
    <w:bookmarkStart w:name="z444" w:id="412"/>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412"/>
    <w:bookmarkStart w:name="z445" w:id="413"/>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p>
    <w:bookmarkEnd w:id="413"/>
    <w:bookmarkStart w:name="z446" w:id="414"/>
    <w:p>
      <w:pPr>
        <w:spacing w:after="0"/>
        <w:ind w:left="0"/>
        <w:jc w:val="both"/>
      </w:pPr>
      <w:r>
        <w:rPr>
          <w:rFonts w:ascii="Times New Roman"/>
          <w:b w:val="false"/>
          <w:i w:val="false"/>
          <w:color w:val="000000"/>
          <w:sz w:val="28"/>
        </w:rPr>
        <w:t>
      Главный бухгалтер или лицо, исполняющее его обязанности______________________</w:t>
      </w:r>
    </w:p>
    <w:bookmarkEnd w:id="414"/>
    <w:bookmarkStart w:name="z447" w:id="415"/>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bookmarkEnd w:id="415"/>
    <w:bookmarkStart w:name="z448" w:id="416"/>
    <w:p>
      <w:pPr>
        <w:spacing w:after="0"/>
        <w:ind w:left="0"/>
        <w:jc w:val="both"/>
      </w:pPr>
      <w:r>
        <w:rPr>
          <w:rFonts w:ascii="Times New Roman"/>
          <w:b w:val="false"/>
          <w:i w:val="false"/>
          <w:color w:val="000000"/>
          <w:sz w:val="28"/>
        </w:rPr>
        <w:t>
       фамилия, имя и отчество (при его наличии) подпись</w:t>
      </w:r>
    </w:p>
    <w:bookmarkEnd w:id="416"/>
    <w:bookmarkStart w:name="z449" w:id="417"/>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bookmarkEnd w:id="417"/>
    <w:bookmarkStart w:name="z450" w:id="418"/>
    <w:p>
      <w:pPr>
        <w:spacing w:after="0"/>
        <w:ind w:left="0"/>
        <w:jc w:val="both"/>
      </w:pPr>
      <w:r>
        <w:rPr>
          <w:rFonts w:ascii="Times New Roman"/>
          <w:b w:val="false"/>
          <w:i w:val="false"/>
          <w:color w:val="000000"/>
          <w:sz w:val="28"/>
        </w:rPr>
        <w:t>
      Руководитель или лицо, исполняющее его обязанности _____________ _____________</w:t>
      </w:r>
    </w:p>
    <w:bookmarkEnd w:id="418"/>
    <w:bookmarkStart w:name="z451" w:id="419"/>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bookmarkEnd w:id="419"/>
    <w:bookmarkStart w:name="z452" w:id="420"/>
    <w:p>
      <w:pPr>
        <w:spacing w:after="0"/>
        <w:ind w:left="0"/>
        <w:jc w:val="both"/>
      </w:pPr>
      <w:r>
        <w:rPr>
          <w:rFonts w:ascii="Times New Roman"/>
          <w:b w:val="false"/>
          <w:i w:val="false"/>
          <w:color w:val="000000"/>
          <w:sz w:val="28"/>
        </w:rPr>
        <w:t>
       фамилия, имя и отчество (при его наличии) подпись</w:t>
      </w:r>
    </w:p>
    <w:bookmarkEnd w:id="420"/>
    <w:bookmarkStart w:name="z453" w:id="42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421"/>
    <w:bookmarkStart w:name="z454" w:id="422"/>
    <w:p>
      <w:pPr>
        <w:spacing w:after="0"/>
        <w:ind w:left="0"/>
        <w:jc w:val="both"/>
      </w:pPr>
      <w:r>
        <w:rPr>
          <w:rFonts w:ascii="Times New Roman"/>
          <w:b w:val="false"/>
          <w:i w:val="false"/>
          <w:color w:val="000000"/>
          <w:sz w:val="28"/>
        </w:rPr>
        <w:t>
      Примечание:</w:t>
      </w:r>
    </w:p>
    <w:bookmarkEnd w:id="422"/>
    <w:bookmarkStart w:name="z455" w:id="423"/>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423"/>
    <w:bookmarkStart w:name="z456" w:id="424"/>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"Орындалған құрылыс</w:t>
            </w:r>
            <w:r>
              <w:br/>
            </w:r>
            <w:r>
              <w:rPr>
                <w:rFonts w:ascii="Times New Roman"/>
                <w:b w:val="false"/>
                <w:i w:val="false"/>
                <w:color w:val="000000"/>
                <w:sz w:val="20"/>
              </w:rPr>
              <w:t>жұмыстары (көрсетілетін)</w:t>
            </w:r>
            <w:r>
              <w:br/>
            </w:r>
            <w:r>
              <w:rPr>
                <w:rFonts w:ascii="Times New Roman"/>
                <w:b w:val="false"/>
                <w:i w:val="false"/>
                <w:color w:val="000000"/>
                <w:sz w:val="20"/>
              </w:rPr>
              <w:t>туралы есеп" (индексі 1-КС,</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r>
              <w:br/>
            </w: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 выполненных</w:t>
            </w:r>
            <w:r>
              <w:br/>
            </w:r>
            <w:r>
              <w:rPr>
                <w:rFonts w:ascii="Times New Roman"/>
                <w:b w:val="false"/>
                <w:i w:val="false"/>
                <w:color w:val="000000"/>
                <w:sz w:val="20"/>
              </w:rPr>
              <w:t>строительных работах</w:t>
            </w:r>
            <w:r>
              <w:br/>
            </w:r>
            <w:r>
              <w:rPr>
                <w:rFonts w:ascii="Times New Roman"/>
                <w:b w:val="false"/>
                <w:i w:val="false"/>
                <w:color w:val="000000"/>
                <w:sz w:val="20"/>
              </w:rPr>
              <w:t>(услугах)" (индекс 1-КС,</w:t>
            </w:r>
            <w:r>
              <w:br/>
            </w:r>
            <w:r>
              <w:rPr>
                <w:rFonts w:ascii="Times New Roman"/>
                <w:b w:val="false"/>
                <w:i w:val="false"/>
                <w:color w:val="000000"/>
                <w:sz w:val="20"/>
              </w:rPr>
              <w:t>периодчность годовая)</w:t>
            </w:r>
          </w:p>
        </w:tc>
      </w:tr>
    </w:tbl>
    <w:bookmarkStart w:name="z458" w:id="425"/>
    <w:p>
      <w:pPr>
        <w:spacing w:after="0"/>
        <w:ind w:left="0"/>
        <w:jc w:val="left"/>
      </w:pPr>
      <w:r>
        <w:rPr>
          <w:rFonts w:ascii="Times New Roman"/>
          <w:b/>
          <w:i w:val="false"/>
          <w:color w:val="000000"/>
        </w:rPr>
        <w:t xml:space="preserve"> Құрылыс жұмыстарының ірілендірілген түрлерінің анықтамалығы (ҚЖІТА)</w:t>
      </w:r>
    </w:p>
    <w:bookmarkEnd w:id="425"/>
    <w:bookmarkStart w:name="z459" w:id="426"/>
    <w:p>
      <w:pPr>
        <w:spacing w:after="0"/>
        <w:ind w:left="0"/>
        <w:jc w:val="left"/>
      </w:pPr>
      <w:r>
        <w:rPr>
          <w:rFonts w:ascii="Times New Roman"/>
          <w:b/>
          <w:i w:val="false"/>
          <w:color w:val="000000"/>
        </w:rPr>
        <w:t xml:space="preserve"> Справочник укрупненных видов строительных работ (СУВР)</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жұмыстарының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земляных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қазаншұңқырларда топырақ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грунта в котлованах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қазу және көму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рытье и засыпка траншей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насыпей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земляные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Іргетастарды түрғызу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Возведение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темірбетонды іргетастарды қалау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сборных железобетонных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іргетастарды қалау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жиналмалы-монолиттік іргетастарды қалау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сборно-монолитных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қазықтық іргетастарды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свайных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Возведение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бетондық және темірбетондық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бетонных и железобетонных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жиналмалы бетонды және темірбетонды конструкцияларын монтаждау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бетонных и железобетонных конструкций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және блоктардан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кирпича и 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прочих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Қаңқамен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каркаса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қаңқамен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железобетонного каркаса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қаңқамен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металлического каркаса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темірбетондық аражабындарды монтаждау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железобетонных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аражабындармен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монолитных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аражабындармен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кровель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металлических кровель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мягких кровель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азбестцемент беттер және басқа да материалдардан жасалған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кровель из асбестоцементных листов и других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Ойықтарды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Заполнение проемов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оконных проемов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дверных проемов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еденмен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бетонных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кілем жабын және поливинилхлорид тақтайшалы еденмен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линолеума, ковровых покрытий и плиток поливинилхлорид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едендермен және паркеттен жасалған едендермен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дощатых полов и полов из паркета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тақтайшадан жасалған едендермен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плиток керамических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едендермен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видов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Әрлеу жұмыстарын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отделочных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жұмыстарын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штукатурных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жұмыстарын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малярных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отделочные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инженерлік жүйелермен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наружных инженерных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желілерін салу кезіндегі металл тіреулерді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опор при надземной прокладке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жүйелерін салу кезіндегі темірбетон және басқа да тіреулерді орнату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железобетонных и других опор при надземной прокладке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жүйелердің құбырларын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труб наружных инженерных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каналдармен, камералармен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каналов, камер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құдықтарымен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канализационных колодцев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 және қорғаныш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гидроизоляционные и защитные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теплоизоляционные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инженерлік жүйелермен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внутренних инженерных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 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отопления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жүргізу және кәріз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водопровода и канализации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газоснабжения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электроснабжения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мен ауа баптау жүйелерімен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 вентиляции и кондиционирования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жүйелермен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инженерных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Ірілендірілген түрлер бойынша өзге де жіктелмеген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Работы, прочие не классифицированные по укрупненным видам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bookmarkStart w:name="z461" w:id="42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27"/>
    <w:bookmarkStart w:name="z462" w:id="428"/>
    <w:p>
      <w:pPr>
        <w:spacing w:after="0"/>
        <w:ind w:left="0"/>
        <w:jc w:val="both"/>
      </w:pPr>
      <w:r>
        <w:rPr>
          <w:rFonts w:ascii="Times New Roman"/>
          <w:b w:val="false"/>
          <w:i w:val="false"/>
          <w:color w:val="000000"/>
          <w:sz w:val="28"/>
        </w:rPr>
        <w:t>
      м3 – текше метр;</w:t>
      </w:r>
    </w:p>
    <w:bookmarkEnd w:id="428"/>
    <w:bookmarkStart w:name="z463" w:id="429"/>
    <w:p>
      <w:pPr>
        <w:spacing w:after="0"/>
        <w:ind w:left="0"/>
        <w:jc w:val="both"/>
      </w:pPr>
      <w:r>
        <w:rPr>
          <w:rFonts w:ascii="Times New Roman"/>
          <w:b w:val="false"/>
          <w:i w:val="false"/>
          <w:color w:val="000000"/>
          <w:sz w:val="28"/>
        </w:rPr>
        <w:t>
      м2 – шаршы метр;</w:t>
      </w:r>
    </w:p>
    <w:bookmarkEnd w:id="429"/>
    <w:bookmarkStart w:name="z464" w:id="430"/>
    <w:p>
      <w:pPr>
        <w:spacing w:after="0"/>
        <w:ind w:left="0"/>
        <w:jc w:val="both"/>
      </w:pPr>
      <w:r>
        <w:rPr>
          <w:rFonts w:ascii="Times New Roman"/>
          <w:b w:val="false"/>
          <w:i w:val="false"/>
          <w:color w:val="000000"/>
          <w:sz w:val="28"/>
        </w:rPr>
        <w:t>
      км – қума метр;</w:t>
      </w:r>
    </w:p>
    <w:bookmarkEnd w:id="430"/>
    <w:bookmarkStart w:name="z465" w:id="43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431"/>
    <w:bookmarkStart w:name="z466" w:id="432"/>
    <w:p>
      <w:pPr>
        <w:spacing w:after="0"/>
        <w:ind w:left="0"/>
        <w:jc w:val="both"/>
      </w:pPr>
      <w:r>
        <w:rPr>
          <w:rFonts w:ascii="Times New Roman"/>
          <w:b w:val="false"/>
          <w:i w:val="false"/>
          <w:color w:val="000000"/>
          <w:sz w:val="28"/>
        </w:rPr>
        <w:t>
      м3 – метр кубический;</w:t>
      </w:r>
    </w:p>
    <w:bookmarkEnd w:id="432"/>
    <w:bookmarkStart w:name="z467" w:id="433"/>
    <w:p>
      <w:pPr>
        <w:spacing w:after="0"/>
        <w:ind w:left="0"/>
        <w:jc w:val="both"/>
      </w:pPr>
      <w:r>
        <w:rPr>
          <w:rFonts w:ascii="Times New Roman"/>
          <w:b w:val="false"/>
          <w:i w:val="false"/>
          <w:color w:val="000000"/>
          <w:sz w:val="28"/>
        </w:rPr>
        <w:t>
      м2 – метр квадратный;</w:t>
      </w:r>
    </w:p>
    <w:bookmarkEnd w:id="433"/>
    <w:bookmarkStart w:name="z468" w:id="434"/>
    <w:p>
      <w:pPr>
        <w:spacing w:after="0"/>
        <w:ind w:left="0"/>
        <w:jc w:val="both"/>
      </w:pPr>
      <w:r>
        <w:rPr>
          <w:rFonts w:ascii="Times New Roman"/>
          <w:b w:val="false"/>
          <w:i w:val="false"/>
          <w:color w:val="000000"/>
          <w:sz w:val="28"/>
        </w:rPr>
        <w:t>
      км – километр;</w:t>
      </w:r>
    </w:p>
    <w:bookmarkEnd w:id="434"/>
    <w:bookmarkStart w:name="z469" w:id="435"/>
    <w:p>
      <w:pPr>
        <w:spacing w:after="0"/>
        <w:ind w:left="0"/>
        <w:jc w:val="both"/>
      </w:pPr>
      <w:r>
        <w:rPr>
          <w:rFonts w:ascii="Times New Roman"/>
          <w:b w:val="false"/>
          <w:i w:val="false"/>
          <w:color w:val="000000"/>
          <w:sz w:val="28"/>
        </w:rPr>
        <w:t>
      пог м – погонный метр.</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2022 жылғы 22 қыркүйектегі</w:t>
            </w:r>
            <w:r>
              <w:br/>
            </w:r>
            <w:r>
              <w:rPr>
                <w:rFonts w:ascii="Times New Roman"/>
                <w:b w:val="false"/>
                <w:i w:val="false"/>
                <w:color w:val="000000"/>
                <w:sz w:val="20"/>
              </w:rPr>
              <w:t>№ 28 бұйрығына 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№16 бұйрығына 16-қосымша</w:t>
            </w:r>
          </w:p>
        </w:tc>
      </w:tr>
    </w:tbl>
    <w:bookmarkStart w:name="z471" w:id="436"/>
    <w:p>
      <w:pPr>
        <w:spacing w:after="0"/>
        <w:ind w:left="0"/>
        <w:jc w:val="left"/>
      </w:pPr>
      <w:r>
        <w:rPr>
          <w:rFonts w:ascii="Times New Roman"/>
          <w:b/>
          <w:i w:val="false"/>
          <w:color w:val="000000"/>
        </w:rPr>
        <w:t xml:space="preserve"> "Орындалған құрылыс жұмыстары (көрсетілетін қызметтер) туралы есеп" (индексі 1-КС, кезеңділігі жылдық) жалпымемлекеттік статистикалық байқаудың статистикалық нысанын толтыру жөніндегі нұсқаулық</w:t>
      </w:r>
    </w:p>
    <w:bookmarkEnd w:id="436"/>
    <w:bookmarkStart w:name="z472" w:id="437"/>
    <w:p>
      <w:pPr>
        <w:spacing w:after="0"/>
        <w:ind w:left="0"/>
        <w:jc w:val="both"/>
      </w:pPr>
      <w:r>
        <w:rPr>
          <w:rFonts w:ascii="Times New Roman"/>
          <w:b w:val="false"/>
          <w:i w:val="false"/>
          <w:color w:val="000000"/>
          <w:sz w:val="28"/>
        </w:rPr>
        <w:t>
      1. Осы "Орындалған құрылыс жұмыстары (көрсетілетін қызметтер) туралы есеп" (индексі 1-КС,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37"/>
    <w:bookmarkStart w:name="z473" w:id="438"/>
    <w:p>
      <w:pPr>
        <w:spacing w:after="0"/>
        <w:ind w:left="0"/>
        <w:jc w:val="both"/>
      </w:pPr>
      <w:r>
        <w:rPr>
          <w:rFonts w:ascii="Times New Roman"/>
          <w:b w:val="false"/>
          <w:i w:val="false"/>
          <w:color w:val="000000"/>
          <w:sz w:val="28"/>
        </w:rPr>
        <w:t>
      2. Осы Нұсқаулықта мынадай анықтамалар пайдаланылады:</w:t>
      </w:r>
    </w:p>
    <w:bookmarkEnd w:id="438"/>
    <w:bookmarkStart w:name="z474" w:id="439"/>
    <w:p>
      <w:pPr>
        <w:spacing w:after="0"/>
        <w:ind w:left="0"/>
        <w:jc w:val="both"/>
      </w:pPr>
      <w:r>
        <w:rPr>
          <w:rFonts w:ascii="Times New Roman"/>
          <w:b w:val="false"/>
          <w:i w:val="false"/>
          <w:color w:val="000000"/>
          <w:sz w:val="28"/>
        </w:rPr>
        <w:t>
      1) ғимаратты (имаратты, жабдықты, коммуникацияларды, тұрғын үй-коммуналдық мақсаттағы объектілерді) ағымдағы жөндеу – ғимараттың (имараттың, жабдықтың, коммуникациялардың, тұрғын үй-коммуналдық мақсаттағы объектілердің) жарамдылығын немесе жұмысқа қабілеттілігін қалпына келтіру, шектеулі номенклатураның құрамдас бөліктерін ауыстыру немесе қалпына келтіру арқылы оның ресурстарын ішінара қалпына келтіру үшін орындалатын жөндеу;</w:t>
      </w:r>
    </w:p>
    <w:bookmarkEnd w:id="439"/>
    <w:bookmarkStart w:name="z475" w:id="440"/>
    <w:p>
      <w:pPr>
        <w:spacing w:after="0"/>
        <w:ind w:left="0"/>
        <w:jc w:val="both"/>
      </w:pPr>
      <w:r>
        <w:rPr>
          <w:rFonts w:ascii="Times New Roman"/>
          <w:b w:val="false"/>
          <w:i w:val="false"/>
          <w:color w:val="000000"/>
          <w:sz w:val="28"/>
        </w:rPr>
        <w:t>
      2) ғимараттар мен имараттарды күрделі жөндеу – ғимараттың (имараттың) жекелеген бөліктерін немесе тұтас конструкцияларды, бөлшектерді немесе инженерлік-техникалық жабдықты тозуына және бұзылуына байланысты қайта қалпына келтіру және ұзақ қызмет ететін және үнемді, олардың пайдалану көрсеткіштерін жақсартатындарға ауыстыру бойынша жұмыстар;</w:t>
      </w:r>
    </w:p>
    <w:bookmarkEnd w:id="440"/>
    <w:bookmarkStart w:name="z476" w:id="441"/>
    <w:p>
      <w:pPr>
        <w:spacing w:after="0"/>
        <w:ind w:left="0"/>
        <w:jc w:val="both"/>
      </w:pPr>
      <w:r>
        <w:rPr>
          <w:rFonts w:ascii="Times New Roman"/>
          <w:b w:val="false"/>
          <w:i w:val="false"/>
          <w:color w:val="000000"/>
          <w:sz w:val="28"/>
        </w:rPr>
        <w:t>
      3) жасыл құрылыс – қоршаған ортаға барынша аз әсер ететін және "жасыл" технологияларды қолданатын ғимараттар құрылысының түрі. "Жасыл" технологиялар деп ғылымның қазіргі заманғы жетістіктері негізінде құрылған, орнықты дамудың экологиялық, экономикалық, әлеуметтік аспектілерін ескеретін өндірістің экологиялық қауіпсіз технологиялары түсініледі;</w:t>
      </w:r>
    </w:p>
    <w:bookmarkEnd w:id="441"/>
    <w:bookmarkStart w:name="z477" w:id="442"/>
    <w:p>
      <w:pPr>
        <w:spacing w:after="0"/>
        <w:ind w:left="0"/>
        <w:jc w:val="both"/>
      </w:pPr>
      <w:r>
        <w:rPr>
          <w:rFonts w:ascii="Times New Roman"/>
          <w:b w:val="false"/>
          <w:i w:val="false"/>
          <w:color w:val="000000"/>
          <w:sz w:val="28"/>
        </w:rPr>
        <w:t>
      4) құрылыс-монтаж жұмыстары – ғимараттар мен имараттарды тұрғызу, кеңейту, реконструкциялау мен техникалық қайта жарақтандыру бойынша құрылыс жұмыстары; энергетикалық, технологиялық және басқа да жабдықтарды монтаждау жұмыстары;</w:t>
      </w:r>
    </w:p>
    <w:bookmarkEnd w:id="442"/>
    <w:bookmarkStart w:name="z478" w:id="443"/>
    <w:p>
      <w:pPr>
        <w:spacing w:after="0"/>
        <w:ind w:left="0"/>
        <w:jc w:val="both"/>
      </w:pPr>
      <w:r>
        <w:rPr>
          <w:rFonts w:ascii="Times New Roman"/>
          <w:b w:val="false"/>
          <w:i w:val="false"/>
          <w:color w:val="000000"/>
          <w:sz w:val="28"/>
        </w:rPr>
        <w:t>
      5)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bookmarkEnd w:id="443"/>
    <w:bookmarkStart w:name="z479" w:id="444"/>
    <w:p>
      <w:pPr>
        <w:spacing w:after="0"/>
        <w:ind w:left="0"/>
        <w:jc w:val="both"/>
      </w:pPr>
      <w:r>
        <w:rPr>
          <w:rFonts w:ascii="Times New Roman"/>
          <w:b w:val="false"/>
          <w:i w:val="false"/>
          <w:color w:val="000000"/>
          <w:sz w:val="28"/>
        </w:rPr>
        <w:t>
      6) қызметтің негізгі түрі – қосылған құны шаруашылық субъектісі жүзеге асыратын кез келген басқа қызмет түрінің қосылған құнынан асатын қызмет түрі;</w:t>
      </w:r>
    </w:p>
    <w:bookmarkEnd w:id="444"/>
    <w:bookmarkStart w:name="z480" w:id="445"/>
    <w:p>
      <w:pPr>
        <w:spacing w:after="0"/>
        <w:ind w:left="0"/>
        <w:jc w:val="both"/>
      </w:pPr>
      <w:r>
        <w:rPr>
          <w:rFonts w:ascii="Times New Roman"/>
          <w:b w:val="false"/>
          <w:i w:val="false"/>
          <w:color w:val="000000"/>
          <w:sz w:val="28"/>
        </w:rPr>
        <w:t>
      7) экологиялық таза өнім – бұл экологиялық таза технологиялар мен жабдықтардың көмегімен өндірілген, құрамындағы зиянды заттар қоршаған ортаға және адамның денсаулығына залал келтірмейтін, қолайлы қоршаған ортаға тасымалданған және сақталған өнім;</w:t>
      </w:r>
    </w:p>
    <w:bookmarkEnd w:id="445"/>
    <w:bookmarkStart w:name="z481" w:id="446"/>
    <w:p>
      <w:pPr>
        <w:spacing w:after="0"/>
        <w:ind w:left="0"/>
        <w:jc w:val="both"/>
      </w:pPr>
      <w:r>
        <w:rPr>
          <w:rFonts w:ascii="Times New Roman"/>
          <w:b w:val="false"/>
          <w:i w:val="false"/>
          <w:color w:val="000000"/>
          <w:sz w:val="28"/>
        </w:rPr>
        <w:t>
      8) энергия тиімділігі (энергетикалық тиімділік) – пайдалы әсердің, оның ішінде энергетикалық ресурстарды пайдаланудан алынған өндірілген өнім көлемінің осы әсерді алуға себепші болған тиісті ресурстардың шығындарына қатынасын көрсететін сипаттамалар.</w:t>
      </w:r>
    </w:p>
    <w:bookmarkEnd w:id="446"/>
    <w:bookmarkStart w:name="z482" w:id="447"/>
    <w:p>
      <w:pPr>
        <w:spacing w:after="0"/>
        <w:ind w:left="0"/>
        <w:jc w:val="both"/>
      </w:pPr>
      <w:r>
        <w:rPr>
          <w:rFonts w:ascii="Times New Roman"/>
          <w:b w:val="false"/>
          <w:i w:val="false"/>
          <w:color w:val="000000"/>
          <w:sz w:val="28"/>
        </w:rPr>
        <w:t>
      3. Орындалған құрылыс жұмыстарының (көрсетілген қызметтердің) көлемі мердігердің жасалған шарттар бойынша заңды тұлғалар орындаған көлемді көрсетеді. Қосалқы мердігерлік шарт жасалған жағдайда, қосалқы мердігерлік ұйым орындаған құрылыс жұмыстарының көлемін өзі көрсетеді, өз кезегінде бас мердігер көлемді қосалқы мердігерлік ұйым орындаған құрылыс жұмыстарының көлемін шегерумен көрсетеді, яғни мердігерлік ұйымдар өз күштерімен орындалған құрылыс жұмыстарының көлемін көрсетеді.</w:t>
      </w:r>
    </w:p>
    <w:bookmarkEnd w:id="447"/>
    <w:bookmarkStart w:name="z483" w:id="448"/>
    <w:p>
      <w:pPr>
        <w:spacing w:after="0"/>
        <w:ind w:left="0"/>
        <w:jc w:val="both"/>
      </w:pPr>
      <w:r>
        <w:rPr>
          <w:rFonts w:ascii="Times New Roman"/>
          <w:b w:val="false"/>
          <w:i w:val="false"/>
          <w:color w:val="000000"/>
          <w:sz w:val="28"/>
        </w:rPr>
        <w:t>
      Статистикалық нысанда мердігер және қосалқы мердігер ұйымдардың орындалған құрылыс жұмыстарының (көрсетілген қызметтердің) көлемі алғашқы есепке алудың және құрылыс мердігерімен жасалған келісімшарт бойынша нақты орындалған құрылыс жұмыстарының құны негізінде көрсетіледі. Бюджет қаражаты есебінен орындалған құрылыс жұмыстарының көлемін статистикалық нысанда көрсеткенде статистикалық нысанмен бірге орындалған құрылыс жұмыстарын қабылдау актісінемесе орындалған құрылыс жұмыстарының және шығындардың құны туралы анықтаманың көшірмелері ұсынылады. Мемлекеттік емес инвестиция есебінен объект құрылысын жүзеге асырғанда – тапсырыс беруші мен мердігер арасында келісілген қол қойылған нысандардың көшірмесі.</w:t>
      </w:r>
    </w:p>
    <w:bookmarkEnd w:id="448"/>
    <w:bookmarkStart w:name="z484" w:id="449"/>
    <w:p>
      <w:pPr>
        <w:spacing w:after="0"/>
        <w:ind w:left="0"/>
        <w:jc w:val="both"/>
      </w:pPr>
      <w:r>
        <w:rPr>
          <w:rFonts w:ascii="Times New Roman"/>
          <w:b w:val="false"/>
          <w:i w:val="false"/>
          <w:color w:val="000000"/>
          <w:sz w:val="28"/>
        </w:rPr>
        <w:t>
      Екі және одан да көп облыстар аумағында құрылысты жүзеге асыратын заңды тұлғалар және (немесе) олардың құрылымдық және оқшауланған бөлімшелері статистикалық нысанды әрбір аумақ бойынша ақпаратты бөліп көрсете отырып, жеке бланкілерде ұсынады, яғни деректер құрылыс жұмыстарының орындалған жері бойынша көрсетіледі.</w:t>
      </w:r>
    </w:p>
    <w:bookmarkEnd w:id="449"/>
    <w:bookmarkStart w:name="z485" w:id="450"/>
    <w:p>
      <w:pPr>
        <w:spacing w:after="0"/>
        <w:ind w:left="0"/>
        <w:jc w:val="both"/>
      </w:pPr>
      <w:r>
        <w:rPr>
          <w:rFonts w:ascii="Times New Roman"/>
          <w:b w:val="false"/>
          <w:i w:val="false"/>
          <w:color w:val="000000"/>
          <w:sz w:val="28"/>
        </w:rPr>
        <w:t>
      4. Құрылыс жұмыстарының көлеміне құрылыс сметасында көзделмеген жұмыстар көлемі, сондай-ақ:</w:t>
      </w:r>
    </w:p>
    <w:bookmarkEnd w:id="450"/>
    <w:bookmarkStart w:name="z486" w:id="451"/>
    <w:p>
      <w:pPr>
        <w:spacing w:after="0"/>
        <w:ind w:left="0"/>
        <w:jc w:val="both"/>
      </w:pPr>
      <w:r>
        <w:rPr>
          <w:rFonts w:ascii="Times New Roman"/>
          <w:b w:val="false"/>
          <w:i w:val="false"/>
          <w:color w:val="000000"/>
          <w:sz w:val="28"/>
        </w:rPr>
        <w:t>
      1) мұнай және газ ұңғымаларын бұрғылаумен, ұңғымаларды өңдеумен (су ұңғымаларын бұрғылауды қоспағанда – Экономикалық қызмет түрлері жалпы жіктеуішінің коды - 42.21), сынақ және барлау мақсатындағы бұрғылау бойынша қосалқы жұмыстар, мұнай және газ ұңғымаларын тұрғызу, ірге тасын цементтеу көлемі;</w:t>
      </w:r>
    </w:p>
    <w:bookmarkEnd w:id="451"/>
    <w:bookmarkStart w:name="z487" w:id="452"/>
    <w:p>
      <w:pPr>
        <w:spacing w:after="0"/>
        <w:ind w:left="0"/>
        <w:jc w:val="both"/>
      </w:pPr>
      <w:r>
        <w:rPr>
          <w:rFonts w:ascii="Times New Roman"/>
          <w:b w:val="false"/>
          <w:i w:val="false"/>
          <w:color w:val="000000"/>
          <w:sz w:val="28"/>
        </w:rPr>
        <w:t>
      2) топырақ жерлердің құнарлылығын қалпына келтіру, көмір шахталары қызметінің зардаптарын жою (топырақ шөккеннен кейінгі ойпаттарды, көлдерді, сазды жою және басқалары) бойынша жұмыстардың көлемі қосылмайды.</w:t>
      </w:r>
    </w:p>
    <w:bookmarkEnd w:id="452"/>
    <w:bookmarkStart w:name="z488" w:id="453"/>
    <w:p>
      <w:pPr>
        <w:spacing w:after="0"/>
        <w:ind w:left="0"/>
        <w:jc w:val="both"/>
      </w:pPr>
      <w:r>
        <w:rPr>
          <w:rFonts w:ascii="Times New Roman"/>
          <w:b w:val="false"/>
          <w:i w:val="false"/>
          <w:color w:val="000000"/>
          <w:sz w:val="28"/>
        </w:rPr>
        <w:t>
      Орындалған құрылыс жұмыстарының көлемі қосылған құн салығынсыз және акцизсіз көрсетіледі.</w:t>
      </w:r>
    </w:p>
    <w:bookmarkEnd w:id="453"/>
    <w:bookmarkStart w:name="z489" w:id="454"/>
    <w:p>
      <w:pPr>
        <w:spacing w:after="0"/>
        <w:ind w:left="0"/>
        <w:jc w:val="both"/>
      </w:pPr>
      <w:r>
        <w:rPr>
          <w:rFonts w:ascii="Times New Roman"/>
          <w:b w:val="false"/>
          <w:i w:val="false"/>
          <w:color w:val="000000"/>
          <w:sz w:val="28"/>
        </w:rPr>
        <w:t>
      5. 2-бөлімнің 1.1-1.3-жолдары бойынша тұрғын, тұрғын емес ғимараттарда және имараттарда орындалған құрылыс жұмыстарының (көрсетілген қызметтердің) көлемі көрсетіледі.</w:t>
      </w:r>
    </w:p>
    <w:bookmarkEnd w:id="454"/>
    <w:bookmarkStart w:name="z490" w:id="455"/>
    <w:p>
      <w:pPr>
        <w:spacing w:after="0"/>
        <w:ind w:left="0"/>
        <w:jc w:val="both"/>
      </w:pPr>
      <w:r>
        <w:rPr>
          <w:rFonts w:ascii="Times New Roman"/>
          <w:b w:val="false"/>
          <w:i w:val="false"/>
          <w:color w:val="000000"/>
          <w:sz w:val="28"/>
        </w:rPr>
        <w:t>
      6. "Жасыл құрылыс" деген 2-бөлімнің 2-жолында - "жасыл" технологияларды қолдана отырып, "жасыл" жобалар бойынша орындалған құрылыс жұмыстарының көлемі көрсетіледі. Мұндай жобаларға бекітілген сыныптама (таксономия) негізінде айқындалған, қолда бар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 жатады.</w:t>
      </w:r>
    </w:p>
    <w:bookmarkEnd w:id="455"/>
    <w:bookmarkStart w:name="z491" w:id="456"/>
    <w:p>
      <w:pPr>
        <w:spacing w:after="0"/>
        <w:ind w:left="0"/>
        <w:jc w:val="both"/>
      </w:pPr>
      <w:r>
        <w:rPr>
          <w:rFonts w:ascii="Times New Roman"/>
          <w:b w:val="false"/>
          <w:i w:val="false"/>
          <w:color w:val="000000"/>
          <w:sz w:val="28"/>
        </w:rPr>
        <w:t>
      7. 2-бөлімнің 3-жолында мұнай-газ секторында орындалған құрылыс жұмыстарының көлемі көрсетіледі.</w:t>
      </w:r>
    </w:p>
    <w:bookmarkEnd w:id="456"/>
    <w:bookmarkStart w:name="z492" w:id="457"/>
    <w:p>
      <w:pPr>
        <w:spacing w:after="0"/>
        <w:ind w:left="0"/>
        <w:jc w:val="both"/>
      </w:pPr>
      <w:r>
        <w:rPr>
          <w:rFonts w:ascii="Times New Roman"/>
          <w:b w:val="false"/>
          <w:i w:val="false"/>
          <w:color w:val="000000"/>
          <w:sz w:val="28"/>
        </w:rPr>
        <w:t>
      "Магистральдық құбыржолдарды жүргізу бойынша құрылыс жұмыстары" 3.1-жолында магистральдық мұнай және газ құбыржолдарын жүргізу бойынша орындалған құрылыс жұмыстарының көлемі көрсетіледі.</w:t>
      </w:r>
    </w:p>
    <w:bookmarkEnd w:id="457"/>
    <w:bookmarkStart w:name="z493" w:id="458"/>
    <w:p>
      <w:pPr>
        <w:spacing w:after="0"/>
        <w:ind w:left="0"/>
        <w:jc w:val="both"/>
      </w:pPr>
      <w:r>
        <w:rPr>
          <w:rFonts w:ascii="Times New Roman"/>
          <w:b w:val="false"/>
          <w:i w:val="false"/>
          <w:color w:val="000000"/>
          <w:sz w:val="28"/>
        </w:rPr>
        <w:t>
      "Қосалқы жұмыстарды қоса алғанда жергілікті құбыржолдарды жүргізу бойынша құрылыс жұмыстары" 3.2-жолында жергілікті мұнай және газ құбыржолдарын жүргізу бойынша қосалқы қызметтерді қоса алғанда орындалған құрылыс жұмыстарының көлемі көрсетіледі.</w:t>
      </w:r>
    </w:p>
    <w:bookmarkEnd w:id="458"/>
    <w:bookmarkStart w:name="z494" w:id="459"/>
    <w:p>
      <w:pPr>
        <w:spacing w:after="0"/>
        <w:ind w:left="0"/>
        <w:jc w:val="both"/>
      </w:pPr>
      <w:r>
        <w:rPr>
          <w:rFonts w:ascii="Times New Roman"/>
          <w:b w:val="false"/>
          <w:i w:val="false"/>
          <w:color w:val="000000"/>
          <w:sz w:val="28"/>
        </w:rPr>
        <w:t>
      "Өзге де құрылыс жұмыстары (көрсетілетін қызметтер)" 3.3-жолында мұнай және газ үшін магистральдық және жергілікті құбыржолдарды салу бойынша орындалған құрылыс жұмыстарының көлемінен бөлек мұнай-газ секторымен байланысты басқа да құрылыс объектілері бойынша құрылыс жұмыстарының орындалған көлемі көрсетіледі. Мысалы: мұнайды қайта өңдейтін зауыт құрылысы.</w:t>
      </w:r>
    </w:p>
    <w:bookmarkEnd w:id="459"/>
    <w:bookmarkStart w:name="z495" w:id="460"/>
    <w:p>
      <w:pPr>
        <w:spacing w:after="0"/>
        <w:ind w:left="0"/>
        <w:jc w:val="both"/>
      </w:pPr>
      <w:r>
        <w:rPr>
          <w:rFonts w:ascii="Times New Roman"/>
          <w:b w:val="false"/>
          <w:i w:val="false"/>
          <w:color w:val="000000"/>
          <w:sz w:val="28"/>
        </w:rPr>
        <w:t>
      8. 3-бөлімінің А-бағанында түрлері бойынша орындалған құрылыс жұмыстарының көлемі Экономикалық қызмет түрлерінің жалпы жіктеуішіне сәйкес "Құрылыс" саласының 41-43-кодтарына сәйкес толтырылады.</w:t>
      </w:r>
    </w:p>
    <w:bookmarkEnd w:id="460"/>
    <w:bookmarkStart w:name="z496" w:id="461"/>
    <w:p>
      <w:pPr>
        <w:spacing w:after="0"/>
        <w:ind w:left="0"/>
        <w:jc w:val="both"/>
      </w:pPr>
      <w:r>
        <w:rPr>
          <w:rFonts w:ascii="Times New Roman"/>
          <w:b w:val="false"/>
          <w:i w:val="false"/>
          <w:color w:val="000000"/>
          <w:sz w:val="28"/>
        </w:rPr>
        <w:t>
      3-бөлімнің 2-12-бағандарында салынып жатқан ғимараттар мен имараттардың түрлері көрсетіледі:</w:t>
      </w:r>
    </w:p>
    <w:bookmarkEnd w:id="461"/>
    <w:bookmarkStart w:name="z497" w:id="462"/>
    <w:p>
      <w:pPr>
        <w:spacing w:after="0"/>
        <w:ind w:left="0"/>
        <w:jc w:val="both"/>
      </w:pPr>
      <w:r>
        <w:rPr>
          <w:rFonts w:ascii="Times New Roman"/>
          <w:b w:val="false"/>
          <w:i w:val="false"/>
          <w:color w:val="000000"/>
          <w:sz w:val="28"/>
        </w:rPr>
        <w:t>
      өнеркәсіп имараттары – өндірістік процесте белгілі бір функцияларды орындайтын немесе технологиялық жабдықтан, коммуникация және құралдардан жүктемені қабылдауға арналған имараттар;</w:t>
      </w:r>
    </w:p>
    <w:bookmarkEnd w:id="462"/>
    <w:bookmarkStart w:name="z498" w:id="463"/>
    <w:p>
      <w:pPr>
        <w:spacing w:after="0"/>
        <w:ind w:left="0"/>
        <w:jc w:val="both"/>
      </w:pPr>
      <w:r>
        <w:rPr>
          <w:rFonts w:ascii="Times New Roman"/>
          <w:b w:val="false"/>
          <w:i w:val="false"/>
          <w:color w:val="000000"/>
          <w:sz w:val="28"/>
        </w:rPr>
        <w:t>
      оқу орындарының ғимараттары – бастауыш, орта немесе жоғары білім беру жүйесіне (балабақшалар, мектептер, жоғарғы оқу орындарының ғимараттары) кіретін әртүрлі педагогикалық процестерге арналған ғимараттар;</w:t>
      </w:r>
    </w:p>
    <w:bookmarkEnd w:id="463"/>
    <w:bookmarkStart w:name="z499" w:id="464"/>
    <w:p>
      <w:pPr>
        <w:spacing w:after="0"/>
        <w:ind w:left="0"/>
        <w:jc w:val="both"/>
      </w:pPr>
      <w:r>
        <w:rPr>
          <w:rFonts w:ascii="Times New Roman"/>
          <w:b w:val="false"/>
          <w:i w:val="false"/>
          <w:color w:val="000000"/>
          <w:sz w:val="28"/>
        </w:rPr>
        <w:t>
      медициналық ұйымдардың ғимараттарына денсаулық сақтау саласында қызметті жүзеге асыруға немесе медициналық қызметтерді көрсетуге арналған ғимараттар (ауруханалар, емханалар, санаторийлер, халықаралық медициналық ұйымдар) жатады;</w:t>
      </w:r>
    </w:p>
    <w:bookmarkEnd w:id="464"/>
    <w:bookmarkStart w:name="z500" w:id="465"/>
    <w:p>
      <w:pPr>
        <w:spacing w:after="0"/>
        <w:ind w:left="0"/>
        <w:jc w:val="both"/>
      </w:pPr>
      <w:r>
        <w:rPr>
          <w:rFonts w:ascii="Times New Roman"/>
          <w:b w:val="false"/>
          <w:i w:val="false"/>
          <w:color w:val="000000"/>
          <w:sz w:val="28"/>
        </w:rPr>
        <w:t>
      беріліс құрылғыларына олардың көмегімен электр, жылу және механикалық энергия беру, сондай-ақ сұйық және газ тәріздес заттарды беру (тасымалдау) жүргізілетін құрылғылар жатады. Мұндай құрылғыларға: магистральдық мұнай және газ құбыржолдары, су құбыржолдары, электр желілері, жылу желілері, газ желілері, байланыс желілері жатады;</w:t>
      </w:r>
    </w:p>
    <w:bookmarkEnd w:id="465"/>
    <w:bookmarkStart w:name="z501" w:id="466"/>
    <w:p>
      <w:pPr>
        <w:spacing w:after="0"/>
        <w:ind w:left="0"/>
        <w:jc w:val="both"/>
      </w:pPr>
      <w:r>
        <w:rPr>
          <w:rFonts w:ascii="Times New Roman"/>
          <w:b w:val="false"/>
          <w:i w:val="false"/>
          <w:color w:val="000000"/>
          <w:sz w:val="28"/>
        </w:rPr>
        <w:t>
      спорт және демалыс орындары имараттарына – ашық немесе қоршалған алаңдар, спорттық мүкәммалдармен арнайы жабдықталған және спорттық ойындар өткізуге және спортпен айналысуға арналған имараттар (ашық спорт алаңдары, ашық бассейндер, жаздық спорт алаңдары, балаларға арналған спорт ойындары алаңдары, ашық стадиондар, тау шаңғысы имараттары) жатады;</w:t>
      </w:r>
    </w:p>
    <w:bookmarkEnd w:id="466"/>
    <w:bookmarkStart w:name="z502" w:id="467"/>
    <w:p>
      <w:pPr>
        <w:spacing w:after="0"/>
        <w:ind w:left="0"/>
        <w:jc w:val="both"/>
      </w:pPr>
      <w:r>
        <w:rPr>
          <w:rFonts w:ascii="Times New Roman"/>
          <w:b w:val="false"/>
          <w:i w:val="false"/>
          <w:color w:val="000000"/>
          <w:sz w:val="28"/>
        </w:rPr>
        <w:t>
      басқа ғимараттарға 3-бөлімде көрсетілген объектілердің бірде-бір түріне жатқызуға болмайтын объектілер жатады.</w:t>
      </w:r>
    </w:p>
    <w:bookmarkEnd w:id="467"/>
    <w:bookmarkStart w:name="z503" w:id="468"/>
    <w:p>
      <w:pPr>
        <w:spacing w:after="0"/>
        <w:ind w:left="0"/>
        <w:jc w:val="both"/>
      </w:pPr>
      <w:r>
        <w:rPr>
          <w:rFonts w:ascii="Times New Roman"/>
          <w:b w:val="false"/>
          <w:i w:val="false"/>
          <w:color w:val="000000"/>
          <w:sz w:val="28"/>
        </w:rPr>
        <w:t>
      9. 4-бөлімде ірілендірілген құрылыс жұмыстарының түрлері бойынша құрылыс жұмыстарының көлемі "Құрылыс жұмыстарының ірілендірілген түрлерінің анықтамалығына" (статистикалық нысанның қосымшасына сәйкес) сәйкес, соның ішінде ғимараттар түрлері бойынша көрсетіледі. Ірілендірілген жұмыстардың түрлері бойынша 4 бөлімді толтыру кезінде "Құрылыс" саласының 41-43 кодтары бойынша Экономикалық қызмет түрлерінің жалпы жіктеуішінде келтірілген түсіндірмелерді басшылыққа алу қажет.</w:t>
      </w:r>
    </w:p>
    <w:bookmarkEnd w:id="468"/>
    <w:bookmarkStart w:name="z504" w:id="469"/>
    <w:p>
      <w:pPr>
        <w:spacing w:after="0"/>
        <w:ind w:left="0"/>
        <w:jc w:val="both"/>
      </w:pPr>
      <w:r>
        <w:rPr>
          <w:rFonts w:ascii="Times New Roman"/>
          <w:b w:val="false"/>
          <w:i w:val="false"/>
          <w:color w:val="000000"/>
          <w:sz w:val="28"/>
        </w:rPr>
        <w:t>
      10. 5-бөлімде Экономикалық қызмет түрлерінің жалпы жіктеуішіне сәйкес қосалқы қызмет түрлері бойынша өндірілген өнім және көрсетілген қызмет көлемі көрсетіледі. 5-бөлім қосалқы қызмет түрі бар болған жағдайда тек құрылыс ұйымдары толтырады. Мысалы: көрсетілетін қызметтер, сауда, өнеркәсіп және басқалары.</w:t>
      </w:r>
    </w:p>
    <w:bookmarkEnd w:id="469"/>
    <w:bookmarkStart w:name="z505" w:id="470"/>
    <w:p>
      <w:pPr>
        <w:spacing w:after="0"/>
        <w:ind w:left="0"/>
        <w:jc w:val="both"/>
      </w:pPr>
      <w:r>
        <w:rPr>
          <w:rFonts w:ascii="Times New Roman"/>
          <w:b w:val="false"/>
          <w:i w:val="false"/>
          <w:color w:val="000000"/>
          <w:sz w:val="28"/>
        </w:rPr>
        <w:t>
      11.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470"/>
    <w:bookmarkStart w:name="z506" w:id="471"/>
    <w:p>
      <w:pPr>
        <w:spacing w:after="0"/>
        <w:ind w:left="0"/>
        <w:jc w:val="both"/>
      </w:pPr>
      <w:r>
        <w:rPr>
          <w:rFonts w:ascii="Times New Roman"/>
          <w:b w:val="false"/>
          <w:i w:val="false"/>
          <w:color w:val="000000"/>
          <w:sz w:val="28"/>
        </w:rPr>
        <w:t>
      12.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471"/>
    <w:bookmarkStart w:name="z507" w:id="472"/>
    <w:p>
      <w:pPr>
        <w:spacing w:after="0"/>
        <w:ind w:left="0"/>
        <w:jc w:val="both"/>
      </w:pPr>
      <w:r>
        <w:rPr>
          <w:rFonts w:ascii="Times New Roman"/>
          <w:b w:val="false"/>
          <w:i w:val="false"/>
          <w:color w:val="000000"/>
          <w:sz w:val="28"/>
        </w:rPr>
        <w:t>
      13. Ескертпе: Х – аталған позиция толтыруға жатпайды.</w:t>
      </w:r>
    </w:p>
    <w:bookmarkEnd w:id="472"/>
    <w:bookmarkStart w:name="z508" w:id="473"/>
    <w:p>
      <w:pPr>
        <w:spacing w:after="0"/>
        <w:ind w:left="0"/>
        <w:jc w:val="both"/>
      </w:pPr>
      <w:r>
        <w:rPr>
          <w:rFonts w:ascii="Times New Roman"/>
          <w:b w:val="false"/>
          <w:i w:val="false"/>
          <w:color w:val="000000"/>
          <w:sz w:val="28"/>
        </w:rPr>
        <w:t>
      14. Арифметика-логикалық бақылау:</w:t>
      </w:r>
    </w:p>
    <w:bookmarkEnd w:id="473"/>
    <w:bookmarkStart w:name="z509" w:id="474"/>
    <w:p>
      <w:pPr>
        <w:spacing w:after="0"/>
        <w:ind w:left="0"/>
        <w:jc w:val="both"/>
      </w:pPr>
      <w:r>
        <w:rPr>
          <w:rFonts w:ascii="Times New Roman"/>
          <w:b w:val="false"/>
          <w:i w:val="false"/>
          <w:color w:val="000000"/>
          <w:sz w:val="28"/>
        </w:rPr>
        <w:t>
      1) 2-бөлім:</w:t>
      </w:r>
    </w:p>
    <w:bookmarkEnd w:id="474"/>
    <w:bookmarkStart w:name="z510" w:id="475"/>
    <w:p>
      <w:pPr>
        <w:spacing w:after="0"/>
        <w:ind w:left="0"/>
        <w:jc w:val="both"/>
      </w:pPr>
      <w:r>
        <w:rPr>
          <w:rFonts w:ascii="Times New Roman"/>
          <w:b w:val="false"/>
          <w:i w:val="false"/>
          <w:color w:val="000000"/>
          <w:sz w:val="28"/>
        </w:rPr>
        <w:t>
      1-баған = 2+4+5-бағандардың ∑ әрбір жол үшін;</w:t>
      </w:r>
    </w:p>
    <w:bookmarkEnd w:id="475"/>
    <w:bookmarkStart w:name="z511" w:id="476"/>
    <w:p>
      <w:pPr>
        <w:spacing w:after="0"/>
        <w:ind w:left="0"/>
        <w:jc w:val="both"/>
      </w:pPr>
      <w:r>
        <w:rPr>
          <w:rFonts w:ascii="Times New Roman"/>
          <w:b w:val="false"/>
          <w:i w:val="false"/>
          <w:color w:val="000000"/>
          <w:sz w:val="28"/>
        </w:rPr>
        <w:t>
      1-жол = 1.1-1.3-жолдардың ∑ әрбір баған үшін;</w:t>
      </w:r>
    </w:p>
    <w:bookmarkEnd w:id="476"/>
    <w:bookmarkStart w:name="z512" w:id="477"/>
    <w:p>
      <w:pPr>
        <w:spacing w:after="0"/>
        <w:ind w:left="0"/>
        <w:jc w:val="both"/>
      </w:pPr>
      <w:r>
        <w:rPr>
          <w:rFonts w:ascii="Times New Roman"/>
          <w:b w:val="false"/>
          <w:i w:val="false"/>
          <w:color w:val="000000"/>
          <w:sz w:val="28"/>
        </w:rPr>
        <w:t>
      1-баған ≥ 2-5-бағаннан әрбір жол үшін;</w:t>
      </w:r>
    </w:p>
    <w:bookmarkEnd w:id="477"/>
    <w:bookmarkStart w:name="z513" w:id="478"/>
    <w:p>
      <w:pPr>
        <w:spacing w:after="0"/>
        <w:ind w:left="0"/>
        <w:jc w:val="both"/>
      </w:pPr>
      <w:r>
        <w:rPr>
          <w:rFonts w:ascii="Times New Roman"/>
          <w:b w:val="false"/>
          <w:i w:val="false"/>
          <w:color w:val="000000"/>
          <w:sz w:val="28"/>
        </w:rPr>
        <w:t>
      2-баған ≥ 3-бағаннан әрбір жол үшін;</w:t>
      </w:r>
    </w:p>
    <w:bookmarkEnd w:id="478"/>
    <w:bookmarkStart w:name="z514" w:id="479"/>
    <w:p>
      <w:pPr>
        <w:spacing w:after="0"/>
        <w:ind w:left="0"/>
        <w:jc w:val="both"/>
      </w:pPr>
      <w:r>
        <w:rPr>
          <w:rFonts w:ascii="Times New Roman"/>
          <w:b w:val="false"/>
          <w:i w:val="false"/>
          <w:color w:val="000000"/>
          <w:sz w:val="28"/>
        </w:rPr>
        <w:t>
      3-жол = 3.1-3.3-жолдардың ∑ әрбір баған үшін;</w:t>
      </w:r>
    </w:p>
    <w:bookmarkEnd w:id="479"/>
    <w:bookmarkStart w:name="z515" w:id="480"/>
    <w:p>
      <w:pPr>
        <w:spacing w:after="0"/>
        <w:ind w:left="0"/>
        <w:jc w:val="both"/>
      </w:pPr>
      <w:r>
        <w:rPr>
          <w:rFonts w:ascii="Times New Roman"/>
          <w:b w:val="false"/>
          <w:i w:val="false"/>
          <w:color w:val="000000"/>
          <w:sz w:val="28"/>
        </w:rPr>
        <w:t>
      3-жол ≥ 3.1-3.3-жолдарынан әрбір баған үшін:</w:t>
      </w:r>
    </w:p>
    <w:bookmarkEnd w:id="480"/>
    <w:bookmarkStart w:name="z516" w:id="481"/>
    <w:p>
      <w:pPr>
        <w:spacing w:after="0"/>
        <w:ind w:left="0"/>
        <w:jc w:val="both"/>
      </w:pPr>
      <w:r>
        <w:rPr>
          <w:rFonts w:ascii="Times New Roman"/>
          <w:b w:val="false"/>
          <w:i w:val="false"/>
          <w:color w:val="000000"/>
          <w:sz w:val="28"/>
        </w:rPr>
        <w:t>
      2) 3-бөлім:</w:t>
      </w:r>
    </w:p>
    <w:bookmarkEnd w:id="481"/>
    <w:bookmarkStart w:name="z517" w:id="482"/>
    <w:p>
      <w:pPr>
        <w:spacing w:after="0"/>
        <w:ind w:left="0"/>
        <w:jc w:val="both"/>
      </w:pPr>
      <w:r>
        <w:rPr>
          <w:rFonts w:ascii="Times New Roman"/>
          <w:b w:val="false"/>
          <w:i w:val="false"/>
          <w:color w:val="000000"/>
          <w:sz w:val="28"/>
        </w:rPr>
        <w:t>
      1-баған (барлығы) = 2+3+6-бағандардың ∑ әрбір жол үшін;</w:t>
      </w:r>
    </w:p>
    <w:bookmarkEnd w:id="482"/>
    <w:bookmarkStart w:name="z518" w:id="483"/>
    <w:p>
      <w:pPr>
        <w:spacing w:after="0"/>
        <w:ind w:left="0"/>
        <w:jc w:val="both"/>
      </w:pPr>
      <w:r>
        <w:rPr>
          <w:rFonts w:ascii="Times New Roman"/>
          <w:b w:val="false"/>
          <w:i w:val="false"/>
          <w:color w:val="000000"/>
          <w:sz w:val="28"/>
        </w:rPr>
        <w:t>
      6-баған = 7+8+9+10+11+12 -бағандардың ∑ әрбір жол үшін;</w:t>
      </w:r>
    </w:p>
    <w:bookmarkEnd w:id="483"/>
    <w:bookmarkStart w:name="z519" w:id="484"/>
    <w:p>
      <w:pPr>
        <w:spacing w:after="0"/>
        <w:ind w:left="0"/>
        <w:jc w:val="both"/>
      </w:pPr>
      <w:r>
        <w:rPr>
          <w:rFonts w:ascii="Times New Roman"/>
          <w:b w:val="false"/>
          <w:i w:val="false"/>
          <w:color w:val="000000"/>
          <w:sz w:val="28"/>
        </w:rPr>
        <w:t>
      3) 4-бөлім:</w:t>
      </w:r>
    </w:p>
    <w:bookmarkEnd w:id="484"/>
    <w:bookmarkStart w:name="z520" w:id="485"/>
    <w:p>
      <w:pPr>
        <w:spacing w:after="0"/>
        <w:ind w:left="0"/>
        <w:jc w:val="both"/>
      </w:pPr>
      <w:r>
        <w:rPr>
          <w:rFonts w:ascii="Times New Roman"/>
          <w:b w:val="false"/>
          <w:i w:val="false"/>
          <w:color w:val="000000"/>
          <w:sz w:val="28"/>
        </w:rPr>
        <w:t>
      2-баған (барлығы) = 4+ 6+ 8-бағандар ∑ әрбір жол үшін;</w:t>
      </w:r>
    </w:p>
    <w:bookmarkEnd w:id="485"/>
    <w:bookmarkStart w:name="z521" w:id="486"/>
    <w:p>
      <w:pPr>
        <w:spacing w:after="0"/>
        <w:ind w:left="0"/>
        <w:jc w:val="both"/>
      </w:pPr>
      <w:r>
        <w:rPr>
          <w:rFonts w:ascii="Times New Roman"/>
          <w:b w:val="false"/>
          <w:i w:val="false"/>
          <w:color w:val="000000"/>
          <w:sz w:val="28"/>
        </w:rPr>
        <w:t>
      4) Бөлімдер арасындағы бақылау:</w:t>
      </w:r>
    </w:p>
    <w:bookmarkEnd w:id="486"/>
    <w:bookmarkStart w:name="z522" w:id="487"/>
    <w:p>
      <w:pPr>
        <w:spacing w:after="0"/>
        <w:ind w:left="0"/>
        <w:jc w:val="both"/>
      </w:pPr>
      <w:r>
        <w:rPr>
          <w:rFonts w:ascii="Times New Roman"/>
          <w:b w:val="false"/>
          <w:i w:val="false"/>
          <w:color w:val="000000"/>
          <w:sz w:val="28"/>
        </w:rPr>
        <w:t>
      2-бөлімнің 1-жолы, 1-бағаны (барлығы) = 3-бөлімдегі 1-баған (барлығы) жолына.</w:t>
      </w:r>
    </w:p>
    <w:bookmarkEnd w:id="4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