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cb19" w14:textId="1b1c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 Қазақстан Республикасы Индустрия және инфрақұрылымдық даму министрінің 2022 жылғы 21 сәуірдегі № 224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22 қыркүйектегі № 520 бұйрығы. Қазақстан Республикасының Әділет министрлігінде 2022 жылғы 23 қыркүйекте № 29768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"Қара және түсті металдар сынығы мен қалдықтарын тасымалдаудың кейбір мәселелері туралы" Қазақстан Республикасы Индустрия және инфрақұрылымдық даму министрінің 2022 жылғы 21 сәуірдегі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27693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"1. Мыналарға:</w:t>
      </w:r>
    </w:p>
    <w:bookmarkEnd w:id="1"/>
    <w:p>
      <w:pPr>
        <w:spacing w:after="0"/>
        <w:ind w:left="0"/>
        <w:jc w:val="both"/>
      </w:pPr>
      <w:r>
        <w:rPr>
          <w:rFonts w:ascii="Times New Roman"/>
          <w:b w:val="false"/>
          <w:i w:val="false"/>
          <w:color w:val="000000"/>
          <w:sz w:val="28"/>
        </w:rPr>
        <w:t>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әкетуге алты ай мерзімге;</w:t>
      </w:r>
    </w:p>
    <w:p>
      <w:pPr>
        <w:spacing w:after="0"/>
        <w:ind w:left="0"/>
        <w:jc w:val="both"/>
      </w:pPr>
      <w:r>
        <w:rPr>
          <w:rFonts w:ascii="Times New Roman"/>
          <w:b w:val="false"/>
          <w:i w:val="false"/>
          <w:color w:val="000000"/>
          <w:sz w:val="28"/>
        </w:rPr>
        <w:t>
      Қазақстан Республикасының аумағынан автомобиль және теңіз көлігінің түрімен: ЕАЭО СЭҚ ТН кодтары 7204 21 100 0 – қоспалы болаттың, құрамында 8 мас.% немесе одан көп никель бар коррозияға төзімді болаттың қалдықтары мен сынықтарын, 7204 21 900 0 - өзгелерін, 7204 29 000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әкетуге алты ай мерзімге;</w:t>
      </w:r>
    </w:p>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19 100 1 – бұрын пайдалануда болғандарды, 8607 19 100 9 - өзгелерін, 8607 19 900 9 - өзгелерін, 8607 21 100 9 - өзгелерін, 8607 21 900 9 - өзгелерін, 8607 30 000 0 – ілмектерді және өзге шыңжыр құрылғыларын, буферлерді, олардың бөліктерін, өзгелерін, 8607 99 800 0 - өзгелерін, 8607 29 000 0 - өзгелерін, 8607 12 000 – өзге де арбаларды қоспағанда, бұрын қолданыста болған құбырларды, рельстерді, теміржол төсемі мен жылжымалы құрамның элементтерін: ЕАЭО СЭҚ ТН кодтары – 7302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7303 00 – шойынды құймадан жасалған құбырларды, түтіктерді және қуыс профильдерді, 7304 – жіксіз, қара металдардан жасалған құбырларды, түтіктерді және қуыс профильдерді (шойынды құймадан басқа), мұнай немесе газ құбырлары үшін құбырларды, 7305 - дөңгелек қималы, сыртқы диаметрі 406,4 мм-ден артық, қара металдардан жасалған құбырларды және өзге де түтіктерді (мысалы, дәнекерленген, шегеленген немесе ұқсас тәсілмен біріктірілген), мұнай немесе газ құбырлары үшін құбырларды, 7306 - қара металдардан жасалған өзге де құбырларды, түтіктерді және қуыс профильдерді (мысалы, жігі ашық немесе дәнекерленген, шегеленген немесе ұқсас тәсілмен біріктірілген), мұнай немесе газ құбырлары үшін құбырларды, 8607 – теміржол локомотивтерінің немесе трамвайдың моторлы вагондарының немесе жылжымалы құрамның бөліктерін, арбаларды, осьтерді және доңғалақтарды және олардың бөліктерін Қазақстан Республикасының аумағынан автомобиль және теңіз көлігінің түрімен әкетуге алты ай мерзімге тыйым салу енгізілсін.".</w:t>
      </w:r>
    </w:p>
    <w:bookmarkStart w:name="z5"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комиссияға хабардар етуді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