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13d6" w14:textId="d751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қолдануы үшін метадеректерді қалыптастырудың үлгілік әдістемесін бекіту туралы" Қазақстан Республикасы Ұлттық экономика министрінің 2015 жылғы 31 наурыздағы № 285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21 қыркүйектегі № 27 бұйрығы. Қазақстан Республикасының Әділет министрлігінде 2022 жылғы 22 қыркүйекте № 29763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органдардың қолдануы үшін метадеректерді қалыптастырудың үлгілік әдістемесін бекіту туралы" Қазақстан Республикасы Ұлттық экономика министрінің 2015 жылғы 31 наурыздағы № 285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10940 болып тіркелген)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бюросының Ақпараттық технологиялар департаментіне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агенттігінің Ұлттық статистика бюросының Ақпараттық технологиялар департаменті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мәлімет үшін жеткізсін.</w:t>
      </w:r>
    </w:p>
    <w:bookmarkEnd w:id="3"/>
    <w:bookmarkStart w:name="z7" w:id="4"/>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