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1b94" w14:textId="aed1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"Ашық бюджеттердің интернет-порталында ақпаратты орналастыру және бюджеттік бағдарламалардың жобаларын (бюджеттік бағдарламаларды іске асыру туралы есептерді) жария талқылау қағидаларын бекіту туралы" Қазақстан Республикасы Ақпарат және қоғамдық даму министрінің 2021 жылғы 30 сәуірдегі № 149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2022 жылғы 15 қыркүйектегі № 393 бұйрығы. Қазақстан Республикасының Әділет министрлігінде 2022 жылғы 20 қыркүйекте № 29706 болып тіркелді. Күші жойылды - Қазақстан Республикасы Мәдениет және ақпарат министрінің м.а. 2025 жылғы 18 сәуірдегі № 176-НҚ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м.а. 18.04.2025 </w:t>
      </w:r>
      <w:r>
        <w:rPr>
          <w:rFonts w:ascii="Times New Roman"/>
          <w:b w:val="false"/>
          <w:i w:val="false"/>
          <w:color w:val="ff0000"/>
          <w:sz w:val="28"/>
        </w:rPr>
        <w:t>№ 176-НҚ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"Ашық бюджеттердің интернет-порталында ақпаратты орналастыру және бюджеттік бағдарламалардың жобаларын (бюджеттік бағдарламаларды іске асыру туралы есептерді) жария талқылау қағидаларын бекіту туралы" Қазақстан Республикасы Ақпарат және қоғамдық даму министрінің 2021 жылғы 30 сәуірдегі № 149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22682 болып тіркелген)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Ашық бюджеттердің интернет-порталында ақпаратты орналастыру және бюджеттік бағдарламалардың жобаларын (бюджеттік бағдарламаларды іске асыру туралы есептерді) жария талқылау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ашық бюджеттердің интернет-порталы – бюджеттік есептілікті, шоғырландырылған қаржылық есептілікті, азаматтық бюджетті, мемлекеттік аудит және қаржылық бақылау нәтижелерін орналастыруды, сондай-ақ бюджеттік бағдарламалардың жобаларын және бюджеттік бағдарламаларды іске асыру туралы есептерді жария талқылауды қамтамасыз ететін ақпараттандыру объектісі (бұдан әрі – Портал);".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Мемлекет пен қоғам коммуникацияларын дамыту департаменті Қазақстан Республикасы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Ақпарат және қоғамдық даму министрлігінің интернет-ресурсында орналастырылуын;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 және қоғамдық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аэроғарыш өнеркәсібі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