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1a5ad" w14:textId="0f1a5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"Сақтандыру төлемдеріне кепілдік беру қоры" акционерлік қоғамындағы тәуекелдерді басқару және ішкі бақылау жүйесіне қойылатын талаптарды бекіту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2022 жылғы 12 қыркүйектегі № 63 қаулысы. Қазақстан Республикасының Әділет министрлігінде 2022 жылғы 20 қыркүйекте № 29698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қаулының қолданысқаенгізілу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"Сақтандыру төлемдеріне кепілдік беру қоры туралы" Қазақстан Республикасы Заңының 4-бабы 1-тармағының </w:t>
      </w:r>
      <w:r>
        <w:rPr>
          <w:rFonts w:ascii="Times New Roman"/>
          <w:b w:val="false"/>
          <w:i w:val="false"/>
          <w:color w:val="000000"/>
          <w:sz w:val="28"/>
        </w:rPr>
        <w:t>10-6) тармақшасына</w:t>
      </w:r>
      <w:r>
        <w:rPr>
          <w:rFonts w:ascii="Times New Roman"/>
          <w:b w:val="false"/>
          <w:i w:val="false"/>
          <w:color w:val="000000"/>
          <w:sz w:val="28"/>
        </w:rPr>
        <w:t xml:space="preserve"> сәйкес Қазақстан Республикасы Қаржы нарығын реттеу және дамыту агенттігінің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Осы Қаулыға қосымшаға сәйкес қоса беріліп отырған Сақтандыру төлемдеріне кепілдік беру қорының тәуекелдерді басқару және ішкі бақылау жүйесіне қойылатын </w:t>
      </w:r>
      <w:r>
        <w:rPr>
          <w:rFonts w:ascii="Times New Roman"/>
          <w:b w:val="false"/>
          <w:i w:val="false"/>
          <w:color w:val="000000"/>
          <w:sz w:val="28"/>
        </w:rPr>
        <w:t>Талаптар</w:t>
      </w:r>
      <w:r>
        <w:rPr>
          <w:rFonts w:ascii="Times New Roman"/>
          <w:b w:val="false"/>
          <w:i w:val="false"/>
          <w:color w:val="000000"/>
          <w:sz w:val="28"/>
        </w:rPr>
        <w:t xml:space="preserve"> (бұдан әрі - Талаптар) бекітілсін.</w:t>
      </w:r>
    </w:p>
    <w:bookmarkEnd w:id="1"/>
    <w:bookmarkStart w:name="z3" w:id="2"/>
    <w:p>
      <w:pPr>
        <w:spacing w:after="0"/>
        <w:ind w:left="0"/>
        <w:jc w:val="both"/>
      </w:pPr>
      <w:r>
        <w:rPr>
          <w:rFonts w:ascii="Times New Roman"/>
          <w:b w:val="false"/>
          <w:i w:val="false"/>
          <w:color w:val="000000"/>
          <w:sz w:val="28"/>
        </w:rPr>
        <w:t>
      2. Сақтандыру нарығы және актуарлық есеп айырысу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қаулыны ресми жарияланғаннан кейін Қазақстан Республикасының Қаржы нарығын реттеу және дамыту агенттігінің ресми интернет-ресурсына орналастыруды;</w:t>
      </w:r>
    </w:p>
    <w:bookmarkEnd w:id="4"/>
    <w:bookmarkStart w:name="z6" w:id="5"/>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қаулының осы 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6"/>
    <w:bookmarkStart w:name="z8" w:id="7"/>
    <w:p>
      <w:pPr>
        <w:spacing w:after="0"/>
        <w:ind w:left="0"/>
        <w:jc w:val="both"/>
      </w:pPr>
      <w:r>
        <w:rPr>
          <w:rFonts w:ascii="Times New Roman"/>
          <w:b w:val="false"/>
          <w:i w:val="false"/>
          <w:color w:val="000000"/>
          <w:sz w:val="28"/>
        </w:rPr>
        <w:t xml:space="preserve">
      4. Талаптардың 2023 жылғы 1 шілдеден бастап күшіне енетін 17-тармағының </w:t>
      </w:r>
      <w:r>
        <w:rPr>
          <w:rFonts w:ascii="Times New Roman"/>
          <w:b w:val="false"/>
          <w:i w:val="false"/>
          <w:color w:val="000000"/>
          <w:sz w:val="28"/>
        </w:rPr>
        <w:t>6) тармақшасын</w:t>
      </w:r>
      <w:r>
        <w:rPr>
          <w:rFonts w:ascii="Times New Roman"/>
          <w:b w:val="false"/>
          <w:i w:val="false"/>
          <w:color w:val="000000"/>
          <w:sz w:val="28"/>
        </w:rPr>
        <w:t xml:space="preserve"> қоспағанда,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нарығын реттеу және </w:t>
            </w:r>
          </w:p>
          <w:p>
            <w:pPr>
              <w:spacing w:after="20"/>
              <w:ind w:left="20"/>
              <w:jc w:val="both"/>
            </w:pPr>
            <w:r>
              <w:rPr>
                <w:rFonts w:ascii="Times New Roman"/>
                <w:b w:val="false"/>
                <w:i/>
                <w:color w:val="000000"/>
                <w:sz w:val="20"/>
              </w:rPr>
              <w:t xml:space="preserve">дамыту 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 xml:space="preserve">дамыту Агенттігінің </w:t>
            </w:r>
            <w:r>
              <w:br/>
            </w:r>
            <w:r>
              <w:rPr>
                <w:rFonts w:ascii="Times New Roman"/>
                <w:b w:val="false"/>
                <w:i w:val="false"/>
                <w:color w:val="000000"/>
                <w:sz w:val="20"/>
              </w:rPr>
              <w:t>Басқармасының</w:t>
            </w:r>
            <w:r>
              <w:br/>
            </w:r>
            <w:r>
              <w:rPr>
                <w:rFonts w:ascii="Times New Roman"/>
                <w:b w:val="false"/>
                <w:i w:val="false"/>
                <w:color w:val="000000"/>
                <w:sz w:val="20"/>
              </w:rPr>
              <w:t>2022 жылғы 12 қыркүйектегі</w:t>
            </w:r>
            <w:r>
              <w:br/>
            </w:r>
            <w:r>
              <w:rPr>
                <w:rFonts w:ascii="Times New Roman"/>
                <w:b w:val="false"/>
                <w:i w:val="false"/>
                <w:color w:val="000000"/>
                <w:sz w:val="20"/>
              </w:rPr>
              <w:t xml:space="preserve">№ 63 Қаулысына </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"Сақтандыру төлемдеріне кепілдік беру қоры" акционерлік қоғамындағы тәуекелдерді басқару және ішкі бақылау жүйесіне қойылатын талаптар</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"Сақтандыру төлемдеріне кепілдік беру қоры" акционерлік қоғамындағы тәуекелдерді басқару және ішкі бақылау жүйесіне қойылатын </w:t>
      </w:r>
      <w:r>
        <w:rPr>
          <w:rFonts w:ascii="Times New Roman"/>
          <w:b w:val="false"/>
          <w:i w:val="false"/>
          <w:color w:val="000000"/>
          <w:sz w:val="28"/>
        </w:rPr>
        <w:t>талаптар</w:t>
      </w:r>
      <w:r>
        <w:rPr>
          <w:rFonts w:ascii="Times New Roman"/>
          <w:b w:val="false"/>
          <w:i w:val="false"/>
          <w:color w:val="000000"/>
          <w:sz w:val="28"/>
        </w:rPr>
        <w:t xml:space="preserve"> (бұдан әрі – Талаптар) "</w:t>
      </w:r>
      <w:r>
        <w:rPr>
          <w:rFonts w:ascii="Times New Roman"/>
          <w:b w:val="false"/>
          <w:i w:val="false"/>
          <w:color w:val="000000"/>
          <w:sz w:val="28"/>
        </w:rPr>
        <w:t>Сақтандыру қызметі туралы</w:t>
      </w:r>
      <w:r>
        <w:rPr>
          <w:rFonts w:ascii="Times New Roman"/>
          <w:b w:val="false"/>
          <w:i w:val="false"/>
          <w:color w:val="000000"/>
          <w:sz w:val="28"/>
        </w:rPr>
        <w:t>" 2000 жылғы 18 желтоқсандағы, "</w:t>
      </w:r>
      <w:r>
        <w:rPr>
          <w:rFonts w:ascii="Times New Roman"/>
          <w:b w:val="false"/>
          <w:i w:val="false"/>
          <w:color w:val="000000"/>
          <w:sz w:val="28"/>
        </w:rPr>
        <w:t>Сақтандыру төлемдеріне кепілдік беру қоры туралы</w:t>
      </w:r>
      <w:r>
        <w:rPr>
          <w:rFonts w:ascii="Times New Roman"/>
          <w:b w:val="false"/>
          <w:i w:val="false"/>
          <w:color w:val="000000"/>
          <w:sz w:val="28"/>
        </w:rPr>
        <w:t>" 2003 жылғы 3 маусымдағы Қазақстан Республикасының заңдарына сәйкес әзірленді және "Сақтандыру төлемдеріне кепілдік беру қоры" АҚ-тың (бұдан әрі – Қор) тәуекелдерді басқару және ішкі бақылау жүйесіне қойылатын талаптарды қалыптастыру тәртібін айқындайды.</w:t>
      </w:r>
    </w:p>
    <w:bookmarkEnd w:id="10"/>
    <w:bookmarkStart w:name="z13" w:id="11"/>
    <w:p>
      <w:pPr>
        <w:spacing w:after="0"/>
        <w:ind w:left="0"/>
        <w:jc w:val="both"/>
      </w:pPr>
      <w:r>
        <w:rPr>
          <w:rFonts w:ascii="Times New Roman"/>
          <w:b w:val="false"/>
          <w:i w:val="false"/>
          <w:color w:val="000000"/>
          <w:sz w:val="28"/>
        </w:rPr>
        <w:t>
      2. Талаптарда келесі ұғымдар қолданылады:</w:t>
      </w:r>
    </w:p>
    <w:bookmarkEnd w:id="11"/>
    <w:bookmarkStart w:name="z277" w:id="12"/>
    <w:p>
      <w:pPr>
        <w:spacing w:after="0"/>
        <w:ind w:left="0"/>
        <w:jc w:val="both"/>
      </w:pPr>
      <w:r>
        <w:rPr>
          <w:rFonts w:ascii="Times New Roman"/>
          <w:b w:val="false"/>
          <w:i w:val="false"/>
          <w:color w:val="000000"/>
          <w:sz w:val="28"/>
        </w:rPr>
        <w:t>
      1) басқару есептілігі – ішкі бақылау және Қордың қызметін бағалау құралы;</w:t>
      </w:r>
    </w:p>
    <w:bookmarkEnd w:id="12"/>
    <w:bookmarkStart w:name="z278" w:id="13"/>
    <w:p>
      <w:pPr>
        <w:spacing w:after="0"/>
        <w:ind w:left="0"/>
        <w:jc w:val="both"/>
      </w:pPr>
      <w:r>
        <w:rPr>
          <w:rFonts w:ascii="Times New Roman"/>
          <w:b w:val="false"/>
          <w:i w:val="false"/>
          <w:color w:val="000000"/>
          <w:sz w:val="28"/>
        </w:rPr>
        <w:t xml:space="preserve">
      2) кепілдік беру резервтері – "Сақтандыру төлемдеріне кепілдік беру қоры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зиянды өтеу резерві, "жалпы сақтандыру" саласы бойынша сақтандыру төлемдеріне кепілдік беру резерві және "өмірді сақтандыру" саласы бойынша сақтандыру төлемдеріне кепілдік беру резервтері;</w:t>
      </w:r>
    </w:p>
    <w:bookmarkEnd w:id="13"/>
    <w:bookmarkStart w:name="z279" w:id="14"/>
    <w:p>
      <w:pPr>
        <w:spacing w:after="0"/>
        <w:ind w:left="0"/>
        <w:jc w:val="both"/>
      </w:pPr>
      <w:r>
        <w:rPr>
          <w:rFonts w:ascii="Times New Roman"/>
          <w:b w:val="false"/>
          <w:i w:val="false"/>
          <w:color w:val="000000"/>
          <w:sz w:val="28"/>
        </w:rPr>
        <w:t xml:space="preserve">
      3) комплаенс-мәдениет – Қордың және оның қызметкерлерінің Қазақстан Республикасының азаматтық, салықтық, сақтандыру заңнамасының, Қор туралы, сақтандыру қызметі туралы, қаржы нарығы мен қаржы ұйымдарын мемлекеттік реттеу, бақылау және қадағалау туралы, бухгалтерлік есеп және қаржылық есептілік туралы, акционерлік қоғамдар туралы Қазақстан Республикасының </w:t>
      </w:r>
      <w:r>
        <w:rPr>
          <w:rFonts w:ascii="Times New Roman"/>
          <w:b w:val="false"/>
          <w:i w:val="false"/>
          <w:color w:val="000000"/>
          <w:sz w:val="28"/>
        </w:rPr>
        <w:t>заңнамасының</w:t>
      </w:r>
      <w:r>
        <w:rPr>
          <w:rFonts w:ascii="Times New Roman"/>
          <w:b w:val="false"/>
          <w:i w:val="false"/>
          <w:color w:val="000000"/>
          <w:sz w:val="28"/>
        </w:rPr>
        <w:t>, сондай-ақ Қордың ішкі құжаттарының талаптарын сақтау мәдениеті;</w:t>
      </w:r>
    </w:p>
    <w:bookmarkEnd w:id="14"/>
    <w:bookmarkStart w:name="z280" w:id="15"/>
    <w:p>
      <w:pPr>
        <w:spacing w:after="0"/>
        <w:ind w:left="0"/>
        <w:jc w:val="both"/>
      </w:pPr>
      <w:r>
        <w:rPr>
          <w:rFonts w:ascii="Times New Roman"/>
          <w:b w:val="false"/>
          <w:i w:val="false"/>
          <w:color w:val="000000"/>
          <w:sz w:val="28"/>
        </w:rPr>
        <w:t xml:space="preserve">
      4) комплаенс-тәуекел – Қордың және оның қызметкерлерінің Қазақстан Республикасының азаматтық, салықтық, сақтандыру заңнамасының, Қор туралы, сақтандыру қызметі туралы, қаржы нарығы мен қаржы ұйымдарын мемлекеттік реттеу, бақылау және қадағалау туралы, бухгалтерлік есеп және қаржылық есептілік туралы, акционерлік қоғамдар туралы Қазақстан Республикасының </w:t>
      </w:r>
      <w:r>
        <w:rPr>
          <w:rFonts w:ascii="Times New Roman"/>
          <w:b w:val="false"/>
          <w:i w:val="false"/>
          <w:color w:val="000000"/>
          <w:sz w:val="28"/>
        </w:rPr>
        <w:t>заңнамасының</w:t>
      </w:r>
      <w:r>
        <w:rPr>
          <w:rFonts w:ascii="Times New Roman"/>
          <w:b w:val="false"/>
          <w:i w:val="false"/>
          <w:color w:val="000000"/>
          <w:sz w:val="28"/>
        </w:rPr>
        <w:t>, сондай-ақ Қордың ішкі құжаттарының талаптарын сақтамауы салдарынан шығындардың туындау ықтималдығы;</w:t>
      </w:r>
    </w:p>
    <w:bookmarkEnd w:id="15"/>
    <w:bookmarkStart w:name="z281" w:id="16"/>
    <w:p>
      <w:pPr>
        <w:spacing w:after="0"/>
        <w:ind w:left="0"/>
        <w:jc w:val="both"/>
      </w:pPr>
      <w:r>
        <w:rPr>
          <w:rFonts w:ascii="Times New Roman"/>
          <w:b w:val="false"/>
          <w:i w:val="false"/>
          <w:color w:val="000000"/>
          <w:sz w:val="28"/>
        </w:rPr>
        <w:t>
      5) корпоративтік басқару – Қор қызметін басқаруды қамтамасыз ететін, акционерлер, директорлар кеңесі, атқарушы орган мен акционерлердің мүдделері үшін Қордың өзге де органдарының арасындағы қарым-қатынастарды қамтитын процестер жиынтығы.</w:t>
      </w:r>
    </w:p>
    <w:bookmarkEnd w:id="16"/>
    <w:p>
      <w:pPr>
        <w:spacing w:after="0"/>
        <w:ind w:left="0"/>
        <w:jc w:val="both"/>
      </w:pPr>
      <w:r>
        <w:rPr>
          <w:rFonts w:ascii="Times New Roman"/>
          <w:b w:val="false"/>
          <w:i w:val="false"/>
          <w:color w:val="000000"/>
          <w:sz w:val="28"/>
        </w:rPr>
        <w:t>
      Корпоративтік басқару жүйесі Қордағы өкілеттіктер мен жауапкершіліктерді бөлуді ұйымдастыруға, сондай-ақ корпоративтік шешімдер қабылдау процесін құруға мүмкіндік береді;</w:t>
      </w:r>
    </w:p>
    <w:bookmarkStart w:name="z282" w:id="17"/>
    <w:p>
      <w:pPr>
        <w:spacing w:after="0"/>
        <w:ind w:left="0"/>
        <w:jc w:val="both"/>
      </w:pPr>
      <w:r>
        <w:rPr>
          <w:rFonts w:ascii="Times New Roman"/>
          <w:b w:val="false"/>
          <w:i w:val="false"/>
          <w:color w:val="000000"/>
          <w:sz w:val="28"/>
        </w:rPr>
        <w:t>
      6) лимиттеу – қабылданатын тәуекелдердің сапалық, сандық шектеулерін белгілеу, Қордың мәмілелеріне (операцияларына) шектеулерді белгілеу.</w:t>
      </w:r>
    </w:p>
    <w:bookmarkEnd w:id="17"/>
    <w:p>
      <w:pPr>
        <w:spacing w:after="0"/>
        <w:ind w:left="0"/>
        <w:jc w:val="both"/>
      </w:pPr>
      <w:r>
        <w:rPr>
          <w:rFonts w:ascii="Times New Roman"/>
          <w:b w:val="false"/>
          <w:i w:val="false"/>
          <w:color w:val="000000"/>
          <w:sz w:val="28"/>
        </w:rPr>
        <w:t>
      Лимиттеу кезінде мынадай өлшемдер анықталады:</w:t>
      </w:r>
    </w:p>
    <w:p>
      <w:pPr>
        <w:spacing w:after="0"/>
        <w:ind w:left="0"/>
        <w:jc w:val="both"/>
      </w:pPr>
      <w:r>
        <w:rPr>
          <w:rFonts w:ascii="Times New Roman"/>
          <w:b w:val="false"/>
          <w:i w:val="false"/>
          <w:color w:val="000000"/>
          <w:sz w:val="28"/>
        </w:rPr>
        <w:t>
      лимит белгіленетін көрсеткіш;</w:t>
      </w:r>
    </w:p>
    <w:p>
      <w:pPr>
        <w:spacing w:after="0"/>
        <w:ind w:left="0"/>
        <w:jc w:val="both"/>
      </w:pPr>
      <w:r>
        <w:rPr>
          <w:rFonts w:ascii="Times New Roman"/>
          <w:b w:val="false"/>
          <w:i w:val="false"/>
          <w:color w:val="000000"/>
          <w:sz w:val="28"/>
        </w:rPr>
        <w:t>
      лимит белгіленетін көрсеткішті есептеу әдісі;</w:t>
      </w:r>
    </w:p>
    <w:p>
      <w:pPr>
        <w:spacing w:after="0"/>
        <w:ind w:left="0"/>
        <w:jc w:val="both"/>
      </w:pPr>
      <w:r>
        <w:rPr>
          <w:rFonts w:ascii="Times New Roman"/>
          <w:b w:val="false"/>
          <w:i w:val="false"/>
          <w:color w:val="000000"/>
          <w:sz w:val="28"/>
        </w:rPr>
        <w:t>
      көрсеткіштің шекті (ең жоғары, ең төмен) мәні;</w:t>
      </w:r>
    </w:p>
    <w:bookmarkStart w:name="z283" w:id="18"/>
    <w:p>
      <w:pPr>
        <w:spacing w:after="0"/>
        <w:ind w:left="0"/>
        <w:jc w:val="both"/>
      </w:pPr>
      <w:r>
        <w:rPr>
          <w:rFonts w:ascii="Times New Roman"/>
          <w:b w:val="false"/>
          <w:i w:val="false"/>
          <w:color w:val="000000"/>
          <w:sz w:val="28"/>
        </w:rPr>
        <w:t>
      7) мүдделер қақтығысы – Қор қызметкерінің (лауазымды тұлғасының) жеке мүдделері мен оның лауазымдық өкілеттіктерінің арасындағы Қор қызметкерінің (лауазымды тұлғасының) жеке мүдделері оның өз лауазымдық өкілеттіктерінің орындалмауына әкеп соқтыруы мүмкін қайшылық;</w:t>
      </w:r>
    </w:p>
    <w:bookmarkEnd w:id="18"/>
    <w:bookmarkStart w:name="z284" w:id="19"/>
    <w:p>
      <w:pPr>
        <w:spacing w:after="0"/>
        <w:ind w:left="0"/>
        <w:jc w:val="both"/>
      </w:pPr>
      <w:r>
        <w:rPr>
          <w:rFonts w:ascii="Times New Roman"/>
          <w:b w:val="false"/>
          <w:i w:val="false"/>
          <w:color w:val="000000"/>
          <w:sz w:val="28"/>
        </w:rPr>
        <w:t>
      8) стресс-тесттер – Қордың қаржылық жағдайына және кепілдік беру резервтері қаражатының сақталуына әлеуетті ықпалды, айрықша, бірақ Қордың қызметіне ықпал етуі мұмкін ықтимал оқиғаларды өлшеу әдістері;</w:t>
      </w:r>
    </w:p>
    <w:bookmarkEnd w:id="19"/>
    <w:bookmarkStart w:name="z285" w:id="20"/>
    <w:p>
      <w:pPr>
        <w:spacing w:after="0"/>
        <w:ind w:left="0"/>
        <w:jc w:val="both"/>
      </w:pPr>
      <w:r>
        <w:rPr>
          <w:rFonts w:ascii="Times New Roman"/>
          <w:b w:val="false"/>
          <w:i w:val="false"/>
          <w:color w:val="000000"/>
          <w:sz w:val="28"/>
        </w:rPr>
        <w:t>
      9) тәуекел – Қор қызметінің күтілетін нәтижесін алу сенімсіздігін немесе мүмкін еместігін туындататын жағдаяттардың пайда болу, кепілдік берудің меншікті активтері мен резервтері бойынша шығыстардың (зиянның) туындау ықтималдығы;</w:t>
      </w:r>
    </w:p>
    <w:bookmarkEnd w:id="20"/>
    <w:bookmarkStart w:name="z286" w:id="21"/>
    <w:p>
      <w:pPr>
        <w:spacing w:after="0"/>
        <w:ind w:left="0"/>
        <w:jc w:val="both"/>
      </w:pPr>
      <w:r>
        <w:rPr>
          <w:rFonts w:ascii="Times New Roman"/>
          <w:b w:val="false"/>
          <w:i w:val="false"/>
          <w:color w:val="000000"/>
          <w:sz w:val="28"/>
        </w:rPr>
        <w:t>
      10) тәуекелдерді бағалау жүйесі – Қордың қаржылық жай-күйіне және кепілдік беру резервтерінің сақталуына кешенді талдау жүргізуге арналған коэффициенттердің жиынтығы;</w:t>
      </w:r>
    </w:p>
    <w:bookmarkEnd w:id="21"/>
    <w:bookmarkStart w:name="z287" w:id="22"/>
    <w:p>
      <w:pPr>
        <w:spacing w:after="0"/>
        <w:ind w:left="0"/>
        <w:jc w:val="both"/>
      </w:pPr>
      <w:r>
        <w:rPr>
          <w:rFonts w:ascii="Times New Roman"/>
          <w:b w:val="false"/>
          <w:i w:val="false"/>
          <w:color w:val="000000"/>
          <w:sz w:val="28"/>
        </w:rPr>
        <w:t>
      11) тәуекелдерді басқару жөніндегі бөлімше – тәуекелдерді мониторингтеу, қамтамасыз ету және қадағалау, тәуекелдерді тиімді басқару және ішкі бақылау функцияларын жүзеге асыратын Қордың құрылымдық бөлімшесі;</w:t>
      </w:r>
    </w:p>
    <w:bookmarkEnd w:id="22"/>
    <w:bookmarkStart w:name="z288" w:id="23"/>
    <w:p>
      <w:pPr>
        <w:spacing w:after="0"/>
        <w:ind w:left="0"/>
        <w:jc w:val="both"/>
      </w:pPr>
      <w:r>
        <w:rPr>
          <w:rFonts w:ascii="Times New Roman"/>
          <w:b w:val="false"/>
          <w:i w:val="false"/>
          <w:color w:val="000000"/>
          <w:sz w:val="28"/>
        </w:rPr>
        <w:t>
      12) Қордың тәуекелдерді басқару жүйесі – өзара байланысты элементтердің: акционер үшін қолайлы тәуекел деңгейі шеңберінде іске асырылған және әлеуетті тәуекелдерді басқару жөніндегі бірыңғай процеске біріктірілген және тәуекелдерді басқару жөніндегі мақсаттар мен міндеттерге қол жеткізуге бағытталған рәсімдердің, әдістемелердің, ақпараттық жүйелердің жиынтығы. Қордың қызметіне әсер ететін іске асырылған және әлеуетті тәуекелдерді анықтау және басқару процесіне өзіне жүктелген құзырет пен жауапкершілік шегінде директорлар кеңесі, басқарма, құрылымдық бөлімшелердің басшылары мен қызметкерлері қатысады;</w:t>
      </w:r>
    </w:p>
    <w:bookmarkEnd w:id="23"/>
    <w:bookmarkStart w:name="z289" w:id="24"/>
    <w:p>
      <w:pPr>
        <w:spacing w:after="0"/>
        <w:ind w:left="0"/>
        <w:jc w:val="both"/>
      </w:pPr>
      <w:r>
        <w:rPr>
          <w:rFonts w:ascii="Times New Roman"/>
          <w:b w:val="false"/>
          <w:i w:val="false"/>
          <w:color w:val="000000"/>
          <w:sz w:val="28"/>
        </w:rPr>
        <w:t>
      13) тәуекелдерді басқару саясаты – Қордың тиімді жұмыс істеуін және оның қызметінің стратегияға және тәуекелдің жол берілетін деңгейіне сәйкестігін қамтамасыз ететін қажетті өлшемшарттарды, өлшемдерді, тәсілдерді, қағидаттарды, стандарттарды, рәсімдер мен тетіктерді айқындайтын саясатты және (немесе) өзге де ішкі құжаттарды қамтитын ішкі құжаттардың жиынтығы;</w:t>
      </w:r>
    </w:p>
    <w:bookmarkEnd w:id="24"/>
    <w:bookmarkStart w:name="z290" w:id="25"/>
    <w:p>
      <w:pPr>
        <w:spacing w:after="0"/>
        <w:ind w:left="0"/>
        <w:jc w:val="both"/>
      </w:pPr>
      <w:r>
        <w:rPr>
          <w:rFonts w:ascii="Times New Roman"/>
          <w:b w:val="false"/>
          <w:i w:val="false"/>
          <w:color w:val="000000"/>
          <w:sz w:val="28"/>
        </w:rPr>
        <w:t>
      14) тәуекелді идентификаттау – тәуекел элементтерін табу, тізбесін құру, және сипаттау процесі;</w:t>
      </w:r>
    </w:p>
    <w:bookmarkEnd w:id="25"/>
    <w:bookmarkStart w:name="z291" w:id="26"/>
    <w:p>
      <w:pPr>
        <w:spacing w:after="0"/>
        <w:ind w:left="0"/>
        <w:jc w:val="both"/>
      </w:pPr>
      <w:r>
        <w:rPr>
          <w:rFonts w:ascii="Times New Roman"/>
          <w:b w:val="false"/>
          <w:i w:val="false"/>
          <w:color w:val="000000"/>
          <w:sz w:val="28"/>
        </w:rPr>
        <w:t>
      15) тәуекел картасы – кепілдік беру резервтерінің төмендеу тәуекелдерін қоса алғанда, бір "ось" бойынша тәуекелдің ықпал ету күші немесе маңыздылығы көрсетілген, ал екіншісінде оның пайда болу ықтималдылығы не жиілігі көрсетілген кестеде орналастырылған Қор тәуекелдерінің графикалық және мәтіндік сипаттамасы;</w:t>
      </w:r>
    </w:p>
    <w:bookmarkEnd w:id="26"/>
    <w:bookmarkStart w:name="z292" w:id="27"/>
    <w:p>
      <w:pPr>
        <w:spacing w:after="0"/>
        <w:ind w:left="0"/>
        <w:jc w:val="both"/>
      </w:pPr>
      <w:r>
        <w:rPr>
          <w:rFonts w:ascii="Times New Roman"/>
          <w:b w:val="false"/>
          <w:i w:val="false"/>
          <w:color w:val="000000"/>
          <w:sz w:val="28"/>
        </w:rPr>
        <w:t>
      16) тәуекел лимиті – қабылданатын тәуекелді сандық не сапалық шектеу құралы;</w:t>
      </w:r>
    </w:p>
    <w:bookmarkEnd w:id="27"/>
    <w:bookmarkStart w:name="z293" w:id="28"/>
    <w:p>
      <w:pPr>
        <w:spacing w:after="0"/>
        <w:ind w:left="0"/>
        <w:jc w:val="both"/>
      </w:pPr>
      <w:r>
        <w:rPr>
          <w:rFonts w:ascii="Times New Roman"/>
          <w:b w:val="false"/>
          <w:i w:val="false"/>
          <w:color w:val="000000"/>
          <w:sz w:val="28"/>
        </w:rPr>
        <w:t>
      17) тәуекел мәдениеті – тәуекелдерді Қордың қаржылық жай-күйіне олардың әсерін азайту мақсатында түсінуге, қабылдауға, басқаруға және бақылауға бағытталған процестер, рәсімдер, Қордың ішкі қағидалары, сондай-ақ ұйымдық құрылымның барлық қатысушыларының кәсіби қызметінің этикалық нормалары мен стандарттары. Тәуекел мәдениеті ұйымның қолданыстағы бекітілген рәсімдерін, процестері мен тетіктерін толықтырады және тәуекелдерді басқару жүйесінің ажырамас құрауышы болып табылады;</w:t>
      </w:r>
    </w:p>
    <w:bookmarkEnd w:id="28"/>
    <w:bookmarkStart w:name="z294" w:id="29"/>
    <w:p>
      <w:pPr>
        <w:spacing w:after="0"/>
        <w:ind w:left="0"/>
        <w:jc w:val="both"/>
      </w:pPr>
      <w:r>
        <w:rPr>
          <w:rFonts w:ascii="Times New Roman"/>
          <w:b w:val="false"/>
          <w:i w:val="false"/>
          <w:color w:val="000000"/>
          <w:sz w:val="28"/>
        </w:rPr>
        <w:t>
      18) тәуекел-менеджері – Қордың тәуекелдерді мониторингтеу, қамтамасыз ету және қадағалау, тәуекелдерді тиімді басқару және ішкі бақылау функцияларын жүзеге асыратын штаттағы қызметкері;</w:t>
      </w:r>
    </w:p>
    <w:bookmarkEnd w:id="29"/>
    <w:bookmarkStart w:name="z295" w:id="30"/>
    <w:p>
      <w:pPr>
        <w:spacing w:after="0"/>
        <w:ind w:left="0"/>
        <w:jc w:val="both"/>
      </w:pPr>
      <w:r>
        <w:rPr>
          <w:rFonts w:ascii="Times New Roman"/>
          <w:b w:val="false"/>
          <w:i w:val="false"/>
          <w:color w:val="000000"/>
          <w:sz w:val="28"/>
        </w:rPr>
        <w:t>
      19) тәуекелді өлшеу – оқиғаның басталу салдары мен ықтималдығын математикалық жолмен ықтималдық теориясын және статистикалық деректер негізінде үлкен сандар заңын қолдана отырып бағалау арқылы жүзеге асырылатын тәуекелдің ықтималдығы дәрежесін және әлеуетті шығыстар (шығындар) мөлшерін анықтау;</w:t>
      </w:r>
    </w:p>
    <w:bookmarkEnd w:id="30"/>
    <w:bookmarkStart w:name="z296" w:id="31"/>
    <w:p>
      <w:pPr>
        <w:spacing w:after="0"/>
        <w:ind w:left="0"/>
        <w:jc w:val="both"/>
      </w:pPr>
      <w:r>
        <w:rPr>
          <w:rFonts w:ascii="Times New Roman"/>
          <w:b w:val="false"/>
          <w:i w:val="false"/>
          <w:color w:val="000000"/>
          <w:sz w:val="28"/>
        </w:rPr>
        <w:t>
      20) уәкілетті орган – қаржы нарығын және қаржы ұйымдарын реттеу, бақылау мен қадағалау жөніндегі уәкілетті орган;</w:t>
      </w:r>
    </w:p>
    <w:bookmarkEnd w:id="31"/>
    <w:bookmarkStart w:name="z297" w:id="32"/>
    <w:p>
      <w:pPr>
        <w:spacing w:after="0"/>
        <w:ind w:left="0"/>
        <w:jc w:val="both"/>
      </w:pPr>
      <w:r>
        <w:rPr>
          <w:rFonts w:ascii="Times New Roman"/>
          <w:b w:val="false"/>
          <w:i w:val="false"/>
          <w:color w:val="000000"/>
          <w:sz w:val="28"/>
        </w:rPr>
        <w:t>
      21) ішкі аудит – ішкі аудит қызметі (ішкі аудитор) сақтандыру қызметі туралы, Сақтандыру төлемдеріне кепілдік беру қоры туралы, акционерлік қоғамдар туралы Қазақстан Республикасы заңнамаларына, ішкі құжаттарға, ішкі аудиттің халықаралық кәсіби стандарттарына сәйкес келу дәрежесін одан әрі көрсету мақсатында қаржылық есептілікті, сондай-ақ Қор қызметін сандық және сапалық жағынан бағалауға келетін басқа деректер мен ақпаратты бағалайтын басқарушылық бақылаудың ажырамас элементі;</w:t>
      </w:r>
    </w:p>
    <w:bookmarkEnd w:id="32"/>
    <w:bookmarkStart w:name="z298" w:id="33"/>
    <w:p>
      <w:pPr>
        <w:spacing w:after="0"/>
        <w:ind w:left="0"/>
        <w:jc w:val="both"/>
      </w:pPr>
      <w:r>
        <w:rPr>
          <w:rFonts w:ascii="Times New Roman"/>
          <w:b w:val="false"/>
          <w:i w:val="false"/>
          <w:color w:val="000000"/>
          <w:sz w:val="28"/>
        </w:rPr>
        <w:t>
      22) ішкі бақылау – бұл Қордың директорлар кеңесі, алқалы органдары, басқармасы, қызметкерлері жүзеге асыратын, мынадай санаттар бойынша мақсаттарға жетуді қамтамасыз етуге бағытталған процесс:</w:t>
      </w:r>
    </w:p>
    <w:bookmarkEnd w:id="33"/>
    <w:p>
      <w:pPr>
        <w:spacing w:after="0"/>
        <w:ind w:left="0"/>
        <w:jc w:val="both"/>
      </w:pPr>
      <w:r>
        <w:rPr>
          <w:rFonts w:ascii="Times New Roman"/>
          <w:b w:val="false"/>
          <w:i w:val="false"/>
          <w:color w:val="000000"/>
          <w:sz w:val="28"/>
        </w:rPr>
        <w:t>
      қызметінің тиімділігі;</w:t>
      </w:r>
    </w:p>
    <w:p>
      <w:pPr>
        <w:spacing w:after="0"/>
        <w:ind w:left="0"/>
        <w:jc w:val="both"/>
      </w:pPr>
      <w:r>
        <w:rPr>
          <w:rFonts w:ascii="Times New Roman"/>
          <w:b w:val="false"/>
          <w:i w:val="false"/>
          <w:color w:val="000000"/>
          <w:sz w:val="28"/>
        </w:rPr>
        <w:t>
      кепілдік беру резервтері қаражатының сақталуын және олардың нысаналы пайдаланылуын қамтамасыз ету;</w:t>
      </w:r>
    </w:p>
    <w:p>
      <w:pPr>
        <w:spacing w:after="0"/>
        <w:ind w:left="0"/>
        <w:jc w:val="both"/>
      </w:pPr>
      <w:r>
        <w:rPr>
          <w:rFonts w:ascii="Times New Roman"/>
          <w:b w:val="false"/>
          <w:i w:val="false"/>
          <w:color w:val="000000"/>
          <w:sz w:val="28"/>
        </w:rPr>
        <w:t>
      қаржылық есептіліктің және өзге де басқарушылық есептіліктің сенімділігі, толықтығы мен уақтылылығы;</w:t>
      </w:r>
    </w:p>
    <w:p>
      <w:pPr>
        <w:spacing w:after="0"/>
        <w:ind w:left="0"/>
        <w:jc w:val="both"/>
      </w:pPr>
      <w:r>
        <w:rPr>
          <w:rFonts w:ascii="Times New Roman"/>
          <w:b w:val="false"/>
          <w:i w:val="false"/>
          <w:color w:val="000000"/>
          <w:sz w:val="28"/>
        </w:rPr>
        <w:t>
      Сақтандыру қызметі туралы, Сақтандыру төлемдеріне кепілдік беру қоры туралы, акционерлік қоғамдар туралы Қазақстан Республикасының заңнамасын және Қордың ішкі құжаттарын сақтау;</w:t>
      </w:r>
    </w:p>
    <w:bookmarkStart w:name="z299" w:id="34"/>
    <w:p>
      <w:pPr>
        <w:spacing w:after="0"/>
        <w:ind w:left="0"/>
        <w:jc w:val="both"/>
      </w:pPr>
      <w:r>
        <w:rPr>
          <w:rFonts w:ascii="Times New Roman"/>
          <w:b w:val="false"/>
          <w:i w:val="false"/>
          <w:color w:val="000000"/>
          <w:sz w:val="28"/>
        </w:rPr>
        <w:t>
      23) ішкі бақылау жүйесі – мыналарды қамтамасыз ететін бақылау рәсімдерінің, іс-шаралар мен әдістемелердің жиынтығы:</w:t>
      </w:r>
    </w:p>
    <w:bookmarkEnd w:id="34"/>
    <w:p>
      <w:pPr>
        <w:spacing w:after="0"/>
        <w:ind w:left="0"/>
        <w:jc w:val="both"/>
      </w:pPr>
      <w:r>
        <w:rPr>
          <w:rFonts w:ascii="Times New Roman"/>
          <w:b w:val="false"/>
          <w:i w:val="false"/>
          <w:color w:val="000000"/>
          <w:sz w:val="28"/>
        </w:rPr>
        <w:t>
      Қордың қаржы-шаруашылық қызметін тиімді жүргізу;</w:t>
      </w:r>
    </w:p>
    <w:p>
      <w:pPr>
        <w:spacing w:after="0"/>
        <w:ind w:left="0"/>
        <w:jc w:val="both"/>
      </w:pPr>
      <w:r>
        <w:rPr>
          <w:rFonts w:ascii="Times New Roman"/>
          <w:b w:val="false"/>
          <w:i w:val="false"/>
          <w:color w:val="000000"/>
          <w:sz w:val="28"/>
        </w:rPr>
        <w:t>
      Сақтандыру қызметі туралы, Сақтандыру төлемдеріне кепілдік беру қоры туралы, акционерлік қоғамдар туралы Қазақстан Республикасы заңнамаларының және Қордың ішкі құжаттарының талаптарын сақтау;</w:t>
      </w:r>
    </w:p>
    <w:p>
      <w:pPr>
        <w:spacing w:after="0"/>
        <w:ind w:left="0"/>
        <w:jc w:val="both"/>
      </w:pPr>
      <w:r>
        <w:rPr>
          <w:rFonts w:ascii="Times New Roman"/>
          <w:b w:val="false"/>
          <w:i w:val="false"/>
          <w:color w:val="000000"/>
          <w:sz w:val="28"/>
        </w:rPr>
        <w:t>
      жауапкершілікті тиімді бөлу;</w:t>
      </w:r>
    </w:p>
    <w:p>
      <w:pPr>
        <w:spacing w:after="0"/>
        <w:ind w:left="0"/>
        <w:jc w:val="both"/>
      </w:pPr>
      <w:r>
        <w:rPr>
          <w:rFonts w:ascii="Times New Roman"/>
          <w:b w:val="false"/>
          <w:i w:val="false"/>
          <w:color w:val="000000"/>
          <w:sz w:val="28"/>
        </w:rPr>
        <w:t>
      Қор қызметкерлерінің ішкі құжаттардың талаптарын уақтылы орындауы;</w:t>
      </w:r>
    </w:p>
    <w:p>
      <w:pPr>
        <w:spacing w:after="0"/>
        <w:ind w:left="0"/>
        <w:jc w:val="both"/>
      </w:pPr>
      <w:r>
        <w:rPr>
          <w:rFonts w:ascii="Times New Roman"/>
          <w:b w:val="false"/>
          <w:i w:val="false"/>
          <w:color w:val="000000"/>
          <w:sz w:val="28"/>
        </w:rPr>
        <w:t>
      мүліктің сақталуын қамтамасыз ету;</w:t>
      </w:r>
    </w:p>
    <w:p>
      <w:pPr>
        <w:spacing w:after="0"/>
        <w:ind w:left="0"/>
        <w:jc w:val="both"/>
      </w:pPr>
      <w:r>
        <w:rPr>
          <w:rFonts w:ascii="Times New Roman"/>
          <w:b w:val="false"/>
          <w:i w:val="false"/>
          <w:color w:val="000000"/>
          <w:sz w:val="28"/>
        </w:rPr>
        <w:t>
      алаяқтық фактілерін және басқарушылық қателердің алдын алу және анықтау;</w:t>
      </w:r>
    </w:p>
    <w:p>
      <w:pPr>
        <w:spacing w:after="0"/>
        <w:ind w:left="0"/>
        <w:jc w:val="both"/>
      </w:pPr>
      <w:r>
        <w:rPr>
          <w:rFonts w:ascii="Times New Roman"/>
          <w:b w:val="false"/>
          <w:i w:val="false"/>
          <w:color w:val="000000"/>
          <w:sz w:val="28"/>
        </w:rPr>
        <w:t>
      қаржылық есептілікті және өзге есептілікті дайындау уақтылығы, шынайылығы мен толықтығы.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нарығын реттеу және дамыту агенттігі Басқармасының 27.12.2024 </w:t>
      </w:r>
      <w:r>
        <w:rPr>
          <w:rFonts w:ascii="Times New Roman"/>
          <w:b w:val="false"/>
          <w:i w:val="false"/>
          <w:color w:val="000000"/>
          <w:sz w:val="28"/>
        </w:rPr>
        <w:t>№ 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3" w:id="35"/>
    <w:p>
      <w:pPr>
        <w:spacing w:after="0"/>
        <w:ind w:left="0"/>
        <w:jc w:val="left"/>
      </w:pPr>
      <w:r>
        <w:rPr>
          <w:rFonts w:ascii="Times New Roman"/>
          <w:b/>
          <w:i w:val="false"/>
          <w:color w:val="000000"/>
        </w:rPr>
        <w:t xml:space="preserve"> 2-тарау. Қорда тәуекелдерді басқару және ішкі бақылау жүйелерін құруға, қорда корпоративтік басқару жүйесін құруға қойылатын базалық талаптар</w:t>
      </w:r>
    </w:p>
    <w:bookmarkEnd w:id="35"/>
    <w:p>
      <w:pPr>
        <w:spacing w:after="0"/>
        <w:ind w:left="0"/>
        <w:jc w:val="both"/>
      </w:pPr>
      <w:r>
        <w:rPr>
          <w:rFonts w:ascii="Times New Roman"/>
          <w:b w:val="false"/>
          <w:i w:val="false"/>
          <w:color w:val="ff0000"/>
          <w:sz w:val="28"/>
        </w:rPr>
        <w:t xml:space="preserve">
      Ескерту. 2-тараудың атауы жаңа редакцияда - ҚР Қаржы нарығын реттеу және дамыту агенттігі Басқармасының 22.12.2023 </w:t>
      </w:r>
      <w:r>
        <w:rPr>
          <w:rFonts w:ascii="Times New Roman"/>
          <w:b w:val="false"/>
          <w:i w:val="false"/>
          <w:color w:val="ff0000"/>
          <w:sz w:val="28"/>
        </w:rPr>
        <w:t>№ 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34" w:id="36"/>
    <w:p>
      <w:pPr>
        <w:spacing w:after="0"/>
        <w:ind w:left="0"/>
        <w:jc w:val="both"/>
      </w:pPr>
      <w:r>
        <w:rPr>
          <w:rFonts w:ascii="Times New Roman"/>
          <w:b w:val="false"/>
          <w:i w:val="false"/>
          <w:color w:val="000000"/>
          <w:sz w:val="28"/>
        </w:rPr>
        <w:t>
      3. Қор тәуекелдері мынадай болып жіктеледі:</w:t>
      </w:r>
    </w:p>
    <w:bookmarkEnd w:id="36"/>
    <w:bookmarkStart w:name="z35" w:id="37"/>
    <w:p>
      <w:pPr>
        <w:spacing w:after="0"/>
        <w:ind w:left="0"/>
        <w:jc w:val="both"/>
      </w:pPr>
      <w:r>
        <w:rPr>
          <w:rFonts w:ascii="Times New Roman"/>
          <w:b w:val="false"/>
          <w:i w:val="false"/>
          <w:color w:val="000000"/>
          <w:sz w:val="28"/>
        </w:rPr>
        <w:t xml:space="preserve">
      1) кепілдік беру резервінің жеткіліксіздігі тәуекелі – уәкілетті органның қатысушы сақтандыру ұйым(дар)ын лицензиядан айыру туралы шешім қабылдауы салдарынан "Сақтандыру төлемдеріне кепілдік беру қоры туралы" Қазақстан Республикасы Заңының 12-бабының </w:t>
      </w:r>
      <w:r>
        <w:rPr>
          <w:rFonts w:ascii="Times New Roman"/>
          <w:b w:val="false"/>
          <w:i w:val="false"/>
          <w:color w:val="000000"/>
          <w:sz w:val="28"/>
        </w:rPr>
        <w:t>2-2-тармағында</w:t>
      </w:r>
      <w:r>
        <w:rPr>
          <w:rFonts w:ascii="Times New Roman"/>
          <w:b w:val="false"/>
          <w:i w:val="false"/>
          <w:color w:val="000000"/>
          <w:sz w:val="28"/>
        </w:rPr>
        <w:t xml:space="preserve"> көзделген жағдайлар бойынша Қор резервінің жеткіліксіздігінің туындау тәуекелі.</w:t>
      </w:r>
    </w:p>
    <w:bookmarkEnd w:id="37"/>
    <w:bookmarkStart w:name="z36" w:id="38"/>
    <w:p>
      <w:pPr>
        <w:spacing w:after="0"/>
        <w:ind w:left="0"/>
        <w:jc w:val="both"/>
      </w:pPr>
      <w:r>
        <w:rPr>
          <w:rFonts w:ascii="Times New Roman"/>
          <w:b w:val="false"/>
          <w:i w:val="false"/>
          <w:color w:val="000000"/>
          <w:sz w:val="28"/>
        </w:rPr>
        <w:t>
      2) инвестициялық тәуекелдер - инвестициялық қызмет барысында туындайтын тәуекелдер.</w:t>
      </w:r>
    </w:p>
    <w:bookmarkEnd w:id="38"/>
    <w:p>
      <w:pPr>
        <w:spacing w:after="0"/>
        <w:ind w:left="0"/>
        <w:jc w:val="both"/>
      </w:pPr>
      <w:r>
        <w:rPr>
          <w:rFonts w:ascii="Times New Roman"/>
          <w:b w:val="false"/>
          <w:i w:val="false"/>
          <w:color w:val="000000"/>
          <w:sz w:val="28"/>
        </w:rPr>
        <w:t>
      Инвестициялық тәуекелдерге мыналар жатады:</w:t>
      </w:r>
    </w:p>
    <w:p>
      <w:pPr>
        <w:spacing w:after="0"/>
        <w:ind w:left="0"/>
        <w:jc w:val="both"/>
      </w:pPr>
      <w:r>
        <w:rPr>
          <w:rFonts w:ascii="Times New Roman"/>
          <w:b w:val="false"/>
          <w:i w:val="false"/>
          <w:color w:val="000000"/>
          <w:sz w:val="28"/>
        </w:rPr>
        <w:t>
      кредиттік тәуекел - дебиторлардың дәрменсіздігі, Қордың инвестициялық портфеліндегі (инвестициялық портфельдеріндегі) облигациялар эмитенттерінің кредиттік рейтингтерінің өзгеруі салдарынан шығыстардың (зиянның) пайда болу тәуекелі;</w:t>
      </w:r>
    </w:p>
    <w:p>
      <w:pPr>
        <w:spacing w:after="0"/>
        <w:ind w:left="0"/>
        <w:jc w:val="both"/>
      </w:pPr>
      <w:r>
        <w:rPr>
          <w:rFonts w:ascii="Times New Roman"/>
          <w:b w:val="false"/>
          <w:i w:val="false"/>
          <w:color w:val="000000"/>
          <w:sz w:val="28"/>
        </w:rPr>
        <w:t>
      өтімділік тәуекелі - Қордың өз міндеттемелерін, оның ішінде "Сақтандыру төлемдеріне кепілдік беру қоры туралы" Қазақстан Республикасының заңнамасында көзделген міндеттемелерін орындау үшін активтерін тез арада сату мүмкіндігінің болмауына байланысты тәуекел;</w:t>
      </w:r>
    </w:p>
    <w:p>
      <w:pPr>
        <w:spacing w:after="0"/>
        <w:ind w:left="0"/>
        <w:jc w:val="both"/>
      </w:pPr>
      <w:r>
        <w:rPr>
          <w:rFonts w:ascii="Times New Roman"/>
          <w:b w:val="false"/>
          <w:i w:val="false"/>
          <w:color w:val="000000"/>
          <w:sz w:val="28"/>
        </w:rPr>
        <w:t>
      нарықтық тәуекел - қаржы құралдарының нарықтық құнының, пайыздық мөлшерлемелерінің, шетел валюталары бағамдарының, бағалы металдар құнының өзгеруі салдарынан қаржы нарықтарының жағымсыз қозғалыстарына байланысты шығыстардың (зиянның) ықтималдығы.</w:t>
      </w:r>
    </w:p>
    <w:p>
      <w:pPr>
        <w:spacing w:after="0"/>
        <w:ind w:left="0"/>
        <w:jc w:val="both"/>
      </w:pPr>
      <w:r>
        <w:rPr>
          <w:rFonts w:ascii="Times New Roman"/>
          <w:b w:val="false"/>
          <w:i w:val="false"/>
          <w:color w:val="000000"/>
          <w:sz w:val="28"/>
        </w:rPr>
        <w:t>
      Нарықтық тәуекелге мыналар жатады:</w:t>
      </w:r>
    </w:p>
    <w:p>
      <w:pPr>
        <w:spacing w:after="0"/>
        <w:ind w:left="0"/>
        <w:jc w:val="both"/>
      </w:pPr>
      <w:r>
        <w:rPr>
          <w:rFonts w:ascii="Times New Roman"/>
          <w:b w:val="false"/>
          <w:i w:val="false"/>
          <w:color w:val="000000"/>
          <w:sz w:val="28"/>
        </w:rPr>
        <w:t>
      валюталық тәуекел - шетелдік валюта бағамдарының жағымсыз өзгеруі салдарынан шығындар пайда болуы тәуекелі;</w:t>
      </w:r>
    </w:p>
    <w:p>
      <w:pPr>
        <w:spacing w:after="0"/>
        <w:ind w:left="0"/>
        <w:jc w:val="both"/>
      </w:pPr>
      <w:r>
        <w:rPr>
          <w:rFonts w:ascii="Times New Roman"/>
          <w:b w:val="false"/>
          <w:i w:val="false"/>
          <w:color w:val="000000"/>
          <w:sz w:val="28"/>
        </w:rPr>
        <w:t>
      баға тәуекелі - нарықтық факторлардың ықпалымен қаржы құралдарының және туынды қаржы құралдарының нарықтық бағаларының жағымсыз өзгеруі салдарынан шығыстардың (зиянның) пайда болу тәуекелі;</w:t>
      </w:r>
    </w:p>
    <w:p>
      <w:pPr>
        <w:spacing w:after="0"/>
        <w:ind w:left="0"/>
        <w:jc w:val="both"/>
      </w:pPr>
      <w:r>
        <w:rPr>
          <w:rFonts w:ascii="Times New Roman"/>
          <w:b w:val="false"/>
          <w:i w:val="false"/>
          <w:color w:val="000000"/>
          <w:sz w:val="28"/>
        </w:rPr>
        <w:t>
      пайыздық тәуекел - ұйымның активтері, пассивтері бойынша пайыздық мөлшерлемелерінің жағымсыз өзгеруі салдарынан қаржы шығыстарының (зиянының) пайда болу тәуекелі;</w:t>
      </w:r>
    </w:p>
    <w:bookmarkStart w:name="z37" w:id="39"/>
    <w:p>
      <w:pPr>
        <w:spacing w:after="0"/>
        <w:ind w:left="0"/>
        <w:jc w:val="both"/>
      </w:pPr>
      <w:r>
        <w:rPr>
          <w:rFonts w:ascii="Times New Roman"/>
          <w:b w:val="false"/>
          <w:i w:val="false"/>
          <w:color w:val="000000"/>
          <w:sz w:val="28"/>
        </w:rPr>
        <w:t>
      3) операциялық тәуекел - ішкі процестерді жүзеге асыру барысында басшы және басқа қызметкерлер тарапынан болған кемшіліктердің (қателердің), ақпараттық жүйелердің (технологиялардың) тиісінше жұмыс істемеуі салдарынан, сондай-ақ сыртқы оқиғалар салдарынан шығындардың пайда болу тәуекелі;</w:t>
      </w:r>
    </w:p>
    <w:bookmarkEnd w:id="39"/>
    <w:bookmarkStart w:name="z38" w:id="40"/>
    <w:p>
      <w:pPr>
        <w:spacing w:after="0"/>
        <w:ind w:left="0"/>
        <w:jc w:val="both"/>
      </w:pPr>
      <w:r>
        <w:rPr>
          <w:rFonts w:ascii="Times New Roman"/>
          <w:b w:val="false"/>
          <w:i w:val="false"/>
          <w:color w:val="000000"/>
          <w:sz w:val="28"/>
        </w:rPr>
        <w:t>
      4) стратегиялық тәуекел - дұрыс емес басқарушылық шешімдер, қабылданған басқарушылық шешімдерді тиісінше іске асырмау және (немесе) Қордың бизнес-ортаның өзгерістеріне бейімделуге қабілетсіздігі салдарынан шығындардың туындау тәуекелі;</w:t>
      </w:r>
    </w:p>
    <w:bookmarkEnd w:id="40"/>
    <w:bookmarkStart w:name="z39" w:id="41"/>
    <w:p>
      <w:pPr>
        <w:spacing w:after="0"/>
        <w:ind w:left="0"/>
        <w:jc w:val="both"/>
      </w:pPr>
      <w:r>
        <w:rPr>
          <w:rFonts w:ascii="Times New Roman"/>
          <w:b w:val="false"/>
          <w:i w:val="false"/>
          <w:color w:val="000000"/>
          <w:sz w:val="28"/>
        </w:rPr>
        <w:t>
      5) ілеспе тәуекелдер:</w:t>
      </w:r>
    </w:p>
    <w:bookmarkEnd w:id="41"/>
    <w:p>
      <w:pPr>
        <w:spacing w:after="0"/>
        <w:ind w:left="0"/>
        <w:jc w:val="both"/>
      </w:pPr>
      <w:r>
        <w:rPr>
          <w:rFonts w:ascii="Times New Roman"/>
          <w:b w:val="false"/>
          <w:i w:val="false"/>
          <w:color w:val="000000"/>
          <w:sz w:val="28"/>
        </w:rPr>
        <w:t>
      аудиторлық тәуекел - аудиторлық тексерудің қорытындысы бойынша аудитор қаржылық есептіліктің шынайылығын растағаннан кейін анықталмаған елеулі бұрмалауларды қамтуы мүмкін деп субъективті түрде анықтайтын не шын мәнінде бұрмалану болмаған кезде елеулі бұрмалануды қамтиды деп тану ықтималдығы;</w:t>
      </w:r>
    </w:p>
    <w:p>
      <w:pPr>
        <w:spacing w:after="0"/>
        <w:ind w:left="0"/>
        <w:jc w:val="both"/>
      </w:pPr>
      <w:r>
        <w:rPr>
          <w:rFonts w:ascii="Times New Roman"/>
          <w:b w:val="false"/>
          <w:i w:val="false"/>
          <w:color w:val="000000"/>
          <w:sz w:val="28"/>
        </w:rPr>
        <w:t>
      жүйелік тәуекел - сақтандыру ұйымының және (немесе) бірнеше сақтандыру ұйымдарының лицензиясын қайтарып алу, Қазақстан Республикасының бейрезидент - сақтандыру ұйымы филиалының және (немесе) Қазақстан Республикасы бейрезидент - сақтандыру ұйымының бірнеше филиалының қызметін тоқтатуы нәтижесінде резервтер жеткіліксіздігінің туындау тәуекелі;</w:t>
      </w:r>
    </w:p>
    <w:p>
      <w:pPr>
        <w:spacing w:after="0"/>
        <w:ind w:left="0"/>
        <w:jc w:val="both"/>
      </w:pPr>
      <w:r>
        <w:rPr>
          <w:rFonts w:ascii="Times New Roman"/>
          <w:b w:val="false"/>
          <w:i w:val="false"/>
          <w:color w:val="000000"/>
          <w:sz w:val="28"/>
        </w:rPr>
        <w:t>
      алаяқтық тәуекелі - қызметкерлердің және үшінші адамдардың алаяқтық іс-әрекеттері нәтижесінде шығыстардың (зиянның) пайда болу ықтималдығына байланысты тәуекел;</w:t>
      </w:r>
    </w:p>
    <w:p>
      <w:pPr>
        <w:spacing w:after="0"/>
        <w:ind w:left="0"/>
        <w:jc w:val="both"/>
      </w:pPr>
      <w:r>
        <w:rPr>
          <w:rFonts w:ascii="Times New Roman"/>
          <w:b w:val="false"/>
          <w:i w:val="false"/>
          <w:color w:val="000000"/>
          <w:sz w:val="28"/>
        </w:rPr>
        <w:t>
      бедел тәуекелі - ұйымға теріс қоғамдық пікірдің немесе оған деген сенімнің төмендеуі салдарынан шығыстардың (зиянның) пайда болу тәуекелі;</w:t>
      </w:r>
    </w:p>
    <w:p>
      <w:pPr>
        <w:spacing w:after="0"/>
        <w:ind w:left="0"/>
        <w:jc w:val="both"/>
      </w:pPr>
      <w:r>
        <w:rPr>
          <w:rFonts w:ascii="Times New Roman"/>
          <w:b w:val="false"/>
          <w:i w:val="false"/>
          <w:color w:val="000000"/>
          <w:sz w:val="28"/>
        </w:rPr>
        <w:t>
      елдер бойынша тәуекел - шет мемлекеттің немесе шет мемлекет резидентінің өз міндеттемелері бойынша төлемге қабілетсіздігі немесе жауапкершілік атқармауы салдарынан шығыстардың (зиянның) пайда болу тәуекелі.</w:t>
      </w:r>
    </w:p>
    <w:bookmarkStart w:name="z40" w:id="42"/>
    <w:p>
      <w:pPr>
        <w:spacing w:after="0"/>
        <w:ind w:left="0"/>
        <w:jc w:val="both"/>
      </w:pPr>
      <w:r>
        <w:rPr>
          <w:rFonts w:ascii="Times New Roman"/>
          <w:b w:val="false"/>
          <w:i w:val="false"/>
          <w:color w:val="000000"/>
          <w:sz w:val="28"/>
        </w:rPr>
        <w:t>
      4. Директорлар кеңесі мен басқарма қорда тәуекелдерді басқару мен ішкі бақылаудың барабар жүйелерінің болуын, корпоративтік басқарудың, іскерлік этиканың және тәуекел-мәдениеттің тиісті практикасын қолдануды қамтамасыз етеді және Қор қызметкерлерінің өз міндеттерін орындауы үшін жағдайлар жасайды, сондай-ақ ішкі аудит қызметінің (ішкі аудитордың)функционалдық және ұйымдастырушылық тәуелсіздігін қамтамасыз етеді.</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Қаржы нарығын реттеу және дамыту агенттігі Басқармасының 22.12.2023 </w:t>
      </w:r>
      <w:r>
        <w:rPr>
          <w:rFonts w:ascii="Times New Roman"/>
          <w:b w:val="false"/>
          <w:i w:val="false"/>
          <w:color w:val="000000"/>
          <w:sz w:val="28"/>
        </w:rPr>
        <w:t>№ 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1" w:id="43"/>
    <w:p>
      <w:pPr>
        <w:spacing w:after="0"/>
        <w:ind w:left="0"/>
        <w:jc w:val="both"/>
      </w:pPr>
      <w:r>
        <w:rPr>
          <w:rFonts w:ascii="Times New Roman"/>
          <w:b w:val="false"/>
          <w:i w:val="false"/>
          <w:color w:val="000000"/>
          <w:sz w:val="28"/>
        </w:rPr>
        <w:t>
      5. Қордың директорлар кеңесі комитеттерді құру кезінде мүдделер қақтығысын болдырмайды.</w:t>
      </w:r>
    </w:p>
    <w:bookmarkEnd w:id="43"/>
    <w:bookmarkStart w:name="z250" w:id="44"/>
    <w:p>
      <w:pPr>
        <w:spacing w:after="0"/>
        <w:ind w:left="0"/>
        <w:jc w:val="both"/>
      </w:pPr>
      <w:r>
        <w:rPr>
          <w:rFonts w:ascii="Times New Roman"/>
          <w:b w:val="false"/>
          <w:i w:val="false"/>
          <w:color w:val="000000"/>
          <w:sz w:val="28"/>
        </w:rPr>
        <w:t>
      5-1. Қордың директорлар кеңесінің комитеттері Қордың директорлар кеңесі бекіткен, олардың өкілеттіктері мен құзыретін, комитеттердегі Қордың директорлар кеңесі мүшелерінің жұмыс мерзімдері бойынша шектеулерді қоса алғанда, жұмыс тәртібін айқындайтын регламентке сәйкес қызметті жүзеге асырады.</w:t>
      </w:r>
    </w:p>
    <w:bookmarkEnd w:id="44"/>
    <w:p>
      <w:pPr>
        <w:spacing w:after="0"/>
        <w:ind w:left="0"/>
        <w:jc w:val="both"/>
      </w:pPr>
      <w:r>
        <w:rPr>
          <w:rFonts w:ascii="Times New Roman"/>
          <w:b w:val="false"/>
          <w:i w:val="false"/>
          <w:color w:val="000000"/>
          <w:sz w:val="28"/>
        </w:rPr>
        <w:t>
      Қордың директорлар кеңесі өкілеттіктердің шоғырлануын болдырмау және директорлар кеңесі комитеттерінің құзыретіне кіретін мәселелерге жаңа көзқарастарды ілгерілету үшін директорлар кеңесі комитеттерінің мүшелерін (тәуелсіз сарапшыларды қоспағанда) мерзімді ротациялауды көздейді.</w:t>
      </w:r>
    </w:p>
    <w:p>
      <w:pPr>
        <w:spacing w:after="0"/>
        <w:ind w:left="0"/>
        <w:jc w:val="both"/>
      </w:pPr>
      <w:r>
        <w:rPr>
          <w:rFonts w:ascii="Times New Roman"/>
          <w:b w:val="false"/>
          <w:i w:val="false"/>
          <w:color w:val="000000"/>
          <w:sz w:val="28"/>
        </w:rPr>
        <w:t>
      Директорлар кеңесінің комитеттері мәселелерді қарау нәтижелері бойынша шешімдер қабылдаудың ықтимал нұсқалары, осындай шешімдер қабылдаудың оң және теріс факторлары мен салдарлары ашылған директорлар кеңесіне ұсынымдар дайындалады.</w:t>
      </w:r>
    </w:p>
    <w:p>
      <w:pPr>
        <w:spacing w:after="0"/>
        <w:ind w:left="0"/>
        <w:jc w:val="both"/>
      </w:pPr>
      <w:r>
        <w:rPr>
          <w:rFonts w:ascii="Times New Roman"/>
          <w:b w:val="false"/>
          <w:i w:val="false"/>
          <w:color w:val="000000"/>
          <w:sz w:val="28"/>
        </w:rPr>
        <w:t>
      Директорлар кеңесі комитеттерінің отырыстары күндізгі нысанда өткізіледі. Директорлар кеңесі комитеттерінің мүшелеріне Қордың ішкі құжаттарында көзделген техникалық байланыс құралдары арқылы отырыстарға қатысуға жол беріледі.</w:t>
      </w:r>
    </w:p>
    <w:p>
      <w:pPr>
        <w:spacing w:after="0"/>
        <w:ind w:left="0"/>
        <w:jc w:val="both"/>
      </w:pPr>
      <w:r>
        <w:rPr>
          <w:rFonts w:ascii="Times New Roman"/>
          <w:b w:val="false"/>
          <w:i w:val="false"/>
          <w:color w:val="000000"/>
          <w:sz w:val="28"/>
        </w:rPr>
        <w:t>
      Директорлар кеңесі комитеттерінің отырыстарына корпоративтік хатшы мен директорлар кеңесі комитетінің төрағасы хаттама жасайды және қол қояды.</w:t>
      </w:r>
    </w:p>
    <w:p>
      <w:pPr>
        <w:spacing w:after="0"/>
        <w:ind w:left="0"/>
        <w:jc w:val="both"/>
      </w:pPr>
      <w:r>
        <w:rPr>
          <w:rFonts w:ascii="Times New Roman"/>
          <w:b w:val="false"/>
          <w:i w:val="false"/>
          <w:color w:val="000000"/>
          <w:sz w:val="28"/>
        </w:rPr>
        <w:t>
      Стратегиялық жоспарлау мәселелерін қарау үшін Қор директорлар кеңесінің жеке комитетін құрады.</w:t>
      </w:r>
    </w:p>
    <w:p>
      <w:pPr>
        <w:spacing w:after="0"/>
        <w:ind w:left="0"/>
        <w:jc w:val="both"/>
      </w:pPr>
      <w:r>
        <w:rPr>
          <w:rFonts w:ascii="Times New Roman"/>
          <w:b w:val="false"/>
          <w:i w:val="false"/>
          <w:color w:val="000000"/>
          <w:sz w:val="28"/>
        </w:rPr>
        <w:t>
      Стратегиялық жоспарлау мәселелері жөніндегі директорлар кеңесі комитетінің төрағасы болып IT технологиялар саласында немесе қаржы нарығының екі және одан да көп секторларында басшылық лауазымдарда кемінде үш жыл жұмыс тәжірибесі бар Қордың тәуелсіз директоры тағайындалады.</w:t>
      </w:r>
    </w:p>
    <w:p>
      <w:pPr>
        <w:spacing w:after="0"/>
        <w:ind w:left="0"/>
        <w:jc w:val="both"/>
      </w:pPr>
      <w:r>
        <w:rPr>
          <w:rFonts w:ascii="Times New Roman"/>
          <w:b w:val="false"/>
          <w:i w:val="false"/>
          <w:color w:val="000000"/>
          <w:sz w:val="28"/>
        </w:rPr>
        <w:t>
      Стратегиялық жоспарлау бойынша директорлар кеңесі комитетінің құзыретіне директорлар кеңесіне келесі мәселелер бойынша ұсыныстар беру және қарау кіреді:</w:t>
      </w:r>
    </w:p>
    <w:bookmarkStart w:name="z300" w:id="45"/>
    <w:p>
      <w:pPr>
        <w:spacing w:after="0"/>
        <w:ind w:left="0"/>
        <w:jc w:val="both"/>
      </w:pPr>
      <w:r>
        <w:rPr>
          <w:rFonts w:ascii="Times New Roman"/>
          <w:b w:val="false"/>
          <w:i w:val="false"/>
          <w:color w:val="000000"/>
          <w:sz w:val="28"/>
        </w:rPr>
        <w:t>
      1) Қор қызметінің тиімділігін арттыру мақсатында стратегияны іске асыру және стратегиялық жоспарды орындау бойынша бағалау және мониторинг;</w:t>
      </w:r>
    </w:p>
    <w:bookmarkEnd w:id="45"/>
    <w:bookmarkStart w:name="z301" w:id="46"/>
    <w:p>
      <w:pPr>
        <w:spacing w:after="0"/>
        <w:ind w:left="0"/>
        <w:jc w:val="both"/>
      </w:pPr>
      <w:r>
        <w:rPr>
          <w:rFonts w:ascii="Times New Roman"/>
          <w:b w:val="false"/>
          <w:i w:val="false"/>
          <w:color w:val="000000"/>
          <w:sz w:val="28"/>
        </w:rPr>
        <w:t>
      2) әзірленген стратегияны іске асыру бойынша Қор қызметінің нақты жоспарларына ұсынымдар беру, стратегиялық жоспарлар мен ұзақ мерзімді міндеттерге қол жеткізу мақсатында ресурстарды бөлу және оларды орындау;</w:t>
      </w:r>
    </w:p>
    <w:bookmarkEnd w:id="46"/>
    <w:bookmarkStart w:name="z302" w:id="47"/>
    <w:p>
      <w:pPr>
        <w:spacing w:after="0"/>
        <w:ind w:left="0"/>
        <w:jc w:val="both"/>
      </w:pPr>
      <w:r>
        <w:rPr>
          <w:rFonts w:ascii="Times New Roman"/>
          <w:b w:val="false"/>
          <w:i w:val="false"/>
          <w:color w:val="000000"/>
          <w:sz w:val="28"/>
        </w:rPr>
        <w:t>
      3) Қордың даму жоспарын алдын ала қарау және мониторингтеу, Қордың даму жоспарына түзетулер енгізу;</w:t>
      </w:r>
    </w:p>
    <w:bookmarkEnd w:id="47"/>
    <w:bookmarkStart w:name="z303" w:id="48"/>
    <w:p>
      <w:pPr>
        <w:spacing w:after="0"/>
        <w:ind w:left="0"/>
        <w:jc w:val="both"/>
      </w:pPr>
      <w:r>
        <w:rPr>
          <w:rFonts w:ascii="Times New Roman"/>
          <w:b w:val="false"/>
          <w:i w:val="false"/>
          <w:color w:val="000000"/>
          <w:sz w:val="28"/>
        </w:rPr>
        <w:t>
      4) ақпараттық технологиялар саласындағы стратегиялық мақсаттарды іске асыру жөнінде ұсыныстар әзірлеу және оларды орындау;</w:t>
      </w:r>
    </w:p>
    <w:bookmarkEnd w:id="48"/>
    <w:bookmarkStart w:name="z304" w:id="49"/>
    <w:p>
      <w:pPr>
        <w:spacing w:after="0"/>
        <w:ind w:left="0"/>
        <w:jc w:val="both"/>
      </w:pPr>
      <w:r>
        <w:rPr>
          <w:rFonts w:ascii="Times New Roman"/>
          <w:b w:val="false"/>
          <w:i w:val="false"/>
          <w:color w:val="000000"/>
          <w:sz w:val="28"/>
        </w:rPr>
        <w:t>
      5) Қазақстан Республикасының заңнамасына сәйкестігін қамтамасыз ету мақсатында Қордың ішкі құжаттарын әзірлеу және мерзімді қайта қарау;</w:t>
      </w:r>
    </w:p>
    <w:bookmarkEnd w:id="49"/>
    <w:bookmarkStart w:name="z305" w:id="50"/>
    <w:p>
      <w:pPr>
        <w:spacing w:after="0"/>
        <w:ind w:left="0"/>
        <w:jc w:val="both"/>
      </w:pPr>
      <w:r>
        <w:rPr>
          <w:rFonts w:ascii="Times New Roman"/>
          <w:b w:val="false"/>
          <w:i w:val="false"/>
          <w:color w:val="000000"/>
          <w:sz w:val="28"/>
        </w:rPr>
        <w:t>
      6) Қордың ішкі құжаттарында белгіленген қорды стратегиялық жоспарлауға және дамытуға байланысты өзге де мәселелерді қарау.</w:t>
      </w:r>
    </w:p>
    <w:bookmarkEnd w:id="50"/>
    <w:p>
      <w:pPr>
        <w:spacing w:after="0"/>
        <w:ind w:left="0"/>
        <w:jc w:val="both"/>
      </w:pPr>
      <w:r>
        <w:rPr>
          <w:rFonts w:ascii="Times New Roman"/>
          <w:b w:val="false"/>
          <w:i w:val="false"/>
          <w:color w:val="000000"/>
          <w:sz w:val="28"/>
        </w:rPr>
        <w:t>
      Аудит мәселелері жөніндегі директорлар кеңесі комитетінің төрағасы болып кемінде үш жыл мерзімге аудит, бухгалтерлік есеп және қаржылық есептілік саласында жұмыс тәжірибесі бар Қордың тәуелсіз директоры тағайындалады.</w:t>
      </w:r>
    </w:p>
    <w:p>
      <w:pPr>
        <w:spacing w:after="0"/>
        <w:ind w:left="0"/>
        <w:jc w:val="both"/>
      </w:pPr>
      <w:r>
        <w:rPr>
          <w:rFonts w:ascii="Times New Roman"/>
          <w:b w:val="false"/>
          <w:i w:val="false"/>
          <w:color w:val="000000"/>
          <w:sz w:val="28"/>
        </w:rPr>
        <w:t>
      Директорлар кеңесінің өзге комитеттерінің төрағалары мен өкілеттіктеріне қойылатын талаптар (бар болса) Қордың ішкі құжаттарында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Талаптар 5-1-тармақпен толықтырылды - ҚР Қаржы нарығын реттеу және дамыту агенттігі Басқармасының 22.12.2023 </w:t>
      </w:r>
      <w:r>
        <w:rPr>
          <w:rFonts w:ascii="Times New Roman"/>
          <w:b w:val="false"/>
          <w:i w:val="false"/>
          <w:color w:val="000000"/>
          <w:sz w:val="28"/>
        </w:rPr>
        <w:t>№ 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Қаржы нарығын реттеу және дамыту агенттігі Басқармасының 27.12.2024 </w:t>
      </w:r>
      <w:r>
        <w:rPr>
          <w:rFonts w:ascii="Times New Roman"/>
          <w:b w:val="false"/>
          <w:i w:val="false"/>
          <w:color w:val="000000"/>
          <w:sz w:val="28"/>
        </w:rPr>
        <w:t>№ 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42" w:id="51"/>
    <w:p>
      <w:pPr>
        <w:spacing w:after="0"/>
        <w:ind w:left="0"/>
        <w:jc w:val="both"/>
      </w:pPr>
      <w:r>
        <w:rPr>
          <w:rFonts w:ascii="Times New Roman"/>
          <w:b w:val="false"/>
          <w:i w:val="false"/>
          <w:color w:val="000000"/>
          <w:sz w:val="28"/>
        </w:rPr>
        <w:t>
      6. Инвестициялық тәуекелдерді басқарудың барабар жүйесін қалыптастыру мақсатында Қор инвестициялық комитетті (инвестициялық комитеттерді) құрады.</w:t>
      </w:r>
    </w:p>
    <w:bookmarkEnd w:id="51"/>
    <w:p>
      <w:pPr>
        <w:spacing w:after="0"/>
        <w:ind w:left="0"/>
        <w:jc w:val="both"/>
      </w:pPr>
      <w:r>
        <w:rPr>
          <w:rFonts w:ascii="Times New Roman"/>
          <w:b w:val="false"/>
          <w:i w:val="false"/>
          <w:color w:val="000000"/>
          <w:sz w:val="28"/>
        </w:rPr>
        <w:t>
      Инвестициялық комитеттің (инвестициялық комитеттердің) шешімдері оның отырысына қатысқан мүшелерінің көпшілік дауысымен қабылданады және жазбаша түрде ресімделеді.</w:t>
      </w:r>
    </w:p>
    <w:p>
      <w:pPr>
        <w:spacing w:after="0"/>
        <w:ind w:left="0"/>
        <w:jc w:val="both"/>
      </w:pPr>
      <w:r>
        <w:rPr>
          <w:rFonts w:ascii="Times New Roman"/>
          <w:b w:val="false"/>
          <w:i w:val="false"/>
          <w:color w:val="000000"/>
          <w:sz w:val="28"/>
        </w:rPr>
        <w:t>
      Инвестициялық комитеттің (инвестициялық комитеттердің) шешімдеріне шешім қабылдау барысын жан-жақты көрсете отырып хаттама жасалады және мыналарды көрсете отырып, шешім қабылдау үшін негіз болып табылатын құжаттар қоса беріледі:</w:t>
      </w:r>
    </w:p>
    <w:p>
      <w:pPr>
        <w:spacing w:after="0"/>
        <w:ind w:left="0"/>
        <w:jc w:val="both"/>
      </w:pPr>
      <w:r>
        <w:rPr>
          <w:rFonts w:ascii="Times New Roman"/>
          <w:b w:val="false"/>
          <w:i w:val="false"/>
          <w:color w:val="000000"/>
          <w:sz w:val="28"/>
        </w:rPr>
        <w:t>
      қаралатын мәселелердің тізбесі және толық сипаттамасы;</w:t>
      </w:r>
    </w:p>
    <w:p>
      <w:pPr>
        <w:spacing w:after="0"/>
        <w:ind w:left="0"/>
        <w:jc w:val="both"/>
      </w:pPr>
      <w:r>
        <w:rPr>
          <w:rFonts w:ascii="Times New Roman"/>
          <w:b w:val="false"/>
          <w:i w:val="false"/>
          <w:color w:val="000000"/>
          <w:sz w:val="28"/>
        </w:rPr>
        <w:t>
      Тәуекелдерді басқару жөніндегі бөлімшенің (тәуекел-менеджерінің) ұсынымдарын қоса алғанда, шешім қабылдау үшін инвестициялық комитетке ұсынылған құжаттар тізбесі; (инвестициялық комитеттерге)</w:t>
      </w:r>
    </w:p>
    <w:p>
      <w:pPr>
        <w:spacing w:after="0"/>
        <w:ind w:left="0"/>
        <w:jc w:val="both"/>
      </w:pPr>
      <w:r>
        <w:rPr>
          <w:rFonts w:ascii="Times New Roman"/>
          <w:b w:val="false"/>
          <w:i w:val="false"/>
          <w:color w:val="000000"/>
          <w:sz w:val="28"/>
        </w:rPr>
        <w:t>
      әрбір қаралатын мәселе бойынша дауыс беру қорытындылары;</w:t>
      </w:r>
    </w:p>
    <w:p>
      <w:pPr>
        <w:spacing w:after="0"/>
        <w:ind w:left="0"/>
        <w:jc w:val="both"/>
      </w:pPr>
      <w:r>
        <w:rPr>
          <w:rFonts w:ascii="Times New Roman"/>
          <w:b w:val="false"/>
          <w:i w:val="false"/>
          <w:color w:val="000000"/>
          <w:sz w:val="28"/>
        </w:rPr>
        <w:t>
      мүшелердің пікірлері, оның ішінде олар қабылданған шешіммен келіспеген және ерекше пікірі болған кезде, негіздемесімен қоса беріледі.</w:t>
      </w:r>
    </w:p>
    <w:p>
      <w:pPr>
        <w:spacing w:after="0"/>
        <w:ind w:left="0"/>
        <w:jc w:val="both"/>
      </w:pPr>
      <w:r>
        <w:rPr>
          <w:rFonts w:ascii="Times New Roman"/>
          <w:b w:val="false"/>
          <w:i w:val="false"/>
          <w:color w:val="000000"/>
          <w:sz w:val="28"/>
        </w:rPr>
        <w:t>
      Хаттамаға инвестициялық комитеттің (инвестициялық комитеттердің) төрағасы мен отырысқа қатысқан барлық мүшелері қол қояды және Қорда сақталады.</w:t>
      </w:r>
    </w:p>
    <w:p>
      <w:pPr>
        <w:spacing w:after="0"/>
        <w:ind w:left="0"/>
        <w:jc w:val="both"/>
      </w:pPr>
      <w:r>
        <w:rPr>
          <w:rFonts w:ascii="Times New Roman"/>
          <w:b w:val="false"/>
          <w:i w:val="false"/>
          <w:color w:val="000000"/>
          <w:sz w:val="28"/>
        </w:rPr>
        <w:t>
      Инвестициялық комитет (инвестициялық комитеттер) Қордың ішкі құжатында белгіленген нысандар бойынша Қордың басқармасына жыл сайын Қордың меншікті активтеріне, кепілдік беру резервтерінің қаражатына қатысты инвестициялық шешімдердің қабылдануы туралы есепті ұсынады.</w:t>
      </w:r>
    </w:p>
    <w:p>
      <w:pPr>
        <w:spacing w:after="0"/>
        <w:ind w:left="0"/>
        <w:jc w:val="both"/>
      </w:pPr>
      <w:r>
        <w:rPr>
          <w:rFonts w:ascii="Times New Roman"/>
          <w:b w:val="false"/>
          <w:i w:val="false"/>
          <w:color w:val="000000"/>
          <w:sz w:val="28"/>
        </w:rPr>
        <w:t>
      Директорлар кеңесі инвестициялық комитеттің (инвестициялық комитеттердің) және басқарманың жұмысына олардың жұмыс нәтижесі туралы жыл сайынғы есептерінің негізінде бағалайды.</w:t>
      </w:r>
    </w:p>
    <w:bookmarkStart w:name="z43" w:id="52"/>
    <w:p>
      <w:pPr>
        <w:spacing w:after="0"/>
        <w:ind w:left="0"/>
        <w:jc w:val="both"/>
      </w:pPr>
      <w:r>
        <w:rPr>
          <w:rFonts w:ascii="Times New Roman"/>
          <w:b w:val="false"/>
          <w:i w:val="false"/>
          <w:color w:val="000000"/>
          <w:sz w:val="28"/>
        </w:rPr>
        <w:t>
      7. Тәуекелдерді басқару барысы мынадай кезеңдерді қамтиды:</w:t>
      </w:r>
    </w:p>
    <w:bookmarkEnd w:id="52"/>
    <w:bookmarkStart w:name="z44" w:id="53"/>
    <w:p>
      <w:pPr>
        <w:spacing w:after="0"/>
        <w:ind w:left="0"/>
        <w:jc w:val="both"/>
      </w:pPr>
      <w:r>
        <w:rPr>
          <w:rFonts w:ascii="Times New Roman"/>
          <w:b w:val="false"/>
          <w:i w:val="false"/>
          <w:color w:val="000000"/>
          <w:sz w:val="28"/>
        </w:rPr>
        <w:t>
      1) тәуекелдерді анықтау:</w:t>
      </w:r>
    </w:p>
    <w:bookmarkEnd w:id="53"/>
    <w:p>
      <w:pPr>
        <w:spacing w:after="0"/>
        <w:ind w:left="0"/>
        <w:jc w:val="both"/>
      </w:pPr>
      <w:r>
        <w:rPr>
          <w:rFonts w:ascii="Times New Roman"/>
          <w:b w:val="false"/>
          <w:i w:val="false"/>
          <w:color w:val="000000"/>
          <w:sz w:val="28"/>
        </w:rPr>
        <w:t>
      тәуекел құраушы факторлар мен тәуекелді бағалау (шығыстардың (шығындардың) барлық ықтимал себептерін, олардың ықтималдығы мен мөлшерін жүйелі және тұрақты қадағалау, талдау);</w:t>
      </w:r>
    </w:p>
    <w:p>
      <w:pPr>
        <w:spacing w:after="0"/>
        <w:ind w:left="0"/>
        <w:jc w:val="both"/>
      </w:pPr>
      <w:r>
        <w:rPr>
          <w:rFonts w:ascii="Times New Roman"/>
          <w:b w:val="false"/>
          <w:i w:val="false"/>
          <w:color w:val="000000"/>
          <w:sz w:val="28"/>
        </w:rPr>
        <w:t>
      тәуекелдерді жіктеу (тәуекелдердің ерекшелігін және олардың туындауына әкелетін, олардың дамуына әсер ететін факторларды зерттеу, тарихи деректерді сараптамалық бағалау, тәуекелдер картасын талдау нәтижелері бойынша жүзеге асырылады);</w:t>
      </w:r>
    </w:p>
    <w:bookmarkStart w:name="z45" w:id="54"/>
    <w:p>
      <w:pPr>
        <w:spacing w:after="0"/>
        <w:ind w:left="0"/>
        <w:jc w:val="both"/>
      </w:pPr>
      <w:r>
        <w:rPr>
          <w:rFonts w:ascii="Times New Roman"/>
          <w:b w:val="false"/>
          <w:i w:val="false"/>
          <w:color w:val="000000"/>
          <w:sz w:val="28"/>
        </w:rPr>
        <w:t>
      2) өткізу мерзімділігін директорлар кеңесі тәуекелдің маңыздылығына қарай, бірақ жылына кемінде екі рет белгілейтін тәуекелдерді өлшеу;</w:t>
      </w:r>
    </w:p>
    <w:bookmarkEnd w:id="54"/>
    <w:bookmarkStart w:name="z46" w:id="55"/>
    <w:p>
      <w:pPr>
        <w:spacing w:after="0"/>
        <w:ind w:left="0"/>
        <w:jc w:val="both"/>
      </w:pPr>
      <w:r>
        <w:rPr>
          <w:rFonts w:ascii="Times New Roman"/>
          <w:b w:val="false"/>
          <w:i w:val="false"/>
          <w:color w:val="000000"/>
          <w:sz w:val="28"/>
        </w:rPr>
        <w:t>
      3) тұрақты стресс-тестілеуді және тәуекелдерді талдауды жүзеге асыру;</w:t>
      </w:r>
    </w:p>
    <w:bookmarkEnd w:id="55"/>
    <w:bookmarkStart w:name="z47" w:id="56"/>
    <w:p>
      <w:pPr>
        <w:spacing w:after="0"/>
        <w:ind w:left="0"/>
        <w:jc w:val="both"/>
      </w:pPr>
      <w:r>
        <w:rPr>
          <w:rFonts w:ascii="Times New Roman"/>
          <w:b w:val="false"/>
          <w:i w:val="false"/>
          <w:color w:val="000000"/>
          <w:sz w:val="28"/>
        </w:rPr>
        <w:t>
      4) тәуекелдерді басқару әдісін таңдау және қолдану;</w:t>
      </w:r>
    </w:p>
    <w:bookmarkEnd w:id="56"/>
    <w:bookmarkStart w:name="z48" w:id="57"/>
    <w:p>
      <w:pPr>
        <w:spacing w:after="0"/>
        <w:ind w:left="0"/>
        <w:jc w:val="both"/>
      </w:pPr>
      <w:r>
        <w:rPr>
          <w:rFonts w:ascii="Times New Roman"/>
          <w:b w:val="false"/>
          <w:i w:val="false"/>
          <w:color w:val="000000"/>
          <w:sz w:val="28"/>
        </w:rPr>
        <w:t>
      5) тәуекелдерді басқару жүйесін түзету.</w:t>
      </w:r>
    </w:p>
    <w:bookmarkEnd w:id="57"/>
    <w:bookmarkStart w:name="z49" w:id="58"/>
    <w:p>
      <w:pPr>
        <w:spacing w:after="0"/>
        <w:ind w:left="0"/>
        <w:jc w:val="both"/>
      </w:pPr>
      <w:r>
        <w:rPr>
          <w:rFonts w:ascii="Times New Roman"/>
          <w:b w:val="false"/>
          <w:i w:val="false"/>
          <w:color w:val="000000"/>
          <w:sz w:val="28"/>
        </w:rPr>
        <w:t>
      8. Ішкі бақылау жүйесі Қордың мыналар үшін қабылдаған ұйымдастыру жүйесін, саясатын, рәсімдері мен әдістерін білдіреді:</w:t>
      </w:r>
    </w:p>
    <w:bookmarkEnd w:id="58"/>
    <w:bookmarkStart w:name="z50" w:id="59"/>
    <w:p>
      <w:pPr>
        <w:spacing w:after="0"/>
        <w:ind w:left="0"/>
        <w:jc w:val="both"/>
      </w:pPr>
      <w:r>
        <w:rPr>
          <w:rFonts w:ascii="Times New Roman"/>
          <w:b w:val="false"/>
          <w:i w:val="false"/>
          <w:color w:val="000000"/>
          <w:sz w:val="28"/>
        </w:rPr>
        <w:t>
      1) Қор қызметінің тиімділігін, оның ішінде Қордың меншікті активтері мен міндеттемелерін басқару тиімділігін қамтамасыз ету, Қордың меншікті активтері мен кепілдік резервтерінің сақталуын қамтамасыз ету;</w:t>
      </w:r>
    </w:p>
    <w:bookmarkEnd w:id="59"/>
    <w:bookmarkStart w:name="z51" w:id="60"/>
    <w:p>
      <w:pPr>
        <w:spacing w:after="0"/>
        <w:ind w:left="0"/>
        <w:jc w:val="both"/>
      </w:pPr>
      <w:r>
        <w:rPr>
          <w:rFonts w:ascii="Times New Roman"/>
          <w:b w:val="false"/>
          <w:i w:val="false"/>
          <w:color w:val="000000"/>
          <w:sz w:val="28"/>
        </w:rPr>
        <w:t>
      2) ішкі және сыртқы пайдаланушылар үшін қаржылық және басқа есептіліктің толықтығын, дәйектілігін және уақтылығын, сондай-ақ ақпараттық қауіпсіздікті қамтамасыз ету;</w:t>
      </w:r>
    </w:p>
    <w:bookmarkEnd w:id="60"/>
    <w:bookmarkStart w:name="z52" w:id="61"/>
    <w:p>
      <w:pPr>
        <w:spacing w:after="0"/>
        <w:ind w:left="0"/>
        <w:jc w:val="both"/>
      </w:pPr>
      <w:r>
        <w:rPr>
          <w:rFonts w:ascii="Times New Roman"/>
          <w:b w:val="false"/>
          <w:i w:val="false"/>
          <w:color w:val="000000"/>
          <w:sz w:val="28"/>
        </w:rPr>
        <w:t>
      3) Қордың Қазақстан Республикасының сақтандыру және сақтандыру қызметі туралы, Сақтандыру төлемдеріне кепілдік беру қоры туралы, акционерлік қоғамдар туралы, бағалы қағаздар нарығы туралы және Қордың ішкі құжаттарын, Қор органдарының шешімдерін орындауын қамтамасыз ету;</w:t>
      </w:r>
    </w:p>
    <w:bookmarkEnd w:id="61"/>
    <w:bookmarkStart w:name="z53" w:id="62"/>
    <w:p>
      <w:pPr>
        <w:spacing w:after="0"/>
        <w:ind w:left="0"/>
        <w:jc w:val="both"/>
      </w:pPr>
      <w:r>
        <w:rPr>
          <w:rFonts w:ascii="Times New Roman"/>
          <w:b w:val="false"/>
          <w:i w:val="false"/>
          <w:color w:val="000000"/>
          <w:sz w:val="28"/>
        </w:rPr>
        <w:t>
      4) Қор мен оның қызметкерлерін заңсыз қызметті жүзеге асыруға тартуға, оның ішінде алаяқтыққа, қателерге, дәлсіздіктерге, алдауға жол бермеу.</w:t>
      </w:r>
    </w:p>
    <w:bookmarkEnd w:id="62"/>
    <w:bookmarkStart w:name="z54" w:id="63"/>
    <w:p>
      <w:pPr>
        <w:spacing w:after="0"/>
        <w:ind w:left="0"/>
        <w:jc w:val="both"/>
      </w:pPr>
      <w:r>
        <w:rPr>
          <w:rFonts w:ascii="Times New Roman"/>
          <w:b w:val="false"/>
          <w:i w:val="false"/>
          <w:color w:val="000000"/>
          <w:sz w:val="28"/>
        </w:rPr>
        <w:t>
      9. Қор қызметінің барлық салалары бойынша тәуекелдерді басқару және ішкі бақылау жүйесінің жұмыс істеу тиімділігін тексеру және объективті бағалау үшін ішкі аудит жүргізуді қамтамасыз етеді.</w:t>
      </w:r>
    </w:p>
    <w:bookmarkEnd w:id="63"/>
    <w:bookmarkStart w:name="z55" w:id="64"/>
    <w:p>
      <w:pPr>
        <w:spacing w:after="0"/>
        <w:ind w:left="0"/>
        <w:jc w:val="both"/>
      </w:pPr>
      <w:r>
        <w:rPr>
          <w:rFonts w:ascii="Times New Roman"/>
          <w:b w:val="false"/>
          <w:i w:val="false"/>
          <w:color w:val="000000"/>
          <w:sz w:val="28"/>
        </w:rPr>
        <w:t xml:space="preserve">
      10. Қор Талаптарға </w:t>
      </w:r>
      <w:r>
        <w:rPr>
          <w:rFonts w:ascii="Times New Roman"/>
          <w:b w:val="false"/>
          <w:i w:val="false"/>
          <w:color w:val="000000"/>
          <w:sz w:val="28"/>
        </w:rPr>
        <w:t>1-қосымшаға</w:t>
      </w:r>
      <w:r>
        <w:rPr>
          <w:rFonts w:ascii="Times New Roman"/>
          <w:b w:val="false"/>
          <w:i w:val="false"/>
          <w:color w:val="000000"/>
          <w:sz w:val="28"/>
        </w:rPr>
        <w:t xml:space="preserve"> сәйкес тәуекелдерді басқару және ішкі бақылау жүйесінің ішкі құжаттарына қойылатын талаптардың сақталуын қамтамасыз етеді.</w:t>
      </w:r>
    </w:p>
    <w:bookmarkEnd w:id="64"/>
    <w:bookmarkStart w:name="z56" w:id="65"/>
    <w:p>
      <w:pPr>
        <w:spacing w:after="0"/>
        <w:ind w:left="0"/>
        <w:jc w:val="both"/>
      </w:pPr>
      <w:r>
        <w:rPr>
          <w:rFonts w:ascii="Times New Roman"/>
          <w:b w:val="false"/>
          <w:i w:val="false"/>
          <w:color w:val="000000"/>
          <w:sz w:val="28"/>
        </w:rPr>
        <w:t>
      11. Қордағы ішкі бақылау рәсімдерін Қордың басшы қызметкерлері өздеріне жүктелген өкілеттіктерге сәйкес жүзеге асырады.</w:t>
      </w:r>
    </w:p>
    <w:bookmarkEnd w:id="65"/>
    <w:bookmarkStart w:name="z57" w:id="66"/>
    <w:p>
      <w:pPr>
        <w:spacing w:after="0"/>
        <w:ind w:left="0"/>
        <w:jc w:val="both"/>
      </w:pPr>
      <w:r>
        <w:rPr>
          <w:rFonts w:ascii="Times New Roman"/>
          <w:b w:val="false"/>
          <w:i w:val="false"/>
          <w:color w:val="000000"/>
          <w:sz w:val="28"/>
        </w:rPr>
        <w:t>
      12. Қор қызметкерлері өздерінің функционалдық міндеттері шеңберінде тәуекелдерді басқару және ішкі бақылау жүйесіне қойылатын талаптарды сақтайды, корпоративтік басқарудың, іскерлік этика мен тәуекел-мәдениеттің тиісті практикасын ұстанады, Қордың ішкі құжаттарының талаптарын сақтайды.</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Қаржы нарығын реттеу және дамыту агенттігі Басқармасының 22.12.2023 </w:t>
      </w:r>
      <w:r>
        <w:rPr>
          <w:rFonts w:ascii="Times New Roman"/>
          <w:b w:val="false"/>
          <w:i w:val="false"/>
          <w:color w:val="000000"/>
          <w:sz w:val="28"/>
        </w:rPr>
        <w:t>№ 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8" w:id="67"/>
    <w:p>
      <w:pPr>
        <w:spacing w:after="0"/>
        <w:ind w:left="0"/>
        <w:jc w:val="both"/>
      </w:pPr>
      <w:r>
        <w:rPr>
          <w:rFonts w:ascii="Times New Roman"/>
          <w:b w:val="false"/>
          <w:i w:val="false"/>
          <w:color w:val="000000"/>
          <w:sz w:val="28"/>
        </w:rPr>
        <w:t>
      13. Қор жыл сайын есепті жылдан кейінгі жылғы 15 қаңтардан кешіктірмей уәкілетті органға Басқарма әзірлеген және директорлар кеңесі бекіткен нысан бойынша тәуекелдерді басқару және ішкі бақылау жүйесін бағалау туралы мәліметтерді ұсынады.</w:t>
      </w:r>
    </w:p>
    <w:bookmarkEnd w:id="67"/>
    <w:bookmarkStart w:name="z59" w:id="68"/>
    <w:p>
      <w:pPr>
        <w:spacing w:after="0"/>
        <w:ind w:left="0"/>
        <w:jc w:val="both"/>
      </w:pPr>
      <w:r>
        <w:rPr>
          <w:rFonts w:ascii="Times New Roman"/>
          <w:b w:val="false"/>
          <w:i w:val="false"/>
          <w:color w:val="000000"/>
          <w:sz w:val="28"/>
        </w:rPr>
        <w:t>
      14. Қордың қаржылық және өзге де есептілігі негізінде есепті күнге Қор тоқсан сайын тәуекелдер бойынша стресс-тестілеу жүргізеді және Қор басқармасы бекіткен нысан бойынша тәуекелдер бойынша стресс-тестілеуді директорлар кеңесіне ұсынады.</w:t>
      </w:r>
    </w:p>
    <w:bookmarkEnd w:id="68"/>
    <w:p>
      <w:pPr>
        <w:spacing w:after="0"/>
        <w:ind w:left="0"/>
        <w:jc w:val="both"/>
      </w:pPr>
      <w:r>
        <w:rPr>
          <w:rFonts w:ascii="Times New Roman"/>
          <w:b w:val="false"/>
          <w:i w:val="false"/>
          <w:color w:val="000000"/>
          <w:sz w:val="28"/>
        </w:rPr>
        <w:t>
      Тәуекелдер бойынша стресс-тестілеуге Тәуекелдерді басқару жөніндегі бөлімше басшысының (тәуекел-менеджерінің) қорытындысы қоса беріледі, ол мыналарды қамтиды:</w:t>
      </w:r>
    </w:p>
    <w:p>
      <w:pPr>
        <w:spacing w:after="0"/>
        <w:ind w:left="0"/>
        <w:jc w:val="both"/>
      </w:pPr>
      <w:r>
        <w:rPr>
          <w:rFonts w:ascii="Times New Roman"/>
          <w:b w:val="false"/>
          <w:i w:val="false"/>
          <w:color w:val="000000"/>
          <w:sz w:val="28"/>
        </w:rPr>
        <w:t>
      Қордың тәуекелдерге ұшырағыштығын талдау;</w:t>
      </w:r>
    </w:p>
    <w:p>
      <w:pPr>
        <w:spacing w:after="0"/>
        <w:ind w:left="0"/>
        <w:jc w:val="both"/>
      </w:pPr>
      <w:r>
        <w:rPr>
          <w:rFonts w:ascii="Times New Roman"/>
          <w:b w:val="false"/>
          <w:i w:val="false"/>
          <w:color w:val="000000"/>
          <w:sz w:val="28"/>
        </w:rPr>
        <w:t>
      Қордың қаржылық жағдайына аса ықпал ететін тәуекелдерді анықтау.</w:t>
      </w:r>
    </w:p>
    <w:bookmarkStart w:name="z60" w:id="69"/>
    <w:p>
      <w:pPr>
        <w:spacing w:after="0"/>
        <w:ind w:left="0"/>
        <w:jc w:val="left"/>
      </w:pPr>
      <w:r>
        <w:rPr>
          <w:rFonts w:ascii="Times New Roman"/>
          <w:b/>
          <w:i w:val="false"/>
          <w:color w:val="000000"/>
        </w:rPr>
        <w:t xml:space="preserve"> 3-тарау. Тәуекелдерді басқару жүйесін қалыптастыру тәртібі</w:t>
      </w:r>
    </w:p>
    <w:bookmarkEnd w:id="69"/>
    <w:bookmarkStart w:name="z61" w:id="70"/>
    <w:p>
      <w:pPr>
        <w:spacing w:after="0"/>
        <w:ind w:left="0"/>
        <w:jc w:val="both"/>
      </w:pPr>
      <w:r>
        <w:rPr>
          <w:rFonts w:ascii="Times New Roman"/>
          <w:b w:val="false"/>
          <w:i w:val="false"/>
          <w:color w:val="000000"/>
          <w:sz w:val="28"/>
        </w:rPr>
        <w:t>
      15. Тәуекелдерді басқарудың тиімді жүйесін ұйымдастыру мақсатында директорлар кеңесі:</w:t>
      </w:r>
    </w:p>
    <w:bookmarkEnd w:id="70"/>
    <w:p>
      <w:pPr>
        <w:spacing w:after="0"/>
        <w:ind w:left="0"/>
        <w:jc w:val="both"/>
      </w:pPr>
      <w:r>
        <w:rPr>
          <w:rFonts w:ascii="Times New Roman"/>
          <w:b w:val="false"/>
          <w:i w:val="false"/>
          <w:color w:val="000000"/>
          <w:sz w:val="28"/>
        </w:rPr>
        <w:t>
      1) тәуекелдерді басқару жөніндегі саясатты және талаптарға сәйкес әзірленетін өзге де ішкі құжаттарды бекітеді;</w:t>
      </w:r>
    </w:p>
    <w:p>
      <w:pPr>
        <w:spacing w:after="0"/>
        <w:ind w:left="0"/>
        <w:jc w:val="both"/>
      </w:pPr>
      <w:r>
        <w:rPr>
          <w:rFonts w:ascii="Times New Roman"/>
          <w:b w:val="false"/>
          <w:i w:val="false"/>
          <w:color w:val="000000"/>
          <w:sz w:val="28"/>
        </w:rPr>
        <w:t>
      2) басшы қызметкерлердің функционалдық міндеттеріндегі мүдделер қақтығысының ықтималдығын төмендету жөнінде шаралар қабылдайды;</w:t>
      </w:r>
    </w:p>
    <w:p>
      <w:pPr>
        <w:spacing w:after="0"/>
        <w:ind w:left="0"/>
        <w:jc w:val="both"/>
      </w:pPr>
      <w:r>
        <w:rPr>
          <w:rFonts w:ascii="Times New Roman"/>
          <w:b w:val="false"/>
          <w:i w:val="false"/>
          <w:color w:val="000000"/>
          <w:sz w:val="28"/>
        </w:rPr>
        <w:t>
      3) ішкі (ішкі), сыртқы аудиторлардың есептерін олар жүргізген тексерулердің нәтижелері бойынша анықталған сәйкессіздіктерді, сондай-ақ олардың ұсынымдарын көрсете отырып қарайды;</w:t>
      </w:r>
    </w:p>
    <w:p>
      <w:pPr>
        <w:spacing w:after="0"/>
        <w:ind w:left="0"/>
        <w:jc w:val="both"/>
      </w:pPr>
      <w:r>
        <w:rPr>
          <w:rFonts w:ascii="Times New Roman"/>
          <w:b w:val="false"/>
          <w:i w:val="false"/>
          <w:color w:val="000000"/>
          <w:sz w:val="28"/>
        </w:rPr>
        <w:t>
      4) тәуекелдерді басқару бөлігінде:</w:t>
      </w:r>
    </w:p>
    <w:p>
      <w:pPr>
        <w:spacing w:after="0"/>
        <w:ind w:left="0"/>
        <w:jc w:val="both"/>
      </w:pPr>
      <w:r>
        <w:rPr>
          <w:rFonts w:ascii="Times New Roman"/>
          <w:b w:val="false"/>
          <w:i w:val="false"/>
          <w:color w:val="000000"/>
          <w:sz w:val="28"/>
        </w:rPr>
        <w:t>
      корпоративтік стратегияға, саясатқа, рәсімдерге және өзге де ішкі құжаттарға қайшы келетін операцияларды жасау мүмкіндігін болдырмау мақсатында, сондай-ақ оларды түзету мақсатында құрылған алқалы органдар, ішкі аудит қызметі арқылы Қор қызметінің тұрақты мониторингін жүзеге асырады;</w:t>
      </w:r>
    </w:p>
    <w:p>
      <w:pPr>
        <w:spacing w:after="0"/>
        <w:ind w:left="0"/>
        <w:jc w:val="both"/>
      </w:pPr>
      <w:r>
        <w:rPr>
          <w:rFonts w:ascii="Times New Roman"/>
          <w:b w:val="false"/>
          <w:i w:val="false"/>
          <w:color w:val="000000"/>
          <w:sz w:val="28"/>
        </w:rPr>
        <w:t>
      ішкі аудит қызметі (Ішкі аудитор), тәуекелдерді басқару бөлімшесі (тәуекел-менеджер) функцияларының ұйымдық тәуелсіздігін қамтамасыз етеді;</w:t>
      </w:r>
    </w:p>
    <w:p>
      <w:pPr>
        <w:spacing w:after="0"/>
        <w:ind w:left="0"/>
        <w:jc w:val="both"/>
      </w:pPr>
      <w:r>
        <w:rPr>
          <w:rFonts w:ascii="Times New Roman"/>
          <w:b w:val="false"/>
          <w:i w:val="false"/>
          <w:color w:val="000000"/>
          <w:sz w:val="28"/>
        </w:rPr>
        <w:t>
      уәкілетті органның шараларының, оның ішінде кемшіліктерді жою жөніндегі іс-шаралар жоспарының орындалуын бақылауды жүзеге асырады;</w:t>
      </w:r>
    </w:p>
    <w:p>
      <w:pPr>
        <w:spacing w:after="0"/>
        <w:ind w:left="0"/>
        <w:jc w:val="both"/>
      </w:pPr>
      <w:r>
        <w:rPr>
          <w:rFonts w:ascii="Times New Roman"/>
          <w:b w:val="false"/>
          <w:i w:val="false"/>
          <w:color w:val="000000"/>
          <w:sz w:val="28"/>
        </w:rPr>
        <w:t>
      тәуекелдерді басқару бөлімшесінің (тәуекел-менеджердің)инвестициялық шешімдері мен ұсынымдарының орындалуын бақылауды жүзеге асырады;</w:t>
      </w:r>
    </w:p>
    <w:p>
      <w:pPr>
        <w:spacing w:after="0"/>
        <w:ind w:left="0"/>
        <w:jc w:val="both"/>
      </w:pPr>
      <w:r>
        <w:rPr>
          <w:rFonts w:ascii="Times New Roman"/>
          <w:b w:val="false"/>
          <w:i w:val="false"/>
          <w:color w:val="000000"/>
          <w:sz w:val="28"/>
        </w:rPr>
        <w:t>
      қабылданатын тәуекелдердің лимиттерін және мәмілелерге (операцияларға)шектеулерді бекітеді;</w:t>
      </w:r>
    </w:p>
    <w:p>
      <w:pPr>
        <w:spacing w:after="0"/>
        <w:ind w:left="0"/>
        <w:jc w:val="both"/>
      </w:pPr>
      <w:r>
        <w:rPr>
          <w:rFonts w:ascii="Times New Roman"/>
          <w:b w:val="false"/>
          <w:i w:val="false"/>
          <w:color w:val="000000"/>
          <w:sz w:val="28"/>
        </w:rPr>
        <w:t>
      Қордың тәуекелдерін азайту жөніндегі іс-шаралар жоспарын бекітеді;</w:t>
      </w:r>
    </w:p>
    <w:p>
      <w:pPr>
        <w:spacing w:after="0"/>
        <w:ind w:left="0"/>
        <w:jc w:val="both"/>
      </w:pPr>
      <w:r>
        <w:rPr>
          <w:rFonts w:ascii="Times New Roman"/>
          <w:b w:val="false"/>
          <w:i w:val="false"/>
          <w:color w:val="000000"/>
          <w:sz w:val="28"/>
        </w:rPr>
        <w:t>
      қорда комплаенс-тәуекелді басқаруды жалпы бақылауды жүзеге асырады;</w:t>
      </w:r>
    </w:p>
    <w:p>
      <w:pPr>
        <w:spacing w:after="0"/>
        <w:ind w:left="0"/>
        <w:jc w:val="both"/>
      </w:pPr>
      <w:r>
        <w:rPr>
          <w:rFonts w:ascii="Times New Roman"/>
          <w:b w:val="false"/>
          <w:i w:val="false"/>
          <w:color w:val="000000"/>
          <w:sz w:val="28"/>
        </w:rPr>
        <w:t>
      жылына кемінде бір рет қордағы комплаенс-тәуекелді басқару тиімділігін бағалайды;</w:t>
      </w:r>
    </w:p>
    <w:p>
      <w:pPr>
        <w:spacing w:after="0"/>
        <w:ind w:left="0"/>
        <w:jc w:val="both"/>
      </w:pPr>
      <w:r>
        <w:rPr>
          <w:rFonts w:ascii="Times New Roman"/>
          <w:b w:val="false"/>
          <w:i w:val="false"/>
          <w:color w:val="000000"/>
          <w:sz w:val="28"/>
        </w:rPr>
        <w:t>
      комплаенс-тәуекелдерді басқару мәселелерін тиімді және жедел шешуді қамтамасыз етуді қоса алғанда, комплаенс-тәуекелдерді басқару жөніндегі саясаттың іске асырылуына бақылауды жүзеге асырады;</w:t>
      </w:r>
    </w:p>
    <w:p>
      <w:pPr>
        <w:spacing w:after="0"/>
        <w:ind w:left="0"/>
        <w:jc w:val="both"/>
      </w:pPr>
      <w:r>
        <w:rPr>
          <w:rFonts w:ascii="Times New Roman"/>
          <w:b w:val="false"/>
          <w:i w:val="false"/>
          <w:color w:val="000000"/>
          <w:sz w:val="28"/>
        </w:rPr>
        <w:t>
      осы Қағидаларда көзделген Қордың тәуекелдері туралы есептерді қарайды.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Қаржы нарығын реттеу және дамыту агенттігі Басқармасының 22.12.2023 </w:t>
      </w:r>
      <w:r>
        <w:rPr>
          <w:rFonts w:ascii="Times New Roman"/>
          <w:b w:val="false"/>
          <w:i w:val="false"/>
          <w:color w:val="000000"/>
          <w:sz w:val="28"/>
        </w:rPr>
        <w:t>№ 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6" w:id="71"/>
    <w:p>
      <w:pPr>
        <w:spacing w:after="0"/>
        <w:ind w:left="0"/>
        <w:jc w:val="both"/>
      </w:pPr>
      <w:r>
        <w:rPr>
          <w:rFonts w:ascii="Times New Roman"/>
          <w:b w:val="false"/>
          <w:i w:val="false"/>
          <w:color w:val="000000"/>
          <w:sz w:val="28"/>
        </w:rPr>
        <w:t>
      16. Тәуекелдерді басқару жөніндегі бөлімше (тәуекел-менеджері) тәуекелдерді басқару саясатын әзірлейді және стресс-тестілеуді, сценарийлік талдауларды тұрақты жүргізуді көздейді және мыналарды айқындайды, бірақ олармен шектелмейді:</w:t>
      </w:r>
    </w:p>
    <w:bookmarkEnd w:id="71"/>
    <w:p>
      <w:pPr>
        <w:spacing w:after="0"/>
        <w:ind w:left="0"/>
        <w:jc w:val="both"/>
      </w:pPr>
      <w:r>
        <w:rPr>
          <w:rFonts w:ascii="Times New Roman"/>
          <w:b w:val="false"/>
          <w:i w:val="false"/>
          <w:color w:val="000000"/>
          <w:sz w:val="28"/>
        </w:rPr>
        <w:t>
      1) Қордың ұйымдық құрылымының құрамында инвестициялық комитеттің (инвестициялық комитеттердің), Тәуекелдерді басқару жөніндегі бөлімшенің (тәуекел-менеджерінің) болуын;</w:t>
      </w:r>
    </w:p>
    <w:p>
      <w:pPr>
        <w:spacing w:after="0"/>
        <w:ind w:left="0"/>
        <w:jc w:val="both"/>
      </w:pPr>
      <w:r>
        <w:rPr>
          <w:rFonts w:ascii="Times New Roman"/>
          <w:b w:val="false"/>
          <w:i w:val="false"/>
          <w:color w:val="000000"/>
          <w:sz w:val="28"/>
        </w:rPr>
        <w:t>
      2) басшы қызметкерлерге қойылатын біліктілік талаптары;</w:t>
      </w:r>
    </w:p>
    <w:p>
      <w:pPr>
        <w:spacing w:after="0"/>
        <w:ind w:left="0"/>
        <w:jc w:val="both"/>
      </w:pPr>
      <w:r>
        <w:rPr>
          <w:rFonts w:ascii="Times New Roman"/>
          <w:b w:val="false"/>
          <w:i w:val="false"/>
          <w:color w:val="000000"/>
          <w:sz w:val="28"/>
        </w:rPr>
        <w:t>
      3) тәуекелдерді басқаруға тікелей қатысы бар қызметкерлерге қойылатын біліктілік талаптары, оның ішінде жоғары білімнің болуы бойынша талаптар және тәуекелдерді басқару саласында мынадай халықаралық сертификаттардың біреуінің болуы (FRM (Financial Risk Manager) - Қаржы тәуекел-менеджері, PRM (Professional Risk Manager) - Кәсіби тәуекел-менеджер, CFA - Сертификатталған қаржы талдаушысы) және (немесе) ISO 31000 сериялы стандарт бойынша сертификаттың немесе Қорда Тәуекелдерді басқару жөніндегі бөлімше құрылатын кезде тәуекел менеджері немесе Тәуекелдерді басқару жөніндегі бөлімшенің басшысы үшін қаржы ұйымдарында тәуекелдерді басқару немесе ішкі аудит саласында кемінде бір жыл жұмыс өтілінің болуы жөніндегі талаптар;</w:t>
      </w:r>
    </w:p>
    <w:p>
      <w:pPr>
        <w:spacing w:after="0"/>
        <w:ind w:left="0"/>
        <w:jc w:val="both"/>
      </w:pPr>
      <w:r>
        <w:rPr>
          <w:rFonts w:ascii="Times New Roman"/>
          <w:b w:val="false"/>
          <w:i w:val="false"/>
          <w:color w:val="000000"/>
          <w:sz w:val="28"/>
        </w:rPr>
        <w:t>
      4) алқалы органдардың, ішкі аудит қызметінің (ішкі аудитордың), басқарманың, Тәуекелдерді басқару жөніндегі бөлімшенің (тәуекел-менеджерінің) тәуекелдерді басқару жөніндегі өкілеттіктері мен функционалдық міндеттері;</w:t>
      </w:r>
    </w:p>
    <w:p>
      <w:pPr>
        <w:spacing w:after="0"/>
        <w:ind w:left="0"/>
        <w:jc w:val="both"/>
      </w:pPr>
      <w:r>
        <w:rPr>
          <w:rFonts w:ascii="Times New Roman"/>
          <w:b w:val="false"/>
          <w:i w:val="false"/>
          <w:color w:val="000000"/>
          <w:sz w:val="28"/>
        </w:rPr>
        <w:t>
      5) Қордың алқалы органдары, басқармасы және директорлар кеңесі арасында есептілікті ұсынудың ішкі рәсімдері және тәуекелдерді басқару үшін қажетті ақпаратпен алмасу жөніндегі тәртіп;</w:t>
      </w:r>
    </w:p>
    <w:p>
      <w:pPr>
        <w:spacing w:after="0"/>
        <w:ind w:left="0"/>
        <w:jc w:val="both"/>
      </w:pPr>
      <w:r>
        <w:rPr>
          <w:rFonts w:ascii="Times New Roman"/>
          <w:b w:val="false"/>
          <w:i w:val="false"/>
          <w:color w:val="000000"/>
          <w:sz w:val="28"/>
        </w:rPr>
        <w:t>
      6) Қордың қызметіне байланысты тәуекелдер көрсеткіштерінің сандық мәндерін айқындау тәртібін қоса алғанда, тәуекелдерді идентификаттау, бағалау, мониторингтеу және бақылау жөніндегі рәсімдер;</w:t>
      </w:r>
    </w:p>
    <w:p>
      <w:pPr>
        <w:spacing w:after="0"/>
        <w:ind w:left="0"/>
        <w:jc w:val="both"/>
      </w:pPr>
      <w:r>
        <w:rPr>
          <w:rFonts w:ascii="Times New Roman"/>
          <w:b w:val="false"/>
          <w:i w:val="false"/>
          <w:color w:val="000000"/>
          <w:sz w:val="28"/>
        </w:rPr>
        <w:t>
      7) басқарушылық шешімдердің орындалуына тұрақты мониторинг жүргізу және қабылданған басқарушылық шешімдердің тиімділігін айқындау рәсімдері;</w:t>
      </w:r>
    </w:p>
    <w:p>
      <w:pPr>
        <w:spacing w:after="0"/>
        <w:ind w:left="0"/>
        <w:jc w:val="both"/>
      </w:pPr>
      <w:r>
        <w:rPr>
          <w:rFonts w:ascii="Times New Roman"/>
          <w:b w:val="false"/>
          <w:i w:val="false"/>
          <w:color w:val="000000"/>
          <w:sz w:val="28"/>
        </w:rPr>
        <w:t>
      8) тәуекелдерді басқару жүйесінің тиімділігін бағалаудың ішкі өлшемшарттары;</w:t>
      </w:r>
    </w:p>
    <w:p>
      <w:pPr>
        <w:spacing w:after="0"/>
        <w:ind w:left="0"/>
        <w:jc w:val="both"/>
      </w:pPr>
      <w:r>
        <w:rPr>
          <w:rFonts w:ascii="Times New Roman"/>
          <w:b w:val="false"/>
          <w:i w:val="false"/>
          <w:color w:val="000000"/>
          <w:sz w:val="28"/>
        </w:rPr>
        <w:t>
      9) сапалық және сандық тәсілдерді қоса алғанда, тәуекелдер картасын әзірлеу тәртібі;</w:t>
      </w:r>
    </w:p>
    <w:p>
      <w:pPr>
        <w:spacing w:after="0"/>
        <w:ind w:left="0"/>
        <w:jc w:val="both"/>
      </w:pPr>
      <w:r>
        <w:rPr>
          <w:rFonts w:ascii="Times New Roman"/>
          <w:b w:val="false"/>
          <w:i w:val="false"/>
          <w:color w:val="000000"/>
          <w:sz w:val="28"/>
        </w:rPr>
        <w:t>
      10) тәуекелдердің жол берілетін мөлшеріне лимиттер;</w:t>
      </w:r>
    </w:p>
    <w:p>
      <w:pPr>
        <w:spacing w:after="0"/>
        <w:ind w:left="0"/>
        <w:jc w:val="both"/>
      </w:pPr>
      <w:r>
        <w:rPr>
          <w:rFonts w:ascii="Times New Roman"/>
          <w:b w:val="false"/>
          <w:i w:val="false"/>
          <w:color w:val="000000"/>
          <w:sz w:val="28"/>
        </w:rPr>
        <w:t>
      11) Қордың қызметі процесінде туындайтын тәуекелдерді басқару жөніндегі шаралар;</w:t>
      </w:r>
    </w:p>
    <w:p>
      <w:pPr>
        <w:spacing w:after="0"/>
        <w:ind w:left="0"/>
        <w:jc w:val="both"/>
      </w:pPr>
      <w:r>
        <w:rPr>
          <w:rFonts w:ascii="Times New Roman"/>
          <w:b w:val="false"/>
          <w:i w:val="false"/>
          <w:color w:val="000000"/>
          <w:sz w:val="28"/>
        </w:rPr>
        <w:t>
      12) идентификатталған (анықталған) тәуекелдерді мониторингтеу, бағалау және бақылау, Қордың тәуекелдер картасын жасау жөніндегі рәсімдер, оның ішінде:</w:t>
      </w:r>
    </w:p>
    <w:p>
      <w:pPr>
        <w:spacing w:after="0"/>
        <w:ind w:left="0"/>
        <w:jc w:val="both"/>
      </w:pPr>
      <w:r>
        <w:rPr>
          <w:rFonts w:ascii="Times New Roman"/>
          <w:b w:val="false"/>
          <w:i w:val="false"/>
          <w:color w:val="000000"/>
          <w:sz w:val="28"/>
        </w:rPr>
        <w:t>
      Тәуекелдерді басқару жөніндегі бөлімшенің (тәуекел-менеджерінің) басқа алқалы органдармен, Қор қызметкерлерімен бірлесіп, тәуекелдерді идентификаттау бойынша қабылдайтын шаралары;</w:t>
      </w:r>
    </w:p>
    <w:p>
      <w:pPr>
        <w:spacing w:after="0"/>
        <w:ind w:left="0"/>
        <w:jc w:val="both"/>
      </w:pPr>
      <w:r>
        <w:rPr>
          <w:rFonts w:ascii="Times New Roman"/>
          <w:b w:val="false"/>
          <w:i w:val="false"/>
          <w:color w:val="000000"/>
          <w:sz w:val="28"/>
        </w:rPr>
        <w:t>
      Қазақстан Республикасының аумағында сақтандыру төлемдерін жүзеге асыруға кепілдік беретін жалғыз ұйым ретінде кредиттік бюролардың, сақтандыру ұйымдарының және өзге де ұйымдардың жұмысындағы іркілістерге, сондай-ақ Қорға тән тәуекелдерге байланысты тәуекелдік оқиғалардың тізбесі;</w:t>
      </w:r>
    </w:p>
    <w:p>
      <w:pPr>
        <w:spacing w:after="0"/>
        <w:ind w:left="0"/>
        <w:jc w:val="both"/>
      </w:pPr>
      <w:r>
        <w:rPr>
          <w:rFonts w:ascii="Times New Roman"/>
          <w:b w:val="false"/>
          <w:i w:val="false"/>
          <w:color w:val="000000"/>
          <w:sz w:val="28"/>
        </w:rPr>
        <w:t>
      тәуекелдердің туындау жиілігін бағалауды, осы тәуекелдерге байланысты әсерлердің кейіннен жіктелуін мен тәуекелдер лимиттерін белгілеуді қоса алғанда, тәуекелдерді басқару жөніндегі бөлімше (тәуекел-менеджері) жүзеге асыратын тәуекелдерді бағалау рәсімі;</w:t>
      </w:r>
    </w:p>
    <w:p>
      <w:pPr>
        <w:spacing w:after="0"/>
        <w:ind w:left="0"/>
        <w:jc w:val="both"/>
      </w:pPr>
      <w:r>
        <w:rPr>
          <w:rFonts w:ascii="Times New Roman"/>
          <w:b w:val="false"/>
          <w:i w:val="false"/>
          <w:color w:val="000000"/>
          <w:sz w:val="28"/>
        </w:rPr>
        <w:t>
      тәуекелдер көрсеткіштерінің мәндері мен тәуекелдер көрсеткіштерінің барынша жол берілетін мәндерінің өзгеруін мониторингтеу, сондай-ақ тәуекелдер көрсеткіштерінің мәндері тәуекелдер лимиттеріне сәйкес келмеген кезде тәуекелдерді барынша азайту мақсатында қабылданатын шараларды қамтитын тәуекелдерді басқару жөніндегі бөлімше (тәуекел-менеджері) жүргізетін тәуекелдер мониторингі;</w:t>
      </w:r>
    </w:p>
    <w:p>
      <w:pPr>
        <w:spacing w:after="0"/>
        <w:ind w:left="0"/>
        <w:jc w:val="both"/>
      </w:pPr>
      <w:r>
        <w:rPr>
          <w:rFonts w:ascii="Times New Roman"/>
          <w:b w:val="false"/>
          <w:i w:val="false"/>
          <w:color w:val="000000"/>
          <w:sz w:val="28"/>
        </w:rPr>
        <w:t>
      Қордың шығыстарына (шығындарына) әкеп соғуы және (немесе) оның қызметіне ықпал етуі мүмкін немесе заңсыз сипаттағы кез келген елеулі жағдайлар туралы директорлар кеңесіне дереу есеп беру тетігі;</w:t>
      </w:r>
    </w:p>
    <w:p>
      <w:pPr>
        <w:spacing w:after="0"/>
        <w:ind w:left="0"/>
        <w:jc w:val="both"/>
      </w:pPr>
      <w:r>
        <w:rPr>
          <w:rFonts w:ascii="Times New Roman"/>
          <w:b w:val="false"/>
          <w:i w:val="false"/>
          <w:color w:val="000000"/>
          <w:sz w:val="28"/>
        </w:rPr>
        <w:t>
      13) стресс-тестілеу және тәуекелдерді бағалауды модельдеу рәсімдері;</w:t>
      </w:r>
    </w:p>
    <w:p>
      <w:pPr>
        <w:spacing w:after="0"/>
        <w:ind w:left="0"/>
        <w:jc w:val="both"/>
      </w:pPr>
      <w:r>
        <w:rPr>
          <w:rFonts w:ascii="Times New Roman"/>
          <w:b w:val="false"/>
          <w:i w:val="false"/>
          <w:color w:val="000000"/>
          <w:sz w:val="28"/>
        </w:rPr>
        <w:t>
      14) тәуекелдерді басқару жөніндегі бөлімшенің (тәуекел-менеджерінің) директорлар кеңесіне тәуекелдерді басқару есебін беру тәртібі, оның ішінде:</w:t>
      </w:r>
    </w:p>
    <w:p>
      <w:pPr>
        <w:spacing w:after="0"/>
        <w:ind w:left="0"/>
        <w:jc w:val="both"/>
      </w:pPr>
      <w:r>
        <w:rPr>
          <w:rFonts w:ascii="Times New Roman"/>
          <w:b w:val="false"/>
          <w:i w:val="false"/>
          <w:color w:val="000000"/>
          <w:sz w:val="28"/>
        </w:rPr>
        <w:t>
      тәуекелдерді басқару бойынша ағымдағы жағдай (тәуекелдерді азайту және жою бойынша атқарылып жатқан жұмыс);</w:t>
      </w:r>
    </w:p>
    <w:p>
      <w:pPr>
        <w:spacing w:after="0"/>
        <w:ind w:left="0"/>
        <w:jc w:val="both"/>
      </w:pPr>
      <w:r>
        <w:rPr>
          <w:rFonts w:ascii="Times New Roman"/>
          <w:b w:val="false"/>
          <w:i w:val="false"/>
          <w:color w:val="000000"/>
          <w:sz w:val="28"/>
        </w:rPr>
        <w:t>
      анықталған тәуекелдер және осы тәуекелдерді азайту жөніндегі іс-шаралар жоспары, сондай-ақ оларды төмендету не болдырмау бойынша жүргізілген жұмыстардың нәтижелері;</w:t>
      </w:r>
    </w:p>
    <w:p>
      <w:pPr>
        <w:spacing w:after="0"/>
        <w:ind w:left="0"/>
        <w:jc w:val="both"/>
      </w:pPr>
      <w:r>
        <w:rPr>
          <w:rFonts w:ascii="Times New Roman"/>
          <w:b w:val="false"/>
          <w:i w:val="false"/>
          <w:color w:val="000000"/>
          <w:sz w:val="28"/>
        </w:rPr>
        <w:t>
      Қордың ағымдағы қызметін жүргізу процесінде туындауы мүмкін тәуекелдер және оларды төмендету мен болдырмау жолдары;</w:t>
      </w:r>
    </w:p>
    <w:p>
      <w:pPr>
        <w:spacing w:after="0"/>
        <w:ind w:left="0"/>
        <w:jc w:val="both"/>
      </w:pPr>
      <w:r>
        <w:rPr>
          <w:rFonts w:ascii="Times New Roman"/>
          <w:b w:val="false"/>
          <w:i w:val="false"/>
          <w:color w:val="000000"/>
          <w:sz w:val="28"/>
        </w:rPr>
        <w:t>
      Қордың корпоративтік стратегиясын іске асырудың ағымдағы кезеңінде туындауы мүмкін тәуекелдерді және оларды барынша азайту мен алдын алу жолдарын бақылау және мониторингтеу;</w:t>
      </w:r>
    </w:p>
    <w:p>
      <w:pPr>
        <w:spacing w:after="0"/>
        <w:ind w:left="0"/>
        <w:jc w:val="both"/>
      </w:pPr>
      <w:r>
        <w:rPr>
          <w:rFonts w:ascii="Times New Roman"/>
          <w:b w:val="false"/>
          <w:i w:val="false"/>
          <w:color w:val="000000"/>
          <w:sz w:val="28"/>
        </w:rPr>
        <w:t>
      тәуекелдерді басқару жүйесінің барабарлығы мен тиімділігі;</w:t>
      </w:r>
    </w:p>
    <w:p>
      <w:pPr>
        <w:spacing w:after="0"/>
        <w:ind w:left="0"/>
        <w:jc w:val="both"/>
      </w:pPr>
      <w:r>
        <w:rPr>
          <w:rFonts w:ascii="Times New Roman"/>
          <w:b w:val="false"/>
          <w:i w:val="false"/>
          <w:color w:val="000000"/>
          <w:sz w:val="28"/>
        </w:rPr>
        <w:t>
      15) бақылауды жүзеге асыруға жауапты тұлғалар лауазымдарының тізбесін көрсете отырып, Қордың инвестициялық қызметі және кез келген басқа мәмілелері (операциялары) бойынша белгіленген лимиттердің орындалуын бақылауды жүзеге асыру тәртібі;</w:t>
      </w:r>
    </w:p>
    <w:p>
      <w:pPr>
        <w:spacing w:after="0"/>
        <w:ind w:left="0"/>
        <w:jc w:val="both"/>
      </w:pPr>
      <w:r>
        <w:rPr>
          <w:rFonts w:ascii="Times New Roman"/>
          <w:b w:val="false"/>
          <w:i w:val="false"/>
          <w:color w:val="000000"/>
          <w:sz w:val="28"/>
        </w:rPr>
        <w:t>
      16) басшы қызметкерлер, ішкі аудит қызметі (ішкі аудитор), тәуекелдерді басқару жөніндегі бөлімше (тәуекел-менеджері), заң қызметі, корпоративтік хатшы (ол бар болса) ауысқан кезде өкілеттіктерді қабылдау-тапсыру тетіктері, оның ішінде қабылдау-тапсыру актілерін жазбаша ресімдеу.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Қаржы нарығын реттеу және дамыту агенттігі Басқармасының 27.12.2024 </w:t>
      </w:r>
      <w:r>
        <w:rPr>
          <w:rFonts w:ascii="Times New Roman"/>
          <w:b w:val="false"/>
          <w:i w:val="false"/>
          <w:color w:val="000000"/>
          <w:sz w:val="28"/>
        </w:rPr>
        <w:t>№ 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57" w:id="72"/>
    <w:p>
      <w:pPr>
        <w:spacing w:after="0"/>
        <w:ind w:left="0"/>
        <w:jc w:val="both"/>
      </w:pPr>
      <w:r>
        <w:rPr>
          <w:rFonts w:ascii="Times New Roman"/>
          <w:b w:val="false"/>
          <w:i w:val="false"/>
          <w:color w:val="000000"/>
          <w:sz w:val="28"/>
        </w:rPr>
        <w:t>
      16-1. Қордың комплаенс-тәуекелдерін басқару жөніндегі саясатты қордың заң қызметі әзірлейді және мыналарды белгілейді:</w:t>
      </w:r>
    </w:p>
    <w:bookmarkEnd w:id="72"/>
    <w:p>
      <w:pPr>
        <w:spacing w:after="0"/>
        <w:ind w:left="0"/>
        <w:jc w:val="both"/>
      </w:pPr>
      <w:r>
        <w:rPr>
          <w:rFonts w:ascii="Times New Roman"/>
          <w:b w:val="false"/>
          <w:i w:val="false"/>
          <w:color w:val="000000"/>
          <w:sz w:val="28"/>
        </w:rPr>
        <w:t>
      1) комплаенс-тәуекелді басқарудың мақсаттары мен міндеттері;</w:t>
      </w:r>
    </w:p>
    <w:p>
      <w:pPr>
        <w:spacing w:after="0"/>
        <w:ind w:left="0"/>
        <w:jc w:val="both"/>
      </w:pPr>
      <w:r>
        <w:rPr>
          <w:rFonts w:ascii="Times New Roman"/>
          <w:b w:val="false"/>
          <w:i w:val="false"/>
          <w:color w:val="000000"/>
          <w:sz w:val="28"/>
        </w:rPr>
        <w:t>
      2) комплаенс-тәуекелді басқару қағидаттары, оның ішінде қорда комплаенс-мәдениетті құру қағидаттары;</w:t>
      </w:r>
    </w:p>
    <w:p>
      <w:pPr>
        <w:spacing w:after="0"/>
        <w:ind w:left="0"/>
        <w:jc w:val="both"/>
      </w:pPr>
      <w:r>
        <w:rPr>
          <w:rFonts w:ascii="Times New Roman"/>
          <w:b w:val="false"/>
          <w:i w:val="false"/>
          <w:color w:val="000000"/>
          <w:sz w:val="28"/>
        </w:rPr>
        <w:t>
      3) комплаенс-тәуекелді басқару тәртібі, тәсілдері мен рәсімдері;</w:t>
      </w:r>
    </w:p>
    <w:p>
      <w:pPr>
        <w:spacing w:after="0"/>
        <w:ind w:left="0"/>
        <w:jc w:val="both"/>
      </w:pPr>
      <w:r>
        <w:rPr>
          <w:rFonts w:ascii="Times New Roman"/>
          <w:b w:val="false"/>
          <w:i w:val="false"/>
          <w:color w:val="000000"/>
          <w:sz w:val="28"/>
        </w:rPr>
        <w:t>
      4) комплаенс-тәуекелді басқару шеңберінде құрылымдық бөлімшелер арасында өзара іс-қимыл жасау және ақпарат алмасу тәртібі.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Талаптар 16-1-тармақпен толықтырылды - ҚР Қаржы нарығын реттеу және дамыту агенттігі Басқармасының 22.12.2023 </w:t>
      </w:r>
      <w:r>
        <w:rPr>
          <w:rFonts w:ascii="Times New Roman"/>
          <w:b w:val="false"/>
          <w:i w:val="false"/>
          <w:color w:val="000000"/>
          <w:sz w:val="28"/>
        </w:rPr>
        <w:t>№ 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3" w:id="73"/>
    <w:p>
      <w:pPr>
        <w:spacing w:after="0"/>
        <w:ind w:left="0"/>
        <w:jc w:val="both"/>
      </w:pPr>
      <w:r>
        <w:rPr>
          <w:rFonts w:ascii="Times New Roman"/>
          <w:b w:val="false"/>
          <w:i w:val="false"/>
          <w:color w:val="000000"/>
          <w:sz w:val="28"/>
        </w:rPr>
        <w:t>
      17. Басқарма тәуекелдерді басқару жүйесінің жұмыс істеуін қамтамасыз ету мақсатында:</w:t>
      </w:r>
    </w:p>
    <w:bookmarkEnd w:id="73"/>
    <w:bookmarkStart w:name="z306" w:id="74"/>
    <w:p>
      <w:pPr>
        <w:spacing w:after="0"/>
        <w:ind w:left="0"/>
        <w:jc w:val="both"/>
      </w:pPr>
      <w:r>
        <w:rPr>
          <w:rFonts w:ascii="Times New Roman"/>
          <w:b w:val="false"/>
          <w:i w:val="false"/>
          <w:color w:val="000000"/>
          <w:sz w:val="28"/>
        </w:rPr>
        <w:t>
      1) тәуекелдерді басқару және ішкі бақылау бойынша белгіленген мақсаттар мен әдістерге сәйкес Қорды басқаруды күн сайын жүзеге асырады;</w:t>
      </w:r>
    </w:p>
    <w:bookmarkEnd w:id="74"/>
    <w:bookmarkStart w:name="z307" w:id="75"/>
    <w:p>
      <w:pPr>
        <w:spacing w:after="0"/>
        <w:ind w:left="0"/>
        <w:jc w:val="both"/>
      </w:pPr>
      <w:r>
        <w:rPr>
          <w:rFonts w:ascii="Times New Roman"/>
          <w:b w:val="false"/>
          <w:i w:val="false"/>
          <w:color w:val="000000"/>
          <w:sz w:val="28"/>
        </w:rPr>
        <w:t>
      2) директорлар кеңесі, алқалы органдар, басқарма және тәуекелдерді басқару жөніндегі бөлімше (тәуекел-менеджері) арасында тәуекелдерді тиімді басқаруды және ішкі бақылауды қамтамасыз ететін ақпарат беру тәртібін бекітеді;</w:t>
      </w:r>
    </w:p>
    <w:bookmarkEnd w:id="75"/>
    <w:bookmarkStart w:name="z308" w:id="76"/>
    <w:p>
      <w:pPr>
        <w:spacing w:after="0"/>
        <w:ind w:left="0"/>
        <w:jc w:val="both"/>
      </w:pPr>
      <w:r>
        <w:rPr>
          <w:rFonts w:ascii="Times New Roman"/>
          <w:b w:val="false"/>
          <w:i w:val="false"/>
          <w:color w:val="000000"/>
          <w:sz w:val="28"/>
        </w:rPr>
        <w:t>
      3) директорлар кеңесінің шешімдерін, ішкі аудит қызметінің (ішкі аудитордың) ұсынымдары мен ескертулерін, Тәуекелдерді басқару жөніндегі бөлімшенің (тәуекел-менеджерінің) ұсынымдарын, уәкілетті органның талаптары мен шараларын жүзеге асырады;</w:t>
      </w:r>
    </w:p>
    <w:bookmarkEnd w:id="76"/>
    <w:bookmarkStart w:name="z309" w:id="77"/>
    <w:p>
      <w:pPr>
        <w:spacing w:after="0"/>
        <w:ind w:left="0"/>
        <w:jc w:val="both"/>
      </w:pPr>
      <w:r>
        <w:rPr>
          <w:rFonts w:ascii="Times New Roman"/>
          <w:b w:val="false"/>
          <w:i w:val="false"/>
          <w:color w:val="000000"/>
          <w:sz w:val="28"/>
        </w:rPr>
        <w:t>
      4) директорлар кеңесі бекіткен тәуекелдерді басқару және ішкі бақылау жөніндегі саясатты іске асыру мақсатында ішкі құжаттарды бекітеді;</w:t>
      </w:r>
    </w:p>
    <w:bookmarkEnd w:id="77"/>
    <w:bookmarkStart w:name="z310" w:id="78"/>
    <w:p>
      <w:pPr>
        <w:spacing w:after="0"/>
        <w:ind w:left="0"/>
        <w:jc w:val="both"/>
      </w:pPr>
      <w:r>
        <w:rPr>
          <w:rFonts w:ascii="Times New Roman"/>
          <w:b w:val="false"/>
          <w:i w:val="false"/>
          <w:color w:val="000000"/>
          <w:sz w:val="28"/>
        </w:rPr>
        <w:t>
      5) директорлар кеңесінің бекітуіне операциялардың түрлері бойынша тәуекелдер лимиттерін әзірлейді;</w:t>
      </w:r>
    </w:p>
    <w:bookmarkEnd w:id="78"/>
    <w:bookmarkStart w:name="z311" w:id="79"/>
    <w:p>
      <w:pPr>
        <w:spacing w:after="0"/>
        <w:ind w:left="0"/>
        <w:jc w:val="both"/>
      </w:pPr>
      <w:r>
        <w:rPr>
          <w:rFonts w:ascii="Times New Roman"/>
          <w:b w:val="false"/>
          <w:i w:val="false"/>
          <w:color w:val="000000"/>
          <w:sz w:val="28"/>
        </w:rPr>
        <w:t>
      6) сақтандыру саласының ерекшеліктерін, сақтандыру ұйымының тәуекел-бейінін, оның бизнес-стратегиясын, сақтандыру нарығындағы атқаратын үлесін және кепілдік беру резерві жеткіліксіздігінің тәуекелін ескере отырып, міндетті, қосымша жарналар мен шартты міндеттемелердің мөлшерлемелерін есептеу әдістемесін әзірлейді;</w:t>
      </w:r>
    </w:p>
    <w:bookmarkEnd w:id="79"/>
    <w:bookmarkStart w:name="z312" w:id="80"/>
    <w:p>
      <w:pPr>
        <w:spacing w:after="0"/>
        <w:ind w:left="0"/>
        <w:jc w:val="both"/>
      </w:pPr>
      <w:r>
        <w:rPr>
          <w:rFonts w:ascii="Times New Roman"/>
          <w:b w:val="false"/>
          <w:i w:val="false"/>
          <w:color w:val="000000"/>
          <w:sz w:val="28"/>
        </w:rPr>
        <w:t>
      7) тәуекелдерді басқару жөніндегі бөлімшенің (тәуекел-менеджерінің) ай сайынғы есептеулері негізінде көрсетілген лимиттердің сақталуын бақылау бойынша тиімді шараларды қабылдауды қамтамасыз етеді;</w:t>
      </w:r>
    </w:p>
    <w:bookmarkEnd w:id="80"/>
    <w:bookmarkStart w:name="z313" w:id="81"/>
    <w:p>
      <w:pPr>
        <w:spacing w:after="0"/>
        <w:ind w:left="0"/>
        <w:jc w:val="both"/>
      </w:pPr>
      <w:r>
        <w:rPr>
          <w:rFonts w:ascii="Times New Roman"/>
          <w:b w:val="false"/>
          <w:i w:val="false"/>
          <w:color w:val="000000"/>
          <w:sz w:val="28"/>
        </w:rPr>
        <w:t>
      8) тәуекелдерді басқару жөніндегі бөлімшенің (тәуекел-менеджерінің) инвестициялық шешімдері мен ұсынымдарын орындау туралы тоқсан сайынғы есептерді дайындайды және директорлар кеңесінің қарауына шығарады;</w:t>
      </w:r>
    </w:p>
    <w:bookmarkEnd w:id="81"/>
    <w:bookmarkStart w:name="z314" w:id="82"/>
    <w:p>
      <w:pPr>
        <w:spacing w:after="0"/>
        <w:ind w:left="0"/>
        <w:jc w:val="both"/>
      </w:pPr>
      <w:r>
        <w:rPr>
          <w:rFonts w:ascii="Times New Roman"/>
          <w:b w:val="false"/>
          <w:i w:val="false"/>
          <w:color w:val="000000"/>
          <w:sz w:val="28"/>
        </w:rPr>
        <w:t>
      9) директорлар кеңесіне ағымдағы және болашақ экономикалық орта, нормативтік құқықтық базаны ескере отырып, жылдық бюджеттерді, стратегиялық жоспарларды жасау бойынша ұсынымдар береді;</w:t>
      </w:r>
    </w:p>
    <w:bookmarkEnd w:id="82"/>
    <w:bookmarkStart w:name="z315" w:id="83"/>
    <w:p>
      <w:pPr>
        <w:spacing w:after="0"/>
        <w:ind w:left="0"/>
        <w:jc w:val="both"/>
      </w:pPr>
      <w:r>
        <w:rPr>
          <w:rFonts w:ascii="Times New Roman"/>
          <w:b w:val="false"/>
          <w:i w:val="false"/>
          <w:color w:val="000000"/>
          <w:sz w:val="28"/>
        </w:rPr>
        <w:t>
      10) Қордың қызметі бойынша іс-шаралар жоспарларының орындалуын бақылайды;</w:t>
      </w:r>
    </w:p>
    <w:bookmarkEnd w:id="83"/>
    <w:bookmarkStart w:name="z316" w:id="84"/>
    <w:p>
      <w:pPr>
        <w:spacing w:after="0"/>
        <w:ind w:left="0"/>
        <w:jc w:val="both"/>
      </w:pPr>
      <w:r>
        <w:rPr>
          <w:rFonts w:ascii="Times New Roman"/>
          <w:b w:val="false"/>
          <w:i w:val="false"/>
          <w:color w:val="000000"/>
          <w:sz w:val="28"/>
        </w:rPr>
        <w:t>
      11) ықтималды және болжалды тәуекелдерді басқарудағы саясаттардың, белгіленген лимиттер шегінде тәуекелдер мөлшерінің сақталуын бақылайды;</w:t>
      </w:r>
    </w:p>
    <w:bookmarkEnd w:id="84"/>
    <w:bookmarkStart w:name="z317" w:id="85"/>
    <w:p>
      <w:pPr>
        <w:spacing w:after="0"/>
        <w:ind w:left="0"/>
        <w:jc w:val="both"/>
      </w:pPr>
      <w:r>
        <w:rPr>
          <w:rFonts w:ascii="Times New Roman"/>
          <w:b w:val="false"/>
          <w:i w:val="false"/>
          <w:color w:val="000000"/>
          <w:sz w:val="28"/>
        </w:rPr>
        <w:t>
      12) қаржы құралдарының нарықтық құнының серпінін ескере отырып, олармен операциялардан кіріс (шығыстардың) өзгеруіне талдау жүргізуді қамтамасыз етеді;</w:t>
      </w:r>
    </w:p>
    <w:bookmarkEnd w:id="85"/>
    <w:bookmarkStart w:name="z318" w:id="86"/>
    <w:p>
      <w:pPr>
        <w:spacing w:after="0"/>
        <w:ind w:left="0"/>
        <w:jc w:val="both"/>
      </w:pPr>
      <w:r>
        <w:rPr>
          <w:rFonts w:ascii="Times New Roman"/>
          <w:b w:val="false"/>
          <w:i w:val="false"/>
          <w:color w:val="000000"/>
          <w:sz w:val="28"/>
        </w:rPr>
        <w:t>
      13) ішкі және сыртқы аудиторлардың ұсынымдарын ескере отырып, есепке алу және есептілік жүйесін жақсартуды қамтамасыз етеді;</w:t>
      </w:r>
    </w:p>
    <w:bookmarkEnd w:id="86"/>
    <w:bookmarkStart w:name="z319" w:id="87"/>
    <w:p>
      <w:pPr>
        <w:spacing w:after="0"/>
        <w:ind w:left="0"/>
        <w:jc w:val="both"/>
      </w:pPr>
      <w:r>
        <w:rPr>
          <w:rFonts w:ascii="Times New Roman"/>
          <w:b w:val="false"/>
          <w:i w:val="false"/>
          <w:color w:val="000000"/>
          <w:sz w:val="28"/>
        </w:rPr>
        <w:t>
      14) аудиторлық есептерге талдау жүргізеді және анықталған кемшіліктерді жою бойынша тиісті шаралар қабылдау жөнінде директорлар кеңесіне ұсыныстар береді;</w:t>
      </w:r>
    </w:p>
    <w:bookmarkEnd w:id="87"/>
    <w:bookmarkStart w:name="z320" w:id="88"/>
    <w:p>
      <w:pPr>
        <w:spacing w:after="0"/>
        <w:ind w:left="0"/>
        <w:jc w:val="both"/>
      </w:pPr>
      <w:r>
        <w:rPr>
          <w:rFonts w:ascii="Times New Roman"/>
          <w:b w:val="false"/>
          <w:i w:val="false"/>
          <w:color w:val="000000"/>
          <w:sz w:val="28"/>
        </w:rPr>
        <w:t>
      15) Қордың ішкі құжаттарында көзделген нысан бойынша жыл сайын Директорлар кеңесіне өз жұмысының нәтижелері және Директорлар кеңесі тапсырмаларының орындалуы бойынша есеп береді;</w:t>
      </w:r>
    </w:p>
    <w:bookmarkEnd w:id="88"/>
    <w:bookmarkStart w:name="z321" w:id="89"/>
    <w:p>
      <w:pPr>
        <w:spacing w:after="0"/>
        <w:ind w:left="0"/>
        <w:jc w:val="both"/>
      </w:pPr>
      <w:r>
        <w:rPr>
          <w:rFonts w:ascii="Times New Roman"/>
          <w:b w:val="false"/>
          <w:i w:val="false"/>
          <w:color w:val="000000"/>
          <w:sz w:val="28"/>
        </w:rPr>
        <w:t>
      16) Директорлар кеңесіне Қордың ішкі құжаттарында көзделген нысан бойынша сақтандыру ұйымының тәуекел-бейінін, оның бизнес-стратегиясын, сақтандыру нарығындағы үлесін және кепілдік беру резервтерінің жеткіліксіздігі тәуекелін бағалауды бағалау туралы есепті жыл сайын ұсынады.</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Қаржы нарығын реттеу және дамыту агенттігі Басқармасының 27.12.2024 </w:t>
      </w:r>
      <w:r>
        <w:rPr>
          <w:rFonts w:ascii="Times New Roman"/>
          <w:b w:val="false"/>
          <w:i w:val="false"/>
          <w:color w:val="000000"/>
          <w:sz w:val="28"/>
        </w:rPr>
        <w:t>№ 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58" w:id="90"/>
    <w:p>
      <w:pPr>
        <w:spacing w:after="0"/>
        <w:ind w:left="0"/>
        <w:jc w:val="both"/>
      </w:pPr>
      <w:r>
        <w:rPr>
          <w:rFonts w:ascii="Times New Roman"/>
          <w:b w:val="false"/>
          <w:i w:val="false"/>
          <w:color w:val="000000"/>
          <w:sz w:val="28"/>
        </w:rPr>
        <w:t>
      17-1. Қордың басқармасы комплаенс-тәуекелді тиімді басқару мақсатында мыналарды қамтамасыз етеді:</w:t>
      </w:r>
    </w:p>
    <w:bookmarkEnd w:id="90"/>
    <w:p>
      <w:pPr>
        <w:spacing w:after="0"/>
        <w:ind w:left="0"/>
        <w:jc w:val="both"/>
      </w:pPr>
      <w:r>
        <w:rPr>
          <w:rFonts w:ascii="Times New Roman"/>
          <w:b w:val="false"/>
          <w:i w:val="false"/>
          <w:color w:val="000000"/>
          <w:sz w:val="28"/>
        </w:rPr>
        <w:t>
      1) комплаенс-тәуекелдерді басқару жөніндегі саясат қызметкерлерін қабылдау және олардың назарына жеткізу;</w:t>
      </w:r>
    </w:p>
    <w:p>
      <w:pPr>
        <w:spacing w:after="0"/>
        <w:ind w:left="0"/>
        <w:jc w:val="both"/>
      </w:pPr>
      <w:r>
        <w:rPr>
          <w:rFonts w:ascii="Times New Roman"/>
          <w:b w:val="false"/>
          <w:i w:val="false"/>
          <w:color w:val="000000"/>
          <w:sz w:val="28"/>
        </w:rPr>
        <w:t>
      2) комплаенс-тәуекелдерді басқару жөніндегі саясатты сақтау және директорлар кеңесіне тоқсан сайынғы есептілікті ұсыну;</w:t>
      </w:r>
    </w:p>
    <w:p>
      <w:pPr>
        <w:spacing w:after="0"/>
        <w:ind w:left="0"/>
        <w:jc w:val="both"/>
      </w:pPr>
      <w:r>
        <w:rPr>
          <w:rFonts w:ascii="Times New Roman"/>
          <w:b w:val="false"/>
          <w:i w:val="false"/>
          <w:color w:val="000000"/>
          <w:sz w:val="28"/>
        </w:rPr>
        <w:t>
      3) ұйымның қызметкерлері үшін комплаенс-тәуекелді басқару мәселелері бойынша ішкі құжаттарды әзірлеу;</w:t>
      </w:r>
    </w:p>
    <w:p>
      <w:pPr>
        <w:spacing w:after="0"/>
        <w:ind w:left="0"/>
        <w:jc w:val="both"/>
      </w:pPr>
      <w:r>
        <w:rPr>
          <w:rFonts w:ascii="Times New Roman"/>
          <w:b w:val="false"/>
          <w:i w:val="false"/>
          <w:color w:val="000000"/>
          <w:sz w:val="28"/>
        </w:rPr>
        <w:t>
      4) комплаенс-тәуекелге әкеп соғатын бұзушылықтар анықталған жағдайда тиісті түзету немесе тәртіптік шаралар қабылдау.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Талаптар 17-1-тармақпен толықтырылды - ҚР Қаржы нарығын реттеу және дамыту агенттігі Басқармасының 22.12.2023 </w:t>
      </w:r>
      <w:r>
        <w:rPr>
          <w:rFonts w:ascii="Times New Roman"/>
          <w:b w:val="false"/>
          <w:i w:val="false"/>
          <w:color w:val="000000"/>
          <w:sz w:val="28"/>
        </w:rPr>
        <w:t>№ 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9" w:id="91"/>
    <w:p>
      <w:pPr>
        <w:spacing w:after="0"/>
        <w:ind w:left="0"/>
        <w:jc w:val="both"/>
      </w:pPr>
      <w:r>
        <w:rPr>
          <w:rFonts w:ascii="Times New Roman"/>
          <w:b w:val="false"/>
          <w:i w:val="false"/>
          <w:color w:val="000000"/>
          <w:sz w:val="28"/>
        </w:rPr>
        <w:t>
      18. Қорда тәуекелдерді басқаруды тәуекелдерді басқару жөніндегі бөлімше немесе тәуекел-менеджері жүзеге асырады.</w:t>
      </w:r>
    </w:p>
    <w:bookmarkEnd w:id="91"/>
    <w:p>
      <w:pPr>
        <w:spacing w:after="0"/>
        <w:ind w:left="0"/>
        <w:jc w:val="both"/>
      </w:pPr>
      <w:r>
        <w:rPr>
          <w:rFonts w:ascii="Times New Roman"/>
          <w:b w:val="false"/>
          <w:i w:val="false"/>
          <w:color w:val="000000"/>
          <w:sz w:val="28"/>
        </w:rPr>
        <w:t>
      Тәуекелдерді басқару жөніндегі бөлімшенің (тәуекел-менеджерінің) функцияларына мыналар кіреді:</w:t>
      </w:r>
    </w:p>
    <w:p>
      <w:pPr>
        <w:spacing w:after="0"/>
        <w:ind w:left="0"/>
        <w:jc w:val="both"/>
      </w:pPr>
      <w:r>
        <w:rPr>
          <w:rFonts w:ascii="Times New Roman"/>
          <w:b w:val="false"/>
          <w:i w:val="false"/>
          <w:color w:val="000000"/>
          <w:sz w:val="28"/>
        </w:rPr>
        <w:t>
      1) тәуекелдерді басқару бойынша тиімді жүйені ұйымдастыру, оның ішінде:</w:t>
      </w:r>
    </w:p>
    <w:p>
      <w:pPr>
        <w:spacing w:after="0"/>
        <w:ind w:left="0"/>
        <w:jc w:val="both"/>
      </w:pPr>
      <w:r>
        <w:rPr>
          <w:rFonts w:ascii="Times New Roman"/>
          <w:b w:val="false"/>
          <w:i w:val="false"/>
          <w:color w:val="000000"/>
          <w:sz w:val="28"/>
        </w:rPr>
        <w:t>
      тәуекелдерді басқару саясатын әзірлеу;</w:t>
      </w:r>
    </w:p>
    <w:p>
      <w:pPr>
        <w:spacing w:after="0"/>
        <w:ind w:left="0"/>
        <w:jc w:val="both"/>
      </w:pPr>
      <w:r>
        <w:rPr>
          <w:rFonts w:ascii="Times New Roman"/>
          <w:b w:val="false"/>
          <w:i w:val="false"/>
          <w:color w:val="000000"/>
          <w:sz w:val="28"/>
        </w:rPr>
        <w:t>
      сапалық және сандық тәсілдерді қамтитын тәуекелдер картасын әзірлеу;</w:t>
      </w:r>
    </w:p>
    <w:p>
      <w:pPr>
        <w:spacing w:after="0"/>
        <w:ind w:left="0"/>
        <w:jc w:val="both"/>
      </w:pPr>
      <w:r>
        <w:rPr>
          <w:rFonts w:ascii="Times New Roman"/>
          <w:b w:val="false"/>
          <w:i w:val="false"/>
          <w:color w:val="000000"/>
          <w:sz w:val="28"/>
        </w:rPr>
        <w:t>
      басқарушылық шешімдер қабылдау процесіне қатысу;</w:t>
      </w:r>
    </w:p>
    <w:p>
      <w:pPr>
        <w:spacing w:after="0"/>
        <w:ind w:left="0"/>
        <w:jc w:val="both"/>
      </w:pPr>
      <w:r>
        <w:rPr>
          <w:rFonts w:ascii="Times New Roman"/>
          <w:b w:val="false"/>
          <w:i w:val="false"/>
          <w:color w:val="000000"/>
          <w:sz w:val="28"/>
        </w:rPr>
        <w:t>
      басқарушылық шешімдердің орындалуын тұрақты мониторингтеу және</w:t>
      </w:r>
    </w:p>
    <w:p>
      <w:pPr>
        <w:spacing w:after="0"/>
        <w:ind w:left="0"/>
        <w:jc w:val="both"/>
      </w:pPr>
      <w:r>
        <w:rPr>
          <w:rFonts w:ascii="Times New Roman"/>
          <w:b w:val="false"/>
          <w:i w:val="false"/>
          <w:color w:val="000000"/>
          <w:sz w:val="28"/>
        </w:rPr>
        <w:t>
      қабылданған басқарушылық шешімдердің тиімділігін айқындау;</w:t>
      </w:r>
    </w:p>
    <w:p>
      <w:pPr>
        <w:spacing w:after="0"/>
        <w:ind w:left="0"/>
        <w:jc w:val="both"/>
      </w:pPr>
      <w:r>
        <w:rPr>
          <w:rFonts w:ascii="Times New Roman"/>
          <w:b w:val="false"/>
          <w:i w:val="false"/>
          <w:color w:val="000000"/>
          <w:sz w:val="28"/>
        </w:rPr>
        <w:t>
      инвестициялық мәмілелер (операциялар) бойынша белгіленген лимиттердің орындалуын бақылау;</w:t>
      </w:r>
    </w:p>
    <w:p>
      <w:pPr>
        <w:spacing w:after="0"/>
        <w:ind w:left="0"/>
        <w:jc w:val="both"/>
      </w:pPr>
      <w:r>
        <w:rPr>
          <w:rFonts w:ascii="Times New Roman"/>
          <w:b w:val="false"/>
          <w:i w:val="false"/>
          <w:color w:val="000000"/>
          <w:sz w:val="28"/>
        </w:rPr>
        <w:t>
      2) Қор қызметіне байланысты тәуекелдер көрсеткіштерінің сипаттамалық және сандық мәндерін айқындап, тәуекелдерді сәйкестендіру және бағалау, сондай-ақ тәуекелдер көрсеткіштерінің барынша жол берілетін мәндерін айқындау;</w:t>
      </w:r>
    </w:p>
    <w:p>
      <w:pPr>
        <w:spacing w:after="0"/>
        <w:ind w:left="0"/>
        <w:jc w:val="both"/>
      </w:pPr>
      <w:r>
        <w:rPr>
          <w:rFonts w:ascii="Times New Roman"/>
          <w:b w:val="false"/>
          <w:i w:val="false"/>
          <w:color w:val="000000"/>
          <w:sz w:val="28"/>
        </w:rPr>
        <w:t>
      3) Қордың қызметі процесінде туындайтын тәуекелдерді басқару бойынша шаралар қабылдау;</w:t>
      </w:r>
    </w:p>
    <w:p>
      <w:pPr>
        <w:spacing w:after="0"/>
        <w:ind w:left="0"/>
        <w:jc w:val="both"/>
      </w:pPr>
      <w:r>
        <w:rPr>
          <w:rFonts w:ascii="Times New Roman"/>
          <w:b w:val="false"/>
          <w:i w:val="false"/>
          <w:color w:val="000000"/>
          <w:sz w:val="28"/>
        </w:rPr>
        <w:t>
      4) сәйкестендірілген (анықталған) тәуекелдерді мониторингтеу, бағалау және бақылау, оның ішінде:</w:t>
      </w:r>
    </w:p>
    <w:p>
      <w:pPr>
        <w:spacing w:after="0"/>
        <w:ind w:left="0"/>
        <w:jc w:val="both"/>
      </w:pPr>
      <w:r>
        <w:rPr>
          <w:rFonts w:ascii="Times New Roman"/>
          <w:b w:val="false"/>
          <w:i w:val="false"/>
          <w:color w:val="000000"/>
          <w:sz w:val="28"/>
        </w:rPr>
        <w:t>
      Қордың басқа да қызметкерлерімен бірлесіп тәуекелдерді анықтау бойынша шараларды қабылдау;</w:t>
      </w:r>
    </w:p>
    <w:p>
      <w:pPr>
        <w:spacing w:after="0"/>
        <w:ind w:left="0"/>
        <w:jc w:val="both"/>
      </w:pPr>
      <w:r>
        <w:rPr>
          <w:rFonts w:ascii="Times New Roman"/>
          <w:b w:val="false"/>
          <w:i w:val="false"/>
          <w:color w:val="000000"/>
          <w:sz w:val="28"/>
        </w:rPr>
        <w:t>
      заң қызметі ұсынатын комплаенс-тәуекелдер мониторингінің нәтижелері бойынша тоқсан сайынғы есептерді талдау;</w:t>
      </w:r>
    </w:p>
    <w:p>
      <w:pPr>
        <w:spacing w:after="0"/>
        <w:ind w:left="0"/>
        <w:jc w:val="both"/>
      </w:pPr>
      <w:r>
        <w:rPr>
          <w:rFonts w:ascii="Times New Roman"/>
          <w:b w:val="false"/>
          <w:i w:val="false"/>
          <w:color w:val="000000"/>
          <w:sz w:val="28"/>
        </w:rPr>
        <w:t>
      тәуекелдер мен олардың туындау жиілігін бағалау, кейін ол тәуекелдердің әсерлерін жіктеу және тәуекелдер лимиттерін белгілеу;</w:t>
      </w:r>
    </w:p>
    <w:p>
      <w:pPr>
        <w:spacing w:after="0"/>
        <w:ind w:left="0"/>
        <w:jc w:val="both"/>
      </w:pPr>
      <w:r>
        <w:rPr>
          <w:rFonts w:ascii="Times New Roman"/>
          <w:b w:val="false"/>
          <w:i w:val="false"/>
          <w:color w:val="000000"/>
          <w:sz w:val="28"/>
        </w:rPr>
        <w:t>
      тәуекелдер көрсеткіштерінің мәндері мен рұқсат етілген ең жоғары мәндерінің өзгеруін мониторингтеу, сондай-ақ тәуекелдер көрсеткіштерінің мәндері рұқсат етілген ең жоғары мәндерге сәйкес келмеген кезде тәуекелдерді барынша азайту үшін қабылданатын шараларды қамтитын тәуекелдерді мониторингтеу;</w:t>
      </w:r>
    </w:p>
    <w:p>
      <w:pPr>
        <w:spacing w:after="0"/>
        <w:ind w:left="0"/>
        <w:jc w:val="both"/>
      </w:pPr>
      <w:r>
        <w:rPr>
          <w:rFonts w:ascii="Times New Roman"/>
          <w:b w:val="false"/>
          <w:i w:val="false"/>
          <w:color w:val="000000"/>
          <w:sz w:val="28"/>
        </w:rPr>
        <w:t>
      Қордың қызметіне залал келтіруі және (немесе) ықпал етуі мүмкін немесе заңсыз сипаттағы кез келген елеулі жағдайлар туралы басқармаға және директорлар кеңесіне дереу есеп беру;</w:t>
      </w:r>
    </w:p>
    <w:p>
      <w:pPr>
        <w:spacing w:after="0"/>
        <w:ind w:left="0"/>
        <w:jc w:val="both"/>
      </w:pPr>
      <w:r>
        <w:rPr>
          <w:rFonts w:ascii="Times New Roman"/>
          <w:b w:val="false"/>
          <w:i w:val="false"/>
          <w:color w:val="000000"/>
          <w:sz w:val="28"/>
        </w:rPr>
        <w:t>
      5) Қордың анықталған тәуекелдерін барынша азайту жөніндегі іс-шаралар жоспарын әзірлеу жөніндегі процесті ұйымдастыру және директорлар кеңесі бекіткен Қордың тәуекелдерін барынша азайту жөніндегі іс-шаралар жоспарын одан әрі мониторингтеу;</w:t>
      </w:r>
    </w:p>
    <w:p>
      <w:pPr>
        <w:spacing w:after="0"/>
        <w:ind w:left="0"/>
        <w:jc w:val="both"/>
      </w:pPr>
      <w:r>
        <w:rPr>
          <w:rFonts w:ascii="Times New Roman"/>
          <w:b w:val="false"/>
          <w:i w:val="false"/>
          <w:color w:val="000000"/>
          <w:sz w:val="28"/>
        </w:rPr>
        <w:t>
      6) төтенше жағдайлар болған жағдайда жоспарды орындау және Қор қызметінің үздіксіздігін қамтамасыз ету жөніндегі іс-шараларды ұйымдастыру;</w:t>
      </w:r>
    </w:p>
    <w:p>
      <w:pPr>
        <w:spacing w:after="0"/>
        <w:ind w:left="0"/>
        <w:jc w:val="both"/>
      </w:pPr>
      <w:r>
        <w:rPr>
          <w:rFonts w:ascii="Times New Roman"/>
          <w:b w:val="false"/>
          <w:i w:val="false"/>
          <w:color w:val="000000"/>
          <w:sz w:val="28"/>
        </w:rPr>
        <w:t>
      7) тұрақты талдау:</w:t>
      </w:r>
    </w:p>
    <w:p>
      <w:pPr>
        <w:spacing w:after="0"/>
        <w:ind w:left="0"/>
        <w:jc w:val="both"/>
      </w:pPr>
      <w:r>
        <w:rPr>
          <w:rFonts w:ascii="Times New Roman"/>
          <w:b w:val="false"/>
          <w:i w:val="false"/>
          <w:color w:val="000000"/>
          <w:sz w:val="28"/>
        </w:rPr>
        <w:t>
      қаржы көрсеткіштерін (стресс-тесттер және қабылданған тәуекелдер деңгейінің тұрақты мониторингі шеңберінде);</w:t>
      </w:r>
    </w:p>
    <w:p>
      <w:pPr>
        <w:spacing w:after="0"/>
        <w:ind w:left="0"/>
        <w:jc w:val="both"/>
      </w:pPr>
      <w:r>
        <w:rPr>
          <w:rFonts w:ascii="Times New Roman"/>
          <w:b w:val="false"/>
          <w:i w:val="false"/>
          <w:color w:val="000000"/>
          <w:sz w:val="28"/>
        </w:rPr>
        <w:t>
      баға өзгерістерінің қаржы құралдарына, өтімділік көрсеткіштеріне ықпалын, меншікті активтер мен кепілдік беру резервтерін, Қордың есеп саясатына сәйкес санаттар бойынша қаржы құралдарын жіктеуді (стресс-тесттер және қабылданған тәуекелдер деңгейінің тұрақты мониторингі шеңберінде);</w:t>
      </w:r>
    </w:p>
    <w:p>
      <w:pPr>
        <w:spacing w:after="0"/>
        <w:ind w:left="0"/>
        <w:jc w:val="both"/>
      </w:pPr>
      <w:r>
        <w:rPr>
          <w:rFonts w:ascii="Times New Roman"/>
          <w:b w:val="false"/>
          <w:i w:val="false"/>
          <w:color w:val="000000"/>
          <w:sz w:val="28"/>
        </w:rPr>
        <w:t xml:space="preserve">
      Қордың меншікті активтері, кепілдік беру резервтерінің қаражаты есебінен қалыптастырылған инвестициялық портфельдің (инвестициялық портфельдердің) құрылымын "Активтерді инвестициялау қағидаларын және "Сақтандыру төлемдеріне кепілдік беру қоры" акционерлік қоғамының меншікті активтері, сақтандыру төлемдеріне кепілдік беру резервтерінің қаражаты және зиянды өтеу резервінің қаражаты есебінен сатып алуға рұқсат етілген қаржы құралдарының тізбесін және "Сақтандыру төлемдеріне кепілдік беру қоры" акционерлік қоғамының комиссиялық сыйақыны алу қағидаларын бекіту туралы" Қазақстан Республикасы Ұлттық банкі Басқармасының 2018 жылғы 27 тамыздағы №199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17396 болып тіркелген) (бұдан әрі - №199 Қаулы) белгіленген сатып алуға рұқсат берілген қаржы құралдарының тізбесіне сәйкестігі;</w:t>
      </w:r>
    </w:p>
    <w:p>
      <w:pPr>
        <w:spacing w:after="0"/>
        <w:ind w:left="0"/>
        <w:jc w:val="both"/>
      </w:pPr>
      <w:r>
        <w:rPr>
          <w:rFonts w:ascii="Times New Roman"/>
          <w:b w:val="false"/>
          <w:i w:val="false"/>
          <w:color w:val="000000"/>
          <w:sz w:val="28"/>
        </w:rPr>
        <w:t>
      8) макроэкономикалық факторлардың өтімділікке, меншікті активтер мен кепілдік беру резервтерінің жеткіліктілігіне әсерін болжау;</w:t>
      </w:r>
    </w:p>
    <w:p>
      <w:pPr>
        <w:spacing w:after="0"/>
        <w:ind w:left="0"/>
        <w:jc w:val="both"/>
      </w:pPr>
      <w:r>
        <w:rPr>
          <w:rFonts w:ascii="Times New Roman"/>
          <w:b w:val="false"/>
          <w:i w:val="false"/>
          <w:color w:val="000000"/>
          <w:sz w:val="28"/>
        </w:rPr>
        <w:t>
      9) директорлар кеңесіне және басқармаға тоқсан сайынғы негізде тәуекелдерді басқару жүйесін бағалау және талдау жөніндегі есепті мынадай бағыттар бойынша беру:</w:t>
      </w:r>
    </w:p>
    <w:p>
      <w:pPr>
        <w:spacing w:after="0"/>
        <w:ind w:left="0"/>
        <w:jc w:val="both"/>
      </w:pPr>
      <w:r>
        <w:rPr>
          <w:rFonts w:ascii="Times New Roman"/>
          <w:b w:val="false"/>
          <w:i w:val="false"/>
          <w:color w:val="000000"/>
          <w:sz w:val="28"/>
        </w:rPr>
        <w:t>
      тәуекелдерді басқарудың ағымдағы жағдайы (тәуекелдерді азайту және жою бойынша жүргізілетін жұмыс);</w:t>
      </w:r>
    </w:p>
    <w:p>
      <w:pPr>
        <w:spacing w:after="0"/>
        <w:ind w:left="0"/>
        <w:jc w:val="both"/>
      </w:pPr>
      <w:r>
        <w:rPr>
          <w:rFonts w:ascii="Times New Roman"/>
          <w:b w:val="false"/>
          <w:i w:val="false"/>
          <w:color w:val="000000"/>
          <w:sz w:val="28"/>
        </w:rPr>
        <w:t>
      анықталған тәуекелдер және осы тәуекелдерді азайту жөніндегі іс-шаралар жоспары, сондай-ақ оларды азайту не болдырмау бойынша жүргізілген жұмыстардың нәтижелері;</w:t>
      </w:r>
    </w:p>
    <w:p>
      <w:pPr>
        <w:spacing w:after="0"/>
        <w:ind w:left="0"/>
        <w:jc w:val="both"/>
      </w:pPr>
      <w:r>
        <w:rPr>
          <w:rFonts w:ascii="Times New Roman"/>
          <w:b w:val="false"/>
          <w:i w:val="false"/>
          <w:color w:val="000000"/>
          <w:sz w:val="28"/>
        </w:rPr>
        <w:t>
      Қордың ағымдағы қызметін жүргізу процесінде туындауы мүмкін тәуекелдер және оларды төмендету және болдырмау жолдары;</w:t>
      </w:r>
    </w:p>
    <w:p>
      <w:pPr>
        <w:spacing w:after="0"/>
        <w:ind w:left="0"/>
        <w:jc w:val="both"/>
      </w:pPr>
      <w:r>
        <w:rPr>
          <w:rFonts w:ascii="Times New Roman"/>
          <w:b w:val="false"/>
          <w:i w:val="false"/>
          <w:color w:val="000000"/>
          <w:sz w:val="28"/>
        </w:rPr>
        <w:t>
      Қордың корпоративтік стратегиясын іске асырудың ағымдағы кезеңінде туындауы мүмкін тәуекелдерді бақылау және мониторингтеу және оларды барынша азайту мен болдырмау жолдары;</w:t>
      </w:r>
    </w:p>
    <w:p>
      <w:pPr>
        <w:spacing w:after="0"/>
        <w:ind w:left="0"/>
        <w:jc w:val="both"/>
      </w:pPr>
      <w:r>
        <w:rPr>
          <w:rFonts w:ascii="Times New Roman"/>
          <w:b w:val="false"/>
          <w:i w:val="false"/>
          <w:color w:val="000000"/>
          <w:sz w:val="28"/>
        </w:rPr>
        <w:t>
      тәуекелдерді басқару жүйесінің барабарлығы мен тиімділігі;</w:t>
      </w:r>
    </w:p>
    <w:p>
      <w:pPr>
        <w:spacing w:after="0"/>
        <w:ind w:left="0"/>
        <w:jc w:val="both"/>
      </w:pPr>
      <w:r>
        <w:rPr>
          <w:rFonts w:ascii="Times New Roman"/>
          <w:b w:val="false"/>
          <w:i w:val="false"/>
          <w:color w:val="000000"/>
          <w:sz w:val="28"/>
        </w:rPr>
        <w:t>
      есепті кезеңдегі қаржылық көрсеткіштердің қысқаша талдауы;</w:t>
      </w:r>
    </w:p>
    <w:p>
      <w:pPr>
        <w:spacing w:after="0"/>
        <w:ind w:left="0"/>
        <w:jc w:val="both"/>
      </w:pPr>
      <w:r>
        <w:rPr>
          <w:rFonts w:ascii="Times New Roman"/>
          <w:b w:val="false"/>
          <w:i w:val="false"/>
          <w:color w:val="000000"/>
          <w:sz w:val="28"/>
        </w:rPr>
        <w:t>
      тәуекелдер картасын бағалау және талдау;</w:t>
      </w:r>
    </w:p>
    <w:p>
      <w:pPr>
        <w:spacing w:after="0"/>
        <w:ind w:left="0"/>
        <w:jc w:val="both"/>
      </w:pPr>
      <w:r>
        <w:rPr>
          <w:rFonts w:ascii="Times New Roman"/>
          <w:b w:val="false"/>
          <w:i w:val="false"/>
          <w:color w:val="000000"/>
          <w:sz w:val="28"/>
        </w:rPr>
        <w:t>
      қолданылатын тестілеу рәсімдерінің және тәуекелдерді бағалау модельдерінің барабарлығы мен тиімділігі;</w:t>
      </w:r>
    </w:p>
    <w:p>
      <w:pPr>
        <w:spacing w:after="0"/>
        <w:ind w:left="0"/>
        <w:jc w:val="both"/>
      </w:pPr>
      <w:r>
        <w:rPr>
          <w:rFonts w:ascii="Times New Roman"/>
          <w:b w:val="false"/>
          <w:i w:val="false"/>
          <w:color w:val="000000"/>
          <w:sz w:val="28"/>
        </w:rPr>
        <w:t>
      тәуекелдерді басқару жөніндегі бөлімшенің (тәуекел-менеджерінің) орындалған инвестициялық шешімдері мен ұсынымдары бойынша талдау;</w:t>
      </w:r>
    </w:p>
    <w:p>
      <w:pPr>
        <w:spacing w:after="0"/>
        <w:ind w:left="0"/>
        <w:jc w:val="both"/>
      </w:pPr>
      <w:r>
        <w:rPr>
          <w:rFonts w:ascii="Times New Roman"/>
          <w:b w:val="false"/>
          <w:i w:val="false"/>
          <w:color w:val="000000"/>
          <w:sz w:val="28"/>
        </w:rPr>
        <w:t>
      10) корпоративтік стратегияны және тәуекелдерді басқару жөніндегі ішкі саясатты түзету мақсатында басқармаға жылына кемінде бір рет ұсыну:</w:t>
      </w:r>
    </w:p>
    <w:p>
      <w:pPr>
        <w:spacing w:after="0"/>
        <w:ind w:left="0"/>
        <w:jc w:val="both"/>
      </w:pPr>
      <w:r>
        <w:rPr>
          <w:rFonts w:ascii="Times New Roman"/>
          <w:b w:val="false"/>
          <w:i w:val="false"/>
          <w:color w:val="000000"/>
          <w:sz w:val="28"/>
        </w:rPr>
        <w:t>
      барлық тәуекелдер, олардың ықтималдылық дәрежесі, Қордың әзірлік дәрежесі, оларды барынша азайту бойынша жүргізілген іс-шаралар, ден қою шаралары туралы сандық және сапалық деректерді ескере отырып, ұйымның ағымдағы жай-күйіне егжей-тегжейлі шолуды қамтитын есеп;</w:t>
      </w:r>
    </w:p>
    <w:p>
      <w:pPr>
        <w:spacing w:after="0"/>
        <w:ind w:left="0"/>
        <w:jc w:val="both"/>
      </w:pPr>
      <w:r>
        <w:rPr>
          <w:rFonts w:ascii="Times New Roman"/>
          <w:b w:val="false"/>
          <w:i w:val="false"/>
          <w:color w:val="000000"/>
          <w:sz w:val="28"/>
        </w:rPr>
        <w:t>
      Қор қызметінің қаржылық жай-күйі мен нәтижелеріне, сондай-ақ Қазақстан Республикасының сақтандыру және сақтандыру қызметі туралы, Акционерлік қоғамдар туралы, Бағалы қағаздар нарығы туралы, Қордың қаржылық жай-күйіне, Қордың тәуекелдер картасына әсер етуге қабілетті актілеріндегі заңнамадағы өзгерістерге егжей-тегжейлі шолу жасалатын есеп;</w:t>
      </w:r>
    </w:p>
    <w:p>
      <w:pPr>
        <w:spacing w:after="0"/>
        <w:ind w:left="0"/>
        <w:jc w:val="both"/>
      </w:pPr>
      <w:r>
        <w:rPr>
          <w:rFonts w:ascii="Times New Roman"/>
          <w:b w:val="false"/>
          <w:i w:val="false"/>
          <w:color w:val="000000"/>
          <w:sz w:val="28"/>
        </w:rPr>
        <w:t>
      11) басқармаға және инвестициялық комитетке (инвестициялық комитеттерге) тоқсан сайынғы негізде мыналарға шолуды қамтитын есепті ұсыну:</w:t>
      </w:r>
    </w:p>
    <w:p>
      <w:pPr>
        <w:spacing w:after="0"/>
        <w:ind w:left="0"/>
        <w:jc w:val="both"/>
      </w:pPr>
      <w:r>
        <w:rPr>
          <w:rFonts w:ascii="Times New Roman"/>
          <w:b w:val="false"/>
          <w:i w:val="false"/>
          <w:color w:val="000000"/>
          <w:sz w:val="28"/>
        </w:rPr>
        <w:t>
      баға өзгерістерінің қаржы құралдарына, өтімділік көрсеткіштеріне, меншікті активтерге кепілдік беру резервтеріне әсерін, Қордың есеп саясатына сәйкес санаттар бойынша қаржы құралдарын жіктеуді (стресс-тестілер және қабылданған тәуекелдер деңгейінің тұрақты мониторингі шеңберінде);</w:t>
      </w:r>
    </w:p>
    <w:p>
      <w:pPr>
        <w:spacing w:after="0"/>
        <w:ind w:left="0"/>
        <w:jc w:val="both"/>
      </w:pPr>
      <w:r>
        <w:rPr>
          <w:rFonts w:ascii="Times New Roman"/>
          <w:b w:val="false"/>
          <w:i w:val="false"/>
          <w:color w:val="000000"/>
          <w:sz w:val="28"/>
        </w:rPr>
        <w:t xml:space="preserve">
      Қордың меншікті активтері және кепілдік беру резервтері қаражаты есебінен қалыптастырылған инвестициялық портфель (инвестициялық портфельдер) құрылымының </w:t>
      </w:r>
      <w:r>
        <w:rPr>
          <w:rFonts w:ascii="Times New Roman"/>
          <w:b w:val="false"/>
          <w:i w:val="false"/>
          <w:color w:val="000000"/>
          <w:sz w:val="28"/>
        </w:rPr>
        <w:t>№ 199 Қаулыда</w:t>
      </w:r>
      <w:r>
        <w:rPr>
          <w:rFonts w:ascii="Times New Roman"/>
          <w:b w:val="false"/>
          <w:i w:val="false"/>
          <w:color w:val="000000"/>
          <w:sz w:val="28"/>
        </w:rPr>
        <w:t xml:space="preserve"> белгіленген сатып алуға рұқсат етілген қаржы құралдарының тізбесіне сәйкестігі бойынша.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Қаржы нарығын реттеу және дамыту агенттігі Басқармасының 22.12.2023 </w:t>
      </w:r>
      <w:r>
        <w:rPr>
          <w:rFonts w:ascii="Times New Roman"/>
          <w:b w:val="false"/>
          <w:i w:val="false"/>
          <w:color w:val="000000"/>
          <w:sz w:val="28"/>
        </w:rPr>
        <w:t>№ 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59" w:id="92"/>
    <w:p>
      <w:pPr>
        <w:spacing w:after="0"/>
        <w:ind w:left="0"/>
        <w:jc w:val="both"/>
      </w:pPr>
      <w:r>
        <w:rPr>
          <w:rFonts w:ascii="Times New Roman"/>
          <w:b w:val="false"/>
          <w:i w:val="false"/>
          <w:color w:val="000000"/>
          <w:sz w:val="28"/>
        </w:rPr>
        <w:t>
      18-1. Қордың заң қызметі:</w:t>
      </w:r>
    </w:p>
    <w:bookmarkEnd w:id="92"/>
    <w:p>
      <w:pPr>
        <w:spacing w:after="0"/>
        <w:ind w:left="0"/>
        <w:jc w:val="both"/>
      </w:pPr>
      <w:r>
        <w:rPr>
          <w:rFonts w:ascii="Times New Roman"/>
          <w:b w:val="false"/>
          <w:i w:val="false"/>
          <w:color w:val="000000"/>
          <w:sz w:val="28"/>
        </w:rPr>
        <w:t>
      1) комплаенс-тәуекелдерді бақылау жөніндегі шаралар кешенін әзірлейді;</w:t>
      </w:r>
    </w:p>
    <w:p>
      <w:pPr>
        <w:spacing w:after="0"/>
        <w:ind w:left="0"/>
        <w:jc w:val="both"/>
      </w:pPr>
      <w:r>
        <w:rPr>
          <w:rFonts w:ascii="Times New Roman"/>
          <w:b w:val="false"/>
          <w:i w:val="false"/>
          <w:color w:val="000000"/>
          <w:sz w:val="28"/>
        </w:rPr>
        <w:t>
      2) өз бастамасы бойынша кез келген қызметкермен байланысады және құжаттар мен мұрағаттарға қол жеткізеді;</w:t>
      </w:r>
    </w:p>
    <w:p>
      <w:pPr>
        <w:spacing w:after="0"/>
        <w:ind w:left="0"/>
        <w:jc w:val="both"/>
      </w:pPr>
      <w:r>
        <w:rPr>
          <w:rFonts w:ascii="Times New Roman"/>
          <w:b w:val="false"/>
          <w:i w:val="false"/>
          <w:color w:val="000000"/>
          <w:sz w:val="28"/>
        </w:rPr>
        <w:t>
      3) комплаенс-тәуекелді басқару жөніндегі саясаттың ықтимал бұзушылықтарына тергеу жүргізеді және Қор қызметкерлеріне консультация алу үшін жүгінеді;</w:t>
      </w:r>
    </w:p>
    <w:p>
      <w:pPr>
        <w:spacing w:after="0"/>
        <w:ind w:left="0"/>
        <w:jc w:val="both"/>
      </w:pPr>
      <w:r>
        <w:rPr>
          <w:rFonts w:ascii="Times New Roman"/>
          <w:b w:val="false"/>
          <w:i w:val="false"/>
          <w:color w:val="000000"/>
          <w:sz w:val="28"/>
        </w:rPr>
        <w:t>
      4) бекітілген корпоративтік стратегияға және комплаенс - тәуекелді басқару жөніндегі саясатқа сәйкес комплаенс-тәуекелді басқарудың басымдықтарын белгілейді;</w:t>
      </w:r>
    </w:p>
    <w:p>
      <w:pPr>
        <w:spacing w:after="0"/>
        <w:ind w:left="0"/>
        <w:jc w:val="both"/>
      </w:pPr>
      <w:r>
        <w:rPr>
          <w:rFonts w:ascii="Times New Roman"/>
          <w:b w:val="false"/>
          <w:i w:val="false"/>
          <w:color w:val="000000"/>
          <w:sz w:val="28"/>
        </w:rPr>
        <w:t>
      5) сәйкессіздіктердің себептерін анықтай отырып, сыртқы және ішкі реттеуші құжаттарға, оның ішінде корпоративтік басқару кодексіне сәйкестікке байланысты комплаенс-функцияларды және комплаенс-тәуекелдерді тұрақты бақылауды және мониторингті жүзеге асырады;</w:t>
      </w:r>
    </w:p>
    <w:p>
      <w:pPr>
        <w:spacing w:after="0"/>
        <w:ind w:left="0"/>
        <w:jc w:val="both"/>
      </w:pPr>
      <w:r>
        <w:rPr>
          <w:rFonts w:ascii="Times New Roman"/>
          <w:b w:val="false"/>
          <w:i w:val="false"/>
          <w:color w:val="000000"/>
          <w:sz w:val="28"/>
        </w:rPr>
        <w:t>
      6) тәуекелдерді басқару жөніндегі бөлімшеге анықталған кемшіліктер, олқылықтар, бұзушылықтар немесе бұзушылықтар және оларды жоюдың ықтимал жолдары туралы ақпаратты қамтитын комплаенс-тәуекелдер мониторингінің нәтижелері бойынша тоқсан сайынғы есепті, сондай-ақ комплаенс-бақылауды және корпоративтік басқару процестерін жүзеге асыруды жетілдіру жөніндегі ұсынымдарды ұсынады;</w:t>
      </w:r>
    </w:p>
    <w:p>
      <w:pPr>
        <w:spacing w:after="0"/>
        <w:ind w:left="0"/>
        <w:jc w:val="both"/>
      </w:pPr>
      <w:r>
        <w:rPr>
          <w:rFonts w:ascii="Times New Roman"/>
          <w:b w:val="false"/>
          <w:i w:val="false"/>
          <w:color w:val="000000"/>
          <w:sz w:val="28"/>
        </w:rPr>
        <w:t>
      7) сыртқы және ішкі көздерден бейресми ақпараттың мониторингін жүзеге асырады, қажет болған жағдайда қызметтік тергеп-тексеруді ұйымдастырады.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Талаптар 18-1-тармақпен толықтырылды - ҚР Қаржы нарығын реттеу және дамыту агенттігі Басқармасының 22.12.2023 </w:t>
      </w:r>
      <w:r>
        <w:rPr>
          <w:rFonts w:ascii="Times New Roman"/>
          <w:b w:val="false"/>
          <w:i w:val="false"/>
          <w:color w:val="000000"/>
          <w:sz w:val="28"/>
        </w:rPr>
        <w:t>№ 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2" w:id="93"/>
    <w:p>
      <w:pPr>
        <w:spacing w:after="0"/>
        <w:ind w:left="0"/>
        <w:jc w:val="both"/>
      </w:pPr>
      <w:r>
        <w:rPr>
          <w:rFonts w:ascii="Times New Roman"/>
          <w:b w:val="false"/>
          <w:i w:val="false"/>
          <w:color w:val="000000"/>
          <w:sz w:val="28"/>
        </w:rPr>
        <w:t>
      19.Тәуекелдерді басқару жөніндегі бөлімше (тәуекел-менеджері) директорлар кеңесіне есеп береді.</w:t>
      </w:r>
    </w:p>
    <w:bookmarkEnd w:id="93"/>
    <w:bookmarkStart w:name="z260" w:id="94"/>
    <w:p>
      <w:pPr>
        <w:spacing w:after="0"/>
        <w:ind w:left="0"/>
        <w:jc w:val="both"/>
      </w:pPr>
      <w:r>
        <w:rPr>
          <w:rFonts w:ascii="Times New Roman"/>
          <w:b w:val="false"/>
          <w:i w:val="false"/>
          <w:color w:val="000000"/>
          <w:sz w:val="28"/>
        </w:rPr>
        <w:t>
      19-1. Қордың тәуекелдерді басқару бөлімшесінің басшысы (тәуекел-менеджер) мынадай біліктілік талаптарына сәйкес келеді:</w:t>
      </w:r>
    </w:p>
    <w:bookmarkEnd w:id="94"/>
    <w:p>
      <w:pPr>
        <w:spacing w:after="0"/>
        <w:ind w:left="0"/>
        <w:jc w:val="both"/>
      </w:pPr>
      <w:r>
        <w:rPr>
          <w:rFonts w:ascii="Times New Roman"/>
          <w:b w:val="false"/>
          <w:i w:val="false"/>
          <w:color w:val="000000"/>
          <w:sz w:val="28"/>
        </w:rPr>
        <w:t>
      1) жоғары білімі бар;</w:t>
      </w:r>
    </w:p>
    <w:p>
      <w:pPr>
        <w:spacing w:after="0"/>
        <w:ind w:left="0"/>
        <w:jc w:val="both"/>
      </w:pPr>
      <w:r>
        <w:rPr>
          <w:rFonts w:ascii="Times New Roman"/>
          <w:b w:val="false"/>
          <w:i w:val="false"/>
          <w:color w:val="000000"/>
          <w:sz w:val="28"/>
        </w:rPr>
        <w:t>
      2) тәуекелдерді басқару саласындағы мынадай халықаралық сертификаттардың біріне ие (FRM (Financial Risk Manager) - қаржылық тәуекел-менеджер, PRM (Professional Risk Manager) - кәсіби тәуекел-менеджер, CFA - сертификатталған қаржылық талдаушы) және (немесе) ISO 31000/COSO Enterprise Risk Management сериясы стандарты бойынша сертификатқа ие немесе қаржы ұйымдарында тәуекелдерді басқару немесе ішкі аудит саласында кемінде бір жыл жұмыс стажының болуы.</w:t>
      </w:r>
    </w:p>
    <w:p>
      <w:pPr>
        <w:spacing w:after="0"/>
        <w:ind w:left="0"/>
        <w:jc w:val="both"/>
      </w:pPr>
      <w:r>
        <w:rPr>
          <w:rFonts w:ascii="Times New Roman"/>
          <w:b w:val="false"/>
          <w:i w:val="false"/>
          <w:color w:val="000000"/>
          <w:sz w:val="28"/>
        </w:rPr>
        <w:t>
      Тәуекелдерді басқару бөлімшесінде (тәуекел-менеджер ретінде) жұмыс істеу үшін қызметкерлерді аутсорсингке тартуға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Талаптар 19-1-тармақпен толықтырылды - ҚР Қаржы нарығын реттеу және дамыту агенттігі Басқармасының 22.12.2023 </w:t>
      </w:r>
      <w:r>
        <w:rPr>
          <w:rFonts w:ascii="Times New Roman"/>
          <w:b w:val="false"/>
          <w:i w:val="false"/>
          <w:color w:val="000000"/>
          <w:sz w:val="28"/>
        </w:rPr>
        <w:t>№ 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Қаржы нарығын реттеу және дамыту агенттігі Басқармасының 27.12.2024 </w:t>
      </w:r>
      <w:r>
        <w:rPr>
          <w:rFonts w:ascii="Times New Roman"/>
          <w:b w:val="false"/>
          <w:i w:val="false"/>
          <w:color w:val="000000"/>
          <w:sz w:val="28"/>
        </w:rPr>
        <w:t>№ 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113" w:id="95"/>
    <w:p>
      <w:pPr>
        <w:spacing w:after="0"/>
        <w:ind w:left="0"/>
        <w:jc w:val="both"/>
      </w:pPr>
      <w:r>
        <w:rPr>
          <w:rFonts w:ascii="Times New Roman"/>
          <w:b w:val="false"/>
          <w:i w:val="false"/>
          <w:color w:val="000000"/>
          <w:sz w:val="28"/>
        </w:rPr>
        <w:t>
      20. Тәуекелдерді басқару жөніндегі бөлімше (тәуекел-менеджері) Қордың барлық алқалы органдарынан және қызметкерлерінен өз функцияларын жүзеге асыру үшін қажетті кез келген құжаттар мен ақпаратты Тәуекелдерді басқару жөніндегі бөлімшенің (тәуекел-менеджерінің) сұратуында көрсетілген мерзімде алады.</w:t>
      </w:r>
    </w:p>
    <w:bookmarkEnd w:id="95"/>
    <w:bookmarkStart w:name="z114" w:id="96"/>
    <w:p>
      <w:pPr>
        <w:spacing w:after="0"/>
        <w:ind w:left="0"/>
        <w:jc w:val="both"/>
      </w:pPr>
      <w:r>
        <w:rPr>
          <w:rFonts w:ascii="Times New Roman"/>
          <w:b w:val="false"/>
          <w:i w:val="false"/>
          <w:color w:val="000000"/>
          <w:sz w:val="28"/>
        </w:rPr>
        <w:t>
      21. Қордың басшы қызметкерлері мен өзге де қызметкерлері тәуекелдерді бағалауға байланысты барлық қажетті ақпараттың Тәуекелдерді басқару жөніндегі бөлімшеге (тәуекел-менеджеріне) уақтылы және толық жеткізілуіне жауапты.</w:t>
      </w:r>
    </w:p>
    <w:bookmarkEnd w:id="96"/>
    <w:bookmarkStart w:name="z115" w:id="97"/>
    <w:p>
      <w:pPr>
        <w:spacing w:after="0"/>
        <w:ind w:left="0"/>
        <w:jc w:val="both"/>
      </w:pPr>
      <w:r>
        <w:rPr>
          <w:rFonts w:ascii="Times New Roman"/>
          <w:b w:val="false"/>
          <w:i w:val="false"/>
          <w:color w:val="000000"/>
          <w:sz w:val="28"/>
        </w:rPr>
        <w:t>
      22. Басқарма Тәуекелдерді басқару жөніндегі бөлімшенің (тәуекел-менеджерінің) жұмысын бағалауға қатыспайды. Тәуекелдерді басқару жөніндегі бөлімшені (тәуекел-менеджерін) бағалауды Директорлар кеңесі жүзеге асырады.</w:t>
      </w:r>
    </w:p>
    <w:bookmarkEnd w:id="97"/>
    <w:bookmarkStart w:name="z261" w:id="98"/>
    <w:p>
      <w:pPr>
        <w:spacing w:after="0"/>
        <w:ind w:left="0"/>
        <w:jc w:val="both"/>
      </w:pPr>
      <w:r>
        <w:rPr>
          <w:rFonts w:ascii="Times New Roman"/>
          <w:b w:val="false"/>
          <w:i w:val="false"/>
          <w:color w:val="000000"/>
          <w:sz w:val="28"/>
        </w:rPr>
        <w:t>
      22-1. Қордың ұйымдық құрылымына мыналар бойынша міндеттер жүктелетін жекелеген бөлімшелер кіреді:</w:t>
      </w:r>
    </w:p>
    <w:bookmarkEnd w:id="98"/>
    <w:p>
      <w:pPr>
        <w:spacing w:after="0"/>
        <w:ind w:left="0"/>
        <w:jc w:val="both"/>
      </w:pPr>
      <w:r>
        <w:rPr>
          <w:rFonts w:ascii="Times New Roman"/>
          <w:b w:val="false"/>
          <w:i w:val="false"/>
          <w:color w:val="000000"/>
          <w:sz w:val="28"/>
        </w:rPr>
        <w:t>
      1) сақтандыру төлемдерін реттеу жөніндегі мәселелерді қарау;</w:t>
      </w:r>
    </w:p>
    <w:p>
      <w:pPr>
        <w:spacing w:after="0"/>
        <w:ind w:left="0"/>
        <w:jc w:val="both"/>
      </w:pPr>
      <w:r>
        <w:rPr>
          <w:rFonts w:ascii="Times New Roman"/>
          <w:b w:val="false"/>
          <w:i w:val="false"/>
          <w:color w:val="000000"/>
          <w:sz w:val="28"/>
        </w:rPr>
        <w:t>
      2) ақпараттық технологияларды дамыту;</w:t>
      </w:r>
    </w:p>
    <w:p>
      <w:pPr>
        <w:spacing w:after="0"/>
        <w:ind w:left="0"/>
        <w:jc w:val="both"/>
      </w:pPr>
      <w:r>
        <w:rPr>
          <w:rFonts w:ascii="Times New Roman"/>
          <w:b w:val="false"/>
          <w:i w:val="false"/>
          <w:color w:val="000000"/>
          <w:sz w:val="28"/>
        </w:rPr>
        <w:t>
      3) Қорға қатысушы сақтандыру ұйымдарының қаржылық жағдайын бағалауды (стресс–тестілеуді) жүзеге асыру;</w:t>
      </w:r>
    </w:p>
    <w:p>
      <w:pPr>
        <w:spacing w:after="0"/>
        <w:ind w:left="0"/>
        <w:jc w:val="both"/>
      </w:pPr>
      <w:r>
        <w:rPr>
          <w:rFonts w:ascii="Times New Roman"/>
          <w:b w:val="false"/>
          <w:i w:val="false"/>
          <w:color w:val="000000"/>
          <w:sz w:val="28"/>
        </w:rPr>
        <w:t>
      4) Қор қызметін заңмен сүйемелдеу және Қордағы комплаенс-функцияларды және комплаенс-тәуекелдерді бақылау мен мониторингтеуді жүзеге асыру.</w:t>
      </w:r>
    </w:p>
    <w:p>
      <w:pPr>
        <w:spacing w:after="0"/>
        <w:ind w:left="0"/>
        <w:jc w:val="both"/>
      </w:pPr>
      <w:r>
        <w:rPr>
          <w:rFonts w:ascii="Times New Roman"/>
          <w:b w:val="false"/>
          <w:i w:val="false"/>
          <w:color w:val="000000"/>
          <w:sz w:val="28"/>
        </w:rPr>
        <w:t>
      Қордың ұйымдық құрылымына бұқаралық ақпарат құралдарымен байланыс жөніндегі мәселелерді үйлестіруге және сақтандыру қызметтерін тұтынушылардың қаржылық сауаттылығын арттыруға жауапты қызметкер кіреді.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Талаптар 22-1-тармақпен толықтырылды - ҚР Қаржы нарығын реттеу және дамыту агенттігі Басқармасының 22.12.2023 </w:t>
      </w:r>
      <w:r>
        <w:rPr>
          <w:rFonts w:ascii="Times New Roman"/>
          <w:b w:val="false"/>
          <w:i w:val="false"/>
          <w:color w:val="000000"/>
          <w:sz w:val="28"/>
        </w:rPr>
        <w:t>№ 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62" w:id="99"/>
    <w:p>
      <w:pPr>
        <w:spacing w:after="0"/>
        <w:ind w:left="0"/>
        <w:jc w:val="left"/>
      </w:pPr>
      <w:r>
        <w:rPr>
          <w:rFonts w:ascii="Times New Roman"/>
          <w:b/>
          <w:i w:val="false"/>
          <w:color w:val="000000"/>
        </w:rPr>
        <w:t xml:space="preserve"> 3-1 тарау. Корпоративтік басқару</w:t>
      </w:r>
    </w:p>
    <w:bookmarkEnd w:id="99"/>
    <w:p>
      <w:pPr>
        <w:spacing w:after="0"/>
        <w:ind w:left="0"/>
        <w:jc w:val="both"/>
      </w:pPr>
      <w:r>
        <w:rPr>
          <w:rFonts w:ascii="Times New Roman"/>
          <w:b w:val="false"/>
          <w:i w:val="false"/>
          <w:color w:val="ff0000"/>
          <w:sz w:val="28"/>
        </w:rPr>
        <w:t xml:space="preserve">
      Ескерту. Талаптар 3-1-тараумен толықтырылды - ҚР Қаржы нарығын реттеу және дамыту агенттігі Басқармасының 22.12.2023 </w:t>
      </w:r>
      <w:r>
        <w:rPr>
          <w:rFonts w:ascii="Times New Roman"/>
          <w:b w:val="false"/>
          <w:i w:val="false"/>
          <w:color w:val="ff0000"/>
          <w:sz w:val="28"/>
        </w:rPr>
        <w:t>№ 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63" w:id="100"/>
    <w:p>
      <w:pPr>
        <w:spacing w:after="0"/>
        <w:ind w:left="0"/>
        <w:jc w:val="both"/>
      </w:pPr>
      <w:r>
        <w:rPr>
          <w:rFonts w:ascii="Times New Roman"/>
          <w:b w:val="false"/>
          <w:i w:val="false"/>
          <w:color w:val="000000"/>
          <w:sz w:val="28"/>
        </w:rPr>
        <w:t>
      22-2. Корпоративтік басқарудың тиімді жүйесінің негізгі элементтері:</w:t>
      </w:r>
    </w:p>
    <w:bookmarkEnd w:id="100"/>
    <w:p>
      <w:pPr>
        <w:spacing w:after="0"/>
        <w:ind w:left="0"/>
        <w:jc w:val="both"/>
      </w:pPr>
      <w:r>
        <w:rPr>
          <w:rFonts w:ascii="Times New Roman"/>
          <w:b w:val="false"/>
          <w:i w:val="false"/>
          <w:color w:val="000000"/>
          <w:sz w:val="28"/>
        </w:rPr>
        <w:t>
      1) корпоративтік құндылықтар, мінез-құлық кодекстері мен стандарттары, сондай-ақ олардың сақталуын қамтамасыз ету үшін пайдаланылатын құралдар;</w:t>
      </w:r>
    </w:p>
    <w:p>
      <w:pPr>
        <w:spacing w:after="0"/>
        <w:ind w:left="0"/>
        <w:jc w:val="both"/>
      </w:pPr>
      <w:r>
        <w:rPr>
          <w:rFonts w:ascii="Times New Roman"/>
          <w:b w:val="false"/>
          <w:i w:val="false"/>
          <w:color w:val="000000"/>
          <w:sz w:val="28"/>
        </w:rPr>
        <w:t>
      2) Қор қызметінің тұтастай тиімділігін және жекелеген қызметкердің үлесін бағалауға мүмкіндік беретін корпоративтік басқару стратегиясы;</w:t>
      </w:r>
    </w:p>
    <w:p>
      <w:pPr>
        <w:spacing w:after="0"/>
        <w:ind w:left="0"/>
        <w:jc w:val="both"/>
      </w:pPr>
      <w:r>
        <w:rPr>
          <w:rFonts w:ascii="Times New Roman"/>
          <w:b w:val="false"/>
          <w:i w:val="false"/>
          <w:color w:val="000000"/>
          <w:sz w:val="28"/>
        </w:rPr>
        <w:t>
      3) Жеке қызметкерлер бойынша да, Қор органдары бойынша да шешімдер қабылдаудың иерархиялық құрылымын қоса алғанда, шешімдер қабылдау бөлігінде міндеттер мен өкілеттіктерді бөлу;</w:t>
      </w:r>
    </w:p>
    <w:p>
      <w:pPr>
        <w:spacing w:after="0"/>
        <w:ind w:left="0"/>
        <w:jc w:val="both"/>
      </w:pPr>
      <w:r>
        <w:rPr>
          <w:rFonts w:ascii="Times New Roman"/>
          <w:b w:val="false"/>
          <w:i w:val="false"/>
          <w:color w:val="000000"/>
          <w:sz w:val="28"/>
        </w:rPr>
        <w:t>
      4) басқару органы, атқарушы орган және аудиторлар арасындағы өзара іс-қимыл және ынтымақтастық тетіктері;</w:t>
      </w:r>
    </w:p>
    <w:p>
      <w:pPr>
        <w:spacing w:after="0"/>
        <w:ind w:left="0"/>
        <w:jc w:val="both"/>
      </w:pPr>
      <w:r>
        <w:rPr>
          <w:rFonts w:ascii="Times New Roman"/>
          <w:b w:val="false"/>
          <w:i w:val="false"/>
          <w:color w:val="000000"/>
          <w:sz w:val="28"/>
        </w:rPr>
        <w:t>
      5) ішкі бақылау жүйесі;</w:t>
      </w:r>
    </w:p>
    <w:p>
      <w:pPr>
        <w:spacing w:after="0"/>
        <w:ind w:left="0"/>
        <w:jc w:val="both"/>
      </w:pPr>
      <w:r>
        <w:rPr>
          <w:rFonts w:ascii="Times New Roman"/>
          <w:b w:val="false"/>
          <w:i w:val="false"/>
          <w:color w:val="000000"/>
          <w:sz w:val="28"/>
        </w:rPr>
        <w:t>
      6) қор қызметкерлерін тиісті іс-әрекеттерге итермелейтін ақшалай сыйақылар, қызмет бойынша ілгерілету және уәждеменің басқа да нысандары түріндегі қаржылық және басқарушылық сипаттағы ынталандырулар;</w:t>
      </w:r>
    </w:p>
    <w:p>
      <w:pPr>
        <w:spacing w:after="0"/>
        <w:ind w:left="0"/>
        <w:jc w:val="both"/>
      </w:pPr>
      <w:r>
        <w:rPr>
          <w:rFonts w:ascii="Times New Roman"/>
          <w:b w:val="false"/>
          <w:i w:val="false"/>
          <w:color w:val="000000"/>
          <w:sz w:val="28"/>
        </w:rPr>
        <w:t>
      7) басқарушылық есептілік жүйесінің барабар болуы.</w:t>
      </w:r>
    </w:p>
    <w:bookmarkStart w:name="z264" w:id="101"/>
    <w:p>
      <w:pPr>
        <w:spacing w:after="0"/>
        <w:ind w:left="0"/>
        <w:jc w:val="both"/>
      </w:pPr>
      <w:r>
        <w:rPr>
          <w:rFonts w:ascii="Times New Roman"/>
          <w:b w:val="false"/>
          <w:i w:val="false"/>
          <w:color w:val="000000"/>
          <w:sz w:val="28"/>
        </w:rPr>
        <w:t>
      22-3. Қордың ұйымдық құрылымы таңдалған бизнес-модельге, қызмет ауқымына, операциялардың түрлері мен күрделілігіне сәйкес келеді, мүдделер қақтығысын азайтады және тәуекелдерді басқару жөніндегі өкілеттіктерді Қордың алқалы органдары мен құрылымдық бөлімшелері арасында бөледі.</w:t>
      </w:r>
    </w:p>
    <w:bookmarkEnd w:id="101"/>
    <w:bookmarkStart w:name="z265" w:id="102"/>
    <w:p>
      <w:pPr>
        <w:spacing w:after="0"/>
        <w:ind w:left="0"/>
        <w:jc w:val="both"/>
      </w:pPr>
      <w:r>
        <w:rPr>
          <w:rFonts w:ascii="Times New Roman"/>
          <w:b w:val="false"/>
          <w:i w:val="false"/>
          <w:color w:val="000000"/>
          <w:sz w:val="28"/>
        </w:rPr>
        <w:t xml:space="preserve">
      22-4. Директорлар кеңесі Заңның 5-бабының </w:t>
      </w:r>
      <w:r>
        <w:rPr>
          <w:rFonts w:ascii="Times New Roman"/>
          <w:b w:val="false"/>
          <w:i w:val="false"/>
          <w:color w:val="000000"/>
          <w:sz w:val="28"/>
        </w:rPr>
        <w:t>4-тармағында</w:t>
      </w:r>
      <w:r>
        <w:rPr>
          <w:rFonts w:ascii="Times New Roman"/>
          <w:b w:val="false"/>
          <w:i w:val="false"/>
          <w:color w:val="000000"/>
          <w:sz w:val="28"/>
        </w:rPr>
        <w:t xml:space="preserve"> белгіленген талаптарға сәйкес тоғыз адамнан тұрады.</w:t>
      </w:r>
    </w:p>
    <w:bookmarkEnd w:id="102"/>
    <w:p>
      <w:pPr>
        <w:spacing w:after="0"/>
        <w:ind w:left="0"/>
        <w:jc w:val="both"/>
      </w:pPr>
      <w:r>
        <w:rPr>
          <w:rFonts w:ascii="Times New Roman"/>
          <w:b w:val="false"/>
          <w:i w:val="false"/>
          <w:color w:val="000000"/>
          <w:sz w:val="28"/>
        </w:rPr>
        <w:t>
      Уәкілетті органның өкілдерін қоспағанда, директорлар кеңесінің мүшелері болып:</w:t>
      </w:r>
    </w:p>
    <w:p>
      <w:pPr>
        <w:spacing w:after="0"/>
        <w:ind w:left="0"/>
        <w:jc w:val="both"/>
      </w:pPr>
      <w:r>
        <w:rPr>
          <w:rFonts w:ascii="Times New Roman"/>
          <w:b w:val="false"/>
          <w:i w:val="false"/>
          <w:color w:val="000000"/>
          <w:sz w:val="28"/>
        </w:rPr>
        <w:t>
      "өмірді сақтандыру" және "жалпы сақтандыру" салалары бойынша қызметті жүзеге асыратын Қорға қатысушы-сақтандыру ұйымдарының бір сақтандыру тобына кірмейтін өкілдері;</w:t>
      </w:r>
    </w:p>
    <w:p>
      <w:pPr>
        <w:spacing w:after="0"/>
        <w:ind w:left="0"/>
        <w:jc w:val="both"/>
      </w:pPr>
      <w:r>
        <w:rPr>
          <w:rFonts w:ascii="Times New Roman"/>
          <w:b w:val="false"/>
          <w:i w:val="false"/>
          <w:color w:val="000000"/>
          <w:sz w:val="28"/>
        </w:rPr>
        <w:t>
      мүшелері Қорға қатысушы-сақтандыру ұйымдары болып табылатын және директорлар кеңесіне сайланар алдындағы үш жыл ішінде болған ұйымның (қоғамдық бірлестіктің, одақтың, қауымдастықтың) қызметкері болып табылатын директорлар кеңесінің бірден артық емес мүшесі сайланады.</w:t>
      </w:r>
    </w:p>
    <w:bookmarkStart w:name="z266" w:id="103"/>
    <w:p>
      <w:pPr>
        <w:spacing w:after="0"/>
        <w:ind w:left="0"/>
        <w:jc w:val="both"/>
      </w:pPr>
      <w:r>
        <w:rPr>
          <w:rFonts w:ascii="Times New Roman"/>
          <w:b w:val="false"/>
          <w:i w:val="false"/>
          <w:color w:val="000000"/>
          <w:sz w:val="28"/>
        </w:rPr>
        <w:t>
      22-5. Қордың директорлар кеңесінде және оның комитеттерінде Қордың барлық акционерлеріне әділ көзқарасты ескере отырып, оны орнықты дамыту үшін Қор мүддесі үшін тәуелсіз, объективті және тиімді шешімдер қабылдауды қамтамасыз ететін дағдылардың, тәжірибе мен білімнің теңгерімі сақталады.</w:t>
      </w:r>
    </w:p>
    <w:bookmarkEnd w:id="103"/>
    <w:p>
      <w:pPr>
        <w:spacing w:after="0"/>
        <w:ind w:left="0"/>
        <w:jc w:val="both"/>
      </w:pPr>
      <w:r>
        <w:rPr>
          <w:rFonts w:ascii="Times New Roman"/>
          <w:b w:val="false"/>
          <w:i w:val="false"/>
          <w:color w:val="000000"/>
          <w:sz w:val="28"/>
        </w:rPr>
        <w:t>
      Директорлар кеңесінің мүшелері өздерінің функционалдық міндеттерін адал орындайды және өз қызметінде мынадай қағидаттарды ұстанады:</w:t>
      </w:r>
    </w:p>
    <w:p>
      <w:pPr>
        <w:spacing w:after="0"/>
        <w:ind w:left="0"/>
        <w:jc w:val="both"/>
      </w:pPr>
      <w:r>
        <w:rPr>
          <w:rFonts w:ascii="Times New Roman"/>
          <w:b w:val="false"/>
          <w:i w:val="false"/>
          <w:color w:val="000000"/>
          <w:sz w:val="28"/>
        </w:rPr>
        <w:t>
      1) ұсынылатын ақпаратты жан-жақты бағалау негізінде шешімдерді ұтымды қабылдау және Қор мүддесінде әрекет ету;</w:t>
      </w:r>
    </w:p>
    <w:p>
      <w:pPr>
        <w:spacing w:after="0"/>
        <w:ind w:left="0"/>
        <w:jc w:val="both"/>
      </w:pPr>
      <w:r>
        <w:rPr>
          <w:rFonts w:ascii="Times New Roman"/>
          <w:b w:val="false"/>
          <w:i w:val="false"/>
          <w:color w:val="000000"/>
          <w:sz w:val="28"/>
        </w:rPr>
        <w:t>
      2) директорлар кеңесінің, оның комитеттерінің отырыстарына қатысу және оларға дайындық үшін жеткілікті уақыт бөлу. Директорлар кеңесінің мүшесінің өзге заңды тұлғаларда лауазымдарға орналасуына Қордың директорлар кеңесінің мақұлдауын алғаннан кейін жол беріледі;</w:t>
      </w:r>
    </w:p>
    <w:p>
      <w:pPr>
        <w:spacing w:after="0"/>
        <w:ind w:left="0"/>
        <w:jc w:val="both"/>
      </w:pPr>
      <w:r>
        <w:rPr>
          <w:rFonts w:ascii="Times New Roman"/>
          <w:b w:val="false"/>
          <w:i w:val="false"/>
          <w:color w:val="000000"/>
          <w:sz w:val="28"/>
        </w:rPr>
        <w:t>
      3) Қордың қызметіне белсенді тарту және Қор қызметінің елеулі өзгерістері мен сыртқы жағдайлар туралы хабардар болу, сондай-ақ ұзақ мерзімді перспективада Қордың мүдделерін қорғауға бағытталған уақтылы шешімдер қабылдау;</w:t>
      </w:r>
    </w:p>
    <w:p>
      <w:pPr>
        <w:spacing w:after="0"/>
        <w:ind w:left="0"/>
        <w:jc w:val="both"/>
      </w:pPr>
      <w:r>
        <w:rPr>
          <w:rFonts w:ascii="Times New Roman"/>
          <w:b w:val="false"/>
          <w:i w:val="false"/>
          <w:color w:val="000000"/>
          <w:sz w:val="28"/>
        </w:rPr>
        <w:t>
      4) Қордың басқарушылық шешімдер қабылдау процесінде Қор лауазымды адамдарының мүдделерінің қақтығысын болдырмайтын (немесе қатаң шектейтін) саясат жүргізуін қамтамасыз ету.</w:t>
      </w:r>
    </w:p>
    <w:p>
      <w:pPr>
        <w:spacing w:after="0"/>
        <w:ind w:left="0"/>
        <w:jc w:val="both"/>
      </w:pPr>
      <w:r>
        <w:rPr>
          <w:rFonts w:ascii="Times New Roman"/>
          <w:b w:val="false"/>
          <w:i w:val="false"/>
          <w:color w:val="000000"/>
          <w:sz w:val="28"/>
        </w:rPr>
        <w:t>
      Қордың директорлар кеңесінің мүшелері жеке мүдделілік олардың директорлар кеңесі мүшесінің міндеттерін тиісінше орындауына әсер етуі мүмкін жағдайлардың туындауына жол бермейді, мүдделер қақтығысы туындаған жағдайда, шешімдердің бейтарап қабылдануына ықпал ететін немесе әсер етуі мүмкін жағдайлар туындаған жағдайда, директорлар кеңесінің мүшелері бұл туралы директорлар кеңесінің төрағасына алдын ала хабарлайды және талқылауға және талқылауға қатыспайды. осындай шешімдер қабылдау. Бұл талап директорлар кеңесі мүшесінің міндеттерін тиісінше орындауға тікелей немесе жанама әсер етуі мүмкін директорлар кеңесі мүшесінің басқа да іс-әрекеттеріне де қатысты;</w:t>
      </w:r>
    </w:p>
    <w:p>
      <w:pPr>
        <w:spacing w:after="0"/>
        <w:ind w:left="0"/>
        <w:jc w:val="both"/>
      </w:pPr>
      <w:r>
        <w:rPr>
          <w:rFonts w:ascii="Times New Roman"/>
          <w:b w:val="false"/>
          <w:i w:val="false"/>
          <w:color w:val="000000"/>
          <w:sz w:val="28"/>
        </w:rPr>
        <w:t>
      5) Қор акционерлерінің мүдделері мен Қордан кепілдік төлемдерді алуға құқығы бар адамдардың мүдделері арасындағы теңгерімді сақтауды ескере отырып, Қордың негізгі міндеттері мен функцияларын іске асыру.</w:t>
      </w:r>
    </w:p>
    <w:bookmarkStart w:name="z267" w:id="104"/>
    <w:p>
      <w:pPr>
        <w:spacing w:after="0"/>
        <w:ind w:left="0"/>
        <w:jc w:val="both"/>
      </w:pPr>
      <w:r>
        <w:rPr>
          <w:rFonts w:ascii="Times New Roman"/>
          <w:b w:val="false"/>
          <w:i w:val="false"/>
          <w:color w:val="000000"/>
          <w:sz w:val="28"/>
        </w:rPr>
        <w:t>
      22-6. Мүдделер қақтығысы болуы мүмкін мәселелер бойынша Қордың директорлар кеңесінің отырыстары (қаржылық және қаржылық емес есептілікті дайындау, Қор Басқармасының құрамына кандидаттарды ұсыну, Басқарма мүшелеріне сыйақы белгілеу) тәуелсіз директорлар болып табылатын директорлар кеңесі мүшелерінің қатысуынсыз өткізілмейді.</w:t>
      </w:r>
    </w:p>
    <w:bookmarkEnd w:id="104"/>
    <w:bookmarkStart w:name="z268" w:id="105"/>
    <w:p>
      <w:pPr>
        <w:spacing w:after="0"/>
        <w:ind w:left="0"/>
        <w:jc w:val="both"/>
      </w:pPr>
      <w:r>
        <w:rPr>
          <w:rFonts w:ascii="Times New Roman"/>
          <w:b w:val="false"/>
          <w:i w:val="false"/>
          <w:color w:val="000000"/>
          <w:sz w:val="28"/>
        </w:rPr>
        <w:t>
      22-7. Қордың тәуелсіз директорлары директорлар кеңесінің мүшесі ретінде еңбекке ақы төлеу бойынша олардың сыйақыларын қоспағанда, объективті пайымдауды жүзеге асыруға қауіп төндіруі мүмкін кез келген материалдық мүдделерден немесе Қормен, оның басқармасынан немесе оның меншігінен бос.</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22-7-тармақ жаңа редакцияда – ҚР Қаржы нарығын реттеу және дамыту агенттігі Басқармасының 27.12.2024 </w:t>
      </w:r>
      <w:r>
        <w:rPr>
          <w:rFonts w:ascii="Times New Roman"/>
          <w:b w:val="false"/>
          <w:i w:val="false"/>
          <w:color w:val="000000"/>
          <w:sz w:val="28"/>
        </w:rPr>
        <w:t>№ 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69" w:id="106"/>
    <w:p>
      <w:pPr>
        <w:spacing w:after="0"/>
        <w:ind w:left="0"/>
        <w:jc w:val="both"/>
      </w:pPr>
      <w:r>
        <w:rPr>
          <w:rFonts w:ascii="Times New Roman"/>
          <w:b w:val="false"/>
          <w:i w:val="false"/>
          <w:color w:val="000000"/>
          <w:sz w:val="28"/>
        </w:rPr>
        <w:t>
      22-8. Қордың тәуелсіз директорлары Тәуелсіз директорлар қауымдастығының мүшелері болып табылады.</w:t>
      </w:r>
    </w:p>
    <w:bookmarkEnd w:id="106"/>
    <w:p>
      <w:pPr>
        <w:spacing w:after="0"/>
        <w:ind w:left="0"/>
        <w:jc w:val="both"/>
      </w:pPr>
      <w:r>
        <w:rPr>
          <w:rFonts w:ascii="Times New Roman"/>
          <w:b w:val="false"/>
          <w:i w:val="false"/>
          <w:color w:val="000000"/>
          <w:sz w:val="28"/>
        </w:rPr>
        <w:t>
      Қордың тәуелсіз директорлары адамдар арасынан сайланбайды:</w:t>
      </w:r>
    </w:p>
    <w:p>
      <w:pPr>
        <w:spacing w:after="0"/>
        <w:ind w:left="0"/>
        <w:jc w:val="both"/>
      </w:pPr>
      <w:r>
        <w:rPr>
          <w:rFonts w:ascii="Times New Roman"/>
          <w:b w:val="false"/>
          <w:i w:val="false"/>
          <w:color w:val="000000"/>
          <w:sz w:val="28"/>
        </w:rPr>
        <w:t>
      1) Қорға қатысушы сақтандыру ұйымының қызметкерлері, акционерлері, үлестес тұлғалары болып табылатын немесе олар директорлар кеңесіне тәуелсіз директорлар ретінде сайланар алдындағы үш жыл ішінде олар болып табылған;</w:t>
      </w:r>
    </w:p>
    <w:p>
      <w:pPr>
        <w:spacing w:after="0"/>
        <w:ind w:left="0"/>
        <w:jc w:val="both"/>
      </w:pPr>
      <w:r>
        <w:rPr>
          <w:rFonts w:ascii="Times New Roman"/>
          <w:b w:val="false"/>
          <w:i w:val="false"/>
          <w:color w:val="000000"/>
          <w:sz w:val="28"/>
        </w:rPr>
        <w:t>
      2) Қордың лауазымды адамымен бағыныстылықпен байланысты немесе олар директорлар кеңесіне тәуелсіз директорлар ретінде сайланғанға дейінгі үш жыл ішінде осы адамдармен бағыныстылықпен байланысты болған;</w:t>
      </w:r>
    </w:p>
    <w:p>
      <w:pPr>
        <w:spacing w:after="0"/>
        <w:ind w:left="0"/>
        <w:jc w:val="both"/>
      </w:pPr>
      <w:r>
        <w:rPr>
          <w:rFonts w:ascii="Times New Roman"/>
          <w:b w:val="false"/>
          <w:i w:val="false"/>
          <w:color w:val="000000"/>
          <w:sz w:val="28"/>
        </w:rPr>
        <w:t>
      3) Қор акционерінің өз органдарының отырыстарында өкілдері болып табылатын және олар директорлар кеңесіне тәуелсіз директорлар ретінде сайланар алдындағы үш жыл ішінде олар болып табылған;</w:t>
      </w:r>
    </w:p>
    <w:p>
      <w:pPr>
        <w:spacing w:after="0"/>
        <w:ind w:left="0"/>
        <w:jc w:val="both"/>
      </w:pPr>
      <w:r>
        <w:rPr>
          <w:rFonts w:ascii="Times New Roman"/>
          <w:b w:val="false"/>
          <w:i w:val="false"/>
          <w:color w:val="000000"/>
          <w:sz w:val="28"/>
        </w:rPr>
        <w:t>
      4) Қордың аудитіне аудиторлық ұйымның құрамында жұмыс істеген аудиторлар ретінде қатысатын және директорлар кеңесіне тәуелсіз директорлар ретінде сайланар алдындағы үш жыл ішінде осындай аудитке қатысқан адамдар.</w:t>
      </w:r>
    </w:p>
    <w:p>
      <w:pPr>
        <w:spacing w:after="0"/>
        <w:ind w:left="0"/>
        <w:jc w:val="both"/>
      </w:pPr>
      <w:r>
        <w:rPr>
          <w:rFonts w:ascii="Times New Roman"/>
          <w:b w:val="false"/>
          <w:i w:val="false"/>
          <w:color w:val="000000"/>
          <w:sz w:val="28"/>
        </w:rPr>
        <w:t>
      5) Қазақстан Республикасының Қор туралы, акционерлік қоғамдар, сақтандыру қызметі туралы заңнамасының және Қордың ішкі құжаттарының талаптарына сәйкес келмейтін.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22-8-тармақ жаңа редакцияда – ҚР Қаржы нарығын реттеу және дамыту агенттігі Басқармасының 27.12.2024 </w:t>
      </w:r>
      <w:r>
        <w:rPr>
          <w:rFonts w:ascii="Times New Roman"/>
          <w:b w:val="false"/>
          <w:i w:val="false"/>
          <w:color w:val="000000"/>
          <w:sz w:val="28"/>
        </w:rPr>
        <w:t>№ 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70" w:id="107"/>
    <w:p>
      <w:pPr>
        <w:spacing w:after="0"/>
        <w:ind w:left="0"/>
        <w:jc w:val="both"/>
      </w:pPr>
      <w:r>
        <w:rPr>
          <w:rFonts w:ascii="Times New Roman"/>
          <w:b w:val="false"/>
          <w:i w:val="false"/>
          <w:color w:val="000000"/>
          <w:sz w:val="28"/>
        </w:rPr>
        <w:t>
      22-9. Тәуелсіз директор тәуелсіздік мәртебесінің жоғалуы мүмкін екендігін бақылайды және мұндай жағдайлар болған жағдайда директорлар кеңесінің төрағасын алдын ала хабардар етеді. Директорлар кеңесі мүшесінің тәуелсіздігіне әсер ететін мән-жайлар болған жағдайда, директорлар кеңесінің төрағасы тиісті шешім қабылдау үшін осы ақпаратты акционерлердің назарына дереу жеткізеді.</w:t>
      </w:r>
    </w:p>
    <w:bookmarkEnd w:id="107"/>
    <w:bookmarkStart w:name="z271" w:id="108"/>
    <w:p>
      <w:pPr>
        <w:spacing w:after="0"/>
        <w:ind w:left="0"/>
        <w:jc w:val="both"/>
      </w:pPr>
      <w:r>
        <w:rPr>
          <w:rFonts w:ascii="Times New Roman"/>
          <w:b w:val="false"/>
          <w:i w:val="false"/>
          <w:color w:val="000000"/>
          <w:sz w:val="28"/>
        </w:rPr>
        <w:t>
      22-10. Қордың корпоративтік хатшысы акционерлер жиналысының және Қордың директорлар кеңесінің отырыстарын дайындауды және өткізуді бақылайды, акционерлердің жалпы жиналысының күн тәртібі мәселелері бойынша материалдар мен Қордың директорлар кеңесінің отырысына материалдарды қалыптастыруды қамтамасыз етеді, оларға қол жеткізуді қамтамасыз етуді бақылауды жүргізеді.</w:t>
      </w:r>
    </w:p>
    <w:bookmarkEnd w:id="108"/>
    <w:bookmarkStart w:name="z272" w:id="109"/>
    <w:p>
      <w:pPr>
        <w:spacing w:after="0"/>
        <w:ind w:left="0"/>
        <w:jc w:val="both"/>
      </w:pPr>
      <w:r>
        <w:rPr>
          <w:rFonts w:ascii="Times New Roman"/>
          <w:b w:val="false"/>
          <w:i w:val="false"/>
          <w:color w:val="000000"/>
          <w:sz w:val="28"/>
        </w:rPr>
        <w:t>
      22-11. Корпоративтік хатшының құзыреті мен қызметі Қордың директорлар кеңесі бекіткен Қордың ішкі құжаттарымен айқындалады.</w:t>
      </w:r>
    </w:p>
    <w:bookmarkEnd w:id="109"/>
    <w:p>
      <w:pPr>
        <w:spacing w:after="0"/>
        <w:ind w:left="0"/>
        <w:jc w:val="both"/>
      </w:pPr>
      <w:r>
        <w:rPr>
          <w:rFonts w:ascii="Times New Roman"/>
          <w:b w:val="false"/>
          <w:i w:val="false"/>
          <w:color w:val="000000"/>
          <w:sz w:val="28"/>
        </w:rPr>
        <w:t>
      Корпоративтік хатшының Қор басқармасы хатшысының функцияларын жүзеге асыруына жол беріледі. Корпоративтік хатшы лауазымын қордағы кез келген өзге лауазыммен қоса атқаруға жол берілмейді, сол сияқты Қордың корпоративтік хатшысы лауазымын атқару кезеңінде оның Қордан басқа өзге ұйымдарда Қордың директорлар кеңесінің тиісті келісімін алмай жұмыс істеуіне жол берілмейді.</w:t>
      </w:r>
    </w:p>
    <w:bookmarkStart w:name="z273" w:id="110"/>
    <w:p>
      <w:pPr>
        <w:spacing w:after="0"/>
        <w:ind w:left="0"/>
        <w:jc w:val="both"/>
      </w:pPr>
      <w:r>
        <w:rPr>
          <w:rFonts w:ascii="Times New Roman"/>
          <w:b w:val="false"/>
          <w:i w:val="false"/>
          <w:color w:val="000000"/>
          <w:sz w:val="28"/>
        </w:rPr>
        <w:t>
      22-12. Корпоративтік хатшы сырқаттану себептері бойынша, кезекті еңбек демалысында және басқа да дәлелді себептер бойынша болмаған жағдайда, оның функциялары мен өкілеттіктерін жүзеге асыру құқығы қордың заң қызметіне беріледі.</w:t>
      </w:r>
    </w:p>
    <w:bookmarkEnd w:id="110"/>
    <w:bookmarkStart w:name="z274" w:id="111"/>
    <w:p>
      <w:pPr>
        <w:spacing w:after="0"/>
        <w:ind w:left="0"/>
        <w:jc w:val="both"/>
      </w:pPr>
      <w:r>
        <w:rPr>
          <w:rFonts w:ascii="Times New Roman"/>
          <w:b w:val="false"/>
          <w:i w:val="false"/>
          <w:color w:val="000000"/>
          <w:sz w:val="28"/>
        </w:rPr>
        <w:t>
      22-13. Корпоративтік хатшы лауазымына кандидат (корпоративтік хатшы) мынадай талаптарға сәйкес келеді:</w:t>
      </w:r>
    </w:p>
    <w:bookmarkEnd w:id="111"/>
    <w:p>
      <w:pPr>
        <w:spacing w:after="0"/>
        <w:ind w:left="0"/>
        <w:jc w:val="both"/>
      </w:pPr>
      <w:r>
        <w:rPr>
          <w:rFonts w:ascii="Times New Roman"/>
          <w:b w:val="false"/>
          <w:i w:val="false"/>
          <w:color w:val="000000"/>
          <w:sz w:val="28"/>
        </w:rPr>
        <w:t>
      1) жоғары заң және (немесе) экономикалық білімі бар;</w:t>
      </w:r>
    </w:p>
    <w:p>
      <w:pPr>
        <w:spacing w:after="0"/>
        <w:ind w:left="0"/>
        <w:jc w:val="both"/>
      </w:pPr>
      <w:r>
        <w:rPr>
          <w:rFonts w:ascii="Times New Roman"/>
          <w:b w:val="false"/>
          <w:i w:val="false"/>
          <w:color w:val="000000"/>
          <w:sz w:val="28"/>
        </w:rPr>
        <w:t>
      2) кемінде 3 (үш) жыл, оның ішінде басшы лауазымында кемінде 1 (бір) жыл жұмыс өтілі бар;</w:t>
      </w:r>
    </w:p>
    <w:p>
      <w:pPr>
        <w:spacing w:after="0"/>
        <w:ind w:left="0"/>
        <w:jc w:val="both"/>
      </w:pPr>
      <w:r>
        <w:rPr>
          <w:rFonts w:ascii="Times New Roman"/>
          <w:b w:val="false"/>
          <w:i w:val="false"/>
          <w:color w:val="000000"/>
          <w:sz w:val="28"/>
        </w:rPr>
        <w:t>
      3) Сақтандыру қызметі туралы, акционерлік қоғамдар және Қор туралы Қазақстан Республикасының заңнамасын біледі;</w:t>
      </w:r>
    </w:p>
    <w:p>
      <w:pPr>
        <w:spacing w:after="0"/>
        <w:ind w:left="0"/>
        <w:jc w:val="both"/>
      </w:pPr>
      <w:r>
        <w:rPr>
          <w:rFonts w:ascii="Times New Roman"/>
          <w:b w:val="false"/>
          <w:i w:val="false"/>
          <w:color w:val="000000"/>
          <w:sz w:val="28"/>
        </w:rPr>
        <w:t>
      4) Қор акционерлері мен лауазымды адамдарының үлестес тұлғасы болып табылмайды және Қордың лауазымды адамдарымен туыстық қатынастарда тұрмайды.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22-13-тармақ жаңа редакцияда – ҚР Қаржы нарығын реттеу және дамыту агенттігі Басқармасының 27.12.2024 </w:t>
      </w:r>
      <w:r>
        <w:rPr>
          <w:rFonts w:ascii="Times New Roman"/>
          <w:b w:val="false"/>
          <w:i w:val="false"/>
          <w:color w:val="000000"/>
          <w:sz w:val="28"/>
        </w:rPr>
        <w:t>№ 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6" w:id="112"/>
    <w:p>
      <w:pPr>
        <w:spacing w:after="0"/>
        <w:ind w:left="0"/>
        <w:jc w:val="left"/>
      </w:pPr>
      <w:r>
        <w:rPr>
          <w:rFonts w:ascii="Times New Roman"/>
          <w:b/>
          <w:i w:val="false"/>
          <w:color w:val="000000"/>
        </w:rPr>
        <w:t xml:space="preserve"> 4-тарау. Ішкі бақылау жүйесін қалыптастыру тәртібі</w:t>
      </w:r>
    </w:p>
    <w:bookmarkEnd w:id="112"/>
    <w:bookmarkStart w:name="z117" w:id="113"/>
    <w:p>
      <w:pPr>
        <w:spacing w:after="0"/>
        <w:ind w:left="0"/>
        <w:jc w:val="both"/>
      </w:pPr>
      <w:r>
        <w:rPr>
          <w:rFonts w:ascii="Times New Roman"/>
          <w:b w:val="false"/>
          <w:i w:val="false"/>
          <w:color w:val="000000"/>
          <w:sz w:val="28"/>
        </w:rPr>
        <w:t>
      23. Қордағы ішкі бақылау жүйесі мыналарды қамтамасыз ету мақсатында құрылады:</w:t>
      </w:r>
    </w:p>
    <w:bookmarkEnd w:id="113"/>
    <w:bookmarkStart w:name="z118" w:id="114"/>
    <w:p>
      <w:pPr>
        <w:spacing w:after="0"/>
        <w:ind w:left="0"/>
        <w:jc w:val="both"/>
      </w:pPr>
      <w:r>
        <w:rPr>
          <w:rFonts w:ascii="Times New Roman"/>
          <w:b w:val="false"/>
          <w:i w:val="false"/>
          <w:color w:val="000000"/>
          <w:sz w:val="28"/>
        </w:rPr>
        <w:t>
      1) Қор қызметінің операциялық және қаржылық тиімділігін қамтамасыз ету, бұл Қордың меншікті активтерін басқару тиімділігін және шығындардың ықтималдығын айқындауға кепілдік беру резервтері қаражатын тексеруді болжайды;</w:t>
      </w:r>
    </w:p>
    <w:bookmarkEnd w:id="114"/>
    <w:bookmarkStart w:name="z119" w:id="115"/>
    <w:p>
      <w:pPr>
        <w:spacing w:after="0"/>
        <w:ind w:left="0"/>
        <w:jc w:val="both"/>
      </w:pPr>
      <w:r>
        <w:rPr>
          <w:rFonts w:ascii="Times New Roman"/>
          <w:b w:val="false"/>
          <w:i w:val="false"/>
          <w:color w:val="000000"/>
          <w:sz w:val="28"/>
        </w:rPr>
        <w:t>
      2) қаржылық және басқарушылық есептіліктің сенімділігін, толықтығын және уақтылылығын қамтамасыз етеді, бұл дәйекті және сапалы қаржылық есептіліктің және Қор шешім қабылдаған кезде пайдаланатын басқа да қаржылық құжаттардың жасалуын тексеруді көздейді;</w:t>
      </w:r>
    </w:p>
    <w:bookmarkEnd w:id="115"/>
    <w:bookmarkStart w:name="z120" w:id="116"/>
    <w:p>
      <w:pPr>
        <w:spacing w:after="0"/>
        <w:ind w:left="0"/>
        <w:jc w:val="both"/>
      </w:pPr>
      <w:r>
        <w:rPr>
          <w:rFonts w:ascii="Times New Roman"/>
          <w:b w:val="false"/>
          <w:i w:val="false"/>
          <w:color w:val="000000"/>
          <w:sz w:val="28"/>
        </w:rPr>
        <w:t>
      3) Қазақстан Республикасының сақтандыру және сақтандыру қызметі туралы, Сақтандыру төлемдеріне кепілдік беру қоры туралы, Қордың ішкі құжаттары және Қордың басқару органы мен Қордың атқарушы органының шешімдерінің талаптарын сақтау.</w:t>
      </w:r>
    </w:p>
    <w:bookmarkEnd w:id="116"/>
    <w:bookmarkStart w:name="z121" w:id="117"/>
    <w:p>
      <w:pPr>
        <w:spacing w:after="0"/>
        <w:ind w:left="0"/>
        <w:jc w:val="both"/>
      </w:pPr>
      <w:r>
        <w:rPr>
          <w:rFonts w:ascii="Times New Roman"/>
          <w:b w:val="false"/>
          <w:i w:val="false"/>
          <w:color w:val="000000"/>
          <w:sz w:val="28"/>
        </w:rPr>
        <w:t>
      24. Қордың ішкі бақылау жүйесі өзара байланысты бес құрауыштан тұратын тұрақты процесті білдіреді:</w:t>
      </w:r>
    </w:p>
    <w:bookmarkEnd w:id="117"/>
    <w:bookmarkStart w:name="z122" w:id="118"/>
    <w:p>
      <w:pPr>
        <w:spacing w:after="0"/>
        <w:ind w:left="0"/>
        <w:jc w:val="both"/>
      </w:pPr>
      <w:r>
        <w:rPr>
          <w:rFonts w:ascii="Times New Roman"/>
          <w:b w:val="false"/>
          <w:i w:val="false"/>
          <w:color w:val="000000"/>
          <w:sz w:val="28"/>
        </w:rPr>
        <w:t>
      1) басқарушылық бақылау;</w:t>
      </w:r>
    </w:p>
    <w:bookmarkEnd w:id="118"/>
    <w:bookmarkStart w:name="z123" w:id="119"/>
    <w:p>
      <w:pPr>
        <w:spacing w:after="0"/>
        <w:ind w:left="0"/>
        <w:jc w:val="both"/>
      </w:pPr>
      <w:r>
        <w:rPr>
          <w:rFonts w:ascii="Times New Roman"/>
          <w:b w:val="false"/>
          <w:i w:val="false"/>
          <w:color w:val="000000"/>
          <w:sz w:val="28"/>
        </w:rPr>
        <w:t>
      2) тәуекелдерді анықтау және бағалау;</w:t>
      </w:r>
    </w:p>
    <w:bookmarkEnd w:id="119"/>
    <w:bookmarkStart w:name="z124" w:id="120"/>
    <w:p>
      <w:pPr>
        <w:spacing w:after="0"/>
        <w:ind w:left="0"/>
        <w:jc w:val="both"/>
      </w:pPr>
      <w:r>
        <w:rPr>
          <w:rFonts w:ascii="Times New Roman"/>
          <w:b w:val="false"/>
          <w:i w:val="false"/>
          <w:color w:val="000000"/>
          <w:sz w:val="28"/>
        </w:rPr>
        <w:t>
      3) бақылауды жүзеге асыру және өкілеттіктерді бөлу;</w:t>
      </w:r>
    </w:p>
    <w:bookmarkEnd w:id="120"/>
    <w:bookmarkStart w:name="z125" w:id="121"/>
    <w:p>
      <w:pPr>
        <w:spacing w:after="0"/>
        <w:ind w:left="0"/>
        <w:jc w:val="both"/>
      </w:pPr>
      <w:r>
        <w:rPr>
          <w:rFonts w:ascii="Times New Roman"/>
          <w:b w:val="false"/>
          <w:i w:val="false"/>
          <w:color w:val="000000"/>
          <w:sz w:val="28"/>
        </w:rPr>
        <w:t>
      4) ақпараттық алмасу және өзара іс-қимыл;</w:t>
      </w:r>
    </w:p>
    <w:bookmarkEnd w:id="121"/>
    <w:bookmarkStart w:name="z126" w:id="122"/>
    <w:p>
      <w:pPr>
        <w:spacing w:after="0"/>
        <w:ind w:left="0"/>
        <w:jc w:val="both"/>
      </w:pPr>
      <w:r>
        <w:rPr>
          <w:rFonts w:ascii="Times New Roman"/>
          <w:b w:val="false"/>
          <w:i w:val="false"/>
          <w:color w:val="000000"/>
          <w:sz w:val="28"/>
        </w:rPr>
        <w:t>
      5) мониторинг (ішкі бақылау жүйесінің тиімділігін бағалау) және бұзушылықтар мен сәйкессіздіктерді (кемшіліктерді) болдырмау.</w:t>
      </w:r>
    </w:p>
    <w:bookmarkEnd w:id="122"/>
    <w:bookmarkStart w:name="z127" w:id="123"/>
    <w:p>
      <w:pPr>
        <w:spacing w:after="0"/>
        <w:ind w:left="0"/>
        <w:jc w:val="both"/>
      </w:pPr>
      <w:r>
        <w:rPr>
          <w:rFonts w:ascii="Times New Roman"/>
          <w:b w:val="false"/>
          <w:i w:val="false"/>
          <w:color w:val="000000"/>
          <w:sz w:val="28"/>
        </w:rPr>
        <w:t>
      25. Ішкі бақылау жүйесінің жұмыс істеуі мынадай үш кезеңнің үздіксіз кезекпен өту принципі бойынша жүреді:</w:t>
      </w:r>
    </w:p>
    <w:bookmarkEnd w:id="123"/>
    <w:bookmarkStart w:name="z128" w:id="124"/>
    <w:p>
      <w:pPr>
        <w:spacing w:after="0"/>
        <w:ind w:left="0"/>
        <w:jc w:val="both"/>
      </w:pPr>
      <w:r>
        <w:rPr>
          <w:rFonts w:ascii="Times New Roman"/>
          <w:b w:val="false"/>
          <w:i w:val="false"/>
          <w:color w:val="000000"/>
          <w:sz w:val="28"/>
        </w:rPr>
        <w:t>
      1) рәсімдерді Қордың ішкі құжаттарына енгізу арқылы ішкі бақылау жүйесін (тиімділікті бағалауының нәтижелерін ескере отырып) қалыптастыру;</w:t>
      </w:r>
    </w:p>
    <w:bookmarkEnd w:id="124"/>
    <w:bookmarkStart w:name="z129" w:id="125"/>
    <w:p>
      <w:pPr>
        <w:spacing w:after="0"/>
        <w:ind w:left="0"/>
        <w:jc w:val="both"/>
      </w:pPr>
      <w:r>
        <w:rPr>
          <w:rFonts w:ascii="Times New Roman"/>
          <w:b w:val="false"/>
          <w:i w:val="false"/>
          <w:color w:val="000000"/>
          <w:sz w:val="28"/>
        </w:rPr>
        <w:t>
      2) жұмыста Қордың ішкі құжаттарын орындау;</w:t>
      </w:r>
    </w:p>
    <w:bookmarkEnd w:id="125"/>
    <w:bookmarkStart w:name="z130" w:id="126"/>
    <w:p>
      <w:pPr>
        <w:spacing w:after="0"/>
        <w:ind w:left="0"/>
        <w:jc w:val="both"/>
      </w:pPr>
      <w:r>
        <w:rPr>
          <w:rFonts w:ascii="Times New Roman"/>
          <w:b w:val="false"/>
          <w:i w:val="false"/>
          <w:color w:val="000000"/>
          <w:sz w:val="28"/>
        </w:rPr>
        <w:t>
      3) ішкі бақылау жүйесінің тиімділігіне бағалау жүргізу.</w:t>
      </w:r>
    </w:p>
    <w:bookmarkEnd w:id="126"/>
    <w:bookmarkStart w:name="z131" w:id="127"/>
    <w:p>
      <w:pPr>
        <w:spacing w:after="0"/>
        <w:ind w:left="0"/>
        <w:jc w:val="both"/>
      </w:pPr>
      <w:r>
        <w:rPr>
          <w:rFonts w:ascii="Times New Roman"/>
          <w:b w:val="false"/>
          <w:i w:val="false"/>
          <w:color w:val="000000"/>
          <w:sz w:val="28"/>
        </w:rPr>
        <w:t>
      26. Ішкі бақылау рәсімдері мыналар болып табылады:</w:t>
      </w:r>
    </w:p>
    <w:bookmarkEnd w:id="127"/>
    <w:bookmarkStart w:name="z132" w:id="128"/>
    <w:p>
      <w:pPr>
        <w:spacing w:after="0"/>
        <w:ind w:left="0"/>
        <w:jc w:val="both"/>
      </w:pPr>
      <w:r>
        <w:rPr>
          <w:rFonts w:ascii="Times New Roman"/>
          <w:b w:val="false"/>
          <w:i w:val="false"/>
          <w:color w:val="000000"/>
          <w:sz w:val="28"/>
        </w:rPr>
        <w:t>
      1) құрылымдық бөлімшелердің өздеріне жүктелген функциялары шеңберінде директорлар кеңесіне және басқармаға қаржы қызметінің жоспарлы көрсеткіштерін қоса бере отырып, қаржы қызметінің ағымдағы нәтижелері туралы есептерді ұсынуы арқылы Қордың корпоративтік стратегиясында қойылған мақсаттар мен міндеттерге қол жеткізу процесін тоқсан сайын тексеру;</w:t>
      </w:r>
    </w:p>
    <w:bookmarkEnd w:id="128"/>
    <w:bookmarkStart w:name="z133" w:id="129"/>
    <w:p>
      <w:pPr>
        <w:spacing w:after="0"/>
        <w:ind w:left="0"/>
        <w:jc w:val="both"/>
      </w:pPr>
      <w:r>
        <w:rPr>
          <w:rFonts w:ascii="Times New Roman"/>
          <w:b w:val="false"/>
          <w:i w:val="false"/>
          <w:color w:val="000000"/>
          <w:sz w:val="28"/>
        </w:rPr>
        <w:t>
      2) мүлікті мерзімді түгендеу, сондай-ақ қаржы құралдарын салыстырып тексеру;</w:t>
      </w:r>
    </w:p>
    <w:bookmarkEnd w:id="129"/>
    <w:bookmarkStart w:name="z134" w:id="130"/>
    <w:p>
      <w:pPr>
        <w:spacing w:after="0"/>
        <w:ind w:left="0"/>
        <w:jc w:val="both"/>
      </w:pPr>
      <w:r>
        <w:rPr>
          <w:rFonts w:ascii="Times New Roman"/>
          <w:b w:val="false"/>
          <w:i w:val="false"/>
          <w:color w:val="000000"/>
          <w:sz w:val="28"/>
        </w:rPr>
        <w:t>
      3) тәуекелдің белгіленген лимитінің сақталуын және анықталған сәйкессіздіктерді жою бойынша іс-шаралардың іске асырылуын тексеру;</w:t>
      </w:r>
    </w:p>
    <w:bookmarkEnd w:id="130"/>
    <w:bookmarkStart w:name="z135" w:id="131"/>
    <w:p>
      <w:pPr>
        <w:spacing w:after="0"/>
        <w:ind w:left="0"/>
        <w:jc w:val="both"/>
      </w:pPr>
      <w:r>
        <w:rPr>
          <w:rFonts w:ascii="Times New Roman"/>
          <w:b w:val="false"/>
          <w:i w:val="false"/>
          <w:color w:val="000000"/>
          <w:sz w:val="28"/>
        </w:rPr>
        <w:t>
      4) операция талаптарын және тәуекелдерді басқару үлгілерін қолдану нәтижелерін тексеру;</w:t>
      </w:r>
    </w:p>
    <w:bookmarkEnd w:id="131"/>
    <w:bookmarkStart w:name="z136" w:id="132"/>
    <w:p>
      <w:pPr>
        <w:spacing w:after="0"/>
        <w:ind w:left="0"/>
        <w:jc w:val="both"/>
      </w:pPr>
      <w:r>
        <w:rPr>
          <w:rFonts w:ascii="Times New Roman"/>
          <w:b w:val="false"/>
          <w:i w:val="false"/>
          <w:color w:val="000000"/>
          <w:sz w:val="28"/>
        </w:rPr>
        <w:t>
      5) жүргізілген операциялардың есепте және есептілікте уақтылы, дұрыс, толық және дәл көрсетілуін тексеру.</w:t>
      </w:r>
    </w:p>
    <w:bookmarkEnd w:id="132"/>
    <w:bookmarkStart w:name="z137" w:id="133"/>
    <w:p>
      <w:pPr>
        <w:spacing w:after="0"/>
        <w:ind w:left="0"/>
        <w:jc w:val="left"/>
      </w:pPr>
      <w:r>
        <w:rPr>
          <w:rFonts w:ascii="Times New Roman"/>
          <w:b/>
          <w:i w:val="false"/>
          <w:color w:val="000000"/>
        </w:rPr>
        <w:t xml:space="preserve"> 5-тарау. Ішкі аудит</w:t>
      </w:r>
    </w:p>
    <w:bookmarkEnd w:id="133"/>
    <w:bookmarkStart w:name="z138" w:id="134"/>
    <w:p>
      <w:pPr>
        <w:spacing w:after="0"/>
        <w:ind w:left="0"/>
        <w:jc w:val="both"/>
      </w:pPr>
      <w:r>
        <w:rPr>
          <w:rFonts w:ascii="Times New Roman"/>
          <w:b w:val="false"/>
          <w:i w:val="false"/>
          <w:color w:val="000000"/>
          <w:sz w:val="28"/>
        </w:rPr>
        <w:t>
      27. Директорлар кеңесі Қордың ішкі бақылау жүйесінің тиімділігін қамтамасыз ету, ішкі аудит қызметінің (ішкі аудитордың) функционалдық және ұйымдастырушылық тәуелсіздігін қамтамасыз ету мақсатында:</w:t>
      </w:r>
    </w:p>
    <w:bookmarkEnd w:id="134"/>
    <w:bookmarkStart w:name="z139" w:id="135"/>
    <w:p>
      <w:pPr>
        <w:spacing w:after="0"/>
        <w:ind w:left="0"/>
        <w:jc w:val="both"/>
      </w:pPr>
      <w:r>
        <w:rPr>
          <w:rFonts w:ascii="Times New Roman"/>
          <w:b w:val="false"/>
          <w:i w:val="false"/>
          <w:color w:val="000000"/>
          <w:sz w:val="28"/>
        </w:rPr>
        <w:t>
      1) ішкі аудит саясатын бекітеді;</w:t>
      </w:r>
    </w:p>
    <w:bookmarkEnd w:id="135"/>
    <w:bookmarkStart w:name="z140" w:id="136"/>
    <w:p>
      <w:pPr>
        <w:spacing w:after="0"/>
        <w:ind w:left="0"/>
        <w:jc w:val="both"/>
      </w:pPr>
      <w:r>
        <w:rPr>
          <w:rFonts w:ascii="Times New Roman"/>
          <w:b w:val="false"/>
          <w:i w:val="false"/>
          <w:color w:val="000000"/>
          <w:sz w:val="28"/>
        </w:rPr>
        <w:t>
      2) ішкі аудит қызметі туралы ережені бекітеді;</w:t>
      </w:r>
    </w:p>
    <w:bookmarkEnd w:id="136"/>
    <w:bookmarkStart w:name="z141" w:id="137"/>
    <w:p>
      <w:pPr>
        <w:spacing w:after="0"/>
        <w:ind w:left="0"/>
        <w:jc w:val="both"/>
      </w:pPr>
      <w:r>
        <w:rPr>
          <w:rFonts w:ascii="Times New Roman"/>
          <w:b w:val="false"/>
          <w:i w:val="false"/>
          <w:color w:val="000000"/>
          <w:sz w:val="28"/>
        </w:rPr>
        <w:t>
      3) ішкі аудиттің жылдық жоспарын бекітеді;</w:t>
      </w:r>
    </w:p>
    <w:bookmarkEnd w:id="137"/>
    <w:bookmarkStart w:name="z142" w:id="138"/>
    <w:p>
      <w:pPr>
        <w:spacing w:after="0"/>
        <w:ind w:left="0"/>
        <w:jc w:val="both"/>
      </w:pPr>
      <w:r>
        <w:rPr>
          <w:rFonts w:ascii="Times New Roman"/>
          <w:b w:val="false"/>
          <w:i w:val="false"/>
          <w:color w:val="000000"/>
          <w:sz w:val="28"/>
        </w:rPr>
        <w:t>
      4) ішкі аудит қызметінің қызметкерлерін (ішкі аудиторды) тағайындайды;</w:t>
      </w:r>
    </w:p>
    <w:bookmarkEnd w:id="138"/>
    <w:bookmarkStart w:name="z143" w:id="139"/>
    <w:p>
      <w:pPr>
        <w:spacing w:after="0"/>
        <w:ind w:left="0"/>
        <w:jc w:val="both"/>
      </w:pPr>
      <w:r>
        <w:rPr>
          <w:rFonts w:ascii="Times New Roman"/>
          <w:b w:val="false"/>
          <w:i w:val="false"/>
          <w:color w:val="000000"/>
          <w:sz w:val="28"/>
        </w:rPr>
        <w:t>
      28. Ішкі аудит саясатына мыналар кіреді, бірақ бұлармен шектелмейді:</w:t>
      </w:r>
    </w:p>
    <w:bookmarkEnd w:id="139"/>
    <w:bookmarkStart w:name="z144" w:id="140"/>
    <w:p>
      <w:pPr>
        <w:spacing w:after="0"/>
        <w:ind w:left="0"/>
        <w:jc w:val="both"/>
      </w:pPr>
      <w:r>
        <w:rPr>
          <w:rFonts w:ascii="Times New Roman"/>
          <w:b w:val="false"/>
          <w:i w:val="false"/>
          <w:color w:val="000000"/>
          <w:sz w:val="28"/>
        </w:rPr>
        <w:t>
      1) ішкі аудиттің мақсаты мен міндеттері;</w:t>
      </w:r>
    </w:p>
    <w:bookmarkEnd w:id="140"/>
    <w:bookmarkStart w:name="z145" w:id="141"/>
    <w:p>
      <w:pPr>
        <w:spacing w:after="0"/>
        <w:ind w:left="0"/>
        <w:jc w:val="both"/>
      </w:pPr>
      <w:r>
        <w:rPr>
          <w:rFonts w:ascii="Times New Roman"/>
          <w:b w:val="false"/>
          <w:i w:val="false"/>
          <w:color w:val="000000"/>
          <w:sz w:val="28"/>
        </w:rPr>
        <w:t>
      2) ішкі аудит қызметі қызметкерлерінің (ішкі аудитор) кәсіби сапасына қойылатын талаптар, олардың өкілеттіктері мен жауапкершілігі;</w:t>
      </w:r>
    </w:p>
    <w:bookmarkEnd w:id="141"/>
    <w:bookmarkStart w:name="z146" w:id="142"/>
    <w:p>
      <w:pPr>
        <w:spacing w:after="0"/>
        <w:ind w:left="0"/>
        <w:jc w:val="both"/>
      </w:pPr>
      <w:r>
        <w:rPr>
          <w:rFonts w:ascii="Times New Roman"/>
          <w:b w:val="false"/>
          <w:i w:val="false"/>
          <w:color w:val="000000"/>
          <w:sz w:val="28"/>
        </w:rPr>
        <w:t>
      3) тәуекелдерді және ішкі бақылауды басқару, бағалау өлшемшарттарын көрсете отырып, корпоративтік басқару жүйелерін бағалау әдістемесі кіретін ішкі аудитті жүзеге асыру тәртібі мен рәсімдері;</w:t>
      </w:r>
    </w:p>
    <w:bookmarkEnd w:id="142"/>
    <w:bookmarkStart w:name="z147" w:id="143"/>
    <w:p>
      <w:pPr>
        <w:spacing w:after="0"/>
        <w:ind w:left="0"/>
        <w:jc w:val="both"/>
      </w:pPr>
      <w:r>
        <w:rPr>
          <w:rFonts w:ascii="Times New Roman"/>
          <w:b w:val="false"/>
          <w:i w:val="false"/>
          <w:color w:val="000000"/>
          <w:sz w:val="28"/>
        </w:rPr>
        <w:t>
      4) Қорда өзара іс-қимыл жасау және ақпарат алмасу тәртібі;</w:t>
      </w:r>
    </w:p>
    <w:bookmarkEnd w:id="143"/>
    <w:bookmarkStart w:name="z148" w:id="144"/>
    <w:p>
      <w:pPr>
        <w:spacing w:after="0"/>
        <w:ind w:left="0"/>
        <w:jc w:val="both"/>
      </w:pPr>
      <w:r>
        <w:rPr>
          <w:rFonts w:ascii="Times New Roman"/>
          <w:b w:val="false"/>
          <w:i w:val="false"/>
          <w:color w:val="000000"/>
          <w:sz w:val="28"/>
        </w:rPr>
        <w:t>
      5) ішкі аудит қызметінің бюджеті.</w:t>
      </w:r>
    </w:p>
    <w:bookmarkEnd w:id="144"/>
    <w:bookmarkStart w:name="z149" w:id="145"/>
    <w:p>
      <w:pPr>
        <w:spacing w:after="0"/>
        <w:ind w:left="0"/>
        <w:jc w:val="both"/>
      </w:pPr>
      <w:r>
        <w:rPr>
          <w:rFonts w:ascii="Times New Roman"/>
          <w:b w:val="false"/>
          <w:i w:val="false"/>
          <w:color w:val="000000"/>
          <w:sz w:val="28"/>
        </w:rPr>
        <w:t>
      29. Ішкі аудит саясатын әзірлеген кезде мына факторлар ескеріледі:</w:t>
      </w:r>
    </w:p>
    <w:bookmarkEnd w:id="145"/>
    <w:p>
      <w:pPr>
        <w:spacing w:after="0"/>
        <w:ind w:left="0"/>
        <w:jc w:val="both"/>
      </w:pPr>
      <w:r>
        <w:rPr>
          <w:rFonts w:ascii="Times New Roman"/>
          <w:b w:val="false"/>
          <w:i w:val="false"/>
          <w:color w:val="000000"/>
          <w:sz w:val="28"/>
        </w:rPr>
        <w:t>
      Қордың стратегиясы;</w:t>
      </w:r>
    </w:p>
    <w:p>
      <w:pPr>
        <w:spacing w:after="0"/>
        <w:ind w:left="0"/>
        <w:jc w:val="both"/>
      </w:pPr>
      <w:r>
        <w:rPr>
          <w:rFonts w:ascii="Times New Roman"/>
          <w:b w:val="false"/>
          <w:i w:val="false"/>
          <w:color w:val="000000"/>
          <w:sz w:val="28"/>
        </w:rPr>
        <w:t>
      Қор қызметіне тән тәуекелдердің деңгейі мен тәуекелдері.</w:t>
      </w:r>
    </w:p>
    <w:bookmarkStart w:name="z150" w:id="146"/>
    <w:p>
      <w:pPr>
        <w:spacing w:after="0"/>
        <w:ind w:left="0"/>
        <w:jc w:val="both"/>
      </w:pPr>
      <w:r>
        <w:rPr>
          <w:rFonts w:ascii="Times New Roman"/>
          <w:b w:val="false"/>
          <w:i w:val="false"/>
          <w:color w:val="000000"/>
          <w:sz w:val="28"/>
        </w:rPr>
        <w:t>
      30. Ішкі аудит мәселелері жөніндегі алқалы орган:</w:t>
      </w:r>
    </w:p>
    <w:bookmarkEnd w:id="146"/>
    <w:bookmarkStart w:name="z151" w:id="147"/>
    <w:p>
      <w:pPr>
        <w:spacing w:after="0"/>
        <w:ind w:left="0"/>
        <w:jc w:val="both"/>
      </w:pPr>
      <w:r>
        <w:rPr>
          <w:rFonts w:ascii="Times New Roman"/>
          <w:b w:val="false"/>
          <w:i w:val="false"/>
          <w:color w:val="000000"/>
          <w:sz w:val="28"/>
        </w:rPr>
        <w:t>
      1) ішкі аудит саясатын, ішкі аудит қызметі туралы ережені, ішкі аудиттің жылдық жоспарын және бағдарламасын әзірлеуді және келісуді қамтамасыз етеді;</w:t>
      </w:r>
    </w:p>
    <w:bookmarkEnd w:id="147"/>
    <w:bookmarkStart w:name="z152" w:id="148"/>
    <w:p>
      <w:pPr>
        <w:spacing w:after="0"/>
        <w:ind w:left="0"/>
        <w:jc w:val="both"/>
      </w:pPr>
      <w:r>
        <w:rPr>
          <w:rFonts w:ascii="Times New Roman"/>
          <w:b w:val="false"/>
          <w:i w:val="false"/>
          <w:color w:val="000000"/>
          <w:sz w:val="28"/>
        </w:rPr>
        <w:t>
      2) Қордың және оның қызметкерлерінің ішкі аудит саясаты сақтауына мониторинг және бақылау жүзеге асырады;</w:t>
      </w:r>
    </w:p>
    <w:bookmarkEnd w:id="148"/>
    <w:bookmarkStart w:name="z153" w:id="149"/>
    <w:p>
      <w:pPr>
        <w:spacing w:after="0"/>
        <w:ind w:left="0"/>
        <w:jc w:val="both"/>
      </w:pPr>
      <w:r>
        <w:rPr>
          <w:rFonts w:ascii="Times New Roman"/>
          <w:b w:val="false"/>
          <w:i w:val="false"/>
          <w:color w:val="000000"/>
          <w:sz w:val="28"/>
        </w:rPr>
        <w:t>
      3) ішкі аудитор үшін кандидатураны іріктеуді жүзеге асырады.</w:t>
      </w:r>
    </w:p>
    <w:bookmarkEnd w:id="149"/>
    <w:bookmarkStart w:name="z154" w:id="150"/>
    <w:p>
      <w:pPr>
        <w:spacing w:after="0"/>
        <w:ind w:left="0"/>
        <w:jc w:val="both"/>
      </w:pPr>
      <w:r>
        <w:rPr>
          <w:rFonts w:ascii="Times New Roman"/>
          <w:b w:val="false"/>
          <w:i w:val="false"/>
          <w:color w:val="000000"/>
          <w:sz w:val="28"/>
        </w:rPr>
        <w:t>
      31. Ішкі аудиттің мақсаттары ішкі аудит қызметі ішкі бақылау жүйесінің, тәуекелдерді басқару жүйесінің жағдайына, корпоративтік басқаруға және оларды жетілдіру бойынша ұсыныстарға объективті баға беру болып табылады.</w:t>
      </w:r>
    </w:p>
    <w:bookmarkEnd w:id="150"/>
    <w:bookmarkStart w:name="z155" w:id="151"/>
    <w:p>
      <w:pPr>
        <w:spacing w:after="0"/>
        <w:ind w:left="0"/>
        <w:jc w:val="both"/>
      </w:pPr>
      <w:r>
        <w:rPr>
          <w:rFonts w:ascii="Times New Roman"/>
          <w:b w:val="false"/>
          <w:i w:val="false"/>
          <w:color w:val="000000"/>
          <w:sz w:val="28"/>
        </w:rPr>
        <w:t>
      32. Ішкі аудит қызметі (ішкі аудитор) өз қызметінде Қордың жарғысын, Қордың ішкі бақылау жүйесін және ішкі аудит қызметін ұйымдастыру туралы ережелерді, сондай-ақ Қордың қызметін регламенттейтін басқа да ішкі құжаттарды басшылыққа алады.</w:t>
      </w:r>
    </w:p>
    <w:bookmarkEnd w:id="151"/>
    <w:bookmarkStart w:name="z156" w:id="152"/>
    <w:p>
      <w:pPr>
        <w:spacing w:after="0"/>
        <w:ind w:left="0"/>
        <w:jc w:val="both"/>
      </w:pPr>
      <w:r>
        <w:rPr>
          <w:rFonts w:ascii="Times New Roman"/>
          <w:b w:val="false"/>
          <w:i w:val="false"/>
          <w:color w:val="000000"/>
          <w:sz w:val="28"/>
        </w:rPr>
        <w:t>
      33. Ішкі аудит қызметі (ішкі аудитор) ішкі аудит жоспарын және ішкі аудит бағдарламасын жасайды.</w:t>
      </w:r>
    </w:p>
    <w:bookmarkEnd w:id="152"/>
    <w:p>
      <w:pPr>
        <w:spacing w:after="0"/>
        <w:ind w:left="0"/>
        <w:jc w:val="both"/>
      </w:pPr>
      <w:r>
        <w:rPr>
          <w:rFonts w:ascii="Times New Roman"/>
          <w:b w:val="false"/>
          <w:i w:val="false"/>
          <w:color w:val="000000"/>
          <w:sz w:val="28"/>
        </w:rPr>
        <w:t>
      Ішкі аудит жоспары Қордың мақсаттарына сәйкес ішкі аудиттің басым бағыттарын айқындайтын тәуекелге бағдарланған тәсілге негізделеді.</w:t>
      </w:r>
    </w:p>
    <w:p>
      <w:pPr>
        <w:spacing w:after="0"/>
        <w:ind w:left="0"/>
        <w:jc w:val="both"/>
      </w:pPr>
      <w:r>
        <w:rPr>
          <w:rFonts w:ascii="Times New Roman"/>
          <w:b w:val="false"/>
          <w:i w:val="false"/>
          <w:color w:val="000000"/>
          <w:sz w:val="28"/>
        </w:rPr>
        <w:t>
      Ішкі аудит жоспарын іске асыру үшін ішкі аудит қызметінің басшысы бекітетін ішкі аудит бағдарламасы әзірленеді.</w:t>
      </w:r>
    </w:p>
    <w:bookmarkStart w:name="z157" w:id="153"/>
    <w:p>
      <w:pPr>
        <w:spacing w:after="0"/>
        <w:ind w:left="0"/>
        <w:jc w:val="both"/>
      </w:pPr>
      <w:r>
        <w:rPr>
          <w:rFonts w:ascii="Times New Roman"/>
          <w:b w:val="false"/>
          <w:i w:val="false"/>
          <w:color w:val="000000"/>
          <w:sz w:val="28"/>
        </w:rPr>
        <w:t>
      34. Ішкі аудит қызметінің (ішкі аудитор) міндеттеріне мына мәселелерді қарау және талқылау кіреді:</w:t>
      </w:r>
    </w:p>
    <w:bookmarkEnd w:id="153"/>
    <w:bookmarkStart w:name="z158" w:id="154"/>
    <w:p>
      <w:pPr>
        <w:spacing w:after="0"/>
        <w:ind w:left="0"/>
        <w:jc w:val="both"/>
      </w:pPr>
      <w:r>
        <w:rPr>
          <w:rFonts w:ascii="Times New Roman"/>
          <w:b w:val="false"/>
          <w:i w:val="false"/>
          <w:color w:val="000000"/>
          <w:sz w:val="28"/>
        </w:rPr>
        <w:t>
      1) ішкі бақылау жүйесінің жұмыс істеуі;</w:t>
      </w:r>
    </w:p>
    <w:bookmarkEnd w:id="154"/>
    <w:bookmarkStart w:name="z159" w:id="155"/>
    <w:p>
      <w:pPr>
        <w:spacing w:after="0"/>
        <w:ind w:left="0"/>
        <w:jc w:val="both"/>
      </w:pPr>
      <w:r>
        <w:rPr>
          <w:rFonts w:ascii="Times New Roman"/>
          <w:b w:val="false"/>
          <w:i w:val="false"/>
          <w:color w:val="000000"/>
          <w:sz w:val="28"/>
        </w:rPr>
        <w:t>
      2) директорлар кеңесі үшін ішкі аудит қызметінің жұмысы туралы есептілік дайындау;</w:t>
      </w:r>
    </w:p>
    <w:bookmarkEnd w:id="155"/>
    <w:bookmarkStart w:name="z160" w:id="156"/>
    <w:p>
      <w:pPr>
        <w:spacing w:after="0"/>
        <w:ind w:left="0"/>
        <w:jc w:val="both"/>
      </w:pPr>
      <w:r>
        <w:rPr>
          <w:rFonts w:ascii="Times New Roman"/>
          <w:b w:val="false"/>
          <w:i w:val="false"/>
          <w:color w:val="000000"/>
          <w:sz w:val="28"/>
        </w:rPr>
        <w:t>
      3) ағымдағы жылы ішкі және сыртқы аудиттен өтуі қажет қажет, Қор мәмілелеріндегі (операцияларындағы) тәуекел салалары;</w:t>
      </w:r>
    </w:p>
    <w:bookmarkEnd w:id="156"/>
    <w:bookmarkStart w:name="z161" w:id="157"/>
    <w:p>
      <w:pPr>
        <w:spacing w:after="0"/>
        <w:ind w:left="0"/>
        <w:jc w:val="both"/>
      </w:pPr>
      <w:r>
        <w:rPr>
          <w:rFonts w:ascii="Times New Roman"/>
          <w:b w:val="false"/>
          <w:i w:val="false"/>
          <w:color w:val="000000"/>
          <w:sz w:val="28"/>
        </w:rPr>
        <w:t>
      4) менеджментке ұсынылатын қаржылық ақпараттың анықтығы мен дәлдігі;</w:t>
      </w:r>
    </w:p>
    <w:bookmarkEnd w:id="157"/>
    <w:bookmarkStart w:name="z162" w:id="158"/>
    <w:p>
      <w:pPr>
        <w:spacing w:after="0"/>
        <w:ind w:left="0"/>
        <w:jc w:val="both"/>
      </w:pPr>
      <w:r>
        <w:rPr>
          <w:rFonts w:ascii="Times New Roman"/>
          <w:b w:val="false"/>
          <w:i w:val="false"/>
          <w:color w:val="000000"/>
          <w:sz w:val="28"/>
        </w:rPr>
        <w:t>
      5) сыртқы немесе ішкі аудиторлар анықтаған, бухгалтерлік есептегі немесе ішкі аудиттегі кез келген елеулі кемшіліктер.</w:t>
      </w:r>
    </w:p>
    <w:bookmarkEnd w:id="158"/>
    <w:bookmarkStart w:name="z163" w:id="159"/>
    <w:p>
      <w:pPr>
        <w:spacing w:after="0"/>
        <w:ind w:left="0"/>
        <w:jc w:val="both"/>
      </w:pPr>
      <w:r>
        <w:rPr>
          <w:rFonts w:ascii="Times New Roman"/>
          <w:b w:val="false"/>
          <w:i w:val="false"/>
          <w:color w:val="000000"/>
          <w:sz w:val="28"/>
        </w:rPr>
        <w:t>
      35. Ішкі аудит қызметінің негізгі функциялары мыналар болып табылады:</w:t>
      </w:r>
    </w:p>
    <w:bookmarkEnd w:id="159"/>
    <w:bookmarkStart w:name="z164" w:id="160"/>
    <w:p>
      <w:pPr>
        <w:spacing w:after="0"/>
        <w:ind w:left="0"/>
        <w:jc w:val="both"/>
      </w:pPr>
      <w:r>
        <w:rPr>
          <w:rFonts w:ascii="Times New Roman"/>
          <w:b w:val="false"/>
          <w:i w:val="false"/>
          <w:color w:val="000000"/>
          <w:sz w:val="28"/>
        </w:rPr>
        <w:t>
      1) ішкі аудит қызметінің саясатын, ережесін, бюджетін, қызмет жоспарын, аудиторлық қорытындыны, Қор қызметін бағалау критерийлерін әзірлеу және оларды директорлар кеңесінің бекітуіне ұсыну;</w:t>
      </w:r>
    </w:p>
    <w:bookmarkEnd w:id="160"/>
    <w:bookmarkStart w:name="z165" w:id="161"/>
    <w:p>
      <w:pPr>
        <w:spacing w:after="0"/>
        <w:ind w:left="0"/>
        <w:jc w:val="both"/>
      </w:pPr>
      <w:r>
        <w:rPr>
          <w:rFonts w:ascii="Times New Roman"/>
          <w:b w:val="false"/>
          <w:i w:val="false"/>
          <w:color w:val="000000"/>
          <w:sz w:val="28"/>
        </w:rPr>
        <w:t>
      2) ішкі бақылау жүйесінің тиімділігін тексеру және бағалау, сондай-ақ ішкі бақылау жүйесін үнемі жетілдіруге жәрдем ету;</w:t>
      </w:r>
    </w:p>
    <w:bookmarkEnd w:id="161"/>
    <w:bookmarkStart w:name="z166" w:id="162"/>
    <w:p>
      <w:pPr>
        <w:spacing w:after="0"/>
        <w:ind w:left="0"/>
        <w:jc w:val="both"/>
      </w:pPr>
      <w:r>
        <w:rPr>
          <w:rFonts w:ascii="Times New Roman"/>
          <w:b w:val="false"/>
          <w:i w:val="false"/>
          <w:color w:val="000000"/>
          <w:sz w:val="28"/>
        </w:rPr>
        <w:t>
      3) Қордың тәуекелдерін бағалау әдіснамасының және ұйым тәуекелдерін басқару жүйесінің толық қолданылуын және тиімділігін тексеру;</w:t>
      </w:r>
    </w:p>
    <w:bookmarkEnd w:id="162"/>
    <w:bookmarkStart w:name="z167" w:id="163"/>
    <w:p>
      <w:pPr>
        <w:spacing w:after="0"/>
        <w:ind w:left="0"/>
        <w:jc w:val="both"/>
      </w:pPr>
      <w:r>
        <w:rPr>
          <w:rFonts w:ascii="Times New Roman"/>
          <w:b w:val="false"/>
          <w:i w:val="false"/>
          <w:color w:val="000000"/>
          <w:sz w:val="28"/>
        </w:rPr>
        <w:t>
      4) бөлімшелердің қызметін тексеру және оның нәтижелері бойынша директорлар кеңесіне есеп беру;</w:t>
      </w:r>
    </w:p>
    <w:bookmarkEnd w:id="163"/>
    <w:bookmarkStart w:name="z168" w:id="164"/>
    <w:p>
      <w:pPr>
        <w:spacing w:after="0"/>
        <w:ind w:left="0"/>
        <w:jc w:val="both"/>
      </w:pPr>
      <w:r>
        <w:rPr>
          <w:rFonts w:ascii="Times New Roman"/>
          <w:b w:val="false"/>
          <w:i w:val="false"/>
          <w:color w:val="000000"/>
          <w:sz w:val="28"/>
        </w:rPr>
        <w:t>
      5) Қор бөлімшелерінің уәкілетті органға, басшылыққа және басқа да мүдделі тараптарға тиісті есептік немесе сұратылған ақпаратты ұсынуының анықтығын, толық ашылуын, объективтілігін, уақтылығын тексеру;</w:t>
      </w:r>
    </w:p>
    <w:bookmarkEnd w:id="164"/>
    <w:bookmarkStart w:name="z169" w:id="165"/>
    <w:p>
      <w:pPr>
        <w:spacing w:after="0"/>
        <w:ind w:left="0"/>
        <w:jc w:val="both"/>
      </w:pPr>
      <w:r>
        <w:rPr>
          <w:rFonts w:ascii="Times New Roman"/>
          <w:b w:val="false"/>
          <w:i w:val="false"/>
          <w:color w:val="000000"/>
          <w:sz w:val="28"/>
        </w:rPr>
        <w:t>
      6) аудит (ішкі, сыртқы) процестерінің тиімділігі мен тәуелсіздігін қамтамасыз ету;</w:t>
      </w:r>
    </w:p>
    <w:bookmarkEnd w:id="165"/>
    <w:bookmarkStart w:name="z170" w:id="166"/>
    <w:p>
      <w:pPr>
        <w:spacing w:after="0"/>
        <w:ind w:left="0"/>
        <w:jc w:val="both"/>
      </w:pPr>
      <w:r>
        <w:rPr>
          <w:rFonts w:ascii="Times New Roman"/>
          <w:b w:val="false"/>
          <w:i w:val="false"/>
          <w:color w:val="000000"/>
          <w:sz w:val="28"/>
        </w:rPr>
        <w:t>
      7) ішкі аудиттің халықаралық кәсіптік стандарттарына және Қазақстан Республикасының сақтандыру және сақтандыру қызметі туралы, акционерлік қоғамдар туралы, бағалы қағаздар нарығы туралы, заңнамасының талаптарына сәйкес келетін бақылау ортасын бекітілген жоспарға сәйкес тұрақты тексерулер жүргізу арқылы қалыптастыру;</w:t>
      </w:r>
    </w:p>
    <w:bookmarkEnd w:id="166"/>
    <w:bookmarkStart w:name="z171" w:id="167"/>
    <w:p>
      <w:pPr>
        <w:spacing w:after="0"/>
        <w:ind w:left="0"/>
        <w:jc w:val="both"/>
      </w:pPr>
      <w:r>
        <w:rPr>
          <w:rFonts w:ascii="Times New Roman"/>
          <w:b w:val="false"/>
          <w:i w:val="false"/>
          <w:color w:val="000000"/>
          <w:sz w:val="28"/>
        </w:rPr>
        <w:t>
      8) бухгалтерлік есеп жүргізуді бақылау;</w:t>
      </w:r>
    </w:p>
    <w:bookmarkEnd w:id="167"/>
    <w:bookmarkStart w:name="z172" w:id="168"/>
    <w:p>
      <w:pPr>
        <w:spacing w:after="0"/>
        <w:ind w:left="0"/>
        <w:jc w:val="both"/>
      </w:pPr>
      <w:r>
        <w:rPr>
          <w:rFonts w:ascii="Times New Roman"/>
          <w:b w:val="false"/>
          <w:i w:val="false"/>
          <w:color w:val="000000"/>
          <w:sz w:val="28"/>
        </w:rPr>
        <w:t>
      9) ішкі аудитті жетілдіру бойынша директорлар кеңесіне ұсыныстар беру;</w:t>
      </w:r>
    </w:p>
    <w:bookmarkEnd w:id="168"/>
    <w:bookmarkStart w:name="z173" w:id="169"/>
    <w:p>
      <w:pPr>
        <w:spacing w:after="0"/>
        <w:ind w:left="0"/>
        <w:jc w:val="both"/>
      </w:pPr>
      <w:r>
        <w:rPr>
          <w:rFonts w:ascii="Times New Roman"/>
          <w:b w:val="false"/>
          <w:i w:val="false"/>
          <w:color w:val="000000"/>
          <w:sz w:val="28"/>
        </w:rPr>
        <w:t>
      10) активтер мен міндеттемелерді басқару бөлігінде қабылданған басқарушылық шешімдерді орындаудың тиімділігін бағалау;</w:t>
      </w:r>
    </w:p>
    <w:bookmarkEnd w:id="169"/>
    <w:bookmarkStart w:name="z174" w:id="170"/>
    <w:p>
      <w:pPr>
        <w:spacing w:after="0"/>
        <w:ind w:left="0"/>
        <w:jc w:val="both"/>
      </w:pPr>
      <w:r>
        <w:rPr>
          <w:rFonts w:ascii="Times New Roman"/>
          <w:b w:val="false"/>
          <w:i w:val="false"/>
          <w:color w:val="000000"/>
          <w:sz w:val="28"/>
        </w:rPr>
        <w:t>
      11) ұйым қызметінің қаржылық есептілікте уақтылы, дұрыс, толық және дәл көрсетілуін және оның халықаралық қаржылық есептілік стандарттарына сәйкес келуін тексеру;</w:t>
      </w:r>
    </w:p>
    <w:bookmarkEnd w:id="170"/>
    <w:bookmarkStart w:name="z175" w:id="171"/>
    <w:p>
      <w:pPr>
        <w:spacing w:after="0"/>
        <w:ind w:left="0"/>
        <w:jc w:val="both"/>
      </w:pPr>
      <w:r>
        <w:rPr>
          <w:rFonts w:ascii="Times New Roman"/>
          <w:b w:val="false"/>
          <w:i w:val="false"/>
          <w:color w:val="000000"/>
          <w:sz w:val="28"/>
        </w:rPr>
        <w:t>
      12) ақпаратты талдау, оның ішінде:</w:t>
      </w:r>
    </w:p>
    <w:bookmarkEnd w:id="171"/>
    <w:p>
      <w:pPr>
        <w:spacing w:after="0"/>
        <w:ind w:left="0"/>
        <w:jc w:val="both"/>
      </w:pPr>
      <w:r>
        <w:rPr>
          <w:rFonts w:ascii="Times New Roman"/>
          <w:b w:val="false"/>
          <w:i w:val="false"/>
          <w:color w:val="000000"/>
          <w:sz w:val="28"/>
        </w:rPr>
        <w:t>
      өткен кезеңмен және жоспарланған қаржылық көрсеткіштермен салыстырғанда қаржылық есептілік;</w:t>
      </w:r>
    </w:p>
    <w:p>
      <w:pPr>
        <w:spacing w:after="0"/>
        <w:ind w:left="0"/>
        <w:jc w:val="both"/>
      </w:pPr>
      <w:r>
        <w:rPr>
          <w:rFonts w:ascii="Times New Roman"/>
          <w:b w:val="false"/>
          <w:i w:val="false"/>
          <w:color w:val="000000"/>
          <w:sz w:val="28"/>
        </w:rPr>
        <w:t>
      баланстық және нарықтық құнын, кірістілігін және сатып алудың (сатудың) жалпы сомасын көрсете отырып, инвестициялық портфельдер бойынша қаржы құралдарының түрлері бойынша инвестициялар туралы есеп;</w:t>
      </w:r>
    </w:p>
    <w:bookmarkStart w:name="z176" w:id="172"/>
    <w:p>
      <w:pPr>
        <w:spacing w:after="0"/>
        <w:ind w:left="0"/>
        <w:jc w:val="both"/>
      </w:pPr>
      <w:r>
        <w:rPr>
          <w:rFonts w:ascii="Times New Roman"/>
          <w:b w:val="false"/>
          <w:i w:val="false"/>
          <w:color w:val="000000"/>
          <w:sz w:val="28"/>
        </w:rPr>
        <w:t>
      13) корпоративтік басқару, ұйымның операциялық қызметі және оның ақпараттық жүйелері саласындағы тәуекелдерді бақылаудың барабарлығы мен тиімділігін бағалау;</w:t>
      </w:r>
    </w:p>
    <w:bookmarkEnd w:id="172"/>
    <w:bookmarkStart w:name="z177" w:id="173"/>
    <w:p>
      <w:pPr>
        <w:spacing w:after="0"/>
        <w:ind w:left="0"/>
        <w:jc w:val="both"/>
      </w:pPr>
      <w:r>
        <w:rPr>
          <w:rFonts w:ascii="Times New Roman"/>
          <w:b w:val="false"/>
          <w:i w:val="false"/>
          <w:color w:val="000000"/>
          <w:sz w:val="28"/>
        </w:rPr>
        <w:t>
      14) ұйымның ішкі құжаттарында көзделген ішкі аудит қызметінің құзыреті шеңберінде өзге де функциялар кіреді.</w:t>
      </w:r>
    </w:p>
    <w:bookmarkEnd w:id="173"/>
    <w:bookmarkStart w:name="z178" w:id="174"/>
    <w:p>
      <w:pPr>
        <w:spacing w:after="0"/>
        <w:ind w:left="0"/>
        <w:jc w:val="both"/>
      </w:pPr>
      <w:r>
        <w:rPr>
          <w:rFonts w:ascii="Times New Roman"/>
          <w:b w:val="false"/>
          <w:i w:val="false"/>
          <w:color w:val="000000"/>
          <w:sz w:val="28"/>
        </w:rPr>
        <w:t>
      36. Ішкі аудит қызметі (ішкі аудитор) өз функцияларын жүзеге асыру үшін қажетті, оның ішінде жергілікті есептеу желілерінде және автономды компьютер желілерінде тұрған барлық материалдарға, мәліметтерге, құжаттарға (файлдарға) ақпаратқа оларға өзгерістер енгізу құқығынсыз шектеусіз кіру рұқсатына ие.</w:t>
      </w:r>
    </w:p>
    <w:bookmarkEnd w:id="174"/>
    <w:bookmarkStart w:name="z179" w:id="175"/>
    <w:p>
      <w:pPr>
        <w:spacing w:after="0"/>
        <w:ind w:left="0"/>
        <w:jc w:val="both"/>
      </w:pPr>
      <w:r>
        <w:rPr>
          <w:rFonts w:ascii="Times New Roman"/>
          <w:b w:val="false"/>
          <w:i w:val="false"/>
          <w:color w:val="000000"/>
          <w:sz w:val="28"/>
        </w:rPr>
        <w:t>
      37. Қор Басқармасының ішкі аудит қызметіне араласуына және ішкі аудитті тексеру нәтижелеріне түзетулер енгізуге жол берілмейді.</w:t>
      </w:r>
    </w:p>
    <w:bookmarkEnd w:id="175"/>
    <w:bookmarkStart w:name="z180" w:id="176"/>
    <w:p>
      <w:pPr>
        <w:spacing w:after="0"/>
        <w:ind w:left="0"/>
        <w:jc w:val="both"/>
      </w:pPr>
      <w:r>
        <w:rPr>
          <w:rFonts w:ascii="Times New Roman"/>
          <w:b w:val="false"/>
          <w:i w:val="false"/>
          <w:color w:val="000000"/>
          <w:sz w:val="28"/>
        </w:rPr>
        <w:t>
      38. Басқарма ішкі аудит қызметінің (ішкі аудитордың) жұмысын бағалауға қатыспайды. Ішкі аудит қызметін (ішкі аудиторды) бағалауды директорлар кеңесі жүзеге асырады.</w:t>
      </w:r>
    </w:p>
    <w:bookmarkEnd w:id="176"/>
    <w:bookmarkStart w:name="z181" w:id="177"/>
    <w:p>
      <w:pPr>
        <w:spacing w:after="0"/>
        <w:ind w:left="0"/>
        <w:jc w:val="both"/>
      </w:pPr>
      <w:r>
        <w:rPr>
          <w:rFonts w:ascii="Times New Roman"/>
          <w:b w:val="false"/>
          <w:i w:val="false"/>
          <w:color w:val="000000"/>
          <w:sz w:val="28"/>
        </w:rPr>
        <w:t>
      39. Ішкі аудит қызметінің басшысы (ішкі аудитор):</w:t>
      </w:r>
    </w:p>
    <w:bookmarkEnd w:id="177"/>
    <w:bookmarkStart w:name="z182" w:id="178"/>
    <w:p>
      <w:pPr>
        <w:spacing w:after="0"/>
        <w:ind w:left="0"/>
        <w:jc w:val="both"/>
      </w:pPr>
      <w:r>
        <w:rPr>
          <w:rFonts w:ascii="Times New Roman"/>
          <w:b w:val="false"/>
          <w:i w:val="false"/>
          <w:color w:val="000000"/>
          <w:sz w:val="28"/>
        </w:rPr>
        <w:t>
      1) ішкі аудит бағдарламасын бекітеді;</w:t>
      </w:r>
    </w:p>
    <w:bookmarkEnd w:id="178"/>
    <w:bookmarkStart w:name="z183" w:id="179"/>
    <w:p>
      <w:pPr>
        <w:spacing w:after="0"/>
        <w:ind w:left="0"/>
        <w:jc w:val="both"/>
      </w:pPr>
      <w:r>
        <w:rPr>
          <w:rFonts w:ascii="Times New Roman"/>
          <w:b w:val="false"/>
          <w:i w:val="false"/>
          <w:color w:val="000000"/>
          <w:sz w:val="28"/>
        </w:rPr>
        <w:t>
      2) ішкі аудиттің ұйымдық тәуелсіздігі мен объективтілігі фактісін директорлар кеңесіне жылына кемінде бір рет растайды;</w:t>
      </w:r>
    </w:p>
    <w:bookmarkEnd w:id="179"/>
    <w:bookmarkStart w:name="z184" w:id="180"/>
    <w:p>
      <w:pPr>
        <w:spacing w:after="0"/>
        <w:ind w:left="0"/>
        <w:jc w:val="both"/>
      </w:pPr>
      <w:r>
        <w:rPr>
          <w:rFonts w:ascii="Times New Roman"/>
          <w:b w:val="false"/>
          <w:i w:val="false"/>
          <w:color w:val="000000"/>
          <w:sz w:val="28"/>
        </w:rPr>
        <w:t>
      3) ішкі аудит қызметінің тәуелсіздігін бұзу фактілері (мүдделер қайшылығының туындауы, ұйымның материалдарына, мәліметтеріне, құжаттарына (файлдарына) кіру өкілеттіктерін шектеу) туралы ақпаратты директорлар кеңесіне жеткізеді;</w:t>
      </w:r>
    </w:p>
    <w:bookmarkEnd w:id="180"/>
    <w:bookmarkStart w:name="z185" w:id="181"/>
    <w:p>
      <w:pPr>
        <w:spacing w:after="0"/>
        <w:ind w:left="0"/>
        <w:jc w:val="both"/>
      </w:pPr>
      <w:r>
        <w:rPr>
          <w:rFonts w:ascii="Times New Roman"/>
          <w:b w:val="false"/>
          <w:i w:val="false"/>
          <w:color w:val="000000"/>
          <w:sz w:val="28"/>
        </w:rPr>
        <w:t>
      4) аудиторлық тексеруді жүргізу басталғанға дейін бір айдан кешіктірмей басшы қызметкерлерден мыналар:</w:t>
      </w:r>
    </w:p>
    <w:bookmarkEnd w:id="181"/>
    <w:p>
      <w:pPr>
        <w:spacing w:after="0"/>
        <w:ind w:left="0"/>
        <w:jc w:val="both"/>
      </w:pPr>
      <w:r>
        <w:rPr>
          <w:rFonts w:ascii="Times New Roman"/>
          <w:b w:val="false"/>
          <w:i w:val="false"/>
          <w:color w:val="000000"/>
          <w:sz w:val="28"/>
        </w:rPr>
        <w:t>
      қаржылық есептілікті айтарлықтай бұрмалау тәуекелін бағалау нәтижелерін толық ашу;</w:t>
      </w:r>
    </w:p>
    <w:p>
      <w:pPr>
        <w:spacing w:after="0"/>
        <w:ind w:left="0"/>
        <w:jc w:val="both"/>
      </w:pPr>
      <w:r>
        <w:rPr>
          <w:rFonts w:ascii="Times New Roman"/>
          <w:b w:val="false"/>
          <w:i w:val="false"/>
          <w:color w:val="000000"/>
          <w:sz w:val="28"/>
        </w:rPr>
        <w:t>
      ішкі бақылау жүйесінде маңызды рөл атқаратын қызметкерлер (оның ішінде жұмыстан босатылған) және қаржылық есептілікке маңызды ықпал етуі мүмкін басқа да тұлғалар тарапынан алаяқтық іс-қимылдар немесе алаяқтыққа күдік туғызатын жайттар туралы ақпаратты ашу туралы жазбаша өтініш сұратады.</w:t>
      </w:r>
    </w:p>
    <w:bookmarkStart w:name="z186" w:id="182"/>
    <w:p>
      <w:pPr>
        <w:spacing w:after="0"/>
        <w:ind w:left="0"/>
        <w:jc w:val="both"/>
      </w:pPr>
      <w:r>
        <w:rPr>
          <w:rFonts w:ascii="Times New Roman"/>
          <w:b w:val="false"/>
          <w:i w:val="false"/>
          <w:color w:val="000000"/>
          <w:sz w:val="28"/>
        </w:rPr>
        <w:t>
      40. Ішкі аудит қызметінің қызметкерлері (ішкі аудитор) күн сайынғы жұмыс барысында:</w:t>
      </w:r>
    </w:p>
    <w:bookmarkEnd w:id="182"/>
    <w:bookmarkStart w:name="z187" w:id="183"/>
    <w:p>
      <w:pPr>
        <w:spacing w:after="0"/>
        <w:ind w:left="0"/>
        <w:jc w:val="both"/>
      </w:pPr>
      <w:r>
        <w:rPr>
          <w:rFonts w:ascii="Times New Roman"/>
          <w:b w:val="false"/>
          <w:i w:val="false"/>
          <w:color w:val="000000"/>
          <w:sz w:val="28"/>
        </w:rPr>
        <w:t>
      1) Қазақстан Республикасының сақтандыру және сақтандыру қызметі туралы, Акционерлік қоғамдар туралы, Бағалы қағаздар рыногы туралы заңнамасының және Қордың ішкі құжаттарының талаптарын сақтайды (сақтайды);</w:t>
      </w:r>
    </w:p>
    <w:bookmarkEnd w:id="183"/>
    <w:bookmarkStart w:name="z188" w:id="184"/>
    <w:p>
      <w:pPr>
        <w:spacing w:after="0"/>
        <w:ind w:left="0"/>
        <w:jc w:val="both"/>
      </w:pPr>
      <w:r>
        <w:rPr>
          <w:rFonts w:ascii="Times New Roman"/>
          <w:b w:val="false"/>
          <w:i w:val="false"/>
          <w:color w:val="000000"/>
          <w:sz w:val="28"/>
        </w:rPr>
        <w:t>
      2) ішкі аудиттің халықаралық кәсіптік стандарттарын басшылыққа алады;</w:t>
      </w:r>
    </w:p>
    <w:bookmarkEnd w:id="184"/>
    <w:bookmarkStart w:name="z189" w:id="185"/>
    <w:p>
      <w:pPr>
        <w:spacing w:after="0"/>
        <w:ind w:left="0"/>
        <w:jc w:val="both"/>
      </w:pPr>
      <w:r>
        <w:rPr>
          <w:rFonts w:ascii="Times New Roman"/>
          <w:b w:val="false"/>
          <w:i w:val="false"/>
          <w:color w:val="000000"/>
          <w:sz w:val="28"/>
        </w:rPr>
        <w:t>
      3) алаяқтық нәтижесінде есептіліктің бұрмалануын анықтайды;</w:t>
      </w:r>
    </w:p>
    <w:bookmarkEnd w:id="185"/>
    <w:bookmarkStart w:name="z190" w:id="186"/>
    <w:p>
      <w:pPr>
        <w:spacing w:after="0"/>
        <w:ind w:left="0"/>
        <w:jc w:val="both"/>
      </w:pPr>
      <w:r>
        <w:rPr>
          <w:rFonts w:ascii="Times New Roman"/>
          <w:b w:val="false"/>
          <w:i w:val="false"/>
          <w:color w:val="000000"/>
          <w:sz w:val="28"/>
        </w:rPr>
        <w:t>
      4) аудиторлық шешімдер мен дәлелдемелерді құжаттайды;</w:t>
      </w:r>
    </w:p>
    <w:bookmarkEnd w:id="186"/>
    <w:bookmarkStart w:name="z191" w:id="187"/>
    <w:p>
      <w:pPr>
        <w:spacing w:after="0"/>
        <w:ind w:left="0"/>
        <w:jc w:val="both"/>
      </w:pPr>
      <w:r>
        <w:rPr>
          <w:rFonts w:ascii="Times New Roman"/>
          <w:b w:val="false"/>
          <w:i w:val="false"/>
          <w:color w:val="000000"/>
          <w:sz w:val="28"/>
        </w:rPr>
        <w:t>
      5) өз өкілеттіктерін жүзеге асыру кезінде алынған ақпараттың құпиялылығын сақтайды;</w:t>
      </w:r>
    </w:p>
    <w:bookmarkEnd w:id="187"/>
    <w:bookmarkStart w:name="z192" w:id="188"/>
    <w:p>
      <w:pPr>
        <w:spacing w:after="0"/>
        <w:ind w:left="0"/>
        <w:jc w:val="both"/>
      </w:pPr>
      <w:r>
        <w:rPr>
          <w:rFonts w:ascii="Times New Roman"/>
          <w:b w:val="false"/>
          <w:i w:val="false"/>
          <w:color w:val="000000"/>
          <w:sz w:val="28"/>
        </w:rPr>
        <w:t>
      6) алынған аудиторлық дәлелдемелерді бағалау барысында мәмілелерді (операцияларды) алаяқтық мәніне және Қордың негізгі мақсатына сәйкес келмейтін тексеру рәсімдерін орындайды;</w:t>
      </w:r>
    </w:p>
    <w:bookmarkEnd w:id="188"/>
    <w:bookmarkStart w:name="z193" w:id="189"/>
    <w:p>
      <w:pPr>
        <w:spacing w:after="0"/>
        <w:ind w:left="0"/>
        <w:jc w:val="both"/>
      </w:pPr>
      <w:r>
        <w:rPr>
          <w:rFonts w:ascii="Times New Roman"/>
          <w:b w:val="false"/>
          <w:i w:val="false"/>
          <w:color w:val="000000"/>
          <w:sz w:val="28"/>
        </w:rPr>
        <w:t>
      7) аудиторлық дәлелдемелердің сенімділігін бағалау қағидаттарын басшылыққа алады:</w:t>
      </w:r>
    </w:p>
    <w:bookmarkEnd w:id="189"/>
    <w:p>
      <w:pPr>
        <w:spacing w:after="0"/>
        <w:ind w:left="0"/>
        <w:jc w:val="both"/>
      </w:pPr>
      <w:r>
        <w:rPr>
          <w:rFonts w:ascii="Times New Roman"/>
          <w:b w:val="false"/>
          <w:i w:val="false"/>
          <w:color w:val="000000"/>
          <w:sz w:val="28"/>
        </w:rPr>
        <w:t>
      сыртқы ресми дереккөздерден алынған дәлелдемелер ішкі дереккөздерден алынғандарға қарағанда сенімдірек;</w:t>
      </w:r>
    </w:p>
    <w:p>
      <w:pPr>
        <w:spacing w:after="0"/>
        <w:ind w:left="0"/>
        <w:jc w:val="both"/>
      </w:pPr>
      <w:r>
        <w:rPr>
          <w:rFonts w:ascii="Times New Roman"/>
          <w:b w:val="false"/>
          <w:i w:val="false"/>
          <w:color w:val="000000"/>
          <w:sz w:val="28"/>
        </w:rPr>
        <w:t>
      егер бухгалтерлік есепті және ішкі бақылауды жүргізу тиімді болса, ішкі дереккөздерден алынған дәлелдердемелер неғұрлым сенімді;</w:t>
      </w:r>
    </w:p>
    <w:p>
      <w:pPr>
        <w:spacing w:after="0"/>
        <w:ind w:left="0"/>
        <w:jc w:val="both"/>
      </w:pPr>
      <w:r>
        <w:rPr>
          <w:rFonts w:ascii="Times New Roman"/>
          <w:b w:val="false"/>
          <w:i w:val="false"/>
          <w:color w:val="000000"/>
          <w:sz w:val="28"/>
        </w:rPr>
        <w:t>
      аудиторлар жинаған дәлелддемелер құрылымдық бөлімшелер берген дәлелдемелерге қарағанда сенімдірек;</w:t>
      </w:r>
    </w:p>
    <w:p>
      <w:pPr>
        <w:spacing w:after="0"/>
        <w:ind w:left="0"/>
        <w:jc w:val="both"/>
      </w:pPr>
      <w:r>
        <w:rPr>
          <w:rFonts w:ascii="Times New Roman"/>
          <w:b w:val="false"/>
          <w:i w:val="false"/>
          <w:color w:val="000000"/>
          <w:sz w:val="28"/>
        </w:rPr>
        <w:t>
      құжаттар және жазбаша өтініштер нысанындағы дәлелдемелер ауызша нысанда ұсынылған өтініштерге қарағанда сенімдірек.</w:t>
      </w:r>
    </w:p>
    <w:p>
      <w:pPr>
        <w:spacing w:after="0"/>
        <w:ind w:left="0"/>
        <w:jc w:val="both"/>
      </w:pPr>
      <w:r>
        <w:rPr>
          <w:rFonts w:ascii="Times New Roman"/>
          <w:b w:val="false"/>
          <w:i w:val="false"/>
          <w:color w:val="000000"/>
          <w:sz w:val="28"/>
        </w:rPr>
        <w:t>
      Дәлелдер бір-біріне қайшы келген кезде ішкі аудит қызметі істің дәйектілігін анықтау мақсатында қосымша рәсімдер жүргізеді.</w:t>
      </w:r>
    </w:p>
    <w:bookmarkStart w:name="z194" w:id="190"/>
    <w:p>
      <w:pPr>
        <w:spacing w:after="0"/>
        <w:ind w:left="0"/>
        <w:jc w:val="both"/>
      </w:pPr>
      <w:r>
        <w:rPr>
          <w:rFonts w:ascii="Times New Roman"/>
          <w:b w:val="false"/>
          <w:i w:val="false"/>
          <w:color w:val="000000"/>
          <w:sz w:val="28"/>
        </w:rPr>
        <w:t>
      41. Ішкі аудит қызметінің басшысы мен қызметкерлері (ішкі аудитор) бір мезгілде өзге құрылымдық бөлімшелердің басшысы және (немесе) қызметкерлері (қызметкері), сондай-ақ алқалы органдардың мүшелері (мүшесі) бола алмайды.</w:t>
      </w:r>
    </w:p>
    <w:bookmarkEnd w:id="190"/>
    <w:bookmarkStart w:name="z195" w:id="191"/>
    <w:p>
      <w:pPr>
        <w:spacing w:after="0"/>
        <w:ind w:left="0"/>
        <w:jc w:val="both"/>
      </w:pPr>
      <w:r>
        <w:rPr>
          <w:rFonts w:ascii="Times New Roman"/>
          <w:b w:val="false"/>
          <w:i w:val="false"/>
          <w:color w:val="000000"/>
          <w:sz w:val="28"/>
        </w:rPr>
        <w:t>
      42. Ұйымның қызметкерлері ішкі аудит қызметіне мынадай мәмілелер (операциялар) туралы хабарлайды:</w:t>
      </w:r>
    </w:p>
    <w:bookmarkEnd w:id="191"/>
    <w:bookmarkStart w:name="z196" w:id="192"/>
    <w:p>
      <w:pPr>
        <w:spacing w:after="0"/>
        <w:ind w:left="0"/>
        <w:jc w:val="both"/>
      </w:pPr>
      <w:r>
        <w:rPr>
          <w:rFonts w:ascii="Times New Roman"/>
          <w:b w:val="false"/>
          <w:i w:val="false"/>
          <w:color w:val="000000"/>
          <w:sz w:val="28"/>
        </w:rPr>
        <w:t>
      1) қолма-қол нысанда төленетін, 1 (бір) миллион теңгеден астам сомаға кез келген мәмілелерді (операцияларды);</w:t>
      </w:r>
    </w:p>
    <w:bookmarkEnd w:id="192"/>
    <w:bookmarkStart w:name="z197" w:id="193"/>
    <w:p>
      <w:pPr>
        <w:spacing w:after="0"/>
        <w:ind w:left="0"/>
        <w:jc w:val="both"/>
      </w:pPr>
      <w:r>
        <w:rPr>
          <w:rFonts w:ascii="Times New Roman"/>
          <w:b w:val="false"/>
          <w:i w:val="false"/>
          <w:color w:val="000000"/>
          <w:sz w:val="28"/>
        </w:rPr>
        <w:t>
      2) олардың заңдылығына күмән туғызатын басқа да мәмілелерді (операцияларды).</w:t>
      </w:r>
    </w:p>
    <w:bookmarkEnd w:id="1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төлемдеріне</w:t>
            </w:r>
            <w:r>
              <w:br/>
            </w:r>
            <w:r>
              <w:rPr>
                <w:rFonts w:ascii="Times New Roman"/>
                <w:b w:val="false"/>
                <w:i w:val="false"/>
                <w:color w:val="000000"/>
                <w:sz w:val="20"/>
              </w:rPr>
              <w:t>кепілдік беру қоры" акционерлік</w:t>
            </w:r>
            <w:r>
              <w:br/>
            </w:r>
            <w:r>
              <w:rPr>
                <w:rFonts w:ascii="Times New Roman"/>
                <w:b w:val="false"/>
                <w:i w:val="false"/>
                <w:color w:val="000000"/>
                <w:sz w:val="20"/>
              </w:rPr>
              <w:t xml:space="preserve">қоғамындағы тәуекелдерді </w:t>
            </w:r>
            <w:r>
              <w:br/>
            </w:r>
            <w:r>
              <w:rPr>
                <w:rFonts w:ascii="Times New Roman"/>
                <w:b w:val="false"/>
                <w:i w:val="false"/>
                <w:color w:val="000000"/>
                <w:sz w:val="20"/>
              </w:rPr>
              <w:t xml:space="preserve">басқару және ішкі бақылау </w:t>
            </w:r>
            <w:r>
              <w:br/>
            </w:r>
            <w:r>
              <w:rPr>
                <w:rFonts w:ascii="Times New Roman"/>
                <w:b w:val="false"/>
                <w:i w:val="false"/>
                <w:color w:val="000000"/>
                <w:sz w:val="20"/>
              </w:rPr>
              <w:t>жүйесіне қойылатын талаптарға</w:t>
            </w:r>
            <w:r>
              <w:br/>
            </w:r>
            <w:r>
              <w:rPr>
                <w:rFonts w:ascii="Times New Roman"/>
                <w:b w:val="false"/>
                <w:i w:val="false"/>
                <w:color w:val="000000"/>
                <w:sz w:val="20"/>
              </w:rPr>
              <w:t>1-қосымша</w:t>
            </w:r>
          </w:p>
        </w:tc>
      </w:tr>
    </w:tbl>
    <w:bookmarkStart w:name="z199" w:id="194"/>
    <w:p>
      <w:pPr>
        <w:spacing w:after="0"/>
        <w:ind w:left="0"/>
        <w:jc w:val="left"/>
      </w:pPr>
      <w:r>
        <w:rPr>
          <w:rFonts w:ascii="Times New Roman"/>
          <w:b/>
          <w:i w:val="false"/>
          <w:color w:val="000000"/>
        </w:rPr>
        <w:t xml:space="preserve"> Тәуекелдерді басқару және ішкі бақылау жүйесінің ішкі құжаттарына қойылатын талаптар</w:t>
      </w:r>
    </w:p>
    <w:bookmarkEnd w:id="194"/>
    <w:bookmarkStart w:name="z200" w:id="195"/>
    <w:p>
      <w:pPr>
        <w:spacing w:after="0"/>
        <w:ind w:left="0"/>
        <w:jc w:val="both"/>
      </w:pPr>
      <w:r>
        <w:rPr>
          <w:rFonts w:ascii="Times New Roman"/>
          <w:b w:val="false"/>
          <w:i w:val="false"/>
          <w:color w:val="000000"/>
          <w:sz w:val="28"/>
        </w:rPr>
        <w:t>
      1. Ішкі құжаттарда қамтылатын ақпарат көлемі дұрыс және Қордың қызметін бағалау және директорлар кеңесінің, алқалы органдардың, басқарманың және басшы қызметкерлердің тиімді шешімдер қабылдауы үшін жеткілікті болуға тиіс.</w:t>
      </w:r>
    </w:p>
    <w:bookmarkEnd w:id="195"/>
    <w:bookmarkStart w:name="z275" w:id="196"/>
    <w:p>
      <w:pPr>
        <w:spacing w:after="0"/>
        <w:ind w:left="0"/>
        <w:jc w:val="both"/>
      </w:pPr>
      <w:r>
        <w:rPr>
          <w:rFonts w:ascii="Times New Roman"/>
          <w:b w:val="false"/>
          <w:i w:val="false"/>
          <w:color w:val="000000"/>
          <w:sz w:val="28"/>
        </w:rPr>
        <w:t>
      1-1. Қор акционерлерінің жалпы жиналысы корпоративтік басқару кодексін бекітеді, ол:</w:t>
      </w:r>
    </w:p>
    <w:bookmarkEnd w:id="196"/>
    <w:p>
      <w:pPr>
        <w:spacing w:after="0"/>
        <w:ind w:left="0"/>
        <w:jc w:val="both"/>
      </w:pPr>
      <w:r>
        <w:rPr>
          <w:rFonts w:ascii="Times New Roman"/>
          <w:b w:val="false"/>
          <w:i w:val="false"/>
          <w:color w:val="000000"/>
          <w:sz w:val="28"/>
        </w:rPr>
        <w:t>
      1) Қазақстан Республикасының Акционерлік қоғамдар туралы заңнамасына, корпоративтік басқару қағидаттарына сәйкес, сондай-ақ корпоративтік мінез-құлықтың үздік халықаралық практикасын, кәсіби әдеп нормаларын, Қор қызметінің қажеттіліктері мен шарттарын ескере отырып әзірленеді;</w:t>
      </w:r>
    </w:p>
    <w:p>
      <w:pPr>
        <w:spacing w:after="0"/>
        <w:ind w:left="0"/>
        <w:jc w:val="both"/>
      </w:pPr>
      <w:r>
        <w:rPr>
          <w:rFonts w:ascii="Times New Roman"/>
          <w:b w:val="false"/>
          <w:i w:val="false"/>
          <w:color w:val="000000"/>
          <w:sz w:val="28"/>
        </w:rPr>
        <w:t>
      2) корпоративтік басқаруды ұйымдастыру қағидаттарын ескере отырып регламенттейді:</w:t>
      </w:r>
    </w:p>
    <w:p>
      <w:pPr>
        <w:spacing w:after="0"/>
        <w:ind w:left="0"/>
        <w:jc w:val="both"/>
      </w:pPr>
      <w:r>
        <w:rPr>
          <w:rFonts w:ascii="Times New Roman"/>
          <w:b w:val="false"/>
          <w:i w:val="false"/>
          <w:color w:val="000000"/>
          <w:sz w:val="28"/>
        </w:rPr>
        <w:t>
      Қор органдары және (немесе) құрылымдық бөлімшелер арасында міндеттерді нақты бөлу;</w:t>
      </w:r>
    </w:p>
    <w:p>
      <w:pPr>
        <w:spacing w:after="0"/>
        <w:ind w:left="0"/>
        <w:jc w:val="both"/>
      </w:pPr>
      <w:r>
        <w:rPr>
          <w:rFonts w:ascii="Times New Roman"/>
          <w:b w:val="false"/>
          <w:i w:val="false"/>
          <w:color w:val="000000"/>
          <w:sz w:val="28"/>
        </w:rPr>
        <w:t>
      акционерлер, органдар және лауазымды адамдар арасындағы қатынастарда, сондай-ақ үшінші тұлғалармен өзара іс-қимыл кезінде кәсіби әдеп нормаларының сақталуын қамтамасыз ету мақсатында корпоративтік басқару кодексін міндетті түрде орындау;</w:t>
      </w:r>
    </w:p>
    <w:p>
      <w:pPr>
        <w:spacing w:after="0"/>
        <w:ind w:left="0"/>
        <w:jc w:val="both"/>
      </w:pPr>
      <w:r>
        <w:rPr>
          <w:rFonts w:ascii="Times New Roman"/>
          <w:b w:val="false"/>
          <w:i w:val="false"/>
          <w:color w:val="000000"/>
          <w:sz w:val="28"/>
        </w:rPr>
        <w:t>
      Қордың қызметіне және тәуекелдерді басқаруға тұрақты ішкі бақылауды жүзеге асыруға директорлар кеңесі, алқалы органдар, басқарма мүшелерінің және өзге де басшы қызметкерлердің белсенді қатысуы;</w:t>
      </w:r>
    </w:p>
    <w:p>
      <w:pPr>
        <w:spacing w:after="0"/>
        <w:ind w:left="0"/>
        <w:jc w:val="both"/>
      </w:pPr>
      <w:r>
        <w:rPr>
          <w:rFonts w:ascii="Times New Roman"/>
          <w:b w:val="false"/>
          <w:i w:val="false"/>
          <w:color w:val="000000"/>
          <w:sz w:val="28"/>
        </w:rPr>
        <w:t>
      директорлар кеңесінің, алқалы органдардың, басқарма мен басшы қызметкерлердің шешім қабылдауының тәуелсіздігі;</w:t>
      </w:r>
    </w:p>
    <w:p>
      <w:pPr>
        <w:spacing w:after="0"/>
        <w:ind w:left="0"/>
        <w:jc w:val="both"/>
      </w:pPr>
      <w:r>
        <w:rPr>
          <w:rFonts w:ascii="Times New Roman"/>
          <w:b w:val="false"/>
          <w:i w:val="false"/>
          <w:color w:val="000000"/>
          <w:sz w:val="28"/>
        </w:rPr>
        <w:t>
      директорлар кеңесінің, алқалы органдардың, басқарманың және басшы қызметкерлердің шешімдерін міндетті түрде хаттамалау (олардың негізінде шешім қабылданған құжаттарды қоса бере отырып);</w:t>
      </w:r>
    </w:p>
    <w:p>
      <w:pPr>
        <w:spacing w:after="0"/>
        <w:ind w:left="0"/>
        <w:jc w:val="both"/>
      </w:pPr>
      <w:r>
        <w:rPr>
          <w:rFonts w:ascii="Times New Roman"/>
          <w:b w:val="false"/>
          <w:i w:val="false"/>
          <w:color w:val="000000"/>
          <w:sz w:val="28"/>
        </w:rPr>
        <w:t>
      басшы қызметкерлердің өз мүдделері мен Қор мүдделері арасындағы қақтығыстың туындауына тікелей немесе жанама түрде әкеп соғуы мүмкін әрекеттерден бас тарту міндеттемесін жазбаша ресімдеу, ал мүдделер қақтығысы туындаған жағдайда-бұл туралы директорлар кеңесін уақтылы хабардар ету міндеттемесі;</w:t>
      </w:r>
    </w:p>
    <w:p>
      <w:pPr>
        <w:spacing w:after="0"/>
        <w:ind w:left="0"/>
        <w:jc w:val="both"/>
      </w:pPr>
      <w:r>
        <w:rPr>
          <w:rFonts w:ascii="Times New Roman"/>
          <w:b w:val="false"/>
          <w:i w:val="false"/>
          <w:color w:val="000000"/>
          <w:sz w:val="28"/>
        </w:rPr>
        <w:t>
      басшы қызметкерлердің уәкілетті органның біліктілік талаптарына сәйкестігі;</w:t>
      </w:r>
    </w:p>
    <w:p>
      <w:pPr>
        <w:spacing w:after="0"/>
        <w:ind w:left="0"/>
        <w:jc w:val="both"/>
      </w:pPr>
      <w:r>
        <w:rPr>
          <w:rFonts w:ascii="Times New Roman"/>
          <w:b w:val="false"/>
          <w:i w:val="false"/>
          <w:color w:val="000000"/>
          <w:sz w:val="28"/>
        </w:rPr>
        <w:t>
      басшы қызметкерлердің бақылау және басқару функцияларының сапасын үнемі жетілдіру;</w:t>
      </w:r>
    </w:p>
    <w:p>
      <w:pPr>
        <w:spacing w:after="0"/>
        <w:ind w:left="0"/>
        <w:jc w:val="both"/>
      </w:pPr>
      <w:r>
        <w:rPr>
          <w:rFonts w:ascii="Times New Roman"/>
          <w:b w:val="false"/>
          <w:i w:val="false"/>
          <w:color w:val="000000"/>
          <w:sz w:val="28"/>
        </w:rPr>
        <w:t>
      кәсіби этиканың жалпы қабылданған нормалары;</w:t>
      </w:r>
    </w:p>
    <w:p>
      <w:pPr>
        <w:spacing w:after="0"/>
        <w:ind w:left="0"/>
        <w:jc w:val="both"/>
      </w:pPr>
      <w:r>
        <w:rPr>
          <w:rFonts w:ascii="Times New Roman"/>
          <w:b w:val="false"/>
          <w:i w:val="false"/>
          <w:color w:val="000000"/>
          <w:sz w:val="28"/>
        </w:rPr>
        <w:t>
      3) директорлар кеңесінің қалауы бойынша мүдделер қақтығысын реттеу тәртібін және басқа да мәселелерді регламенттейді.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Талаптар 1-1-тармақпен толықтырылды - ҚР Қаржы нарығын реттеу және дамыту агенттігі Басқармасының 22.12.2023 </w:t>
      </w:r>
      <w:r>
        <w:rPr>
          <w:rFonts w:ascii="Times New Roman"/>
          <w:b w:val="false"/>
          <w:i w:val="false"/>
          <w:color w:val="000000"/>
          <w:sz w:val="28"/>
        </w:rPr>
        <w:t>№ 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76" w:id="197"/>
    <w:p>
      <w:pPr>
        <w:spacing w:after="0"/>
        <w:ind w:left="0"/>
        <w:jc w:val="both"/>
      </w:pPr>
      <w:r>
        <w:rPr>
          <w:rFonts w:ascii="Times New Roman"/>
          <w:b w:val="false"/>
          <w:i w:val="false"/>
          <w:color w:val="000000"/>
          <w:sz w:val="28"/>
        </w:rPr>
        <w:t>
      1-2. Корпоративтік басқару кодексі шеңберінде мүдделер қақтығысын басқару жөніндегі рәсім және оны іске асыру тетіктері, сондай-ақ орындалуын бақылау әзірленеді.</w:t>
      </w:r>
    </w:p>
    <w:bookmarkEnd w:id="197"/>
    <w:p>
      <w:pPr>
        <w:spacing w:after="0"/>
        <w:ind w:left="0"/>
        <w:jc w:val="both"/>
      </w:pPr>
      <w:r>
        <w:rPr>
          <w:rFonts w:ascii="Times New Roman"/>
          <w:b w:val="false"/>
          <w:i w:val="false"/>
          <w:color w:val="000000"/>
          <w:sz w:val="28"/>
        </w:rPr>
        <w:t>
      Мүдделер қақтығысын басқару процедурасы және оны жүзеге асыру тетіктері келесі компоненттерден тұрады:</w:t>
      </w:r>
    </w:p>
    <w:p>
      <w:pPr>
        <w:spacing w:after="0"/>
        <w:ind w:left="0"/>
        <w:jc w:val="both"/>
      </w:pPr>
      <w:r>
        <w:rPr>
          <w:rFonts w:ascii="Times New Roman"/>
          <w:b w:val="false"/>
          <w:i w:val="false"/>
          <w:color w:val="000000"/>
          <w:sz w:val="28"/>
        </w:rPr>
        <w:t>
      Қор қызметіндегі мүдделер қақтығысын азайту рәсімінің тетігі;</w:t>
      </w:r>
    </w:p>
    <w:p>
      <w:pPr>
        <w:spacing w:after="0"/>
        <w:ind w:left="0"/>
        <w:jc w:val="both"/>
      </w:pPr>
      <w:r>
        <w:rPr>
          <w:rFonts w:ascii="Times New Roman"/>
          <w:b w:val="false"/>
          <w:i w:val="false"/>
          <w:color w:val="000000"/>
          <w:sz w:val="28"/>
        </w:rPr>
        <w:t>
      директорлар кеңесі мүшелерінің директорлар кеңесі мүшесінің мүдделер қақтығысы болатын мәселелер бойынша дауыс беруден бас тарту міндеті;</w:t>
      </w:r>
    </w:p>
    <w:p>
      <w:pPr>
        <w:spacing w:after="0"/>
        <w:ind w:left="0"/>
        <w:jc w:val="both"/>
      </w:pPr>
      <w:r>
        <w:rPr>
          <w:rFonts w:ascii="Times New Roman"/>
          <w:b w:val="false"/>
          <w:i w:val="false"/>
          <w:color w:val="000000"/>
          <w:sz w:val="28"/>
        </w:rPr>
        <w:t>
      директорлар кеңесінің рәсім ережелерін бұзуға ден қою тетігі.</w:t>
      </w:r>
    </w:p>
    <w:p>
      <w:pPr>
        <w:spacing w:after="0"/>
        <w:ind w:left="0"/>
        <w:jc w:val="both"/>
      </w:pPr>
      <w:r>
        <w:rPr>
          <w:rFonts w:ascii="Times New Roman"/>
          <w:b w:val="false"/>
          <w:i w:val="false"/>
          <w:color w:val="000000"/>
          <w:sz w:val="28"/>
        </w:rPr>
        <w:t>
      Корпоративтік басқару кодексінің шеңберінде Қор қызметкерлері Қор қызметіне қатысты бұзушылықтар туралы құпия түрде хабарлайтын рәсімдер әзірленеді.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Талаптар 1-2-тармақпен толықтырылды - ҚР Қаржы нарығын реттеу және дамыту агенттігі Басқармасының 22.12.2023 </w:t>
      </w:r>
      <w:r>
        <w:rPr>
          <w:rFonts w:ascii="Times New Roman"/>
          <w:b w:val="false"/>
          <w:i w:val="false"/>
          <w:color w:val="000000"/>
          <w:sz w:val="28"/>
        </w:rPr>
        <w:t>№ 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01" w:id="198"/>
    <w:p>
      <w:pPr>
        <w:spacing w:after="0"/>
        <w:ind w:left="0"/>
        <w:jc w:val="both"/>
      </w:pPr>
      <w:r>
        <w:rPr>
          <w:rFonts w:ascii="Times New Roman"/>
          <w:b w:val="false"/>
          <w:i w:val="false"/>
          <w:color w:val="000000"/>
          <w:sz w:val="28"/>
        </w:rPr>
        <w:t>
      2. Директорлар кеңесі тәуекелдерді тиімді басқару және ішкі бақылау мақсатында мынадай ішкі құжаттарды:</w:t>
      </w:r>
    </w:p>
    <w:bookmarkEnd w:id="198"/>
    <w:bookmarkStart w:name="z202" w:id="199"/>
    <w:p>
      <w:pPr>
        <w:spacing w:after="0"/>
        <w:ind w:left="0"/>
        <w:jc w:val="both"/>
      </w:pPr>
      <w:r>
        <w:rPr>
          <w:rFonts w:ascii="Times New Roman"/>
          <w:b w:val="false"/>
          <w:i w:val="false"/>
          <w:color w:val="000000"/>
          <w:sz w:val="28"/>
        </w:rPr>
        <w:t>
      1) корпоративтік стратегияны;</w:t>
      </w:r>
    </w:p>
    <w:bookmarkEnd w:id="199"/>
    <w:bookmarkStart w:name="z203" w:id="200"/>
    <w:p>
      <w:pPr>
        <w:spacing w:after="0"/>
        <w:ind w:left="0"/>
        <w:jc w:val="both"/>
      </w:pPr>
      <w:r>
        <w:rPr>
          <w:rFonts w:ascii="Times New Roman"/>
          <w:b w:val="false"/>
          <w:i w:val="false"/>
          <w:color w:val="000000"/>
          <w:sz w:val="28"/>
        </w:rPr>
        <w:t>
      2) Қордың ұйымдық-функционалдық құрылымы туралы ережені;</w:t>
      </w:r>
    </w:p>
    <w:bookmarkEnd w:id="200"/>
    <w:bookmarkStart w:name="z204" w:id="201"/>
    <w:p>
      <w:pPr>
        <w:spacing w:after="0"/>
        <w:ind w:left="0"/>
        <w:jc w:val="both"/>
      </w:pPr>
      <w:r>
        <w:rPr>
          <w:rFonts w:ascii="Times New Roman"/>
          <w:b w:val="false"/>
          <w:i w:val="false"/>
          <w:color w:val="000000"/>
          <w:sz w:val="28"/>
        </w:rPr>
        <w:t>
      3) басшы қызметкерлерге еңбекақы төлеу, ақшалай сыйақы есептеу, сондай-ақ материалдық көтермелеудің басқа да түрлері жөніндегі ішкі саясатты;</w:t>
      </w:r>
    </w:p>
    <w:bookmarkEnd w:id="201"/>
    <w:bookmarkStart w:name="z205" w:id="202"/>
    <w:p>
      <w:pPr>
        <w:spacing w:after="0"/>
        <w:ind w:left="0"/>
        <w:jc w:val="both"/>
      </w:pPr>
      <w:r>
        <w:rPr>
          <w:rFonts w:ascii="Times New Roman"/>
          <w:b w:val="false"/>
          <w:i w:val="false"/>
          <w:color w:val="000000"/>
          <w:sz w:val="28"/>
        </w:rPr>
        <w:t>
      4) есеп саясатты;</w:t>
      </w:r>
    </w:p>
    <w:bookmarkEnd w:id="202"/>
    <w:bookmarkStart w:name="z206" w:id="203"/>
    <w:p>
      <w:pPr>
        <w:spacing w:after="0"/>
        <w:ind w:left="0"/>
        <w:jc w:val="both"/>
      </w:pPr>
      <w:r>
        <w:rPr>
          <w:rFonts w:ascii="Times New Roman"/>
          <w:b w:val="false"/>
          <w:i w:val="false"/>
          <w:color w:val="000000"/>
          <w:sz w:val="28"/>
        </w:rPr>
        <w:t>
      5) басқарушылық есептілікті ұсыну мерзімдері мен нысандары туралы ережені бекітеді.</w:t>
      </w:r>
    </w:p>
    <w:bookmarkEnd w:id="203"/>
    <w:bookmarkStart w:name="z207" w:id="204"/>
    <w:p>
      <w:pPr>
        <w:spacing w:after="0"/>
        <w:ind w:left="0"/>
        <w:jc w:val="both"/>
      </w:pPr>
      <w:r>
        <w:rPr>
          <w:rFonts w:ascii="Times New Roman"/>
          <w:b w:val="false"/>
          <w:i w:val="false"/>
          <w:color w:val="000000"/>
          <w:sz w:val="28"/>
        </w:rPr>
        <w:t>
      3. Корпоративтік стратегияны басқарма әзірлейді және:</w:t>
      </w:r>
    </w:p>
    <w:bookmarkEnd w:id="204"/>
    <w:bookmarkStart w:name="z208" w:id="205"/>
    <w:p>
      <w:pPr>
        <w:spacing w:after="0"/>
        <w:ind w:left="0"/>
        <w:jc w:val="both"/>
      </w:pPr>
      <w:r>
        <w:rPr>
          <w:rFonts w:ascii="Times New Roman"/>
          <w:b w:val="false"/>
          <w:i w:val="false"/>
          <w:color w:val="000000"/>
          <w:sz w:val="28"/>
        </w:rPr>
        <w:t>
      1) Қордың қысқа мерзімді (бір жылға дейін), орта мерзімді (1 (бір) жылдан 3 (үш) жылға дейін) және ұзақ мерзімді (3 (үш) жылдан астам) мақсаттарын айқындайды;</w:t>
      </w:r>
    </w:p>
    <w:bookmarkEnd w:id="205"/>
    <w:bookmarkStart w:name="z209" w:id="206"/>
    <w:p>
      <w:pPr>
        <w:spacing w:after="0"/>
        <w:ind w:left="0"/>
        <w:jc w:val="both"/>
      </w:pPr>
      <w:r>
        <w:rPr>
          <w:rFonts w:ascii="Times New Roman"/>
          <w:b w:val="false"/>
          <w:i w:val="false"/>
          <w:color w:val="000000"/>
          <w:sz w:val="28"/>
        </w:rPr>
        <w:t>
      2) Мыналарды:</w:t>
      </w:r>
    </w:p>
    <w:bookmarkEnd w:id="206"/>
    <w:p>
      <w:pPr>
        <w:spacing w:after="0"/>
        <w:ind w:left="0"/>
        <w:jc w:val="both"/>
      </w:pPr>
      <w:r>
        <w:rPr>
          <w:rFonts w:ascii="Times New Roman"/>
          <w:b w:val="false"/>
          <w:i w:val="false"/>
          <w:color w:val="000000"/>
          <w:sz w:val="28"/>
        </w:rPr>
        <w:t>
      Қордың негізгі мақсаттары және қызмет бағыты;</w:t>
      </w:r>
    </w:p>
    <w:p>
      <w:pPr>
        <w:spacing w:after="0"/>
        <w:ind w:left="0"/>
        <w:jc w:val="both"/>
      </w:pPr>
      <w:r>
        <w:rPr>
          <w:rFonts w:ascii="Times New Roman"/>
          <w:b w:val="false"/>
          <w:i w:val="false"/>
          <w:color w:val="000000"/>
          <w:sz w:val="28"/>
        </w:rPr>
        <w:t>
      Қор қызметінің қаржылық және өзге де көрсеткіштерінің болжамды мәндері;</w:t>
      </w:r>
    </w:p>
    <w:p>
      <w:pPr>
        <w:spacing w:after="0"/>
        <w:ind w:left="0"/>
        <w:jc w:val="both"/>
      </w:pPr>
      <w:r>
        <w:rPr>
          <w:rFonts w:ascii="Times New Roman"/>
          <w:b w:val="false"/>
          <w:i w:val="false"/>
          <w:color w:val="000000"/>
          <w:sz w:val="28"/>
        </w:rPr>
        <w:t>
      Қор қызметінің болжамды көрсеткіштеріне қатысты өзге де мәселелерді қамтиды.</w:t>
      </w:r>
    </w:p>
    <w:bookmarkStart w:name="z210" w:id="207"/>
    <w:p>
      <w:pPr>
        <w:spacing w:after="0"/>
        <w:ind w:left="0"/>
        <w:jc w:val="both"/>
      </w:pPr>
      <w:r>
        <w:rPr>
          <w:rFonts w:ascii="Times New Roman"/>
          <w:b w:val="false"/>
          <w:i w:val="false"/>
          <w:color w:val="000000"/>
          <w:sz w:val="28"/>
        </w:rPr>
        <w:t>
      4. Қордың ұйымдық-функционалдық құрылымы туралы ережені басқарма әзірлейді және ол мыналарды қамтиды:</w:t>
      </w:r>
    </w:p>
    <w:bookmarkEnd w:id="207"/>
    <w:p>
      <w:pPr>
        <w:spacing w:after="0"/>
        <w:ind w:left="0"/>
        <w:jc w:val="both"/>
      </w:pPr>
      <w:r>
        <w:rPr>
          <w:rFonts w:ascii="Times New Roman"/>
          <w:b w:val="false"/>
          <w:i w:val="false"/>
          <w:color w:val="000000"/>
          <w:sz w:val="28"/>
        </w:rPr>
        <w:t>
      1) алқалы органдардың, басқарудың, ішкі аудит қызметінің, басшы қызметкерлердің құрылымы, өкілеттіктері;</w:t>
      </w:r>
    </w:p>
    <w:p>
      <w:pPr>
        <w:spacing w:after="0"/>
        <w:ind w:left="0"/>
        <w:jc w:val="both"/>
      </w:pPr>
      <w:r>
        <w:rPr>
          <w:rFonts w:ascii="Times New Roman"/>
          <w:b w:val="false"/>
          <w:i w:val="false"/>
          <w:color w:val="000000"/>
          <w:sz w:val="28"/>
        </w:rPr>
        <w:t>
      2) қызметкерлерге қойылатын біліктілік талаптары "Сақтандыру төлемдеріне кепілдік беру қоры" акционерлік қоғамындағы тәуекелдерді басқару және ішкі бақылау жүйесіне қойылатын талаптардың 19-1-тармағында белгіленген талаптардан басқа;</w:t>
      </w:r>
    </w:p>
    <w:p>
      <w:pPr>
        <w:spacing w:after="0"/>
        <w:ind w:left="0"/>
        <w:jc w:val="both"/>
      </w:pPr>
      <w:r>
        <w:rPr>
          <w:rFonts w:ascii="Times New Roman"/>
          <w:b w:val="false"/>
          <w:i w:val="false"/>
          <w:color w:val="000000"/>
          <w:sz w:val="28"/>
        </w:rPr>
        <w:t>
      3) өзара іс-қимыл және есептілік тәртібі;</w:t>
      </w:r>
    </w:p>
    <w:p>
      <w:pPr>
        <w:spacing w:after="0"/>
        <w:ind w:left="0"/>
        <w:jc w:val="both"/>
      </w:pPr>
      <w:r>
        <w:rPr>
          <w:rFonts w:ascii="Times New Roman"/>
          <w:b w:val="false"/>
          <w:i w:val="false"/>
          <w:color w:val="000000"/>
          <w:sz w:val="28"/>
        </w:rPr>
        <w:t>
      4) ішкі аудит қызметінің, тәуекелдерді басқару жөніндегі бөлімшенің (тәуекел-менеджерінің) қызметкерлеріне басқа бөлімшелердің функцияларын жүктеуге жол бермеу;</w:t>
      </w:r>
    </w:p>
    <w:p>
      <w:pPr>
        <w:spacing w:after="0"/>
        <w:ind w:left="0"/>
        <w:jc w:val="both"/>
      </w:pPr>
      <w:r>
        <w:rPr>
          <w:rFonts w:ascii="Times New Roman"/>
          <w:b w:val="false"/>
          <w:i w:val="false"/>
          <w:color w:val="000000"/>
          <w:sz w:val="28"/>
        </w:rPr>
        <w:t>
      5) Басқарма, құрылымдық бөлімшелер және қызметкерлер қызметінің тиімділігін бағалау өлшемшарттары, оның ішінде оларға жүктелген функциялар мен міндеттерді орындамағаны (тиісінше, уақтылы орындамағаны) үшін шаралар қолдану тәртібі.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Қаржы нарығын реттеу және дамыту агенттігі Басқармасының 22.12.2023 </w:t>
      </w:r>
      <w:r>
        <w:rPr>
          <w:rFonts w:ascii="Times New Roman"/>
          <w:b w:val="false"/>
          <w:i w:val="false"/>
          <w:color w:val="000000"/>
          <w:sz w:val="28"/>
        </w:rPr>
        <w:t>№ 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16" w:id="208"/>
    <w:p>
      <w:pPr>
        <w:spacing w:after="0"/>
        <w:ind w:left="0"/>
        <w:jc w:val="both"/>
      </w:pPr>
      <w:r>
        <w:rPr>
          <w:rFonts w:ascii="Times New Roman"/>
          <w:b w:val="false"/>
          <w:i w:val="false"/>
          <w:color w:val="000000"/>
          <w:sz w:val="28"/>
        </w:rPr>
        <w:t>
      5. Басшы қызметкерлерге еңбекақы төлеу, ақшалай сыйақы есептеу, сондай-ақ материалдық тұрғыдан ынталандырудың басқа да түрлері жөніндегі ішкі саясатты (қағидаларды) басқарма әзірлейді және:</w:t>
      </w:r>
    </w:p>
    <w:bookmarkEnd w:id="208"/>
    <w:bookmarkStart w:name="z217" w:id="209"/>
    <w:p>
      <w:pPr>
        <w:spacing w:after="0"/>
        <w:ind w:left="0"/>
        <w:jc w:val="both"/>
      </w:pPr>
      <w:r>
        <w:rPr>
          <w:rFonts w:ascii="Times New Roman"/>
          <w:b w:val="false"/>
          <w:i w:val="false"/>
          <w:color w:val="000000"/>
          <w:sz w:val="28"/>
        </w:rPr>
        <w:t>
      1) директорлар кеңесі, басқарма мүшелерінің, өзге де басшы қызметкерлердің лауазымына кандидаттарды іріктеудің, сыйақы мөлшерін айқындаудың қағидаттарын, өлшемдерін;</w:t>
      </w:r>
    </w:p>
    <w:bookmarkEnd w:id="209"/>
    <w:bookmarkStart w:name="z218" w:id="210"/>
    <w:p>
      <w:pPr>
        <w:spacing w:after="0"/>
        <w:ind w:left="0"/>
        <w:jc w:val="both"/>
      </w:pPr>
      <w:r>
        <w:rPr>
          <w:rFonts w:ascii="Times New Roman"/>
          <w:b w:val="false"/>
          <w:i w:val="false"/>
          <w:color w:val="000000"/>
          <w:sz w:val="28"/>
        </w:rPr>
        <w:t>
      2) сыйақылардың түрлерін, құрауыштары, жүзеге асыру негіздерін (тіркелген сыйақы мөлшері, сыйақылардың, өтемақы төлемдерінің басқа да түрлері);</w:t>
      </w:r>
    </w:p>
    <w:bookmarkEnd w:id="210"/>
    <w:bookmarkStart w:name="z219" w:id="211"/>
    <w:p>
      <w:pPr>
        <w:spacing w:after="0"/>
        <w:ind w:left="0"/>
        <w:jc w:val="both"/>
      </w:pPr>
      <w:r>
        <w:rPr>
          <w:rFonts w:ascii="Times New Roman"/>
          <w:b w:val="false"/>
          <w:i w:val="false"/>
          <w:color w:val="000000"/>
          <w:sz w:val="28"/>
        </w:rPr>
        <w:t>
      3) басшы қызметкерлердің жұмысын бағалау және сыйақыларды қолдану өлшемдерін;</w:t>
      </w:r>
    </w:p>
    <w:bookmarkEnd w:id="211"/>
    <w:bookmarkStart w:name="z220" w:id="212"/>
    <w:p>
      <w:pPr>
        <w:spacing w:after="0"/>
        <w:ind w:left="0"/>
        <w:jc w:val="both"/>
      </w:pPr>
      <w:r>
        <w:rPr>
          <w:rFonts w:ascii="Times New Roman"/>
          <w:b w:val="false"/>
          <w:i w:val="false"/>
          <w:color w:val="000000"/>
          <w:sz w:val="28"/>
        </w:rPr>
        <w:t>
      4) жүргізілген сыйақылар мен басқа да өтемақы төлемдері бөлігінде бюджетті игеруге, басшы қызметкерлердің уәкілетті органның біліктілік талаптарына және лауазымдық нұсқаулық талаптарына сәйкестігін қамтамасыз етуге қатысты директорлар кеңесіне берілетін басқарма есебінің нысаны мен кезеңділігін;</w:t>
      </w:r>
    </w:p>
    <w:bookmarkEnd w:id="212"/>
    <w:bookmarkStart w:name="z221" w:id="213"/>
    <w:p>
      <w:pPr>
        <w:spacing w:after="0"/>
        <w:ind w:left="0"/>
        <w:jc w:val="both"/>
      </w:pPr>
      <w:r>
        <w:rPr>
          <w:rFonts w:ascii="Times New Roman"/>
          <w:b w:val="false"/>
          <w:i w:val="false"/>
          <w:color w:val="000000"/>
          <w:sz w:val="28"/>
        </w:rPr>
        <w:t>
      5) Қордың кадрлық саясатына қатысты өзге де мәселелерді регламенттейді.</w:t>
      </w:r>
    </w:p>
    <w:bookmarkEnd w:id="213"/>
    <w:bookmarkStart w:name="z222" w:id="214"/>
    <w:p>
      <w:pPr>
        <w:spacing w:after="0"/>
        <w:ind w:left="0"/>
        <w:jc w:val="both"/>
      </w:pPr>
      <w:r>
        <w:rPr>
          <w:rFonts w:ascii="Times New Roman"/>
          <w:b w:val="false"/>
          <w:i w:val="false"/>
          <w:color w:val="000000"/>
          <w:sz w:val="28"/>
        </w:rPr>
        <w:t>
      6. Есеп саясаты:</w:t>
      </w:r>
    </w:p>
    <w:bookmarkEnd w:id="214"/>
    <w:bookmarkStart w:name="z223" w:id="215"/>
    <w:p>
      <w:pPr>
        <w:spacing w:after="0"/>
        <w:ind w:left="0"/>
        <w:jc w:val="both"/>
      </w:pPr>
      <w:r>
        <w:rPr>
          <w:rFonts w:ascii="Times New Roman"/>
          <w:b w:val="false"/>
          <w:i w:val="false"/>
          <w:color w:val="000000"/>
          <w:sz w:val="28"/>
        </w:rPr>
        <w:t>
      1) оны басқарма халықаралық қаржылық есептілік стандарттарына, Қазақстан Республикасының бухгалтерлік есеп және қаржылық есептілік заңнамасына сәйкес әзірлейді;</w:t>
      </w:r>
    </w:p>
    <w:bookmarkEnd w:id="215"/>
    <w:bookmarkStart w:name="z224" w:id="216"/>
    <w:p>
      <w:pPr>
        <w:spacing w:after="0"/>
        <w:ind w:left="0"/>
        <w:jc w:val="both"/>
      </w:pPr>
      <w:r>
        <w:rPr>
          <w:rFonts w:ascii="Times New Roman"/>
          <w:b w:val="false"/>
          <w:i w:val="false"/>
          <w:color w:val="000000"/>
          <w:sz w:val="28"/>
        </w:rPr>
        <w:t>
      2) ол бухгалтерлік есеп жүргізу мен қаржылық есептілікті жасаудың қағидаттарын, негіздерін, шарттарын, қағидалары мен тәжірибесін қамтиды;</w:t>
      </w:r>
    </w:p>
    <w:bookmarkEnd w:id="216"/>
    <w:bookmarkStart w:name="z225" w:id="217"/>
    <w:p>
      <w:pPr>
        <w:spacing w:after="0"/>
        <w:ind w:left="0"/>
        <w:jc w:val="both"/>
      </w:pPr>
      <w:r>
        <w:rPr>
          <w:rFonts w:ascii="Times New Roman"/>
          <w:b w:val="false"/>
          <w:i w:val="false"/>
          <w:color w:val="000000"/>
          <w:sz w:val="28"/>
        </w:rPr>
        <w:t>
      3) кірістерді (шығыстарды) динамикасы бойынша ай сайынғы салыстырып тексеруге жауапты бөлімшені айқындайды;</w:t>
      </w:r>
    </w:p>
    <w:bookmarkEnd w:id="217"/>
    <w:bookmarkStart w:name="z226" w:id="218"/>
    <w:p>
      <w:pPr>
        <w:spacing w:after="0"/>
        <w:ind w:left="0"/>
        <w:jc w:val="both"/>
      </w:pPr>
      <w:r>
        <w:rPr>
          <w:rFonts w:ascii="Times New Roman"/>
          <w:b w:val="false"/>
          <w:i w:val="false"/>
          <w:color w:val="000000"/>
          <w:sz w:val="28"/>
        </w:rPr>
        <w:t>
      4) регламенттейді:</w:t>
      </w:r>
    </w:p>
    <w:bookmarkEnd w:id="218"/>
    <w:p>
      <w:pPr>
        <w:spacing w:after="0"/>
        <w:ind w:left="0"/>
        <w:jc w:val="both"/>
      </w:pPr>
      <w:r>
        <w:rPr>
          <w:rFonts w:ascii="Times New Roman"/>
          <w:b w:val="false"/>
          <w:i w:val="false"/>
          <w:color w:val="000000"/>
          <w:sz w:val="28"/>
        </w:rPr>
        <w:t>
      тәуекелді бағалау моделі және ағымдағы бағаларды нарықтық бағаларға келтіру негізінде қаржы құралдарының құнын бағалауға қойылатын талаптарды;</w:t>
      </w:r>
    </w:p>
    <w:p>
      <w:pPr>
        <w:spacing w:after="0"/>
        <w:ind w:left="0"/>
        <w:jc w:val="both"/>
      </w:pPr>
      <w:r>
        <w:rPr>
          <w:rFonts w:ascii="Times New Roman"/>
          <w:b w:val="false"/>
          <w:i w:val="false"/>
          <w:color w:val="000000"/>
          <w:sz w:val="28"/>
        </w:rPr>
        <w:t>
      халықаралық қаржылық есептілік стандарттарына сәйкес қаржы құралының нарықтық құны болмаған кезде қаржы құралының құнсыздануына тестілерді жүзеге асыру әдістемесін;</w:t>
      </w:r>
    </w:p>
    <w:p>
      <w:pPr>
        <w:spacing w:after="0"/>
        <w:ind w:left="0"/>
        <w:jc w:val="both"/>
      </w:pPr>
      <w:r>
        <w:rPr>
          <w:rFonts w:ascii="Times New Roman"/>
          <w:b w:val="false"/>
          <w:i w:val="false"/>
          <w:color w:val="000000"/>
          <w:sz w:val="28"/>
        </w:rPr>
        <w:t>
      қаржылық активтерді есепке алу және бағалауға қатысты өзге де мәселелерді.</w:t>
      </w:r>
    </w:p>
    <w:bookmarkStart w:name="z227" w:id="219"/>
    <w:p>
      <w:pPr>
        <w:spacing w:after="0"/>
        <w:ind w:left="0"/>
        <w:jc w:val="both"/>
      </w:pPr>
      <w:r>
        <w:rPr>
          <w:rFonts w:ascii="Times New Roman"/>
          <w:b w:val="false"/>
          <w:i w:val="false"/>
          <w:color w:val="000000"/>
          <w:sz w:val="28"/>
        </w:rPr>
        <w:t>
      7. Басқарушылық есептілікті ұсыну мерзімдері мен нысандары туралы ережені басқарма әзірлейді және басқарманың инвестициялық комитеттің (инвестициялық комитеттердің) және тәуекелдерді басқару жөніндегі бөлімшенің директорлар кеңесіне және Қор акционерлеріне басқарушылық есептілікті ұсыну тәртібін регламенттейді, ол мыналарды қамтиды, бірақ олармен шектелмейді:</w:t>
      </w:r>
    </w:p>
    <w:bookmarkEnd w:id="219"/>
    <w:p>
      <w:pPr>
        <w:spacing w:after="0"/>
        <w:ind w:left="0"/>
        <w:jc w:val="both"/>
      </w:pPr>
      <w:r>
        <w:rPr>
          <w:rFonts w:ascii="Times New Roman"/>
          <w:b w:val="false"/>
          <w:i w:val="false"/>
          <w:color w:val="000000"/>
          <w:sz w:val="28"/>
        </w:rPr>
        <w:t>
      қаржылық есептілік (оның ішінде өткен жылдардың алдыңғы кезеңімен салыстырғанда және қызметтің жоспарланған көрсеткіштері);</w:t>
      </w:r>
    </w:p>
    <w:p>
      <w:pPr>
        <w:spacing w:after="0"/>
        <w:ind w:left="0"/>
        <w:jc w:val="both"/>
      </w:pPr>
      <w:r>
        <w:rPr>
          <w:rFonts w:ascii="Times New Roman"/>
          <w:b w:val="false"/>
          <w:i w:val="false"/>
          <w:color w:val="000000"/>
          <w:sz w:val="28"/>
        </w:rPr>
        <w:t>
      инвестициялар туралы есептер (баланстық және нарықтық құнын, кірістілігін, сатып алу мен сатудың жалпы сомасын көрсете отырып, қаржы құралдарының түрлері бойынша);</w:t>
      </w:r>
    </w:p>
    <w:p>
      <w:pPr>
        <w:spacing w:after="0"/>
        <w:ind w:left="0"/>
        <w:jc w:val="both"/>
      </w:pPr>
      <w:r>
        <w:rPr>
          <w:rFonts w:ascii="Times New Roman"/>
          <w:b w:val="false"/>
          <w:i w:val="false"/>
          <w:color w:val="000000"/>
          <w:sz w:val="28"/>
        </w:rPr>
        <w:t>
      активтер мен міндеттемелер көлемін салыстыру туралы есеп;</w:t>
      </w:r>
    </w:p>
    <w:p>
      <w:pPr>
        <w:spacing w:after="0"/>
        <w:ind w:left="0"/>
        <w:jc w:val="both"/>
      </w:pPr>
      <w:r>
        <w:rPr>
          <w:rFonts w:ascii="Times New Roman"/>
          <w:b w:val="false"/>
          <w:i w:val="false"/>
          <w:color w:val="000000"/>
          <w:sz w:val="28"/>
        </w:rPr>
        <w:t>
      Қор тәуекелінің картасын талдау;</w:t>
      </w:r>
    </w:p>
    <w:p>
      <w:pPr>
        <w:spacing w:after="0"/>
        <w:ind w:left="0"/>
        <w:jc w:val="both"/>
      </w:pPr>
      <w:r>
        <w:rPr>
          <w:rFonts w:ascii="Times New Roman"/>
          <w:b w:val="false"/>
          <w:i w:val="false"/>
          <w:color w:val="000000"/>
          <w:sz w:val="28"/>
        </w:rPr>
        <w:t>
      Қордың директорлар кеңесі мен акционерлерінің талап етуі бойынша өзге де есептілік.</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