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b60e" w14:textId="69db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төлемдер мен төлем жүйелері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17 қыркүйектегі № 84 қаулысы. Қазақстан Республикасының Әділет министрлігінде 2022 жылғы 19 қыркүйекте № 29685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төлемдер мен төлем жүйелері мәселелері бойынша өзгерістер мен толықтыру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Төлем жүйелері департаменті (Е.Т. Ашықбеков)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6"/>
    <w:bookmarkStart w:name="z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 Банкінің</w:t>
            </w:r>
          </w:p>
          <w:p>
            <w:pPr>
              <w:spacing w:after="20"/>
              <w:ind w:left="20"/>
              <w:jc w:val="both"/>
            </w:pPr>
          </w:p>
          <w:p>
            <w:pPr>
              <w:spacing w:after="20"/>
              <w:ind w:left="20"/>
              <w:jc w:val="both"/>
            </w:pPr>
            <w:r>
              <w:rPr>
                <w:rFonts w:ascii="Times New Roman"/>
                <w:b w:val="false"/>
                <w:i/>
                <w:color w:val="000000"/>
                <w:sz w:val="20"/>
              </w:rPr>
              <w:t>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Әділет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нарығын реттеу</w:t>
            </w:r>
          </w:p>
          <w:p>
            <w:pPr>
              <w:spacing w:after="20"/>
              <w:ind w:left="20"/>
              <w:jc w:val="both"/>
            </w:pPr>
            <w:r>
              <w:rPr>
                <w:rFonts w:ascii="Times New Roman"/>
                <w:b w:val="false"/>
                <w:i/>
                <w:color w:val="000000"/>
                <w:sz w:val="20"/>
              </w:rPr>
              <w:t>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17 қыркүйектегі</w:t>
            </w:r>
            <w:r>
              <w:br/>
            </w:r>
            <w:r>
              <w:rPr>
                <w:rFonts w:ascii="Times New Roman"/>
                <w:b w:val="false"/>
                <w:i w:val="false"/>
                <w:color w:val="000000"/>
                <w:sz w:val="20"/>
              </w:rPr>
              <w:t>№ 84 Қаулыға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Қазақстан Республикасы Ұлттық Банкі Басқармасының төлемдер мен төлем жүйелері мәселелері бойынша өзгерістер мен толықтырулар енгізілетін кейбір қаулыларының тізбесі</w:t>
      </w:r>
    </w:p>
    <w:bookmarkEnd w:id="8"/>
    <w:bookmarkStart w:name="z10" w:id="9"/>
    <w:p>
      <w:pPr>
        <w:spacing w:after="0"/>
        <w:ind w:left="0"/>
        <w:jc w:val="both"/>
      </w:pPr>
      <w:r>
        <w:rPr>
          <w:rFonts w:ascii="Times New Roman"/>
          <w:b w:val="false"/>
          <w:i w:val="false"/>
          <w:color w:val="000000"/>
          <w:sz w:val="28"/>
        </w:rPr>
        <w:t xml:space="preserve">
      1.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 Қазақстан Республикасы Ұлттық Банкі Басқармасының 2015 жылғы 31 желтоқсандағы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13071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27)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"8. Шетел валютасындағы вексель инкассосы (инкассолау)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Валюталық реттеу туралы заң), Нормативтік құқықтық актілерді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(бұдан әрі – Валюталық операцияларды жүзеге асыру қағидалары) және Қағидаларға сәйкес жүзеге асырылады.".</w:t>
      </w:r>
    </w:p>
    <w:bookmarkEnd w:id="12"/>
    <w:bookmarkStart w:name="z16" w:id="13"/>
    <w:p>
      <w:pPr>
        <w:spacing w:after="0"/>
        <w:ind w:left="0"/>
        <w:jc w:val="both"/>
      </w:pPr>
      <w:r>
        <w:rPr>
          <w:rFonts w:ascii="Times New Roman"/>
          <w:b w:val="false"/>
          <w:i w:val="false"/>
          <w:color w:val="000000"/>
          <w:sz w:val="28"/>
        </w:rPr>
        <w:t xml:space="preserve">
      2.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14298 болып тіркелген) мынадай өзгерістер енгізілсін:</w:t>
      </w:r>
    </w:p>
    <w:bookmarkEnd w:id="13"/>
    <w:bookmarkStart w:name="z17"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xml:space="preserve">
      "41-2. Операторға лицензиясынан және (немесе) лицензияға қосымшасынан айырылған немесе лицензиясының қолданылуы тоқтатыла тұрған эмитент банк шығарған электрондық ақшаны жеке тұлға - электрондық ақша иелерінен меншікті қаражаты есебінен сатып алуына рұқсат етіледі. Операторға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74-2-бабының</w:t>
      </w:r>
      <w:r>
        <w:rPr>
          <w:rFonts w:ascii="Times New Roman"/>
          <w:b w:val="false"/>
          <w:i w:val="false"/>
          <w:color w:val="000000"/>
          <w:sz w:val="28"/>
        </w:rPr>
        <w:t xml:space="preserve"> 3-тармағында белгіленген таратылатын банк кредиторларының талаптарын қанағаттандыру кезектілігіне сәйкес өзінің электрондық әмиянындағы сатып алынған электрондық ақшаның жалпы сомасы өтеледі.";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"42. Эмитент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алаяқтықты анықтау, сондай-ақ болдырмау және қылмыстық жолмен алынған кірістерді заңдастыруға (жылыстатуға) және терроризмді қаржыландыруға қарсы іс-қимыл мақсатында электрондық ақша жүйесінде ұйымдастыру және рәсімдеу іс-шараларын қамтамасыз ету мен енгізу шараларын қабылдайды.".</w:t>
      </w:r>
    </w:p>
    <w:bookmarkEnd w:id="16"/>
    <w:bookmarkStart w:name="z22" w:id="17"/>
    <w:p>
      <w:pPr>
        <w:spacing w:after="0"/>
        <w:ind w:left="0"/>
        <w:jc w:val="both"/>
      </w:pPr>
      <w:r>
        <w:rPr>
          <w:rFonts w:ascii="Times New Roman"/>
          <w:b w:val="false"/>
          <w:i w:val="false"/>
          <w:color w:val="000000"/>
          <w:sz w:val="28"/>
        </w:rPr>
        <w:t xml:space="preserve">
      3.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мынадай өзгерістер енгізілсін: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44) тармақшасына, "Төлемдер және төлем жүйелері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13)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xml:space="preserve">
      "1. Осы Клиенттердің банктік шоттарын ашу, жүргізу және жабу қағидалары (бұдан әрі – Қағидалар) Қазақстан Республикасы Азаматтық кодексінің (Ерекше бөлім) (бұдан әрі – Азаматтық кодекс) </w:t>
      </w:r>
      <w:r>
        <w:rPr>
          <w:rFonts w:ascii="Times New Roman"/>
          <w:b w:val="false"/>
          <w:i w:val="false"/>
          <w:color w:val="000000"/>
          <w:sz w:val="28"/>
        </w:rPr>
        <w:t>747-бабына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44) тармақшасына және </w:t>
      </w:r>
      <w:r>
        <w:rPr>
          <w:rFonts w:ascii="Times New Roman"/>
          <w:b w:val="false"/>
          <w:i w:val="false"/>
          <w:color w:val="000000"/>
          <w:sz w:val="28"/>
        </w:rPr>
        <w:t>49-бабына</w:t>
      </w:r>
      <w:r>
        <w:rPr>
          <w:rFonts w:ascii="Times New Roman"/>
          <w:b w:val="false"/>
          <w:i w:val="false"/>
          <w:color w:val="000000"/>
          <w:sz w:val="28"/>
        </w:rPr>
        <w:t xml:space="preserve">, "Төлемдер және төлем жүйелері туралы" Қазақстан Республикасы Заңының (бұдан әрі – Төлемдер және төлем жүйелері туралы заң) </w:t>
      </w:r>
      <w:r>
        <w:rPr>
          <w:rFonts w:ascii="Times New Roman"/>
          <w:b w:val="false"/>
          <w:i w:val="false"/>
          <w:color w:val="000000"/>
          <w:sz w:val="28"/>
        </w:rPr>
        <w:t>4-бабы</w:t>
      </w:r>
      <w:r>
        <w:rPr>
          <w:rFonts w:ascii="Times New Roman"/>
          <w:b w:val="false"/>
          <w:i w:val="false"/>
          <w:color w:val="000000"/>
          <w:sz w:val="28"/>
        </w:rPr>
        <w:t xml:space="preserve"> 1-тармағының 13) тармақшасына және 27-бабына сәйкес әзірленді және Қазақстан Республикасының банктерінде, Қазақстан Республикасының бейрезидент-банктерінің филиалдарында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тәртібін айқындайды.";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"5. Банктiк шот клиент пен банк арасында банктік шот шарты және (немесе) банктік салым шарты (бұдан әрі – банктік қызмет көрсету шарты) жасалған кезде банк белгілеген нысан бойынша банкке қағаз тасымалдағышта немесе электрондық түрде ұсынылған клиенттің өтініші (бұдан әрі – өтініш) негізінде ашылады.</w:t>
      </w:r>
    </w:p>
    <w:bookmarkEnd w:id="21"/>
    <w:bookmarkStart w:name="z30" w:id="22"/>
    <w:p>
      <w:pPr>
        <w:spacing w:after="0"/>
        <w:ind w:left="0"/>
        <w:jc w:val="both"/>
      </w:pPr>
      <w:r>
        <w:rPr>
          <w:rFonts w:ascii="Times New Roman"/>
          <w:b w:val="false"/>
          <w:i w:val="false"/>
          <w:color w:val="000000"/>
          <w:sz w:val="28"/>
        </w:rPr>
        <w:t xml:space="preserve">
      Тұрғын үй төлемдерін есептеуге және "Тұрғын үй қатынастары туралы" Қазақстан Республикасы Заңының (бұдан әрі – Тұрғын үй қатынастары туралы заң) </w:t>
      </w:r>
      <w:r>
        <w:rPr>
          <w:rFonts w:ascii="Times New Roman"/>
          <w:b w:val="false"/>
          <w:i w:val="false"/>
          <w:color w:val="000000"/>
          <w:sz w:val="28"/>
        </w:rPr>
        <w:t>101-5-бабына</w:t>
      </w:r>
      <w:r>
        <w:rPr>
          <w:rFonts w:ascii="Times New Roman"/>
          <w:b w:val="false"/>
          <w:i w:val="false"/>
          <w:color w:val="000000"/>
          <w:sz w:val="28"/>
        </w:rPr>
        <w:t xml:space="preserve"> сәйкес мақсаттарға төлемдерді жүзеге асыруға арналған банктік шот банктің, клиент – тұрғын үй төлемдерін алушы болып табылатын қызметкердің және қызметкері тұрғын үй төлемдерін алушы болып табылатын мемлекеттік мекеменің арасында Қазақстан Республикасы Үкіметінің 2012 жылғы 28 желтоқсандағы № 1727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Қазақстан Республикасы Үкіметінің 2018 жылғы 12 ақпандағы № 49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10-қосымшаларға сәйкес, Қазақстан Республикасы Үкіметінің 2020 жылғы 22 желтоқсандағы № 872 </w:t>
      </w:r>
      <w:r>
        <w:rPr>
          <w:rFonts w:ascii="Times New Roman"/>
          <w:b w:val="false"/>
          <w:i w:val="false"/>
          <w:color w:val="000000"/>
          <w:sz w:val="28"/>
        </w:rPr>
        <w:t>қаулысымен</w:t>
      </w:r>
      <w:r>
        <w:rPr>
          <w:rFonts w:ascii="Times New Roman"/>
          <w:b w:val="false"/>
          <w:i w:val="false"/>
          <w:color w:val="000000"/>
          <w:sz w:val="28"/>
        </w:rPr>
        <w:t xml:space="preserve">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8-қосымшаға, сондай-ақ Қазақстан Республикасы Үкіметінің 2021 жылғы 5 тамыздағы № 524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524 қағидалар) 5-қосымшаға сәйкес тұрғын үй төлемдері туралы шарт жасаған кезде ашылады.</w:t>
      </w:r>
    </w:p>
    <w:bookmarkEnd w:id="22"/>
    <w:bookmarkStart w:name="z31" w:id="23"/>
    <w:p>
      <w:pPr>
        <w:spacing w:after="0"/>
        <w:ind w:left="0"/>
        <w:jc w:val="both"/>
      </w:pPr>
      <w:r>
        <w:rPr>
          <w:rFonts w:ascii="Times New Roman"/>
          <w:b w:val="false"/>
          <w:i w:val="false"/>
          <w:color w:val="000000"/>
          <w:sz w:val="28"/>
        </w:rPr>
        <w:t xml:space="preserve">
      Клиент пен банк арасында Нормативтік құқықтық актілерді мемлекеттік тіркеу тізілімінде № 10610 болып тіркелген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жинақтау салымы туралы шарт жасаған кезде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білім беру жинақтау салымына арналған банктік шот ашылады.";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"10. Клиентке банктік шот ашуды банк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(олардың өкілдерін) және бенефициарлық меншік иелерін тиісінше тексеру бойынша шаралар қабылданғаннан кейін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"23. Банктік шот ашу үшін клиент берген құжаттар банкте әрбір клиент бойынша арнайы ашылған істе жеке-жеке не түпнұсқада клиенттер бойынша құжаттарды бөле отырып жалпы істе сақталады.</w:t>
      </w:r>
    </w:p>
    <w:bookmarkEnd w:id="25"/>
    <w:bookmarkStart w:name="z36" w:id="26"/>
    <w:p>
      <w:pPr>
        <w:spacing w:after="0"/>
        <w:ind w:left="0"/>
        <w:jc w:val="both"/>
      </w:pPr>
      <w:r>
        <w:rPr>
          <w:rFonts w:ascii="Times New Roman"/>
          <w:b w:val="false"/>
          <w:i w:val="false"/>
          <w:color w:val="000000"/>
          <w:sz w:val="28"/>
        </w:rPr>
        <w:t xml:space="preserve">
      Көшірмелері клиент ісінде (жалпы істе) сақталатын жеке басты куәландыратын құжаттар, жарғылар, алименттерді (кәмелетке толмаған және еңбекке жарамсыз кәмелетке толған балаларды күтіп-бағуға арналған ақшаны) өндіріп алу туралы сот актісі не "Неке (ерлі-зайыптылық) және отбасы туралы" Қазақстан Республикасы Кодексінің (бұдан әрі – Неке (ерлі-зайыптылық) және отбасы туралы кодекс) </w:t>
      </w:r>
      <w:r>
        <w:rPr>
          <w:rFonts w:ascii="Times New Roman"/>
          <w:b w:val="false"/>
          <w:i w:val="false"/>
          <w:color w:val="000000"/>
          <w:sz w:val="28"/>
        </w:rPr>
        <w:t>158-бабына</w:t>
      </w:r>
      <w:r>
        <w:rPr>
          <w:rFonts w:ascii="Times New Roman"/>
          <w:b w:val="false"/>
          <w:i w:val="false"/>
          <w:color w:val="000000"/>
          <w:sz w:val="28"/>
        </w:rPr>
        <w:t xml:space="preserve">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 сауда тізілімінен үзінді-көшірмелер не ұқсас сипаттағы басқа да құжаттар (оқшауланған бөлімшелер үшін – ережелер), үлгі жарғының негізінде клиент қызметінің жүзеге асырылу фактісін растайтын құжаттар, заңды тұлғалар-клиенттерді мемлекеттік тіркеу (қайта тіркеу), заңды тұлғалар-клиенттердің филиалдары мен өкілдіктерін есептік тіркеу (қайта тіркеу) туралы құжаттар және банкте операциялар жасау құқығына берілген сенімхаттар кірмейді.</w:t>
      </w:r>
    </w:p>
    <w:bookmarkEnd w:id="26"/>
    <w:bookmarkStart w:name="z37" w:id="27"/>
    <w:p>
      <w:pPr>
        <w:spacing w:after="0"/>
        <w:ind w:left="0"/>
        <w:jc w:val="both"/>
      </w:pPr>
      <w:r>
        <w:rPr>
          <w:rFonts w:ascii="Times New Roman"/>
          <w:b w:val="false"/>
          <w:i w:val="false"/>
          <w:color w:val="000000"/>
          <w:sz w:val="28"/>
        </w:rPr>
        <w:t>
      Егер банктің (банк филиалының, бөлімшесінің) электрондық досье қалыптастыру мүмкіндігі болса, клиенттің құжаттарын, оның ішінде түпнұсқалар болып табылмайтын құжаттарын қағаз тасымалдағыштарда қосымша сақтамай-ақ электрондық түрде сақтауға жол беріледі.</w:t>
      </w:r>
    </w:p>
    <w:bookmarkEnd w:id="27"/>
    <w:bookmarkStart w:name="z38" w:id="28"/>
    <w:p>
      <w:pPr>
        <w:spacing w:after="0"/>
        <w:ind w:left="0"/>
        <w:jc w:val="both"/>
      </w:pPr>
      <w:r>
        <w:rPr>
          <w:rFonts w:ascii="Times New Roman"/>
          <w:b w:val="false"/>
          <w:i w:val="false"/>
          <w:color w:val="000000"/>
          <w:sz w:val="28"/>
        </w:rPr>
        <w:t xml:space="preserve">
      24. Клиенттің банктік шотын ашу кезінде банк мемлекеттік кірістер органдарына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айқындалған тәртіпте, жағдайларда және мерзімде хабарлайды.";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"26. Ағымдағы шотты ашу үшін клиент банкке мынадай құжаттарды ұсынады:</w:t>
      </w:r>
    </w:p>
    <w:bookmarkEnd w:id="29"/>
    <w:bookmarkStart w:name="z41" w:id="30"/>
    <w:p>
      <w:pPr>
        <w:spacing w:after="0"/>
        <w:ind w:left="0"/>
        <w:jc w:val="both"/>
      </w:pPr>
      <w:r>
        <w:rPr>
          <w:rFonts w:ascii="Times New Roman"/>
          <w:b w:val="false"/>
          <w:i w:val="false"/>
          <w:color w:val="000000"/>
          <w:sz w:val="28"/>
        </w:rPr>
        <w:t>
      1) Қазақстан Республикасының резидент-жеке тұлғалары, Қазақстан Республикасының бейрезидент-жеке тұлғалары және дара кәсіпкерлер:</w:t>
      </w:r>
    </w:p>
    <w:bookmarkEnd w:id="30"/>
    <w:bookmarkStart w:name="z42" w:id="31"/>
    <w:p>
      <w:pPr>
        <w:spacing w:after="0"/>
        <w:ind w:left="0"/>
        <w:jc w:val="both"/>
      </w:pPr>
      <w:r>
        <w:rPr>
          <w:rFonts w:ascii="Times New Roman"/>
          <w:b w:val="false"/>
          <w:i w:val="false"/>
          <w:color w:val="000000"/>
          <w:sz w:val="28"/>
        </w:rPr>
        <w:t>
      жеке басын куәландыратын құжат;</w:t>
      </w:r>
    </w:p>
    <w:bookmarkEnd w:id="31"/>
    <w:bookmarkStart w:name="z43" w:id="32"/>
    <w:p>
      <w:pPr>
        <w:spacing w:after="0"/>
        <w:ind w:left="0"/>
        <w:jc w:val="both"/>
      </w:pPr>
      <w:r>
        <w:rPr>
          <w:rFonts w:ascii="Times New Roman"/>
          <w:b w:val="false"/>
          <w:i w:val="false"/>
          <w:color w:val="000000"/>
          <w:sz w:val="28"/>
        </w:rPr>
        <w:t>
      2) жекеше нотариустар, жеке сот орындаушылары, адвокаттар және кәсіби медиаторлар:</w:t>
      </w:r>
    </w:p>
    <w:bookmarkEnd w:id="32"/>
    <w:bookmarkStart w:name="z44" w:id="33"/>
    <w:p>
      <w:pPr>
        <w:spacing w:after="0"/>
        <w:ind w:left="0"/>
        <w:jc w:val="both"/>
      </w:pPr>
      <w:r>
        <w:rPr>
          <w:rFonts w:ascii="Times New Roman"/>
          <w:b w:val="false"/>
          <w:i w:val="false"/>
          <w:color w:val="000000"/>
          <w:sz w:val="28"/>
        </w:rPr>
        <w:t>
      жеке басын куәландыратын құжат;</w:t>
      </w:r>
    </w:p>
    <w:bookmarkEnd w:id="33"/>
    <w:bookmarkStart w:name="z45" w:id="3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End w:id="34"/>
    <w:bookmarkStart w:name="z46" w:id="35"/>
    <w:p>
      <w:pPr>
        <w:spacing w:after="0"/>
        <w:ind w:left="0"/>
        <w:jc w:val="both"/>
      </w:pPr>
      <w:r>
        <w:rPr>
          <w:rFonts w:ascii="Times New Roman"/>
          <w:b w:val="false"/>
          <w:i w:val="false"/>
          <w:color w:val="000000"/>
          <w:sz w:val="28"/>
        </w:rPr>
        <w:t>
      нотариалдық қызметпен айналысу құқығына берілген лицензияның көшірмесі (жекеше нотариустар үшін) не "Е-лицензиялау" мемлекеттік дерекқоры арқылы алынған электрондық лицензияның көшірмесі;</w:t>
      </w:r>
    </w:p>
    <w:bookmarkEnd w:id="35"/>
    <w:bookmarkStart w:name="z47" w:id="36"/>
    <w:p>
      <w:pPr>
        <w:spacing w:after="0"/>
        <w:ind w:left="0"/>
        <w:jc w:val="both"/>
      </w:pPr>
      <w:r>
        <w:rPr>
          <w:rFonts w:ascii="Times New Roman"/>
          <w:b w:val="false"/>
          <w:i w:val="false"/>
          <w:color w:val="000000"/>
          <w:sz w:val="28"/>
        </w:rPr>
        <w:t>
      адвокаттық қызметпен айналысу құқығына берілген лицензияның көшірмесі (адвокаттар үшін) не "Е-лицензиялау" мемлекеттік дерекқоры арқылы алынған электрондық лицензияның көшірмесі;</w:t>
      </w:r>
    </w:p>
    <w:bookmarkEnd w:id="36"/>
    <w:bookmarkStart w:name="z48" w:id="37"/>
    <w:p>
      <w:pPr>
        <w:spacing w:after="0"/>
        <w:ind w:left="0"/>
        <w:jc w:val="both"/>
      </w:pPr>
      <w:r>
        <w:rPr>
          <w:rFonts w:ascii="Times New Roman"/>
          <w:b w:val="false"/>
          <w:i w:val="false"/>
          <w:color w:val="000000"/>
          <w:sz w:val="28"/>
        </w:rPr>
        <w:t>
      атқару құжаттарын орындау жөніндегі қызметпен айналысу құқығына берілген лицензияның көшірмесі (жеке сот орындаушылары үшін) не "Е-лицензиялау" мемлекеттік дерекқоры арқылы алынған электрондық лицензияның көшірмесі;</w:t>
      </w:r>
    </w:p>
    <w:bookmarkEnd w:id="37"/>
    <w:bookmarkStart w:name="z49" w:id="38"/>
    <w:p>
      <w:pPr>
        <w:spacing w:after="0"/>
        <w:ind w:left="0"/>
        <w:jc w:val="both"/>
      </w:pPr>
      <w:r>
        <w:rPr>
          <w:rFonts w:ascii="Times New Roman"/>
          <w:b w:val="false"/>
          <w:i w:val="false"/>
          <w:color w:val="000000"/>
          <w:sz w:val="28"/>
        </w:rPr>
        <w:t>
      медиаторларды даярлау бағдарламасы бойынша оқытудан өткенін растайтын сертификаттың көшірмесі (кәсіби медиаторлар үшін);</w:t>
      </w:r>
    </w:p>
    <w:bookmarkEnd w:id="38"/>
    <w:bookmarkStart w:name="z50" w:id="39"/>
    <w:p>
      <w:pPr>
        <w:spacing w:after="0"/>
        <w:ind w:left="0"/>
        <w:jc w:val="both"/>
      </w:pPr>
      <w:r>
        <w:rPr>
          <w:rFonts w:ascii="Times New Roman"/>
          <w:b w:val="false"/>
          <w:i w:val="false"/>
          <w:color w:val="000000"/>
          <w:sz w:val="28"/>
        </w:rPr>
        <w:t>
      3) Қазақстан Республикасының резидент-заңды тұлғалары және олардың филиалдары мен өкілдіктері, Қазақстан Республикасында қызметін филиал, өкілдік арқылы жүзеге асыратын Қазақстан Республикасының бейрезидент-заңды тұлғалары:</w:t>
      </w:r>
    </w:p>
    <w:bookmarkEnd w:id="39"/>
    <w:bookmarkStart w:name="z51" w:id="4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End w:id="40"/>
    <w:bookmarkStart w:name="z52" w:id="4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bookmarkEnd w:id="41"/>
    <w:bookmarkStart w:name="z53" w:id="42"/>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bookmarkEnd w:id="42"/>
    <w:bookmarkStart w:name="z54" w:id="43"/>
    <w:p>
      <w:pPr>
        <w:spacing w:after="0"/>
        <w:ind w:left="0"/>
        <w:jc w:val="both"/>
      </w:pPr>
      <w:r>
        <w:rPr>
          <w:rFonts w:ascii="Times New Roman"/>
          <w:b w:val="false"/>
          <w:i w:val="false"/>
          <w:color w:val="000000"/>
          <w:sz w:val="28"/>
        </w:rPr>
        <w:t>
      филиалдың немесе өкілдіктің (өзге ұйымдық-құқықтық нысандардағы заңды тұлғалардың филиалдары мен өкілдіктері үшін) басшысына заңды тұлға берген сенімхаттың көшірмесі;</w:t>
      </w:r>
    </w:p>
    <w:bookmarkEnd w:id="43"/>
    <w:bookmarkStart w:name="z55" w:id="44"/>
    <w:p>
      <w:pPr>
        <w:spacing w:after="0"/>
        <w:ind w:left="0"/>
        <w:jc w:val="both"/>
      </w:pPr>
      <w:r>
        <w:rPr>
          <w:rFonts w:ascii="Times New Roman"/>
          <w:b w:val="false"/>
          <w:i w:val="false"/>
          <w:color w:val="000000"/>
          <w:sz w:val="28"/>
        </w:rPr>
        <w:t>
      Нормативтік құқықтық актілерді мемлекеттік тіркеу тізілімінде № 9934 болып тіркелген,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ережесіне сәйкес бюджетті атқару жөніндегі орталық уәкілетті органның рұқсаты (мемлекеттік бюджеттен қаржыландырылатын мемлекеттік мекемелер үшін);</w:t>
      </w:r>
    </w:p>
    <w:bookmarkEnd w:id="44"/>
    <w:bookmarkStart w:name="z56" w:id="45"/>
    <w:p>
      <w:pPr>
        <w:spacing w:after="0"/>
        <w:ind w:left="0"/>
        <w:jc w:val="both"/>
      </w:pPr>
      <w:r>
        <w:rPr>
          <w:rFonts w:ascii="Times New Roman"/>
          <w:b w:val="false"/>
          <w:i w:val="false"/>
          <w:color w:val="000000"/>
          <w:sz w:val="28"/>
        </w:rPr>
        <w:t>
      4) Қазақстан Республикасының бейрезидент-заңды тұлғалары:</w:t>
      </w:r>
    </w:p>
    <w:bookmarkEnd w:id="45"/>
    <w:bookmarkStart w:name="z57" w:id="4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 немесе осы құжаттар нотариат куәландырған және (немесе) заңдастырылған және (немесе) апостиль қойылған жағдайда, бейрезидент-заңды тұлға өкілдерінің шотқа иелік ету бойынша өкілеттіктерін растайтын және осындай уәкілетті өкілдердің қол қою үлгілері бар құжаттар;</w:t>
      </w:r>
    </w:p>
    <w:bookmarkEnd w:id="46"/>
    <w:bookmarkStart w:name="z58" w:id="47"/>
    <w:p>
      <w:pPr>
        <w:spacing w:after="0"/>
        <w:ind w:left="0"/>
        <w:jc w:val="both"/>
      </w:pPr>
      <w:r>
        <w:rPr>
          <w:rFonts w:ascii="Times New Roman"/>
          <w:b w:val="false"/>
          <w:i w:val="false"/>
          <w:color w:val="000000"/>
          <w:sz w:val="28"/>
        </w:rPr>
        <w:t>
      сауда тізілімінен үзінді-көшірменің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қамтылған, нотариалды куәландырылған қазақ немесе орыс тіліндегі аудармасы бар және қажет болған жағдайда заңдастырылған не апостиль қойылған басқа құжат;</w:t>
      </w:r>
    </w:p>
    <w:bookmarkEnd w:id="47"/>
    <w:bookmarkStart w:name="z59" w:id="48"/>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bookmarkEnd w:id="48"/>
    <w:bookmarkStart w:name="z60" w:id="49"/>
    <w:p>
      <w:pPr>
        <w:spacing w:after="0"/>
        <w:ind w:left="0"/>
        <w:jc w:val="both"/>
      </w:pPr>
      <w:r>
        <w:rPr>
          <w:rFonts w:ascii="Times New Roman"/>
          <w:b w:val="false"/>
          <w:i w:val="false"/>
          <w:color w:val="000000"/>
          <w:sz w:val="28"/>
        </w:rPr>
        <w:t>
      5) шаруа (фермерлік) қожалықтары:</w:t>
      </w:r>
    </w:p>
    <w:bookmarkEnd w:id="49"/>
    <w:bookmarkStart w:name="z61" w:id="5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End w:id="50"/>
    <w:bookmarkStart w:name="z62" w:id="5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bookmarkEnd w:id="51"/>
    <w:bookmarkStart w:name="z63" w:id="52"/>
    <w:p>
      <w:pPr>
        <w:spacing w:after="0"/>
        <w:ind w:left="0"/>
        <w:jc w:val="both"/>
      </w:pPr>
      <w:r>
        <w:rPr>
          <w:rFonts w:ascii="Times New Roman"/>
          <w:b w:val="false"/>
          <w:i w:val="false"/>
          <w:color w:val="000000"/>
          <w:sz w:val="28"/>
        </w:rPr>
        <w:t>
      6) таратылатын банктер, сақтандыру (қайта сақтандыру) ұйымдары, олардың филиалдары, ерікті жинақтаушы зейнетақы қорлары:</w:t>
      </w:r>
    </w:p>
    <w:bookmarkEnd w:id="52"/>
    <w:bookmarkStart w:name="z64" w:id="53"/>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бар құжат;</w:t>
      </w:r>
    </w:p>
    <w:bookmarkEnd w:id="53"/>
    <w:bookmarkStart w:name="z65" w:id="5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жасау кезінде төлем құжаттарына қол қоюға уәкілетті тұлғаның (тұлғалардың) жеке басын куәландыратын құжаттың (құжаттардың) көшірмесі;</w:t>
      </w:r>
    </w:p>
    <w:bookmarkEnd w:id="54"/>
    <w:bookmarkStart w:name="z66" w:id="55"/>
    <w:p>
      <w:pPr>
        <w:spacing w:after="0"/>
        <w:ind w:left="0"/>
        <w:jc w:val="both"/>
      </w:pPr>
      <w:r>
        <w:rPr>
          <w:rFonts w:ascii="Times New Roman"/>
          <w:b w:val="false"/>
          <w:i w:val="false"/>
          <w:color w:val="000000"/>
          <w:sz w:val="28"/>
        </w:rPr>
        <w:t>
      банкті, сақтандыру (қайта сақтандыру) ұйымын тарату туралы сот не акционерлердің жалпы жиналысы шешімінің көшірмесі;</w:t>
      </w:r>
    </w:p>
    <w:bookmarkEnd w:id="55"/>
    <w:bookmarkStart w:name="z67" w:id="56"/>
    <w:p>
      <w:pPr>
        <w:spacing w:after="0"/>
        <w:ind w:left="0"/>
        <w:jc w:val="both"/>
      </w:pPr>
      <w:r>
        <w:rPr>
          <w:rFonts w:ascii="Times New Roman"/>
          <w:b w:val="false"/>
          <w:i w:val="false"/>
          <w:color w:val="000000"/>
          <w:sz w:val="28"/>
        </w:rPr>
        <w:t>
      уәкілетті органның тарату комиссиясын тағайындау туралы шешімінің көшірмесі;</w:t>
      </w:r>
    </w:p>
    <w:bookmarkEnd w:id="56"/>
    <w:bookmarkStart w:name="z68" w:id="57"/>
    <w:p>
      <w:pPr>
        <w:spacing w:after="0"/>
        <w:ind w:left="0"/>
        <w:jc w:val="both"/>
      </w:pPr>
      <w:r>
        <w:rPr>
          <w:rFonts w:ascii="Times New Roman"/>
          <w:b w:val="false"/>
          <w:i w:val="false"/>
          <w:color w:val="000000"/>
          <w:sz w:val="28"/>
        </w:rPr>
        <w:t>
      уәкілетті органның банктік және өзге де операцияларды жүргізуге не сақтандыру қызметін (қайта сақтандыру жөніндегі қызметті) жүзеге асыру құқығына берілген лицензиядан айыру туралы шешімінің көшірмесі;</w:t>
      </w:r>
    </w:p>
    <w:bookmarkEnd w:id="57"/>
    <w:bookmarkStart w:name="z69" w:id="58"/>
    <w:p>
      <w:pPr>
        <w:spacing w:after="0"/>
        <w:ind w:left="0"/>
        <w:jc w:val="both"/>
      </w:pPr>
      <w:r>
        <w:rPr>
          <w:rFonts w:ascii="Times New Roman"/>
          <w:b w:val="false"/>
          <w:i w:val="false"/>
          <w:color w:val="000000"/>
          <w:sz w:val="28"/>
        </w:rPr>
        <w:t>
      7) шетелдік дипломатиялық және консулдық өкілдіктер:</w:t>
      </w:r>
    </w:p>
    <w:bookmarkEnd w:id="58"/>
    <w:bookmarkStart w:name="z70" w:id="5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End w:id="59"/>
    <w:bookmarkStart w:name="z71" w:id="6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bookmarkEnd w:id="60"/>
    <w:bookmarkStart w:name="z72" w:id="61"/>
    <w:p>
      <w:pPr>
        <w:spacing w:after="0"/>
        <w:ind w:left="0"/>
        <w:jc w:val="both"/>
      </w:pPr>
      <w:r>
        <w:rPr>
          <w:rFonts w:ascii="Times New Roman"/>
          <w:b w:val="false"/>
          <w:i w:val="false"/>
          <w:color w:val="000000"/>
          <w:sz w:val="28"/>
        </w:rPr>
        <w:t>
      дипломатиялық және консулдық өкілдіктің тіркелуін растау туралы нотаның көшірмесі.</w:t>
      </w:r>
    </w:p>
    <w:bookmarkEnd w:id="61"/>
    <w:bookmarkStart w:name="z73" w:id="62"/>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5" w:id="63"/>
    <w:p>
      <w:pPr>
        <w:spacing w:after="0"/>
        <w:ind w:left="0"/>
        <w:jc w:val="both"/>
      </w:pPr>
      <w:r>
        <w:rPr>
          <w:rFonts w:ascii="Times New Roman"/>
          <w:b w:val="false"/>
          <w:i w:val="false"/>
          <w:color w:val="000000"/>
          <w:sz w:val="28"/>
        </w:rPr>
        <w:t>
      "28. Тұрғын үй төлемдерін есептеуге және Тұрғын үй қатынастары туралы заңның 10-5-бабына сәйкес мақсатқа төлемдерді жүзеге асыруға арналған ағымдағы шот ашу үшін клиент банкке:</w:t>
      </w:r>
    </w:p>
    <w:bookmarkEnd w:id="63"/>
    <w:bookmarkStart w:name="z76" w:id="64"/>
    <w:p>
      <w:pPr>
        <w:spacing w:after="0"/>
        <w:ind w:left="0"/>
        <w:jc w:val="both"/>
      </w:pPr>
      <w:r>
        <w:rPr>
          <w:rFonts w:ascii="Times New Roman"/>
          <w:b w:val="false"/>
          <w:i w:val="false"/>
          <w:color w:val="000000"/>
          <w:sz w:val="28"/>
        </w:rPr>
        <w:t>
      1) жеке басын куәландыратын құжат;</w:t>
      </w:r>
    </w:p>
    <w:bookmarkEnd w:id="64"/>
    <w:bookmarkStart w:name="z77" w:id="65"/>
    <w:p>
      <w:pPr>
        <w:spacing w:after="0"/>
        <w:ind w:left="0"/>
        <w:jc w:val="both"/>
      </w:pPr>
      <w:r>
        <w:rPr>
          <w:rFonts w:ascii="Times New Roman"/>
          <w:b w:val="false"/>
          <w:i w:val="false"/>
          <w:color w:val="000000"/>
          <w:sz w:val="28"/>
        </w:rPr>
        <w:t>
      2) ағымдағы шоттың мақсаты бар өтініш;</w:t>
      </w:r>
    </w:p>
    <w:bookmarkEnd w:id="65"/>
    <w:bookmarkStart w:name="z78" w:id="66"/>
    <w:p>
      <w:pPr>
        <w:spacing w:after="0"/>
        <w:ind w:left="0"/>
        <w:jc w:val="both"/>
      </w:pPr>
      <w:r>
        <w:rPr>
          <w:rFonts w:ascii="Times New Roman"/>
          <w:b w:val="false"/>
          <w:i w:val="false"/>
          <w:color w:val="000000"/>
          <w:sz w:val="28"/>
        </w:rPr>
        <w:t>
      3) № 1727 қағидаларға 4-қосымшаға, № 872 қағидаларға 5-қосымшаға, № 524 қағидаларға 3-қосымшаға не № 49 қағидаларға 8-қосымшаға сәйкес ағымдағы тұрғын үй төлемдерін алушы туралы (банкке ұсыну үшін) анықтама және (немесе) № 1727 қағидаларға 6-қосымшаға не № 49 қағидаларға 9-қосымшаға сәйкес біржолғы тұрғын үй төлемдерін алушы туралы (банкке ұсыну үшін) анықтама ұсынады.";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81" w:id="67"/>
    <w:p>
      <w:pPr>
        <w:spacing w:after="0"/>
        <w:ind w:left="0"/>
        <w:jc w:val="both"/>
      </w:pPr>
      <w:r>
        <w:rPr>
          <w:rFonts w:ascii="Times New Roman"/>
          <w:b w:val="false"/>
          <w:i w:val="false"/>
          <w:color w:val="000000"/>
          <w:sz w:val="28"/>
        </w:rPr>
        <w:t xml:space="preserve">
      "46. Жеке кәсіпкерлік субъектілеріне жатпайтын заңды тұлғалар, олардың филиалдары немесе өкілдіктері, сондай-ақ жеке сот орындаушылары, жеке нотариустар банкке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 және орыс тілдерінде жасалған, мөр бедерінің үлгісі қамтылған, қол қою үлгілері бар құжатты ұсынады.</w:t>
      </w:r>
    </w:p>
    <w:bookmarkEnd w:id="67"/>
    <w:p>
      <w:pPr>
        <w:spacing w:after="0"/>
        <w:ind w:left="0"/>
        <w:jc w:val="both"/>
      </w:pPr>
      <w:r>
        <w:rPr>
          <w:rFonts w:ascii="Times New Roman"/>
          <w:b w:val="false"/>
          <w:i w:val="false"/>
          <w:color w:val="000000"/>
          <w:sz w:val="28"/>
        </w:rPr>
        <w:t xml:space="preserve">
      Жеке кәсіпкерлік субъектілеріне жататын заңды тұлғалар, олардың филиалдары немесе өкілдіктері, дара кәсіпкерлер, шаруа (фермерлік) қожалықтары, адвокаттар және кәсіби медиаторлар банкке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 және орыс тілдерінде жасалған, қол қою үлгілері бар құжатты ұсынады.</w:t>
      </w:r>
    </w:p>
    <w:bookmarkStart w:name="z82" w:id="68"/>
    <w:p>
      <w:pPr>
        <w:spacing w:after="0"/>
        <w:ind w:left="0"/>
        <w:jc w:val="both"/>
      </w:pPr>
      <w:r>
        <w:rPr>
          <w:rFonts w:ascii="Times New Roman"/>
          <w:b w:val="false"/>
          <w:i w:val="false"/>
          <w:color w:val="000000"/>
          <w:sz w:val="28"/>
        </w:rPr>
        <w:t>
      Осы тармақтың екінші бөлігінде көзделген талап сондай заңды тұлғалардың шығу елінің заңнамасына сәйкес мөрі жоқ, Қазақстан Республикасының бейрезидент заңды тұлғаларына қолданылады.";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84" w:id="69"/>
    <w:p>
      <w:pPr>
        <w:spacing w:after="0"/>
        <w:ind w:left="0"/>
        <w:jc w:val="both"/>
      </w:pPr>
      <w:r>
        <w:rPr>
          <w:rFonts w:ascii="Times New Roman"/>
          <w:b w:val="false"/>
          <w:i w:val="false"/>
          <w:color w:val="000000"/>
          <w:sz w:val="28"/>
        </w:rPr>
        <w:t>
      "72. Банктік шотты жабуды:</w:t>
      </w:r>
    </w:p>
    <w:bookmarkEnd w:id="69"/>
    <w:bookmarkStart w:name="z85" w:id="70"/>
    <w:p>
      <w:pPr>
        <w:spacing w:after="0"/>
        <w:ind w:left="0"/>
        <w:jc w:val="both"/>
      </w:pPr>
      <w:r>
        <w:rPr>
          <w:rFonts w:ascii="Times New Roman"/>
          <w:b w:val="false"/>
          <w:i w:val="false"/>
          <w:color w:val="000000"/>
          <w:sz w:val="28"/>
        </w:rPr>
        <w:t xml:space="preserve">
      1) клиенттің өтініші негізінде, егер банктік қызмет көрсету шартында және (немесе) </w:t>
      </w:r>
      <w:r>
        <w:rPr>
          <w:rFonts w:ascii="Times New Roman"/>
          <w:b w:val="false"/>
          <w:i w:val="false"/>
          <w:color w:val="000000"/>
          <w:sz w:val="28"/>
        </w:rPr>
        <w:t>Төлемдер және төлем жүйелері туралы заңда</w:t>
      </w:r>
      <w:r>
        <w:rPr>
          <w:rFonts w:ascii="Times New Roman"/>
          <w:b w:val="false"/>
          <w:i w:val="false"/>
          <w:color w:val="000000"/>
          <w:sz w:val="28"/>
        </w:rPr>
        <w:t xml:space="preserve">, "Концессиялар туралы" Қазақстан Республикасы Заңының 5-1-бабында, "Оңалту және банкроттық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"Мемлекеттік-жекешелік әріптестік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өзгеше көзделмесе, кез келген уақытта жүргізіледі;</w:t>
      </w:r>
    </w:p>
    <w:bookmarkEnd w:id="70"/>
    <w:bookmarkStart w:name="z86" w:id="71"/>
    <w:p>
      <w:pPr>
        <w:spacing w:after="0"/>
        <w:ind w:left="0"/>
        <w:jc w:val="both"/>
      </w:pPr>
      <w:r>
        <w:rPr>
          <w:rFonts w:ascii="Times New Roman"/>
          <w:b w:val="false"/>
          <w:i w:val="false"/>
          <w:color w:val="000000"/>
          <w:sz w:val="28"/>
        </w:rPr>
        <w:t xml:space="preserve">
      2) Төлемдер және төлем жүйелері туралы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тәртіппен банктік шот шартын немесе банктік салым шартын орындаудан бас тартқан не күші тоқтатылған жағдайда банк өздігінше жүзеге асырады.";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88" w:id="72"/>
    <w:p>
      <w:pPr>
        <w:spacing w:after="0"/>
        <w:ind w:left="0"/>
        <w:jc w:val="both"/>
      </w:pPr>
      <w:r>
        <w:rPr>
          <w:rFonts w:ascii="Times New Roman"/>
          <w:b w:val="false"/>
          <w:i w:val="false"/>
          <w:color w:val="000000"/>
          <w:sz w:val="28"/>
        </w:rPr>
        <w:t xml:space="preserve">
      "77. Клиенттің банктік шотын жабу кезінде банк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6) тармақшасында айқындалған тәртіппен, жағдайларда және мерзімде мемлекеттік кірістер органдарына хабарлайды.".</w:t>
      </w:r>
    </w:p>
    <w:bookmarkEnd w:id="72"/>
    <w:bookmarkStart w:name="z89" w:id="73"/>
    <w:p>
      <w:pPr>
        <w:spacing w:after="0"/>
        <w:ind w:left="0"/>
        <w:jc w:val="both"/>
      </w:pPr>
      <w:r>
        <w:rPr>
          <w:rFonts w:ascii="Times New Roman"/>
          <w:b w:val="false"/>
          <w:i w:val="false"/>
          <w:color w:val="000000"/>
          <w:sz w:val="28"/>
        </w:rPr>
        <w:t xml:space="preserve">
      4.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мынадай өзгерістер енгізілсін: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1" w:id="74"/>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52-3) тармақшасына, "Төлемдер және төлем жүйелері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8)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74"/>
    <w:bookmarkStart w:name="z92" w:id="7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4" w:id="76"/>
    <w:p>
      <w:pPr>
        <w:spacing w:after="0"/>
        <w:ind w:left="0"/>
        <w:jc w:val="both"/>
      </w:pPr>
      <w:r>
        <w:rPr>
          <w:rFonts w:ascii="Times New Roman"/>
          <w:b w:val="false"/>
          <w:i w:val="false"/>
          <w:color w:val="000000"/>
          <w:sz w:val="28"/>
        </w:rPr>
        <w:t xml:space="preserve">
      "1. Осы Қазақстан Республикасының аумағында қолма-қол ақшасыз төлемдерді және (немесе) ақша аударымдарын жүзеге асыру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52-3) тармақшасына, "Төлемдер және төлем жүйелері туралы" Қазақстан Республикасы Заңының (бұдан әрі – Төлемдер және төлем жүйелері туралы заң) </w:t>
      </w:r>
      <w:r>
        <w:rPr>
          <w:rFonts w:ascii="Times New Roman"/>
          <w:b w:val="false"/>
          <w:i w:val="false"/>
          <w:color w:val="000000"/>
          <w:sz w:val="28"/>
        </w:rPr>
        <w:t>4-бабы</w:t>
      </w:r>
      <w:r>
        <w:rPr>
          <w:rFonts w:ascii="Times New Roman"/>
          <w:b w:val="false"/>
          <w:i w:val="false"/>
          <w:color w:val="000000"/>
          <w:sz w:val="28"/>
        </w:rPr>
        <w:t xml:space="preserve"> 1-тармағынын 8) тармақшасына сәйкес әзірленді және банктердің (оның ішінде делдал банктердің), Қазақстан Республикасының бейрезидент-банктерінің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тәртібін, төлем құжаттарын ресімдеу нысандары мен тәртібін айқындайды,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талаптарды белгілейді.</w:t>
      </w:r>
    </w:p>
    <w:bookmarkEnd w:id="76"/>
    <w:bookmarkStart w:name="z95" w:id="77"/>
    <w:p>
      <w:pPr>
        <w:spacing w:after="0"/>
        <w:ind w:left="0"/>
        <w:jc w:val="both"/>
      </w:pPr>
      <w:r>
        <w:rPr>
          <w:rFonts w:ascii="Times New Roman"/>
          <w:b w:val="false"/>
          <w:i w:val="false"/>
          <w:color w:val="000000"/>
          <w:sz w:val="28"/>
        </w:rPr>
        <w:t xml:space="preserve">
      Осы Қағидалар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белгіленген талаптар ескеріле отырып, Қазақстан Республикасынан тыс жерлерде бастама жасалған, шарттарда және банктік тәжірибеде қолданылатын іскерлік айналым дәстүрлерінде реттелетін халықаралық қолма-қол ақшасыз төлемдер мен ақша аударымдарына байланысты қатынастарға қолданылмайды.</w:t>
      </w:r>
    </w:p>
    <w:bookmarkEnd w:id="77"/>
    <w:bookmarkStart w:name="z96" w:id="78"/>
    <w:p>
      <w:pPr>
        <w:spacing w:after="0"/>
        <w:ind w:left="0"/>
        <w:jc w:val="both"/>
      </w:pPr>
      <w:r>
        <w:rPr>
          <w:rFonts w:ascii="Times New Roman"/>
          <w:b w:val="false"/>
          <w:i w:val="false"/>
          <w:color w:val="000000"/>
          <w:sz w:val="28"/>
        </w:rPr>
        <w:t>
      Қағидалардың қолданысы төлем карточкасын пайдалана отырып жүзеге асырылатын төлемдерге және (немесе) ақша аударымдарына, Қазақстан Республикасының аумағында аударым және жай вексельдермен операцияларды жүргізуге және чектерді қолдануға байланысты қатынастарға қолданылмайды.";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98" w:id="79"/>
    <w:p>
      <w:pPr>
        <w:spacing w:after="0"/>
        <w:ind w:left="0"/>
        <w:jc w:val="both"/>
      </w:pPr>
      <w:r>
        <w:rPr>
          <w:rFonts w:ascii="Times New Roman"/>
          <w:b w:val="false"/>
          <w:i w:val="false"/>
          <w:color w:val="000000"/>
          <w:sz w:val="28"/>
        </w:rPr>
        <w:t xml:space="preserve">
      "3. Қағидаларда Төлемдер және төлем жүйелері туралы заңның </w:t>
      </w:r>
      <w:r>
        <w:rPr>
          <w:rFonts w:ascii="Times New Roman"/>
          <w:b w:val="false"/>
          <w:i w:val="false"/>
          <w:color w:val="000000"/>
          <w:sz w:val="28"/>
        </w:rPr>
        <w:t>1-бабында</w:t>
      </w:r>
      <w:r>
        <w:rPr>
          <w:rFonts w:ascii="Times New Roman"/>
          <w:b w:val="false"/>
          <w:i w:val="false"/>
          <w:color w:val="000000"/>
          <w:sz w:val="28"/>
        </w:rPr>
        <w:t xml:space="preserve"> көзделген негізгі ұғымдар, сондай-ақ мынадай ұғымдар пайдаланылады:</w:t>
      </w:r>
    </w:p>
    <w:bookmarkEnd w:id="79"/>
    <w:bookmarkStart w:name="z99" w:id="80"/>
    <w:p>
      <w:pPr>
        <w:spacing w:after="0"/>
        <w:ind w:left="0"/>
        <w:jc w:val="both"/>
      </w:pPr>
      <w:r>
        <w:rPr>
          <w:rFonts w:ascii="Times New Roman"/>
          <w:b w:val="false"/>
          <w:i w:val="false"/>
          <w:color w:val="000000"/>
          <w:sz w:val="28"/>
        </w:rPr>
        <w:t>
      1) ақша аударуға өтініш – ақша жөнелтушінің Қағидалардың 17-тармағында көзделген жағдайларда қолма-қол ақшасыз төлемді және (немесе) ақша аударымын жүзеге асыру кезінде пайдаланатын төлем құжаты;</w:t>
      </w:r>
    </w:p>
    <w:bookmarkEnd w:id="80"/>
    <w:bookmarkStart w:name="z100" w:id="81"/>
    <w:p>
      <w:pPr>
        <w:spacing w:after="0"/>
        <w:ind w:left="0"/>
        <w:jc w:val="both"/>
      </w:pPr>
      <w:r>
        <w:rPr>
          <w:rFonts w:ascii="Times New Roman"/>
          <w:b w:val="false"/>
          <w:i w:val="false"/>
          <w:color w:val="000000"/>
          <w:sz w:val="28"/>
        </w:rPr>
        <w:t>
      2) дебеттiк аударымдар – ақша жөнелтушінің төлеуі үшін бенефициардың банкке төлем талабын, төлем ордерін, инкассолық өкімді ұсынуы арқылы жүргізілетін қолма-қол ақшасыз төлемдер және (немесе) ақша аударымдары;</w:t>
      </w:r>
    </w:p>
    <w:bookmarkEnd w:id="81"/>
    <w:bookmarkStart w:name="z101" w:id="82"/>
    <w:p>
      <w:pPr>
        <w:spacing w:after="0"/>
        <w:ind w:left="0"/>
        <w:jc w:val="both"/>
      </w:pPr>
      <w:r>
        <w:rPr>
          <w:rFonts w:ascii="Times New Roman"/>
          <w:b w:val="false"/>
          <w:i w:val="false"/>
          <w:color w:val="000000"/>
          <w:sz w:val="28"/>
        </w:rPr>
        <w:t>
      3) картотека – ақша жөнелтушінің банк шотында оларды орындау үшін қажетті ақша сомасы жоқ болғанда не жеткіліксіз болған кезде орындалмаған және (немесе) ішінара орындалған төлем құжаттарын баланстан тыс есепке алу;</w:t>
      </w:r>
    </w:p>
    <w:bookmarkEnd w:id="82"/>
    <w:bookmarkStart w:name="z102" w:id="83"/>
    <w:p>
      <w:pPr>
        <w:spacing w:after="0"/>
        <w:ind w:left="0"/>
        <w:jc w:val="both"/>
      </w:pPr>
      <w:r>
        <w:rPr>
          <w:rFonts w:ascii="Times New Roman"/>
          <w:b w:val="false"/>
          <w:i w:val="false"/>
          <w:color w:val="000000"/>
          <w:sz w:val="28"/>
        </w:rPr>
        <w:t>
      4) кредиттік аударымдар – бастамашының ақша жөнелтушінің банкіне төлем тапсырмасын, жиынтық төлем тапсырмасын, төлем ордерін, төлем хабарламасын немесе ақша аударуға өтінішті ұсынуы арқылы жүргізілетін қолма-қол ақшасыз төлемдер және (немесе) ақша аударымдары;</w:t>
      </w:r>
    </w:p>
    <w:bookmarkEnd w:id="83"/>
    <w:bookmarkStart w:name="z103" w:id="84"/>
    <w:p>
      <w:pPr>
        <w:spacing w:after="0"/>
        <w:ind w:left="0"/>
        <w:jc w:val="both"/>
      </w:pPr>
      <w:r>
        <w:rPr>
          <w:rFonts w:ascii="Times New Roman"/>
          <w:b w:val="false"/>
          <w:i w:val="false"/>
          <w:color w:val="000000"/>
          <w:sz w:val="28"/>
        </w:rPr>
        <w:t xml:space="preserve">
      5) уәкілетті адамдар –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(Жалпы бөлім) (бұдан әрі – Азаматтық кодекс) талаптарына сәйкес (құрылтай құжаттары, сенімхат, бұйрық, өзге құжаттар) заңды тұлғалардың, заңды тұлғалардың оқшауланған бөлімшелерінің (филиалдар, өкілдіктер, аумақтық оқшауланған бөлімшелері) атынан клиенттің банк шотын жүргізуге (банк шотындағы ақшаны басқаруға) байланысты операцияларды жүргізу кезінде төлем құжаттарына қол қоюға өкілеттік берілген адамдар.</w:t>
      </w:r>
    </w:p>
    <w:bookmarkEnd w:id="84"/>
    <w:bookmarkStart w:name="z104" w:id="85"/>
    <w:p>
      <w:pPr>
        <w:spacing w:after="0"/>
        <w:ind w:left="0"/>
        <w:jc w:val="both"/>
      </w:pPr>
      <w:r>
        <w:rPr>
          <w:rFonts w:ascii="Times New Roman"/>
          <w:b w:val="false"/>
          <w:i w:val="false"/>
          <w:color w:val="000000"/>
          <w:sz w:val="28"/>
        </w:rPr>
        <w:t xml:space="preserve">
      4. Бюджеттің атқарылуы жөніндегі орталық уәкілетті органда ашылған шоттардан қолма-қол ақшасыз төлемдерді және (немесе) ақша аударымдарын жүзеге асыру тәртібі Қазақстан Республикасы Бюджет кодексінің </w:t>
      </w:r>
      <w:r>
        <w:rPr>
          <w:rFonts w:ascii="Times New Roman"/>
          <w:b w:val="false"/>
          <w:i w:val="false"/>
          <w:color w:val="000000"/>
          <w:sz w:val="28"/>
        </w:rPr>
        <w:t>97</w:t>
      </w:r>
      <w:r>
        <w:rPr>
          <w:rFonts w:ascii="Times New Roman"/>
          <w:b w:val="false"/>
          <w:i w:val="false"/>
          <w:color w:val="000000"/>
          <w:sz w:val="28"/>
        </w:rPr>
        <w:t>-</w:t>
      </w:r>
      <w:r>
        <w:rPr>
          <w:rFonts w:ascii="Times New Roman"/>
          <w:b w:val="false"/>
          <w:i w:val="false"/>
          <w:color w:val="000000"/>
          <w:sz w:val="28"/>
        </w:rPr>
        <w:t>100-1-баптарында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айқындалады.</w:t>
      </w:r>
    </w:p>
    <w:bookmarkEnd w:id="85"/>
    <w:bookmarkStart w:name="z105" w:id="86"/>
    <w:p>
      <w:pPr>
        <w:spacing w:after="0"/>
        <w:ind w:left="0"/>
        <w:jc w:val="both"/>
      </w:pPr>
      <w:r>
        <w:rPr>
          <w:rFonts w:ascii="Times New Roman"/>
          <w:b w:val="false"/>
          <w:i w:val="false"/>
          <w:color w:val="000000"/>
          <w:sz w:val="28"/>
        </w:rPr>
        <w:t xml:space="preserve">
      5. Қазақстан Республикасының аумағындағы қолма-қол ақшасыз төлемдер және (немесе) ақша аударымдары Төлемдер және төлем жүйелері туралы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w:t>
      </w:r>
      <w:r>
        <w:rPr>
          <w:rFonts w:ascii="Times New Roman"/>
          <w:b w:val="false"/>
          <w:i w:val="false"/>
          <w:color w:val="000000"/>
          <w:sz w:val="28"/>
        </w:rPr>
        <w:t>57-баптарының</w:t>
      </w:r>
      <w:r>
        <w:rPr>
          <w:rFonts w:ascii="Times New Roman"/>
          <w:b w:val="false"/>
          <w:i w:val="false"/>
          <w:color w:val="000000"/>
          <w:sz w:val="28"/>
        </w:rPr>
        <w:t xml:space="preserve">, "Валюталық реттеу және валюталық бақылау туралы" Қазақстан Республикасының Заңы (бұдан әрі – Валюталық реттеу және валюталық бақылау туралы заң) </w:t>
      </w:r>
      <w:r>
        <w:rPr>
          <w:rFonts w:ascii="Times New Roman"/>
          <w:b w:val="false"/>
          <w:i w:val="false"/>
          <w:color w:val="000000"/>
          <w:sz w:val="28"/>
        </w:rPr>
        <w:t>7-бабының</w:t>
      </w:r>
      <w:r>
        <w:rPr>
          <w:rFonts w:ascii="Times New Roman"/>
          <w:b w:val="false"/>
          <w:i w:val="false"/>
          <w:color w:val="000000"/>
          <w:sz w:val="28"/>
        </w:rPr>
        <w:t xml:space="preserve">, КЖТҚҚ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13-баптарының</w:t>
      </w:r>
      <w:r>
        <w:rPr>
          <w:rFonts w:ascii="Times New Roman"/>
          <w:b w:val="false"/>
          <w:i w:val="false"/>
          <w:color w:val="000000"/>
          <w:sz w:val="28"/>
        </w:rPr>
        <w:t xml:space="preserve"> талаптарына және Қағидаларға сәйкес теңгедегі немесе шетел валютасындағы банк шоттарын пайдалана отырып және банк шоттарын ашпастан жүзеге асырылады.</w:t>
      </w:r>
    </w:p>
    <w:bookmarkEnd w:id="86"/>
    <w:bookmarkStart w:name="z106" w:id="87"/>
    <w:p>
      <w:pPr>
        <w:spacing w:after="0"/>
        <w:ind w:left="0"/>
        <w:jc w:val="both"/>
      </w:pPr>
      <w:r>
        <w:rPr>
          <w:rFonts w:ascii="Times New Roman"/>
          <w:b w:val="false"/>
          <w:i w:val="false"/>
          <w:color w:val="000000"/>
          <w:sz w:val="28"/>
        </w:rPr>
        <w:t>
      Банк шоттарын ашпастан жүзеге асырылатын қолма-қол ақшасыз төлемдерге және (немесе) ақша аударымдарына ақша жөнелтуші және (немесе) бенефициар банк шоттарын пайдаланбастан жүзеге асыратын және ақша жөнелтуші көрсеткен бенефициардың пайдасына аудару үшін қолма-қол ақшаны салу және (немесе) бенефициардың қолма-қол ақшаны алуы арқылы жүргізілетін төлемдер мен ақша аударымдары жатады.";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08" w:id="88"/>
    <w:p>
      <w:pPr>
        <w:spacing w:after="0"/>
        <w:ind w:left="0"/>
        <w:jc w:val="both"/>
      </w:pPr>
      <w:r>
        <w:rPr>
          <w:rFonts w:ascii="Times New Roman"/>
          <w:b w:val="false"/>
          <w:i w:val="false"/>
          <w:color w:val="000000"/>
          <w:sz w:val="28"/>
        </w:rPr>
        <w:t xml:space="preserve">
      "35. Міндетті зейнетақы жарналарын, жұмыс берушінің міндетті зейнетақы жарналарын және міндетті кәсіптік зейнетақы жарналарын төлеу "Қазақстан Республикасында зейнетақымен қамсыздандыру туралы" Қазақстан Республикасы Заңының (бұдан әрі – Зейнетақымен қамсыздандыру туралы заң) </w:t>
      </w:r>
      <w:r>
        <w:rPr>
          <w:rFonts w:ascii="Times New Roman"/>
          <w:b w:val="false"/>
          <w:i w:val="false"/>
          <w:color w:val="000000"/>
          <w:sz w:val="28"/>
        </w:rPr>
        <w:t>24-бабына</w:t>
      </w:r>
      <w:r>
        <w:rPr>
          <w:rFonts w:ascii="Times New Roman"/>
          <w:b w:val="false"/>
          <w:i w:val="false"/>
          <w:color w:val="000000"/>
          <w:sz w:val="28"/>
        </w:rPr>
        <w:t xml:space="preserve"> сәйкес міндетті зейнетақы жарналарын, жұмыс берушінің міндетті зейнетақы жарналарын, міндетті кәсіптік зейнетақы жарналарын банкке қолма-қол ақшамен салуға құқығы бар адамдар банктік шотты ашпай немесе пайдаланбай төлем хабарламасының негізінде жүзеге асырылады.";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10" w:id="89"/>
    <w:p>
      <w:pPr>
        <w:spacing w:after="0"/>
        <w:ind w:left="0"/>
        <w:jc w:val="both"/>
      </w:pPr>
      <w:r>
        <w:rPr>
          <w:rFonts w:ascii="Times New Roman"/>
          <w:b w:val="false"/>
          <w:i w:val="false"/>
          <w:color w:val="000000"/>
          <w:sz w:val="28"/>
        </w:rPr>
        <w:t>
      "61. Сот орындаушысының инкассолық өкімі ұсынылған банктік шотта ақша болмаған не жеткіліксіз болған кезде ақшаны өндіріп алу борышкердің теңгедегі не шетел валютасындағы басқа банктік шотынан (шоттарынан) жүргізіледі. Банк сот орындаушысының инкассолық өкімін инкассолық өкім ұсынылған банктік шоттан өзгеше клиенттің басқа банктік шотынан (шоттарынан) орындаған кезде, банк жүйесінде инкассолық өкімді қалыптастырады онда ақшаны алып қою жүзеге асырылатын банктік шоттың нөмірі көрсетіледі.</w:t>
      </w:r>
    </w:p>
    <w:bookmarkEnd w:id="89"/>
    <w:bookmarkStart w:name="z111" w:id="90"/>
    <w:p>
      <w:pPr>
        <w:spacing w:after="0"/>
        <w:ind w:left="0"/>
        <w:jc w:val="both"/>
      </w:pPr>
      <w:r>
        <w:rPr>
          <w:rFonts w:ascii="Times New Roman"/>
          <w:b w:val="false"/>
          <w:i w:val="false"/>
          <w:color w:val="000000"/>
          <w:sz w:val="28"/>
        </w:rPr>
        <w:t xml:space="preserve">
      Ақша жөнелтушінің банкі мемлекеттік кірістер органының инкассолық өкімдерін орындауды Салық кодексінің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123-баптарында</w:t>
      </w:r>
      <w:r>
        <w:rPr>
          <w:rFonts w:ascii="Times New Roman"/>
          <w:b w:val="false"/>
          <w:i w:val="false"/>
          <w:color w:val="000000"/>
          <w:sz w:val="28"/>
        </w:rPr>
        <w:t xml:space="preserve">, "Қазақстан Республикасындағы кеден ісі туралы" Қазақстан Республикасы Кодексінің (бұдан әрі – Кеден кодексі)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және Қағидаларда белгіленген тәртіппен жүргізеді.</w:t>
      </w:r>
    </w:p>
    <w:bookmarkEnd w:id="90"/>
    <w:bookmarkStart w:name="z112" w:id="91"/>
    <w:p>
      <w:pPr>
        <w:spacing w:after="0"/>
        <w:ind w:left="0"/>
        <w:jc w:val="both"/>
      </w:pPr>
      <w:r>
        <w:rPr>
          <w:rFonts w:ascii="Times New Roman"/>
          <w:b w:val="false"/>
          <w:i w:val="false"/>
          <w:color w:val="000000"/>
          <w:sz w:val="28"/>
        </w:rPr>
        <w:t>
      Инкассолық өкімді жөнелтушінің банктік шотының валютасынан өзгеше валютада орындау валюта айырбастаудың төлем жасалған күніндегі нарықтық бағамын қолдана отырып жүргізіледі.";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14" w:id="92"/>
    <w:p>
      <w:pPr>
        <w:spacing w:after="0"/>
        <w:ind w:left="0"/>
        <w:jc w:val="both"/>
      </w:pPr>
      <w:r>
        <w:rPr>
          <w:rFonts w:ascii="Times New Roman"/>
          <w:b w:val="false"/>
          <w:i w:val="false"/>
          <w:color w:val="000000"/>
          <w:sz w:val="28"/>
        </w:rPr>
        <w:t xml:space="preserve">
      "76. Салық кодексінің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123-баптарында</w:t>
      </w:r>
      <w:r>
        <w:rPr>
          <w:rFonts w:ascii="Times New Roman"/>
          <w:b w:val="false"/>
          <w:i w:val="false"/>
          <w:color w:val="000000"/>
          <w:sz w:val="28"/>
        </w:rPr>
        <w:t xml:space="preserve">, Кеден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36-бабында</w:t>
      </w:r>
      <w:r>
        <w:rPr>
          <w:rFonts w:ascii="Times New Roman"/>
          <w:b w:val="false"/>
          <w:i w:val="false"/>
          <w:color w:val="000000"/>
          <w:sz w:val="28"/>
        </w:rPr>
        <w:t xml:space="preserve">, "Міндетті әлеуметтік сақтандыру туралы" Қазақстан Республикасы Заңының (бұдан әрі – Міндетті әлеуметтік сақтандыру туралы заң) </w:t>
      </w:r>
      <w:r>
        <w:rPr>
          <w:rFonts w:ascii="Times New Roman"/>
          <w:b w:val="false"/>
          <w:i w:val="false"/>
          <w:color w:val="000000"/>
          <w:sz w:val="28"/>
        </w:rPr>
        <w:t>17-бабында</w:t>
      </w: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(бұдан әрі – Атқарушылық іс жүргізу туралы заң) </w:t>
      </w:r>
      <w:r>
        <w:rPr>
          <w:rFonts w:ascii="Times New Roman"/>
          <w:b w:val="false"/>
          <w:i w:val="false"/>
          <w:color w:val="000000"/>
          <w:sz w:val="28"/>
        </w:rPr>
        <w:t>58-бабында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28-бабында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Төлемдер және төлем жүйелері туралы заңда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p>
    <w:bookmarkEnd w:id="92"/>
    <w:bookmarkStart w:name="z115" w:id="93"/>
    <w:p>
      <w:pPr>
        <w:spacing w:after="0"/>
        <w:ind w:left="0"/>
        <w:jc w:val="both"/>
      </w:pPr>
      <w:r>
        <w:rPr>
          <w:rFonts w:ascii="Times New Roman"/>
          <w:b w:val="false"/>
          <w:i w:val="false"/>
          <w:color w:val="000000"/>
          <w:sz w:val="28"/>
        </w:rPr>
        <w:t>
      мынадай мазмұндағы 77-1, 77-2 және 77-3-тармақтармен толықтырылсын:</w:t>
      </w:r>
    </w:p>
    <w:bookmarkEnd w:id="93"/>
    <w:bookmarkStart w:name="z116" w:id="94"/>
    <w:p>
      <w:pPr>
        <w:spacing w:after="0"/>
        <w:ind w:left="0"/>
        <w:jc w:val="both"/>
      </w:pPr>
      <w:r>
        <w:rPr>
          <w:rFonts w:ascii="Times New Roman"/>
          <w:b w:val="false"/>
          <w:i w:val="false"/>
          <w:color w:val="000000"/>
          <w:sz w:val="28"/>
        </w:rPr>
        <w:t>
      "77-1. Ақша жөнелтушінің банкі банктік шот ашпастан халықаралық төлемдер және (немесе) ақша аударымдарын жүргізу кезінде операцияға бірегей нөмір беруді және халықаралық ақша аударымдары жүйесінде қалыптастырылатын төлем құжатында осы нөмірді көрсетуді қамтамасыз етеді.</w:t>
      </w:r>
    </w:p>
    <w:bookmarkEnd w:id="94"/>
    <w:bookmarkStart w:name="z117" w:id="95"/>
    <w:p>
      <w:pPr>
        <w:spacing w:after="0"/>
        <w:ind w:left="0"/>
        <w:jc w:val="both"/>
      </w:pPr>
      <w:r>
        <w:rPr>
          <w:rFonts w:ascii="Times New Roman"/>
          <w:b w:val="false"/>
          <w:i w:val="false"/>
          <w:color w:val="000000"/>
          <w:sz w:val="28"/>
        </w:rPr>
        <w:t>
      77-2. Делдал банк пен бенефициар банк халықаралық төлемдер және (немесе) ақша аударымдарын орындау кезінде Қазақстан Республикасының заңнамасында немесе төлем жүйесі қағидаларында көзделген ақша алушы немесе жөнелтуші туралы ақпаратты қамтымайтын төлем құжаттарынды анықтау үшін деректерді автоматтандырылған өңдеу рәсімдерін қолдануды қамтамасыз етеді.</w:t>
      </w:r>
    </w:p>
    <w:bookmarkEnd w:id="95"/>
    <w:bookmarkStart w:name="z118" w:id="96"/>
    <w:p>
      <w:pPr>
        <w:spacing w:after="0"/>
        <w:ind w:left="0"/>
        <w:jc w:val="both"/>
      </w:pPr>
      <w:r>
        <w:rPr>
          <w:rFonts w:ascii="Times New Roman"/>
          <w:b w:val="false"/>
          <w:i w:val="false"/>
          <w:color w:val="000000"/>
          <w:sz w:val="28"/>
        </w:rPr>
        <w:t>
      77-3. Банк ақша жөнелтушінің немесе бенефициардың деректемелері жоқ төлем нұсқауын алу кезінде қылмыстық жолмен алынған кірістерді заңдастыру (жылыстату) және терроризмді қаржыландыру және жаппай қырып-жою қаруын таратуды қаржыландыру тәуекелдерінің дәрежесін бағалау негізінде банктің іс-қимыл тәртібін айқындайтын ішкі рәсімдердің болуын қамтамасыз етеді.</w:t>
      </w:r>
    </w:p>
    <w:bookmarkEnd w:id="96"/>
    <w:bookmarkStart w:name="z119" w:id="97"/>
    <w:p>
      <w:pPr>
        <w:spacing w:after="0"/>
        <w:ind w:left="0"/>
        <w:jc w:val="both"/>
      </w:pPr>
      <w:r>
        <w:rPr>
          <w:rFonts w:ascii="Times New Roman"/>
          <w:b w:val="false"/>
          <w:i w:val="false"/>
          <w:color w:val="000000"/>
          <w:sz w:val="28"/>
        </w:rPr>
        <w:t>
      Осы тармақтың бірінші бөлігінде көрсетілген банктің ішкі рәсімдерінде ақша жөнелтуші немесе алушы туралы қажетті ақпараты жоқ төлем құжаттарын орындау, орындаудан бас тарту және тоқтата тұру шарттары мен тәртібі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осындай операциялар анықталған кезде одан арғы іс-қимылдар тәртібі қамтылады.";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121" w:id="98"/>
    <w:p>
      <w:pPr>
        <w:spacing w:after="0"/>
        <w:ind w:left="0"/>
        <w:jc w:val="both"/>
      </w:pPr>
      <w:r>
        <w:rPr>
          <w:rFonts w:ascii="Times New Roman"/>
          <w:b w:val="false"/>
          <w:i w:val="false"/>
          <w:color w:val="000000"/>
          <w:sz w:val="28"/>
        </w:rPr>
        <w:t>
      "80. Ақша жөнелтушінің банкі мына:</w:t>
      </w:r>
    </w:p>
    <w:bookmarkEnd w:id="98"/>
    <w:bookmarkStart w:name="z122" w:id="99"/>
    <w:p>
      <w:pPr>
        <w:spacing w:after="0"/>
        <w:ind w:left="0"/>
        <w:jc w:val="both"/>
      </w:pPr>
      <w:r>
        <w:rPr>
          <w:rFonts w:ascii="Times New Roman"/>
          <w:b w:val="false"/>
          <w:i w:val="false"/>
          <w:color w:val="000000"/>
          <w:sz w:val="28"/>
        </w:rPr>
        <w:t>
      1) егер төлем құжатында қолдан жасау белгілері болған, оның ішінде, егер төлем құжаты Төлемдер және төлем жүйелері туралы заңның 56-бабында, Қағидаларда, жөнелтушінің және ақша жөнелтушінің банкі арасында жасалған шартта белгіленген, рұқсат етілмеген төлемдерден қорғау әрекеттері тәртібін бұза отырып берілген;</w:t>
      </w:r>
    </w:p>
    <w:bookmarkEnd w:id="99"/>
    <w:bookmarkStart w:name="z123" w:id="100"/>
    <w:p>
      <w:pPr>
        <w:spacing w:after="0"/>
        <w:ind w:left="0"/>
        <w:jc w:val="both"/>
      </w:pPr>
      <w:r>
        <w:rPr>
          <w:rFonts w:ascii="Times New Roman"/>
          <w:b w:val="false"/>
          <w:i w:val="false"/>
          <w:color w:val="000000"/>
          <w:sz w:val="28"/>
        </w:rPr>
        <w:t>
      2) егер төлем құжатында мынадай:</w:t>
      </w:r>
    </w:p>
    <w:bookmarkEnd w:id="100"/>
    <w:bookmarkStart w:name="z124" w:id="101"/>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жағдайларды;</w:t>
      </w:r>
    </w:p>
    <w:bookmarkEnd w:id="101"/>
    <w:bookmarkStart w:name="z125" w:id="102"/>
    <w:p>
      <w:pPr>
        <w:spacing w:after="0"/>
        <w:ind w:left="0"/>
        <w:jc w:val="both"/>
      </w:pPr>
      <w:r>
        <w:rPr>
          <w:rFonts w:ascii="Times New Roman"/>
          <w:b w:val="false"/>
          <w:i w:val="false"/>
          <w:color w:val="000000"/>
          <w:sz w:val="28"/>
        </w:rPr>
        <w:t xml:space="preserve">
      бенефициарға құқық иеленуші-банк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(бенефициар банктің ЖСК, атауы және банктік сәйкестендіру коды) түзете отырып жүзеге асырылады;</w:t>
      </w:r>
    </w:p>
    <w:bookmarkEnd w:id="102"/>
    <w:bookmarkStart w:name="z126" w:id="103"/>
    <w:p>
      <w:pPr>
        <w:spacing w:after="0"/>
        <w:ind w:left="0"/>
        <w:jc w:val="both"/>
      </w:pPr>
      <w:r>
        <w:rPr>
          <w:rFonts w:ascii="Times New Roman"/>
          <w:b w:val="false"/>
          <w:i w:val="false"/>
          <w:color w:val="000000"/>
          <w:sz w:val="28"/>
        </w:rPr>
        <w:t>
      мәжбүрлеп тарату процесінде тұрған банкте бенефициарға қызмет көрсетілетін немесе мәжбүрлеп тарату процесіндегі банк бенефициар болып табылатын жағдайларда, ақша жөнелтушінің банк шоттарына бұрын ұсынылған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банктің деректемелерін растай отырып, бенефициардың жаңа банктік шоты ашылған банк құжатының негізінде бенефициардың банктік деректемелерін (бенефициар банктің ЖСК, атауы және банктік сәйкестендіру коды) түзете отырып жүзеге асырылады;</w:t>
      </w:r>
    </w:p>
    <w:bookmarkEnd w:id="103"/>
    <w:bookmarkStart w:name="z127" w:id="104"/>
    <w:p>
      <w:pPr>
        <w:spacing w:after="0"/>
        <w:ind w:left="0"/>
        <w:jc w:val="both"/>
      </w:pPr>
      <w:r>
        <w:rPr>
          <w:rFonts w:ascii="Times New Roman"/>
          <w:b w:val="false"/>
          <w:i w:val="false"/>
          <w:color w:val="000000"/>
          <w:sz w:val="28"/>
        </w:rPr>
        <w:t xml:space="preserve">
      3)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bookmarkEnd w:id="104"/>
    <w:bookmarkStart w:name="z128" w:id="105"/>
    <w:p>
      <w:pPr>
        <w:spacing w:after="0"/>
        <w:ind w:left="0"/>
        <w:jc w:val="both"/>
      </w:pPr>
      <w:r>
        <w:rPr>
          <w:rFonts w:ascii="Times New Roman"/>
          <w:b w:val="false"/>
          <w:i w:val="false"/>
          <w:color w:val="000000"/>
          <w:sz w:val="28"/>
        </w:rPr>
        <w:t>
      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bookmarkEnd w:id="105"/>
    <w:bookmarkStart w:name="z129" w:id="106"/>
    <w:p>
      <w:pPr>
        <w:spacing w:after="0"/>
        <w:ind w:left="0"/>
        <w:jc w:val="both"/>
      </w:pPr>
      <w:r>
        <w:rPr>
          <w:rFonts w:ascii="Times New Roman"/>
          <w:b w:val="false"/>
          <w:i w:val="false"/>
          <w:color w:val="000000"/>
          <w:sz w:val="28"/>
        </w:rPr>
        <w:t xml:space="preserve">
      5) ақша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bookmarkEnd w:id="106"/>
    <w:bookmarkStart w:name="z130" w:id="107"/>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15-қосымшаларда</w:t>
      </w:r>
      <w:r>
        <w:rPr>
          <w:rFonts w:ascii="Times New Roman"/>
          <w:b w:val="false"/>
          <w:i w:val="false"/>
          <w:color w:val="000000"/>
          <w:sz w:val="28"/>
        </w:rPr>
        <w:t xml:space="preserve"> белгіленген нысандарға сәйкес келмеген;</w:t>
      </w:r>
    </w:p>
    <w:bookmarkEnd w:id="107"/>
    <w:bookmarkStart w:name="z131" w:id="108"/>
    <w:p>
      <w:pPr>
        <w:spacing w:after="0"/>
        <w:ind w:left="0"/>
        <w:jc w:val="both"/>
      </w:pPr>
      <w:r>
        <w:rPr>
          <w:rFonts w:ascii="Times New Roman"/>
          <w:b w:val="false"/>
          <w:i w:val="false"/>
          <w:color w:val="000000"/>
          <w:sz w:val="28"/>
        </w:rPr>
        <w:t>
      7) басқа деректемелер (ЖСК, ЖСН (БСН) банктің клиентін сәйкестендірсе, мемлекеттік кірістер органы ұсынған инкассолық өкімді, сондай-ақ Қағидалардың 150-тармағының талаптарына сәйкес банктің клиентін сәйкестендіру кезіндегі сот орындаушысының инкассолық өкімін қоспағанда, клиенттің атауы төлем құжатында көрсетілген ақша жөнелтушінің атауына сәйкес келмеген;</w:t>
      </w:r>
    </w:p>
    <w:bookmarkEnd w:id="108"/>
    <w:bookmarkStart w:name="z132" w:id="109"/>
    <w:p>
      <w:pPr>
        <w:spacing w:after="0"/>
        <w:ind w:left="0"/>
        <w:jc w:val="both"/>
      </w:pPr>
      <w:r>
        <w:rPr>
          <w:rFonts w:ascii="Times New Roman"/>
          <w:b w:val="false"/>
          <w:i w:val="false"/>
          <w:color w:val="000000"/>
          <w:sz w:val="28"/>
        </w:rPr>
        <w:t>
      8) төлем белгілеуді кодпен көрсетілуі оның мәтіндік бөлігіне сәйкес келмеген;</w:t>
      </w:r>
    </w:p>
    <w:bookmarkEnd w:id="109"/>
    <w:bookmarkStart w:name="z133" w:id="110"/>
    <w:p>
      <w:pPr>
        <w:spacing w:after="0"/>
        <w:ind w:left="0"/>
        <w:jc w:val="both"/>
      </w:pPr>
      <w:r>
        <w:rPr>
          <w:rFonts w:ascii="Times New Roman"/>
          <w:b w:val="false"/>
          <w:i w:val="false"/>
          <w:color w:val="000000"/>
          <w:sz w:val="28"/>
        </w:rPr>
        <w:t>
      9) бюджетке төлемдерді төлеу кезінде бюджеттік сыныптау коды цифрмен белгіленбеген;</w:t>
      </w:r>
    </w:p>
    <w:bookmarkEnd w:id="110"/>
    <w:bookmarkStart w:name="z134" w:id="111"/>
    <w:p>
      <w:pPr>
        <w:spacing w:after="0"/>
        <w:ind w:left="0"/>
        <w:jc w:val="both"/>
      </w:pPr>
      <w:r>
        <w:rPr>
          <w:rFonts w:ascii="Times New Roman"/>
          <w:b w:val="false"/>
          <w:i w:val="false"/>
          <w:color w:val="000000"/>
          <w:sz w:val="28"/>
        </w:rPr>
        <w:t>
      10) төлем құжатында көрсетілген сомалар цифрлармен және жазумен сәйкес келмеген;</w:t>
      </w:r>
    </w:p>
    <w:bookmarkEnd w:id="111"/>
    <w:bookmarkStart w:name="z135" w:id="112"/>
    <w:p>
      <w:pPr>
        <w:spacing w:after="0"/>
        <w:ind w:left="0"/>
        <w:jc w:val="both"/>
      </w:pPr>
      <w:r>
        <w:rPr>
          <w:rFonts w:ascii="Times New Roman"/>
          <w:b w:val="false"/>
          <w:i w:val="false"/>
          <w:color w:val="000000"/>
          <w:sz w:val="28"/>
        </w:rPr>
        <w:t>
      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bookmarkEnd w:id="112"/>
    <w:bookmarkStart w:name="z136" w:id="113"/>
    <w:p>
      <w:pPr>
        <w:spacing w:after="0"/>
        <w:ind w:left="0"/>
        <w:jc w:val="both"/>
      </w:pPr>
      <w:r>
        <w:rPr>
          <w:rFonts w:ascii="Times New Roman"/>
          <w:b w:val="false"/>
          <w:i w:val="false"/>
          <w:color w:val="000000"/>
          <w:sz w:val="28"/>
        </w:rPr>
        <w:t>
      12) жөнелтуші және жөнелтушінің банк арасында жасалған шарттың талаптарында белгіленген талаптар сақталмаған;</w:t>
      </w:r>
    </w:p>
    <w:bookmarkEnd w:id="113"/>
    <w:bookmarkStart w:name="z137" w:id="114"/>
    <w:p>
      <w:pPr>
        <w:spacing w:after="0"/>
        <w:ind w:left="0"/>
        <w:jc w:val="both"/>
      </w:pPr>
      <w:r>
        <w:rPr>
          <w:rFonts w:ascii="Times New Roman"/>
          <w:b w:val="false"/>
          <w:i w:val="false"/>
          <w:color w:val="000000"/>
          <w:sz w:val="28"/>
        </w:rPr>
        <w:t>
      13) Валюталық операцияларды жүзеге асыру қағидаларында, Экспорттық-импорттық валюталық бақылау қағидаларында көзделген;</w:t>
      </w:r>
    </w:p>
    <w:bookmarkEnd w:id="114"/>
    <w:bookmarkStart w:name="z138" w:id="115"/>
    <w:p>
      <w:pPr>
        <w:spacing w:after="0"/>
        <w:ind w:left="0"/>
        <w:jc w:val="both"/>
      </w:pPr>
      <w:r>
        <w:rPr>
          <w:rFonts w:ascii="Times New Roman"/>
          <w:b w:val="false"/>
          <w:i w:val="false"/>
          <w:color w:val="000000"/>
          <w:sz w:val="28"/>
        </w:rPr>
        <w:t xml:space="preserve">
      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есепке алуға арналған, сондай-ақ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инвестициялық портфельді басқарушының орындалмаған міндеттемелері бойынша, осы инвестициялық портфельді басқарушының клиенттерінің ақшасын есепке алуға арналған, номиналды ұстаушының функцияларын жүзеге асыратын тұлға клиенттерінің мәмілелер бойынша клирингтік қызметті жүзеге асыру үшін номиналды ұстаушының функцияларын жүзеге асыратын осы тұлғаның орындалмаған міндеттемелері бойынша ақшасын есепке алуға арналған банктік шоттардағы ақшаны, қаржы құралдарымен мәмілелер бойынша клиринг қызметін жүзеге асыру үшін банк шоттарындағы ақшаны, жеке сот орындаушысының өндіріп алушылардың пайдасына өндіріп алынған сомаларды сақтауға арналған ағымдағы шоттардағы ақшаны есепке алуға арналған банк шотына, әлеуетті жеткізушілердің немесе жеткізушілердің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қойылғанда;</w:t>
      </w:r>
    </w:p>
    <w:bookmarkEnd w:id="115"/>
    <w:bookmarkStart w:name="z139" w:id="116"/>
    <w:p>
      <w:pPr>
        <w:spacing w:after="0"/>
        <w:ind w:left="0"/>
        <w:jc w:val="both"/>
      </w:pPr>
      <w:r>
        <w:rPr>
          <w:rFonts w:ascii="Times New Roman"/>
          <w:b w:val="false"/>
          <w:i w:val="false"/>
          <w:color w:val="000000"/>
          <w:sz w:val="28"/>
        </w:rPr>
        <w:t xml:space="preserve">
      15) Азаматтық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және (немесе) концессия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шоттарға талап ұсынылған жағдайда;</w:t>
      </w:r>
    </w:p>
    <w:bookmarkEnd w:id="116"/>
    <w:bookmarkStart w:name="z140" w:id="117"/>
    <w:p>
      <w:pPr>
        <w:spacing w:after="0"/>
        <w:ind w:left="0"/>
        <w:jc w:val="both"/>
      </w:pPr>
      <w:r>
        <w:rPr>
          <w:rFonts w:ascii="Times New Roman"/>
          <w:b w:val="false"/>
          <w:i w:val="false"/>
          <w:color w:val="000000"/>
          <w:sz w:val="28"/>
        </w:rPr>
        <w:t>
      16)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bookmarkEnd w:id="117"/>
    <w:bookmarkStart w:name="z141" w:id="118"/>
    <w:p>
      <w:pPr>
        <w:spacing w:after="0"/>
        <w:ind w:left="0"/>
        <w:jc w:val="both"/>
      </w:pPr>
      <w:r>
        <w:rPr>
          <w:rFonts w:ascii="Times New Roman"/>
          <w:b w:val="false"/>
          <w:i w:val="false"/>
          <w:color w:val="000000"/>
          <w:sz w:val="28"/>
        </w:rPr>
        <w:t>
      17)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алып алуды қоспағанда, кондоминиум объектісінің ортақ мүлкін күрделі жөндеуге жинақтар болған банктік шотқа талап ұсынылған жағдайда;</w:t>
      </w:r>
    </w:p>
    <w:bookmarkEnd w:id="118"/>
    <w:bookmarkStart w:name="z142" w:id="119"/>
    <w:p>
      <w:pPr>
        <w:spacing w:after="0"/>
        <w:ind w:left="0"/>
        <w:jc w:val="both"/>
      </w:pPr>
      <w:r>
        <w:rPr>
          <w:rFonts w:ascii="Times New Roman"/>
          <w:b w:val="false"/>
          <w:i w:val="false"/>
          <w:color w:val="000000"/>
          <w:sz w:val="28"/>
        </w:rPr>
        <w:t xml:space="preserve">
      18) "Астана" халықаралық қаржы орталығына қатысушы банкі ұсынған төлем құжаты Қазақстан Республикасы Ұлттық Банкі Басқармасының 2016 жылғы 31 тамыздағы № 210 </w:t>
      </w:r>
      <w:r>
        <w:rPr>
          <w:rFonts w:ascii="Times New Roman"/>
          <w:b w:val="false"/>
          <w:i w:val="false"/>
          <w:color w:val="000000"/>
          <w:sz w:val="28"/>
        </w:rPr>
        <w:t>қаулысы</w:t>
      </w:r>
      <w:r>
        <w:rPr>
          <w:rFonts w:ascii="Times New Roman"/>
          <w:b w:val="false"/>
          <w:i w:val="false"/>
          <w:color w:val="000000"/>
          <w:sz w:val="28"/>
        </w:rPr>
        <w:t xml:space="preserve"> қаулымен бекітілген Қазақстан Республикасының банктері, бейрезидент банктері, бейрезидент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орталығының қатысушы банктерімен корреспонденттік қатынастар орнату қағидаларының 9-1-тармағына сәйкес келмеген жағдайда, төлем құжатын орындаудан бас тартады.</w:t>
      </w:r>
    </w:p>
    <w:bookmarkEnd w:id="119"/>
    <w:bookmarkStart w:name="z143" w:id="120"/>
    <w:p>
      <w:pPr>
        <w:spacing w:after="0"/>
        <w:ind w:left="0"/>
        <w:jc w:val="both"/>
      </w:pPr>
      <w:r>
        <w:rPr>
          <w:rFonts w:ascii="Times New Roman"/>
          <w:b w:val="false"/>
          <w:i w:val="false"/>
          <w:color w:val="000000"/>
          <w:sz w:val="28"/>
        </w:rPr>
        <w:t>
      81. Бенефициар банкі мына:</w:t>
      </w:r>
    </w:p>
    <w:bookmarkEnd w:id="120"/>
    <w:bookmarkStart w:name="z144" w:id="121"/>
    <w:p>
      <w:pPr>
        <w:spacing w:after="0"/>
        <w:ind w:left="0"/>
        <w:jc w:val="both"/>
      </w:pPr>
      <w:r>
        <w:rPr>
          <w:rFonts w:ascii="Times New Roman"/>
          <w:b w:val="false"/>
          <w:i w:val="false"/>
          <w:color w:val="000000"/>
          <w:sz w:val="28"/>
        </w:rPr>
        <w:t xml:space="preserve">
      1)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bookmarkEnd w:id="121"/>
    <w:bookmarkStart w:name="z145" w:id="122"/>
    <w:p>
      <w:pPr>
        <w:spacing w:after="0"/>
        <w:ind w:left="0"/>
        <w:jc w:val="both"/>
      </w:pPr>
      <w:r>
        <w:rPr>
          <w:rFonts w:ascii="Times New Roman"/>
          <w:b w:val="false"/>
          <w:i w:val="false"/>
          <w:color w:val="000000"/>
          <w:sz w:val="28"/>
        </w:rPr>
        <w:t>
      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bookmarkEnd w:id="122"/>
    <w:bookmarkStart w:name="z146" w:id="123"/>
    <w:p>
      <w:pPr>
        <w:spacing w:after="0"/>
        <w:ind w:left="0"/>
        <w:jc w:val="both"/>
      </w:pPr>
      <w:r>
        <w:rPr>
          <w:rFonts w:ascii="Times New Roman"/>
          <w:b w:val="false"/>
          <w:i w:val="false"/>
          <w:color w:val="000000"/>
          <w:sz w:val="28"/>
        </w:rPr>
        <w:t>
      3) ЖСК, ЖСН (БСН) бенефициардың деректемелеріне сәйкес келмеген, бенефициар банкінде ЖСК болмаған;</w:t>
      </w:r>
    </w:p>
    <w:bookmarkEnd w:id="123"/>
    <w:bookmarkStart w:name="z147" w:id="124"/>
    <w:p>
      <w:pPr>
        <w:spacing w:after="0"/>
        <w:ind w:left="0"/>
        <w:jc w:val="both"/>
      </w:pPr>
      <w:r>
        <w:rPr>
          <w:rFonts w:ascii="Times New Roman"/>
          <w:b w:val="false"/>
          <w:i w:val="false"/>
          <w:color w:val="000000"/>
          <w:sz w:val="28"/>
        </w:rPr>
        <w:t xml:space="preserve">
      4) егер есептелетін ақша сомасы көрсетілген талаптармен байланысты емес болған жағдайда, клиент-жеке тұлғаның талабы бойынша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 үшін ашылған,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шоттағы ақшаны,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ақшаны, өндіріп алушылардың пайдасына тұрғын үй төлемдері сомасын пайдалану есебінен жинақталған тұрғын үй құрылысы жинақ ақшасы түріндегі тұрғын үй құрылысы жинақ банктеріндегі банктік шоттардағы өндіріп алынған ақшаны сақтауға арналған жеке сот орындаушысының ағымдағы шотындағы ақшаны, осы инвестициялық портфельді басқарушының орындалмаған міндеттемелері бойынша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функциясын жүзеге асыратын осы тұлға клиенттерінің ақшасын есепке алуға арналған банктік шоттардағы ақшаны, қаржы құралдарымен мәмілелер бойынша клиринг қызметін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ақшаны есептеген жағдайда;</w:t>
      </w:r>
    </w:p>
    <w:bookmarkEnd w:id="124"/>
    <w:bookmarkStart w:name="z148" w:id="125"/>
    <w:p>
      <w:pPr>
        <w:spacing w:after="0"/>
        <w:ind w:left="0"/>
        <w:jc w:val="both"/>
      </w:pPr>
      <w:r>
        <w:rPr>
          <w:rFonts w:ascii="Times New Roman"/>
          <w:b w:val="false"/>
          <w:i w:val="false"/>
          <w:color w:val="000000"/>
          <w:sz w:val="28"/>
        </w:rPr>
        <w:t>
      5) егер есептелетін ақша сомасы алименттерге (кәмелетке толмаған және еңбекке жарамсыз кәмелетке толған балаларды күтіп-бағуға арналған ақшаға) байланысты емес болған және (немесе) төлем белгілеудің кодтық белгісі алименттерді (кәмелетке толмаған және еңбекке жарамсыз кәмелетке толған балаларды күтіп-бағуға арналған ақша) есептеу үшін бөлінген төлем белгілеудің кодтық белгісіне сәйкес келмеген жағдайда, клиент-жеке тұлғаның талап етуі бойынша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bookmarkEnd w:id="125"/>
    <w:bookmarkStart w:name="z149" w:id="126"/>
    <w:p>
      <w:pPr>
        <w:spacing w:after="0"/>
        <w:ind w:left="0"/>
        <w:jc w:val="both"/>
      </w:pPr>
      <w:r>
        <w:rPr>
          <w:rFonts w:ascii="Times New Roman"/>
          <w:b w:val="false"/>
          <w:i w:val="false"/>
          <w:color w:val="000000"/>
          <w:sz w:val="28"/>
        </w:rPr>
        <w:t>
      6) егер есептелетін ақша сомасы Қазақстан Республикасының мемлекеттік-жекешелік әріптестік саласындағы және концессиялар туралы заңнамасына сәйкес жасалған ақшалай талапты беруді қаржыландыру шарты, концессия шарты және (немесе) мемлекеттік-жекешелік әріптестік шарты шеңберінде төленетін инвестициялық шығындардың өтемақысын төлеуге байланысты емес болған жағдайда, ақшаны инвестициялық шығындардың өтемақыларын есептеуге арналған ағымдағы шотқа есептеген;</w:t>
      </w:r>
    </w:p>
    <w:bookmarkEnd w:id="126"/>
    <w:bookmarkStart w:name="z150" w:id="127"/>
    <w:p>
      <w:pPr>
        <w:spacing w:after="0"/>
        <w:ind w:left="0"/>
        <w:jc w:val="both"/>
      </w:pPr>
      <w:r>
        <w:rPr>
          <w:rFonts w:ascii="Times New Roman"/>
          <w:b w:val="false"/>
          <w:i w:val="false"/>
          <w:color w:val="000000"/>
          <w:sz w:val="28"/>
        </w:rPr>
        <w:t>
      7) Валюталық операцияларды жүзеге асыру қағидаларында, Экспорттық-импорттық валюталық бақылау қағидаларында көзделген;</w:t>
      </w:r>
    </w:p>
    <w:bookmarkEnd w:id="127"/>
    <w:bookmarkStart w:name="z151" w:id="128"/>
    <w:p>
      <w:pPr>
        <w:spacing w:after="0"/>
        <w:ind w:left="0"/>
        <w:jc w:val="both"/>
      </w:pPr>
      <w:r>
        <w:rPr>
          <w:rFonts w:ascii="Times New Roman"/>
          <w:b w:val="false"/>
          <w:i w:val="false"/>
          <w:color w:val="000000"/>
          <w:sz w:val="28"/>
        </w:rPr>
        <w:t>
      8) банк шотын ашпастан халықаралық төлемді және (немесе) ақша аударымын сәйкестендіретін бірегей нөмір болмаған жағдайларда, төлем құжатын орындаудан бас тартады.</w:t>
      </w:r>
    </w:p>
    <w:bookmarkEnd w:id="128"/>
    <w:bookmarkStart w:name="z152" w:id="129"/>
    <w:p>
      <w:pPr>
        <w:spacing w:after="0"/>
        <w:ind w:left="0"/>
        <w:jc w:val="both"/>
      </w:pPr>
      <w:r>
        <w:rPr>
          <w:rFonts w:ascii="Times New Roman"/>
          <w:b w:val="false"/>
          <w:i w:val="false"/>
          <w:color w:val="000000"/>
          <w:sz w:val="28"/>
        </w:rPr>
        <w:t>
      Бенефициар банкі бенефициардың атауы төлем құжатында көрсетілген атауға сәйкес келмеген жағдайда, ал бенефициардың төлем құжатында көрсетілген басқа деректемелері (ЖСК, ЖСН (БСН) бенефициарды сәйкестендіретін болса, төлем құжатын орындайды.</w:t>
      </w:r>
    </w:p>
    <w:bookmarkEnd w:id="129"/>
    <w:bookmarkStart w:name="z153" w:id="130"/>
    <w:p>
      <w:pPr>
        <w:spacing w:after="0"/>
        <w:ind w:left="0"/>
        <w:jc w:val="both"/>
      </w:pPr>
      <w:r>
        <w:rPr>
          <w:rFonts w:ascii="Times New Roman"/>
          <w:b w:val="false"/>
          <w:i w:val="false"/>
          <w:color w:val="000000"/>
          <w:sz w:val="28"/>
        </w:rPr>
        <w:t>
      Мыналарды:</w:t>
      </w:r>
    </w:p>
    <w:bookmarkEnd w:id="130"/>
    <w:bookmarkStart w:name="z154" w:id="131"/>
    <w:p>
      <w:pPr>
        <w:spacing w:after="0"/>
        <w:ind w:left="0"/>
        <w:jc w:val="both"/>
      </w:pPr>
      <w:r>
        <w:rPr>
          <w:rFonts w:ascii="Times New Roman"/>
          <w:b w:val="false"/>
          <w:i w:val="false"/>
          <w:color w:val="000000"/>
          <w:sz w:val="28"/>
        </w:rPr>
        <w:t>
      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атауы өзгерген жағдайды;</w:t>
      </w:r>
    </w:p>
    <w:bookmarkEnd w:id="131"/>
    <w:bookmarkStart w:name="z155" w:id="132"/>
    <w:p>
      <w:pPr>
        <w:spacing w:after="0"/>
        <w:ind w:left="0"/>
        <w:jc w:val="both"/>
      </w:pPr>
      <w:r>
        <w:rPr>
          <w:rFonts w:ascii="Times New Roman"/>
          <w:b w:val="false"/>
          <w:i w:val="false"/>
          <w:color w:val="000000"/>
          <w:sz w:val="28"/>
        </w:rPr>
        <w:t>
      2) мемлекеттік кірістер органы бюджеттік сыныптау кодтарын өзгерткен жағдайды қоспағанда, банк төлем құжатының деректемелерін өзгертуіне жол берілмейді.</w:t>
      </w:r>
    </w:p>
    <w:bookmarkEnd w:id="132"/>
    <w:bookmarkStart w:name="z156" w:id="133"/>
    <w:p>
      <w:pPr>
        <w:spacing w:after="0"/>
        <w:ind w:left="0"/>
        <w:jc w:val="both"/>
      </w:pPr>
      <w:r>
        <w:rPr>
          <w:rFonts w:ascii="Times New Roman"/>
          <w:b w:val="false"/>
          <w:i w:val="false"/>
          <w:color w:val="000000"/>
          <w:sz w:val="28"/>
        </w:rPr>
        <w:t>
      Қағидалардың 95-тармағының 4) тармақшасында көзделген жағдайды қоспағанда, бенефициар банкінің төлем құжатының деректемелерін өзгертуіне рұқсат етілмейді.";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58" w:id="134"/>
    <w:p>
      <w:pPr>
        <w:spacing w:after="0"/>
        <w:ind w:left="0"/>
        <w:jc w:val="both"/>
      </w:pPr>
      <w:r>
        <w:rPr>
          <w:rFonts w:ascii="Times New Roman"/>
          <w:b w:val="false"/>
          <w:i w:val="false"/>
          <w:color w:val="000000"/>
          <w:sz w:val="28"/>
        </w:rPr>
        <w:t xml:space="preserve">
      "97. Бенефициар банк "Кәсіптік одақтар туралы" Қазақстан Республикасы Заңының </w:t>
      </w:r>
      <w:r>
        <w:rPr>
          <w:rFonts w:ascii="Times New Roman"/>
          <w:b w:val="false"/>
          <w:i w:val="false"/>
          <w:color w:val="000000"/>
          <w:sz w:val="28"/>
        </w:rPr>
        <w:t>30-бабында</w:t>
      </w:r>
      <w:r>
        <w:rPr>
          <w:rFonts w:ascii="Times New Roman"/>
          <w:b w:val="false"/>
          <w:i w:val="false"/>
          <w:color w:val="000000"/>
          <w:sz w:val="28"/>
        </w:rPr>
        <w:t xml:space="preserve"> рұқсат етілген қаражат көздерінен кәсіптік одақтарды қаржыландыруды қоспағанда, бейрезиденттерден, шет мемлекеттерден, мемлекеттік органдардан, мемлекеттік ұйымдардан, діни бірлестіктерден және қайрымдылық ұйымдарынан шартты ("тауарларды (жұмыстарды, қызметтерді) жеткізу бойынша келісімшартты) орындауға байланысты емес операциялар бойынша саяси партиялардың және кәсіптік одақтардың пайдасына ақша, оның ішінде шетел валютасы түскен кезде төлем тапсырмасын орындаудан бас тартады".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160" w:id="135"/>
    <w:p>
      <w:pPr>
        <w:spacing w:after="0"/>
        <w:ind w:left="0"/>
        <w:jc w:val="both"/>
      </w:pPr>
      <w:r>
        <w:rPr>
          <w:rFonts w:ascii="Times New Roman"/>
          <w:b w:val="false"/>
          <w:i w:val="false"/>
          <w:color w:val="000000"/>
          <w:sz w:val="28"/>
        </w:rPr>
        <w:t xml:space="preserve">
      "174. Ақша жөнелтушінің банктік шоты бойынша шығыс операциялары уәкілетті мемлекеттік органдар немесе лауазымды адамдар банктік шот бойынша шығыс операцияларын тоқтата тұру туралы шешімді жойғаннан кейін, сондай-ақ Қазақстан Республикасы Қылмыстық-процестік кодексінің </w:t>
      </w:r>
      <w:r>
        <w:rPr>
          <w:rFonts w:ascii="Times New Roman"/>
          <w:b w:val="false"/>
          <w:i w:val="false"/>
          <w:color w:val="000000"/>
          <w:sz w:val="28"/>
        </w:rPr>
        <w:t>161-бабы</w:t>
      </w:r>
      <w:r>
        <w:rPr>
          <w:rFonts w:ascii="Times New Roman"/>
          <w:b w:val="false"/>
          <w:i w:val="false"/>
          <w:color w:val="000000"/>
          <w:sz w:val="28"/>
        </w:rPr>
        <w:t xml:space="preserve"> тоғызыншы бөлігіне және Төлемдер және төлем жүйелері туралы заңның </w:t>
      </w:r>
      <w:r>
        <w:rPr>
          <w:rFonts w:ascii="Times New Roman"/>
          <w:b w:val="false"/>
          <w:i w:val="false"/>
          <w:color w:val="000000"/>
          <w:sz w:val="28"/>
        </w:rPr>
        <w:t>27-бабы</w:t>
      </w:r>
      <w:r>
        <w:rPr>
          <w:rFonts w:ascii="Times New Roman"/>
          <w:b w:val="false"/>
          <w:i w:val="false"/>
          <w:color w:val="000000"/>
          <w:sz w:val="28"/>
        </w:rPr>
        <w:t xml:space="preserve"> 12-тармағының екінші және үшінші бөліктеріне сәйкес жаңартылады.";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Қазақстан Республикасы Ұлттық Банкі Басқармасының төлемдер және төлем жүйелері мәселелері бойынша өзгерістер мен толықтыру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64" w:id="136"/>
    <w:p>
      <w:pPr>
        <w:spacing w:after="0"/>
        <w:ind w:left="0"/>
        <w:jc w:val="both"/>
      </w:pPr>
      <w:r>
        <w:rPr>
          <w:rFonts w:ascii="Times New Roman"/>
          <w:b w:val="false"/>
          <w:i w:val="false"/>
          <w:color w:val="000000"/>
          <w:sz w:val="28"/>
        </w:rPr>
        <w:t xml:space="preserve">
      5.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мынадай өзгерістер мен толықтыру енгізілсін: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6" w:id="137"/>
    <w:p>
      <w:pPr>
        <w:spacing w:after="0"/>
        <w:ind w:left="0"/>
        <w:jc w:val="both"/>
      </w:pPr>
      <w:r>
        <w:rPr>
          <w:rFonts w:ascii="Times New Roman"/>
          <w:b w:val="false"/>
          <w:i w:val="false"/>
          <w:color w:val="000000"/>
          <w:sz w:val="28"/>
        </w:rPr>
        <w:t>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 бекіту туралы";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68" w:id="138"/>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50) тармақшасына, "Төлемдер және төлем жүйелері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17)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0" w:id="139"/>
    <w:p>
      <w:pPr>
        <w:spacing w:after="0"/>
        <w:ind w:left="0"/>
        <w:jc w:val="both"/>
      </w:pPr>
      <w:r>
        <w:rPr>
          <w:rFonts w:ascii="Times New Roman"/>
          <w:b w:val="false"/>
          <w:i w:val="false"/>
          <w:color w:val="000000"/>
          <w:sz w:val="28"/>
        </w:rPr>
        <w:t>
      "1. Қоса беріліп отырған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 бекітілсін.";</w:t>
      </w:r>
    </w:p>
    <w:bookmarkEnd w:id="139"/>
    <w:bookmarkStart w:name="z171" w:id="140"/>
    <w:p>
      <w:pPr>
        <w:spacing w:after="0"/>
        <w:ind w:left="0"/>
        <w:jc w:val="both"/>
      </w:pPr>
      <w:r>
        <w:rPr>
          <w:rFonts w:ascii="Times New Roman"/>
          <w:b w:val="false"/>
          <w:i w:val="false"/>
          <w:color w:val="000000"/>
          <w:sz w:val="28"/>
        </w:rPr>
        <w:t xml:space="preserve">
      көрсетілген қаулымен бекітілген Банктер, Қазақстан Республикасы бейрезидент-банктерінің филиалдары, сондай-ақ банктер, Қазақстан Республикасы бейрезидент-банктерінің филиалдары және банк операцияларының жекелеген түрлерін жүзеге асыратын ұйымдар арасындағы корреспонденттік қатынастарды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3" w:id="141"/>
    <w:p>
      <w:pPr>
        <w:spacing w:after="0"/>
        <w:ind w:left="0"/>
        <w:jc w:val="both"/>
      </w:pPr>
      <w:r>
        <w:rPr>
          <w:rFonts w:ascii="Times New Roman"/>
          <w:b w:val="false"/>
          <w:i w:val="false"/>
          <w:color w:val="000000"/>
          <w:sz w:val="28"/>
        </w:rPr>
        <w:t>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75" w:id="142"/>
    <w:p>
      <w:pPr>
        <w:spacing w:after="0"/>
        <w:ind w:left="0"/>
        <w:jc w:val="both"/>
      </w:pPr>
      <w:r>
        <w:rPr>
          <w:rFonts w:ascii="Times New Roman"/>
          <w:b w:val="false"/>
          <w:i w:val="false"/>
          <w:color w:val="000000"/>
          <w:sz w:val="28"/>
        </w:rPr>
        <w:t xml:space="preserve">
      "1. Осы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50) тармақшасына, "Төлемдер және төлем жүйелері туралы" Қазақстан Республикасы Заңының (бұдан әрі – Төлемдер және төлем жүйелері туралы заң) </w:t>
      </w:r>
      <w:r>
        <w:rPr>
          <w:rFonts w:ascii="Times New Roman"/>
          <w:b w:val="false"/>
          <w:i w:val="false"/>
          <w:color w:val="000000"/>
          <w:sz w:val="28"/>
        </w:rPr>
        <w:t>4-бабы</w:t>
      </w:r>
      <w:r>
        <w:rPr>
          <w:rFonts w:ascii="Times New Roman"/>
          <w:b w:val="false"/>
          <w:i w:val="false"/>
          <w:color w:val="000000"/>
          <w:sz w:val="28"/>
        </w:rPr>
        <w:t xml:space="preserve"> 1-тармағының 17) тармақшасына сәйкес әзірленді және Қазақстан Республикасының Ұлттық Банкін (бұдан әрі – Ұлттық Банк) және Қазақстан Республикасының бейрезидент банктерін қоспағанда, банктер, Қазақстан Республикасы бейрезидент-банктері, банктерінің филиалдары (бұдан әрі – банктер) және банк операцияларының жекелеген түрлерін жүзеге асыратын ұйымдар (бұдан әрі – банктік емес ұйымдар) арасында корреспонденттік қатынастар орнату, сондай-ақ банктер мен "Астана" халықаралық қаржы орталығына (бұдан әрі – АХҚО) қатысушы банктер арасында корреспонденттік қатынастар орнату тәртібін айқындайды.</w:t>
      </w:r>
    </w:p>
    <w:bookmarkEnd w:id="142"/>
    <w:bookmarkStart w:name="z176" w:id="143"/>
    <w:p>
      <w:pPr>
        <w:spacing w:after="0"/>
        <w:ind w:left="0"/>
        <w:jc w:val="both"/>
      </w:pPr>
      <w:r>
        <w:rPr>
          <w:rFonts w:ascii="Times New Roman"/>
          <w:b w:val="false"/>
          <w:i w:val="false"/>
          <w:color w:val="000000"/>
          <w:sz w:val="28"/>
        </w:rPr>
        <w:t>
      Банктер арасында, банктер мен банктік емес ұйымдар арасында, сондай-ақ банктер мен АХҚО-ға қатысушы банктер арасында корреспонденттік қатынастарды орнату тәртібі банктердің және банктік емес ұйымдардың және АХҚО-ға қатысушы банктердің ұлттық валютадағы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лимитінің есебін қамтиды.</w:t>
      </w:r>
    </w:p>
    <w:bookmarkEnd w:id="143"/>
    <w:bookmarkStart w:name="z177" w:id="144"/>
    <w:p>
      <w:pPr>
        <w:spacing w:after="0"/>
        <w:ind w:left="0"/>
        <w:jc w:val="both"/>
      </w:pPr>
      <w:r>
        <w:rPr>
          <w:rFonts w:ascii="Times New Roman"/>
          <w:b w:val="false"/>
          <w:i w:val="false"/>
          <w:color w:val="000000"/>
          <w:sz w:val="28"/>
        </w:rPr>
        <w:t xml:space="preserve">
      2. Қағидаларда "Қылмыстық жолмен алынған кірістерді заңдастыруға (жылыстатуға) жәе терроризмді қарыжыландыруға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АЖТҚҚ туралы заң), Төлемдер және төлем жүйелері туралы заңда көзделген ұғымдар, сондай-ақ мынадай ұғымдар пайдаланылады:</w:t>
      </w:r>
    </w:p>
    <w:bookmarkEnd w:id="144"/>
    <w:bookmarkStart w:name="z178" w:id="145"/>
    <w:p>
      <w:pPr>
        <w:spacing w:after="0"/>
        <w:ind w:left="0"/>
        <w:jc w:val="both"/>
      </w:pPr>
      <w:r>
        <w:rPr>
          <w:rFonts w:ascii="Times New Roman"/>
          <w:b w:val="false"/>
          <w:i w:val="false"/>
          <w:color w:val="000000"/>
          <w:sz w:val="28"/>
        </w:rPr>
        <w:t>
      1) корреспондент – басқа банк және (немесе) банктiк емес ұйым үшiн өзінде корреспонденттік шот (лоро-шот) ашқан банк және (немесе) банктік емес ұйым;</w:t>
      </w:r>
    </w:p>
    <w:bookmarkEnd w:id="145"/>
    <w:bookmarkStart w:name="z179" w:id="146"/>
    <w:p>
      <w:pPr>
        <w:spacing w:after="0"/>
        <w:ind w:left="0"/>
        <w:jc w:val="both"/>
      </w:pPr>
      <w:r>
        <w:rPr>
          <w:rFonts w:ascii="Times New Roman"/>
          <w:b w:val="false"/>
          <w:i w:val="false"/>
          <w:color w:val="000000"/>
          <w:sz w:val="28"/>
        </w:rPr>
        <w:t>
      2) респондент – басқа банкте және (немесе) банктiк емес ұйымда корреспонденттік шот (ностро-шот) ашқан банк және (немесе) банктік емес ұйым, сондай-ақ, АХҚО-ға қатысушы банк.</w:t>
      </w:r>
    </w:p>
    <w:bookmarkEnd w:id="146"/>
    <w:bookmarkStart w:name="z180" w:id="147"/>
    <w:p>
      <w:pPr>
        <w:spacing w:after="0"/>
        <w:ind w:left="0"/>
        <w:jc w:val="both"/>
      </w:pPr>
      <w:r>
        <w:rPr>
          <w:rFonts w:ascii="Times New Roman"/>
          <w:b w:val="false"/>
          <w:i w:val="false"/>
          <w:color w:val="000000"/>
          <w:sz w:val="28"/>
        </w:rPr>
        <w:t xml:space="preserve">
      3. Банк операцияларын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және банк қызметі туралы заң) сәйкес лицензиясыз жүзеге асыру жағдайларын қоспағанда, банктердің, АХҚО-ға қатысушы банктердің және банктік емес ұйымдардың корреспонденттік шоттарын ашу мен жүргізуді банктер мен банктік емес ұйымдардың корреспонденттік шоттарын ашуға және жүргізуге қаржы нарығы мен қаржы ұйымдарын реттеу, бақылау және қадағалау жөніндегі уәкілетті органның (бұдан әрі – уәкілетті орган) лицензиясы бар банктер мен банктік емес ұйымдар жүзеге асырады.";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2" w:id="148"/>
    <w:p>
      <w:pPr>
        <w:spacing w:after="0"/>
        <w:ind w:left="0"/>
        <w:jc w:val="both"/>
      </w:pPr>
      <w:r>
        <w:rPr>
          <w:rFonts w:ascii="Times New Roman"/>
          <w:b w:val="false"/>
          <w:i w:val="false"/>
          <w:color w:val="000000"/>
          <w:sz w:val="28"/>
        </w:rPr>
        <w:t xml:space="preserve">
      "6. Респондент корреспонденттік шотты ашу үшін корреспондентке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 шоттарын ашу, жүргізу және жабу қағидаларының 15-тармағында көзделген құжаттарды, сондай-ақ мынадай құжаттарды:</w:t>
      </w:r>
    </w:p>
    <w:bookmarkEnd w:id="148"/>
    <w:bookmarkStart w:name="z183" w:id="149"/>
    <w:p>
      <w:pPr>
        <w:spacing w:after="0"/>
        <w:ind w:left="0"/>
        <w:jc w:val="both"/>
      </w:pPr>
      <w:r>
        <w:rPr>
          <w:rFonts w:ascii="Times New Roman"/>
          <w:b w:val="false"/>
          <w:i w:val="false"/>
          <w:color w:val="000000"/>
          <w:sz w:val="28"/>
        </w:rPr>
        <w:t>
      1) банктер үшiн – банк операцияларын жүргiзуге арналған лицензияның нотариат куәландырған көшiрмесiн;</w:t>
      </w:r>
    </w:p>
    <w:bookmarkEnd w:id="149"/>
    <w:bookmarkStart w:name="z184" w:id="150"/>
    <w:p>
      <w:pPr>
        <w:spacing w:after="0"/>
        <w:ind w:left="0"/>
        <w:jc w:val="both"/>
      </w:pPr>
      <w:r>
        <w:rPr>
          <w:rFonts w:ascii="Times New Roman"/>
          <w:b w:val="false"/>
          <w:i w:val="false"/>
          <w:color w:val="000000"/>
          <w:sz w:val="28"/>
        </w:rPr>
        <w:t>
      2) кредиттік серіктестіктерді қоспағанда, банктiк емес ұйымдар үшiн – банк операцияларын Банктер және банк қызметі туралы заңға сәйкес уәкілетті органның лицензиясыз жүзеге асыру жағдайларын қоспағанда, аударым операцияларын жүргiзуге арналған лицензияның нотариат куәландырған көшiрмесiн;</w:t>
      </w:r>
    </w:p>
    <w:bookmarkEnd w:id="150"/>
    <w:bookmarkStart w:name="z185" w:id="151"/>
    <w:p>
      <w:pPr>
        <w:spacing w:after="0"/>
        <w:ind w:left="0"/>
        <w:jc w:val="both"/>
      </w:pPr>
      <w:r>
        <w:rPr>
          <w:rFonts w:ascii="Times New Roman"/>
          <w:b w:val="false"/>
          <w:i w:val="false"/>
          <w:color w:val="000000"/>
          <w:sz w:val="28"/>
        </w:rPr>
        <w:t>
      3) АХҚО-ға қатысушы банктер үшін – АХҚО қаржылық қызметтерді реттеу жөніндегі комитетінің депозиттерді қабылдау қызметтерін ұсынуға және (немесе) АХҚО аумағында банктік шоттар ашуға және жүргізуге арналған лицензиясының нотариат куәландырған көшірмесі ұсынады.</w:t>
      </w:r>
    </w:p>
    <w:bookmarkEnd w:id="151"/>
    <w:bookmarkStart w:name="z186" w:id="152"/>
    <w:p>
      <w:pPr>
        <w:spacing w:after="0"/>
        <w:ind w:left="0"/>
        <w:jc w:val="both"/>
      </w:pPr>
      <w:r>
        <w:rPr>
          <w:rFonts w:ascii="Times New Roman"/>
          <w:b w:val="false"/>
          <w:i w:val="false"/>
          <w:color w:val="000000"/>
          <w:sz w:val="28"/>
        </w:rPr>
        <w:t>
      Қазақстан Республикасының бейрезидент-заңды тұлғасына корреспонденттік шот ашу үшін осы тармақтың бірінші бөлігінің 1) және 2) тармақшаларында көрсетілген құжаттардың түпнұсқалығын Қазақстан Республикасының бейрезидент-заңды тұлғасы резиденті болып табылатын мемлекеттің резиденті болып табылатын банктің уәкілетті тұлғасы немесе банктің үлестес тұлғасы осы құжаттардың түпнұсқасынан немесе нотариат куәландырған көшірмесінен куәландырған жағдайда, олар нотариаттың куәландыруынсыз қабылданады.";</w:t>
      </w:r>
    </w:p>
    <w:bookmarkEnd w:id="152"/>
    <w:bookmarkStart w:name="z187" w:id="153"/>
    <w:p>
      <w:pPr>
        <w:spacing w:after="0"/>
        <w:ind w:left="0"/>
        <w:jc w:val="both"/>
      </w:pPr>
      <w:r>
        <w:rPr>
          <w:rFonts w:ascii="Times New Roman"/>
          <w:b w:val="false"/>
          <w:i w:val="false"/>
          <w:color w:val="000000"/>
          <w:sz w:val="28"/>
        </w:rPr>
        <w:t>
      мынадай мазмұндағы 9-1-тармақпен толықтырылсын:</w:t>
      </w:r>
    </w:p>
    <w:bookmarkEnd w:id="153"/>
    <w:bookmarkStart w:name="z188" w:id="154"/>
    <w:p>
      <w:pPr>
        <w:spacing w:after="0"/>
        <w:ind w:left="0"/>
        <w:jc w:val="both"/>
      </w:pPr>
      <w:r>
        <w:rPr>
          <w:rFonts w:ascii="Times New Roman"/>
          <w:b w:val="false"/>
          <w:i w:val="false"/>
          <w:color w:val="000000"/>
          <w:sz w:val="28"/>
        </w:rPr>
        <w:t>
      "9-1. АХҚО-ға қатысушы банктің корреспонденттік шоты бойынша операциялардың мынадай түрлері жүзеге асырылады:</w:t>
      </w:r>
    </w:p>
    <w:bookmarkEnd w:id="154"/>
    <w:bookmarkStart w:name="z189" w:id="155"/>
    <w:p>
      <w:pPr>
        <w:spacing w:after="0"/>
        <w:ind w:left="0"/>
        <w:jc w:val="both"/>
      </w:pPr>
      <w:r>
        <w:rPr>
          <w:rFonts w:ascii="Times New Roman"/>
          <w:b w:val="false"/>
          <w:i w:val="false"/>
          <w:color w:val="000000"/>
          <w:sz w:val="28"/>
        </w:rPr>
        <w:t>
      1) АХҚО-ға қатысушы банктің өз операциялары бойынша ақшаны қабылдау және аудару;</w:t>
      </w:r>
    </w:p>
    <w:bookmarkEnd w:id="155"/>
    <w:bookmarkStart w:name="z190" w:id="156"/>
    <w:p>
      <w:pPr>
        <w:spacing w:after="0"/>
        <w:ind w:left="0"/>
        <w:jc w:val="both"/>
      </w:pPr>
      <w:r>
        <w:rPr>
          <w:rFonts w:ascii="Times New Roman"/>
          <w:b w:val="false"/>
          <w:i w:val="false"/>
          <w:color w:val="000000"/>
          <w:sz w:val="28"/>
        </w:rPr>
        <w:t>
      2) АХҚО-ға қатысушы банк клиенттерінің салық және бюджетке төленетін міндетті төлемдерді төлеу жөніндегі нұсқауларын орындау, сондай-ақ АХҚО банкінің клиенттің банктік шотына қойылған инкассолық өкімдерді (салық органдары мен сот орындаушылары) орындауы;</w:t>
      </w:r>
    </w:p>
    <w:bookmarkEnd w:id="156"/>
    <w:bookmarkStart w:name="z191" w:id="157"/>
    <w:p>
      <w:pPr>
        <w:spacing w:after="0"/>
        <w:ind w:left="0"/>
        <w:jc w:val="both"/>
      </w:pPr>
      <w:r>
        <w:rPr>
          <w:rFonts w:ascii="Times New Roman"/>
          <w:b w:val="false"/>
          <w:i w:val="false"/>
          <w:color w:val="000000"/>
          <w:sz w:val="28"/>
        </w:rPr>
        <w:t>
      3) АХҚО және "Қазақстан қор биржасы" АҚ (бұдан әрі – ҚҚБ) биржасында бағалы қағаздармен мәмілелер бойынша брокерлік комиссияларды, листингтік және өзге де биржалық алымдарды төлеу;</w:t>
      </w:r>
    </w:p>
    <w:bookmarkEnd w:id="157"/>
    <w:bookmarkStart w:name="z192" w:id="158"/>
    <w:p>
      <w:pPr>
        <w:spacing w:after="0"/>
        <w:ind w:left="0"/>
        <w:jc w:val="both"/>
      </w:pPr>
      <w:r>
        <w:rPr>
          <w:rFonts w:ascii="Times New Roman"/>
          <w:b w:val="false"/>
          <w:i w:val="false"/>
          <w:color w:val="000000"/>
          <w:sz w:val="28"/>
        </w:rPr>
        <w:t>
      4) АХҚО және ҚҚБ биржасындағы бағалы қағаздар бойынша мәмілелер мен төлемдер бойынша есеп айырысу;</w:t>
      </w:r>
    </w:p>
    <w:bookmarkEnd w:id="158"/>
    <w:bookmarkStart w:name="z193" w:id="159"/>
    <w:p>
      <w:pPr>
        <w:spacing w:after="0"/>
        <w:ind w:left="0"/>
        <w:jc w:val="both"/>
      </w:pPr>
      <w:r>
        <w:rPr>
          <w:rFonts w:ascii="Times New Roman"/>
          <w:b w:val="false"/>
          <w:i w:val="false"/>
          <w:color w:val="000000"/>
          <w:sz w:val="28"/>
        </w:rPr>
        <w:t>
      5) ұлттық валютадағы қаржы құралдары бойынша, оның ішінде АХҚО-ға қатысушы банктердің номиналды ұстауындағы және Қазақстан Республикасының екінші деңгейдегі банктеріне кастодиандық қызмет көрсетуге берілген бағалы қағаздар бойынша мәмілелер бойынша есеп айырысулар мен төлемдер;</w:t>
      </w:r>
    </w:p>
    <w:bookmarkEnd w:id="159"/>
    <w:bookmarkStart w:name="z194" w:id="160"/>
    <w:p>
      <w:pPr>
        <w:spacing w:after="0"/>
        <w:ind w:left="0"/>
        <w:jc w:val="both"/>
      </w:pPr>
      <w:r>
        <w:rPr>
          <w:rFonts w:ascii="Times New Roman"/>
          <w:b w:val="false"/>
          <w:i w:val="false"/>
          <w:color w:val="000000"/>
          <w:sz w:val="28"/>
        </w:rPr>
        <w:t>
      6) АХҚО-ға қатысушы банк көрсеткен консультациялық қызметтерге ақы төлеу.";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96" w:id="161"/>
    <w:p>
      <w:pPr>
        <w:spacing w:after="0"/>
        <w:ind w:left="0"/>
        <w:jc w:val="both"/>
      </w:pPr>
      <w:r>
        <w:rPr>
          <w:rFonts w:ascii="Times New Roman"/>
          <w:b w:val="false"/>
          <w:i w:val="false"/>
          <w:color w:val="000000"/>
          <w:sz w:val="28"/>
        </w:rPr>
        <w:t>
      "11. Корреспонденттiк шот:</w:t>
      </w:r>
    </w:p>
    <w:bookmarkEnd w:id="161"/>
    <w:bookmarkStart w:name="z197" w:id="162"/>
    <w:p>
      <w:pPr>
        <w:spacing w:after="0"/>
        <w:ind w:left="0"/>
        <w:jc w:val="both"/>
      </w:pPr>
      <w:r>
        <w:rPr>
          <w:rFonts w:ascii="Times New Roman"/>
          <w:b w:val="false"/>
          <w:i w:val="false"/>
          <w:color w:val="000000"/>
          <w:sz w:val="28"/>
        </w:rPr>
        <w:t>
      1) егер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xml:space="preserve">),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(немесе) корреспонденттік шот шартында өзгеше көзделмесе, респонденттiң жазбаша өтiнiшi бойынша кез келген уақытта;</w:t>
      </w:r>
    </w:p>
    <w:bookmarkEnd w:id="162"/>
    <w:bookmarkStart w:name="z198" w:id="163"/>
    <w:p>
      <w:pPr>
        <w:spacing w:after="0"/>
        <w:ind w:left="0"/>
        <w:jc w:val="both"/>
      </w:pPr>
      <w:r>
        <w:rPr>
          <w:rFonts w:ascii="Times New Roman"/>
          <w:b w:val="false"/>
          <w:i w:val="false"/>
          <w:color w:val="000000"/>
          <w:sz w:val="28"/>
        </w:rPr>
        <w:t>
      2) корреспонденттiк шот шартының қолданылуы тоқтатылған кезде;</w:t>
      </w:r>
    </w:p>
    <w:bookmarkEnd w:id="163"/>
    <w:bookmarkStart w:name="z199" w:id="164"/>
    <w:p>
      <w:pPr>
        <w:spacing w:after="0"/>
        <w:ind w:left="0"/>
        <w:jc w:val="both"/>
      </w:pPr>
      <w:r>
        <w:rPr>
          <w:rFonts w:ascii="Times New Roman"/>
          <w:b w:val="false"/>
          <w:i w:val="false"/>
          <w:color w:val="000000"/>
          <w:sz w:val="28"/>
        </w:rPr>
        <w:t>
      3) корреспонденттің корреспонденттiк шоттарды ашуға және жүргiзуге берілген лицензиясының қолданылуы тоқтатылған кезде;</w:t>
      </w:r>
    </w:p>
    <w:bookmarkEnd w:id="164"/>
    <w:bookmarkStart w:name="z200" w:id="165"/>
    <w:p>
      <w:pPr>
        <w:spacing w:after="0"/>
        <w:ind w:left="0"/>
        <w:jc w:val="both"/>
      </w:pPr>
      <w:r>
        <w:rPr>
          <w:rFonts w:ascii="Times New Roman"/>
          <w:b w:val="false"/>
          <w:i w:val="false"/>
          <w:color w:val="000000"/>
          <w:sz w:val="28"/>
        </w:rPr>
        <w:t>
      4) егер респондент банк болып табылған жағдайда, оның банк операцияларын жүргiзуге берілген лицензиясының қолданылуы тоқтатылған кезде;</w:t>
      </w:r>
    </w:p>
    <w:bookmarkEnd w:id="165"/>
    <w:bookmarkStart w:name="z201" w:id="166"/>
    <w:p>
      <w:pPr>
        <w:spacing w:after="0"/>
        <w:ind w:left="0"/>
        <w:jc w:val="both"/>
      </w:pPr>
      <w:r>
        <w:rPr>
          <w:rFonts w:ascii="Times New Roman"/>
          <w:b w:val="false"/>
          <w:i w:val="false"/>
          <w:color w:val="000000"/>
          <w:sz w:val="28"/>
        </w:rPr>
        <w:t>
      5) АХҚО-ға қатысушы банктің АХҚО Қаржылық қызметтерді реттеу жөніндегі комитетінің депозиттерді қабылдау жөніндегі қызметтерді ұсынуға және (немесе) АХҚО аумағында банктік шоттарды ашуға және жүргізуге арналған лицензиясының қолданылуы тоқтатылған кезде;</w:t>
      </w:r>
    </w:p>
    <w:bookmarkEnd w:id="166"/>
    <w:bookmarkStart w:name="z202" w:id="167"/>
    <w:p>
      <w:pPr>
        <w:spacing w:after="0"/>
        <w:ind w:left="0"/>
        <w:jc w:val="both"/>
      </w:pPr>
      <w:r>
        <w:rPr>
          <w:rFonts w:ascii="Times New Roman"/>
          <w:b w:val="false"/>
          <w:i w:val="false"/>
          <w:color w:val="000000"/>
          <w:sz w:val="28"/>
        </w:rPr>
        <w:t>
      6) егер респондент банктiк емес ұйым болып табылған жағдайда, оның аударым операцияларын жүргiзуге берілген лицензиясының қолданылуы тоқтатылған кезде жабылады.";</w:t>
      </w:r>
    </w:p>
    <w:bookmarkEnd w:id="167"/>
    <w:bookmarkStart w:name="z203" w:id="168"/>
    <w:p>
      <w:pPr>
        <w:spacing w:after="0"/>
        <w:ind w:left="0"/>
        <w:jc w:val="both"/>
      </w:pPr>
      <w:r>
        <w:rPr>
          <w:rFonts w:ascii="Times New Roman"/>
          <w:b w:val="false"/>
          <w:i w:val="false"/>
          <w:color w:val="000000"/>
          <w:sz w:val="28"/>
        </w:rPr>
        <w:t xml:space="preserve">
      6. "Төлем жүйелерінің тізілімін жүргізу қағидаларын бекіту туралы" Қазақстан Республикасы Ұлттық Банкі Басқармасының 2016 жылғы 31 тамыздағы № 221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14297 болып тіркелген) мынадай өзгерістер енгізілсін:</w:t>
      </w:r>
    </w:p>
    <w:bookmarkEnd w:id="168"/>
    <w:bookmarkStart w:name="z204" w:id="169"/>
    <w:p>
      <w:pPr>
        <w:spacing w:after="0"/>
        <w:ind w:left="0"/>
        <w:jc w:val="both"/>
      </w:pPr>
      <w:r>
        <w:rPr>
          <w:rFonts w:ascii="Times New Roman"/>
          <w:b w:val="false"/>
          <w:i w:val="false"/>
          <w:color w:val="000000"/>
          <w:sz w:val="28"/>
        </w:rPr>
        <w:t xml:space="preserve">
      көрсетілген қаулымен бекітілген Төлем жүйелерінің тізілімін жүргізу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6" w:id="170"/>
    <w:p>
      <w:pPr>
        <w:spacing w:after="0"/>
        <w:ind w:left="0"/>
        <w:jc w:val="both"/>
      </w:pPr>
      <w:r>
        <w:rPr>
          <w:rFonts w:ascii="Times New Roman"/>
          <w:b w:val="false"/>
          <w:i w:val="false"/>
          <w:color w:val="000000"/>
          <w:sz w:val="28"/>
        </w:rPr>
        <w:t xml:space="preserve">
      "1. Осы Төлем жүйелерінің тізілімін жүргізу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52-7) тармақшасына, "Төлемдер және төлем жүйелері туралы" Қазақстан Республикасы Заңының (бұдан әрі – Төлемдер және төлем жүйелері туралы заң) </w:t>
      </w:r>
      <w:r>
        <w:rPr>
          <w:rFonts w:ascii="Times New Roman"/>
          <w:b w:val="false"/>
          <w:i w:val="false"/>
          <w:color w:val="000000"/>
          <w:sz w:val="28"/>
        </w:rPr>
        <w:t>4-бабы</w:t>
      </w:r>
      <w:r>
        <w:rPr>
          <w:rFonts w:ascii="Times New Roman"/>
          <w:b w:val="false"/>
          <w:i w:val="false"/>
          <w:color w:val="000000"/>
          <w:sz w:val="28"/>
        </w:rPr>
        <w:t xml:space="preserve"> 1-тармағының 22) тармақшасына сәйкес әзірленді және төлем жүйелерінің тізілімін жүргізу тәртібін айқындайды.</w:t>
      </w:r>
    </w:p>
    <w:bookmarkEnd w:id="170"/>
    <w:bookmarkStart w:name="z207" w:id="171"/>
    <w:p>
      <w:pPr>
        <w:spacing w:after="0"/>
        <w:ind w:left="0"/>
        <w:jc w:val="both"/>
      </w:pPr>
      <w:r>
        <w:rPr>
          <w:rFonts w:ascii="Times New Roman"/>
          <w:b w:val="false"/>
          <w:i w:val="false"/>
          <w:color w:val="000000"/>
          <w:sz w:val="28"/>
        </w:rPr>
        <w:t>
      Төлем жүйелерінің тізілімін жүргізу тәртібі Қазақстан Республикасы Ұлттық Банкінің (бұдан әрі – Ұлттық Банк) тізілімге енгізуі және тізілімді жүргізуі үшін Ұлттық Банкке ақпаратты, құжаттарды және мәліметтерді ұсынуды қамтиды.";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09" w:id="172"/>
    <w:p>
      <w:pPr>
        <w:spacing w:after="0"/>
        <w:ind w:left="0"/>
        <w:jc w:val="both"/>
      </w:pPr>
      <w:r>
        <w:rPr>
          <w:rFonts w:ascii="Times New Roman"/>
          <w:b w:val="false"/>
          <w:i w:val="false"/>
          <w:color w:val="000000"/>
          <w:sz w:val="28"/>
        </w:rPr>
        <w:t>
      "16. Ұлттық Банк жазбаша өтінішті қарайды және ол Ұлттық Банкке келіп түскен күннен бастап он бес жұмыс күнінен аспайтын мерзімде ол бойынша шешім қабылдайды.";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құжатын кері қайтарып алу туралы _____жылғы "_____" ___________________ (үзінді көшірме күні) № _____ өкім</w:t>
      </w:r>
    </w:p>
    <w:p>
      <w:pPr>
        <w:spacing w:after="0"/>
        <w:ind w:left="0"/>
        <w:jc w:val="both"/>
      </w:pPr>
      <w:r>
        <w:rPr>
          <w:rFonts w:ascii="Times New Roman"/>
          <w:b w:val="false"/>
          <w:i w:val="false"/>
          <w:color w:val="000000"/>
          <w:sz w:val="28"/>
        </w:rPr>
        <w:t>
      Банк,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 ұсынылды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"Төлемдер және төлем жүйелері туралы" Қазақстан Республикасы Заңының</w:t>
      </w:r>
    </w:p>
    <w:p>
      <w:pPr>
        <w:spacing w:after="0"/>
        <w:ind w:left="0"/>
        <w:jc w:val="both"/>
      </w:pPr>
      <w:r>
        <w:rPr>
          <w:rFonts w:ascii="Times New Roman"/>
          <w:b w:val="false"/>
          <w:i w:val="false"/>
          <w:color w:val="000000"/>
          <w:sz w:val="28"/>
        </w:rPr>
        <w:t>
      45 және 50-баптарына сәйкес</w:t>
      </w:r>
    </w:p>
    <w:p>
      <w:pPr>
        <w:spacing w:after="0"/>
        <w:ind w:left="0"/>
        <w:jc w:val="both"/>
      </w:pPr>
      <w:r>
        <w:rPr>
          <w:rFonts w:ascii="Times New Roman"/>
          <w:b w:val="false"/>
          <w:i w:val="false"/>
          <w:color w:val="000000"/>
          <w:sz w:val="28"/>
        </w:rPr>
        <w:t>
      ___________________________________________________________сомасында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_____жылғы "_____" _______________ №____</w:t>
      </w:r>
    </w:p>
    <w:p>
      <w:pPr>
        <w:spacing w:after="0"/>
        <w:ind w:left="0"/>
        <w:jc w:val="both"/>
      </w:pPr>
      <w:r>
        <w:rPr>
          <w:rFonts w:ascii="Times New Roman"/>
          <w:b w:val="false"/>
          <w:i w:val="false"/>
          <w:color w:val="000000"/>
          <w:sz w:val="28"/>
        </w:rPr>
        <w:t>
       (үзінді көшірме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құжатының атауы) орындаусыз қайтаруды сұраймыз</w:t>
      </w:r>
    </w:p>
    <w:p>
      <w:pPr>
        <w:spacing w:after="0"/>
        <w:ind w:left="0"/>
        <w:jc w:val="both"/>
      </w:pPr>
      <w:r>
        <w:rPr>
          <w:rFonts w:ascii="Times New Roman"/>
          <w:b w:val="false"/>
          <w:i w:val="false"/>
          <w:color w:val="000000"/>
          <w:sz w:val="28"/>
        </w:rPr>
        <w:t>
      Жөнелтушінің ЖСК____________________________________________________</w:t>
      </w:r>
    </w:p>
    <w:p>
      <w:pPr>
        <w:spacing w:after="0"/>
        <w:ind w:left="0"/>
        <w:jc w:val="both"/>
      </w:pPr>
      <w:r>
        <w:rPr>
          <w:rFonts w:ascii="Times New Roman"/>
          <w:b w:val="false"/>
          <w:i w:val="false"/>
          <w:color w:val="000000"/>
          <w:sz w:val="28"/>
        </w:rPr>
        <w:t>
      Ақша жөнелтушінің ЖСН (БСН) _________________________________________</w:t>
      </w:r>
    </w:p>
    <w:p>
      <w:pPr>
        <w:spacing w:after="0"/>
        <w:ind w:left="0"/>
        <w:jc w:val="both"/>
      </w:pPr>
      <w:r>
        <w:rPr>
          <w:rFonts w:ascii="Times New Roman"/>
          <w:b w:val="false"/>
          <w:i w:val="false"/>
          <w:color w:val="000000"/>
          <w:sz w:val="28"/>
        </w:rPr>
        <w:t>
      КОд ________________________________________________________________</w:t>
      </w:r>
    </w:p>
    <w:p>
      <w:pPr>
        <w:spacing w:after="0"/>
        <w:ind w:left="0"/>
        <w:jc w:val="both"/>
      </w:pPr>
      <w:r>
        <w:rPr>
          <w:rFonts w:ascii="Times New Roman"/>
          <w:b w:val="false"/>
          <w:i w:val="false"/>
          <w:color w:val="000000"/>
          <w:sz w:val="28"/>
        </w:rPr>
        <w:t>
      Бек ________________________________________________________________</w:t>
      </w:r>
    </w:p>
    <w:p>
      <w:pPr>
        <w:spacing w:after="0"/>
        <w:ind w:left="0"/>
        <w:jc w:val="both"/>
      </w:pPr>
      <w:r>
        <w:rPr>
          <w:rFonts w:ascii="Times New Roman"/>
          <w:b w:val="false"/>
          <w:i w:val="false"/>
          <w:color w:val="000000"/>
          <w:sz w:val="28"/>
        </w:rPr>
        <w:t>
      Төлем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құжатында көрсетілген)</w:t>
      </w:r>
    </w:p>
    <w:p>
      <w:pPr>
        <w:spacing w:after="0"/>
        <w:ind w:left="0"/>
        <w:jc w:val="both"/>
      </w:pPr>
      <w:r>
        <w:rPr>
          <w:rFonts w:ascii="Times New Roman"/>
          <w:b w:val="false"/>
          <w:i w:val="false"/>
          <w:color w:val="000000"/>
          <w:sz w:val="28"/>
        </w:rPr>
        <w:t>
      Өзге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 _________________ 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 _________________ _____________қолы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құжатын орындауды тоқтата тұру туралы _____жылғы "_____" ___________________ (үзінді көшірме күні) № _____ өкім</w:t>
      </w:r>
    </w:p>
    <w:p>
      <w:pPr>
        <w:spacing w:after="0"/>
        <w:ind w:left="0"/>
        <w:jc w:val="both"/>
      </w:pPr>
      <w:r>
        <w:rPr>
          <w:rFonts w:ascii="Times New Roman"/>
          <w:b w:val="false"/>
          <w:i w:val="false"/>
          <w:color w:val="000000"/>
          <w:sz w:val="28"/>
        </w:rPr>
        <w:t>
      Банк,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ұсынылды (атауы) "Төлемдер және төлем жүйелері туралы" Қазақстан Республикасы</w:t>
      </w:r>
    </w:p>
    <w:p>
      <w:pPr>
        <w:spacing w:after="0"/>
        <w:ind w:left="0"/>
        <w:jc w:val="both"/>
      </w:pPr>
      <w:r>
        <w:rPr>
          <w:rFonts w:ascii="Times New Roman"/>
          <w:b w:val="false"/>
          <w:i w:val="false"/>
          <w:color w:val="000000"/>
          <w:sz w:val="28"/>
        </w:rPr>
        <w:t>
      Заңының 45 және 50-баптарына сәйкес</w:t>
      </w:r>
    </w:p>
    <w:p>
      <w:pPr>
        <w:spacing w:after="0"/>
        <w:ind w:left="0"/>
        <w:jc w:val="both"/>
      </w:pPr>
      <w:r>
        <w:rPr>
          <w:rFonts w:ascii="Times New Roman"/>
          <w:b w:val="false"/>
          <w:i w:val="false"/>
          <w:color w:val="000000"/>
          <w:sz w:val="28"/>
        </w:rPr>
        <w:t>
      ___________________________________________________________сомасында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_____жылғы "_____" _______________ №____</w:t>
      </w:r>
    </w:p>
    <w:p>
      <w:pPr>
        <w:spacing w:after="0"/>
        <w:ind w:left="0"/>
        <w:jc w:val="both"/>
      </w:pPr>
      <w:r>
        <w:rPr>
          <w:rFonts w:ascii="Times New Roman"/>
          <w:b w:val="false"/>
          <w:i w:val="false"/>
          <w:color w:val="000000"/>
          <w:sz w:val="28"/>
        </w:rPr>
        <w:t>
      (үзінді көшірме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құжатының атауы)</w:t>
      </w:r>
    </w:p>
    <w:p>
      <w:pPr>
        <w:spacing w:after="0"/>
        <w:ind w:left="0"/>
        <w:jc w:val="both"/>
      </w:pPr>
      <w:r>
        <w:rPr>
          <w:rFonts w:ascii="Times New Roman"/>
          <w:b w:val="false"/>
          <w:i w:val="false"/>
          <w:color w:val="000000"/>
          <w:sz w:val="28"/>
        </w:rPr>
        <w:t>
      тоқтата тұруды сұраймыз</w:t>
      </w:r>
    </w:p>
    <w:p>
      <w:pPr>
        <w:spacing w:after="0"/>
        <w:ind w:left="0"/>
        <w:jc w:val="both"/>
      </w:pPr>
      <w:r>
        <w:rPr>
          <w:rFonts w:ascii="Times New Roman"/>
          <w:b w:val="false"/>
          <w:i w:val="false"/>
          <w:color w:val="000000"/>
          <w:sz w:val="28"/>
        </w:rPr>
        <w:t>
      Жөнелтушінің ЖСК __________________________________________________</w:t>
      </w:r>
    </w:p>
    <w:p>
      <w:pPr>
        <w:spacing w:after="0"/>
        <w:ind w:left="0"/>
        <w:jc w:val="both"/>
      </w:pPr>
      <w:r>
        <w:rPr>
          <w:rFonts w:ascii="Times New Roman"/>
          <w:b w:val="false"/>
          <w:i w:val="false"/>
          <w:color w:val="000000"/>
          <w:sz w:val="28"/>
        </w:rPr>
        <w:t>
      Бенефициардың ЖСК _________________________________________________</w:t>
      </w:r>
    </w:p>
    <w:p>
      <w:pPr>
        <w:spacing w:after="0"/>
        <w:ind w:left="0"/>
        <w:jc w:val="both"/>
      </w:pPr>
      <w:r>
        <w:rPr>
          <w:rFonts w:ascii="Times New Roman"/>
          <w:b w:val="false"/>
          <w:i w:val="false"/>
          <w:color w:val="000000"/>
          <w:sz w:val="28"/>
        </w:rPr>
        <w:t>
      КОд ________________________________________________________________</w:t>
      </w:r>
    </w:p>
    <w:p>
      <w:pPr>
        <w:spacing w:after="0"/>
        <w:ind w:left="0"/>
        <w:jc w:val="both"/>
      </w:pPr>
      <w:r>
        <w:rPr>
          <w:rFonts w:ascii="Times New Roman"/>
          <w:b w:val="false"/>
          <w:i w:val="false"/>
          <w:color w:val="000000"/>
          <w:sz w:val="28"/>
        </w:rPr>
        <w:t>
      Бек _________________________________________________________________</w:t>
      </w:r>
    </w:p>
    <w:p>
      <w:pPr>
        <w:spacing w:after="0"/>
        <w:ind w:left="0"/>
        <w:jc w:val="both"/>
      </w:pPr>
      <w:r>
        <w:rPr>
          <w:rFonts w:ascii="Times New Roman"/>
          <w:b w:val="false"/>
          <w:i w:val="false"/>
          <w:color w:val="000000"/>
          <w:sz w:val="28"/>
        </w:rPr>
        <w:t>
      Төлем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құжатында көрсетілген)</w:t>
      </w:r>
    </w:p>
    <w:p>
      <w:pPr>
        <w:spacing w:after="0"/>
        <w:ind w:left="0"/>
        <w:jc w:val="both"/>
      </w:pPr>
      <w:r>
        <w:rPr>
          <w:rFonts w:ascii="Times New Roman"/>
          <w:b w:val="false"/>
          <w:i w:val="false"/>
          <w:color w:val="000000"/>
          <w:sz w:val="28"/>
        </w:rPr>
        <w:t>
      Өзге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мен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w:t>
            </w:r>
            <w:r>
              <w:br/>
            </w:r>
            <w:r>
              <w:rPr>
                <w:rFonts w:ascii="Times New Roman"/>
                <w:b w:val="false"/>
                <w:i w:val="false"/>
                <w:color w:val="000000"/>
                <w:sz w:val="20"/>
              </w:rPr>
              <w:t>ақшасыз төлемдерді және</w:t>
            </w:r>
            <w:r>
              <w:br/>
            </w:r>
            <w:r>
              <w:rPr>
                <w:rFonts w:ascii="Times New Roman"/>
                <w:b w:val="false"/>
                <w:i w:val="false"/>
                <w:color w:val="000000"/>
                <w:sz w:val="20"/>
              </w:rPr>
              <w:t>(немесе) ақша аударымдарын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 жылғы "_____" ______________ (жазылған күні) ақша жөнелтушінің № _____ тұрақты өкімі</w:t>
      </w:r>
    </w:p>
    <w:p>
      <w:pPr>
        <w:spacing w:after="0"/>
        <w:ind w:left="0"/>
        <w:jc w:val="both"/>
      </w:pPr>
      <w:r>
        <w:rPr>
          <w:rFonts w:ascii="Times New Roman"/>
          <w:b w:val="false"/>
          <w:i w:val="false"/>
          <w:color w:val="000000"/>
          <w:sz w:val="28"/>
        </w:rPr>
        <w:t>
      Банкке, Қазақстан Республикасы бейрезидент банкінің филиалына</w:t>
      </w:r>
    </w:p>
    <w:p>
      <w:pPr>
        <w:spacing w:after="0"/>
        <w:ind w:left="0"/>
        <w:jc w:val="both"/>
      </w:pPr>
      <w:r>
        <w:rPr>
          <w:rFonts w:ascii="Times New Roman"/>
          <w:b w:val="false"/>
          <w:i w:val="false"/>
          <w:color w:val="000000"/>
          <w:sz w:val="28"/>
        </w:rPr>
        <w:t>
      ___________________________________________________________ұсынылды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"Төлемдер және төлем жүйелері туралы" Қазақстан Республикасының Заңының</w:t>
      </w:r>
    </w:p>
    <w:p>
      <w:pPr>
        <w:spacing w:after="0"/>
        <w:ind w:left="0"/>
        <w:jc w:val="both"/>
      </w:pPr>
      <w:r>
        <w:rPr>
          <w:rFonts w:ascii="Times New Roman"/>
          <w:b w:val="false"/>
          <w:i w:val="false"/>
          <w:color w:val="000000"/>
          <w:sz w:val="28"/>
        </w:rPr>
        <w:t>
      51-бабына сәйкес мына деректемелер бойынша төлемдерді және (немесе) ақша</w:t>
      </w:r>
    </w:p>
    <w:p>
      <w:pPr>
        <w:spacing w:after="0"/>
        <w:ind w:left="0"/>
        <w:jc w:val="both"/>
      </w:pPr>
      <w:r>
        <w:rPr>
          <w:rFonts w:ascii="Times New Roman"/>
          <w:b w:val="false"/>
          <w:i w:val="false"/>
          <w:color w:val="000000"/>
          <w:sz w:val="28"/>
        </w:rPr>
        <w:t>
      аударымдарын жүзеге асыруды өтінеміз:</w:t>
      </w:r>
    </w:p>
    <w:p>
      <w:pPr>
        <w:spacing w:after="0"/>
        <w:ind w:left="0"/>
        <w:jc w:val="both"/>
      </w:pPr>
      <w:r>
        <w:rPr>
          <w:rFonts w:ascii="Times New Roman"/>
          <w:b w:val="false"/>
          <w:i w:val="false"/>
          <w:color w:val="000000"/>
          <w:sz w:val="28"/>
        </w:rPr>
        <w:t>
      1-бенефициар:</w:t>
      </w:r>
    </w:p>
    <w:p>
      <w:pPr>
        <w:spacing w:after="0"/>
        <w:ind w:left="0"/>
        <w:jc w:val="both"/>
      </w:pPr>
      <w:r>
        <w:rPr>
          <w:rFonts w:ascii="Times New Roman"/>
          <w:b w:val="false"/>
          <w:i w:val="false"/>
          <w:color w:val="000000"/>
          <w:sz w:val="28"/>
        </w:rPr>
        <w:t>
      Бенефициардың атауы_______________________________________________________</w:t>
      </w:r>
    </w:p>
    <w:p>
      <w:pPr>
        <w:spacing w:after="0"/>
        <w:ind w:left="0"/>
        <w:jc w:val="both"/>
      </w:pPr>
      <w:r>
        <w:rPr>
          <w:rFonts w:ascii="Times New Roman"/>
          <w:b w:val="false"/>
          <w:i w:val="false"/>
          <w:color w:val="000000"/>
          <w:sz w:val="28"/>
        </w:rPr>
        <w:t>
      (толық атауы немесе тегі, аты, әкесінің аты (ол бар болса)</w:t>
      </w:r>
    </w:p>
    <w:p>
      <w:pPr>
        <w:spacing w:after="0"/>
        <w:ind w:left="0"/>
        <w:jc w:val="both"/>
      </w:pPr>
      <w:r>
        <w:rPr>
          <w:rFonts w:ascii="Times New Roman"/>
          <w:b w:val="false"/>
          <w:i w:val="false"/>
          <w:color w:val="000000"/>
          <w:sz w:val="28"/>
        </w:rPr>
        <w:t>
      Бенефициардың ЖСК _________________________________________________</w:t>
      </w:r>
    </w:p>
    <w:p>
      <w:pPr>
        <w:spacing w:after="0"/>
        <w:ind w:left="0"/>
        <w:jc w:val="both"/>
      </w:pPr>
      <w:r>
        <w:rPr>
          <w:rFonts w:ascii="Times New Roman"/>
          <w:b w:val="false"/>
          <w:i w:val="false"/>
          <w:color w:val="000000"/>
          <w:sz w:val="28"/>
        </w:rPr>
        <w:t>
      Бенефициардың ЖСН (БСН)____________________________________________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w:t>
      </w:r>
    </w:p>
    <w:p>
      <w:pPr>
        <w:spacing w:after="0"/>
        <w:ind w:left="0"/>
        <w:jc w:val="both"/>
      </w:pPr>
      <w:r>
        <w:rPr>
          <w:rFonts w:ascii="Times New Roman"/>
          <w:b w:val="false"/>
          <w:i w:val="false"/>
          <w:color w:val="000000"/>
          <w:sz w:val="28"/>
        </w:rPr>
        <w:t>
      БСК_________________________________________________________________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w:t>
      </w:r>
    </w:p>
    <w:p>
      <w:pPr>
        <w:spacing w:after="0"/>
        <w:ind w:left="0"/>
        <w:jc w:val="both"/>
      </w:pPr>
      <w:r>
        <w:rPr>
          <w:rFonts w:ascii="Times New Roman"/>
          <w:b w:val="false"/>
          <w:i w:val="false"/>
          <w:color w:val="000000"/>
          <w:sz w:val="28"/>
        </w:rPr>
        <w:t>
      БСН________________________________________________________________</w:t>
      </w:r>
    </w:p>
    <w:p>
      <w:pPr>
        <w:spacing w:after="0"/>
        <w:ind w:left="0"/>
        <w:jc w:val="both"/>
      </w:pPr>
      <w:r>
        <w:rPr>
          <w:rFonts w:ascii="Times New Roman"/>
          <w:b w:val="false"/>
          <w:i w:val="false"/>
          <w:color w:val="000000"/>
          <w:sz w:val="28"/>
        </w:rPr>
        <w:t>
      Сомасы ___________________________________________________________________</w:t>
      </w:r>
    </w:p>
    <w:p>
      <w:pPr>
        <w:spacing w:after="0"/>
        <w:ind w:left="0"/>
        <w:jc w:val="both"/>
      </w:pPr>
      <w:r>
        <w:rPr>
          <w:rFonts w:ascii="Times New Roman"/>
          <w:b w:val="false"/>
          <w:i w:val="false"/>
          <w:color w:val="000000"/>
          <w:sz w:val="28"/>
        </w:rPr>
        <w:t>
      (цифрмен және жазумен не оны айқындайтын талаптар)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Ақша аудару талаптары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кезеңділігі, өзге де талаптар)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Растау құжаттарының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белгілеу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2-бенефициар:</w:t>
      </w:r>
    </w:p>
    <w:p>
      <w:pPr>
        <w:spacing w:after="0"/>
        <w:ind w:left="0"/>
        <w:jc w:val="both"/>
      </w:pPr>
      <w:r>
        <w:rPr>
          <w:rFonts w:ascii="Times New Roman"/>
          <w:b w:val="false"/>
          <w:i w:val="false"/>
          <w:color w:val="000000"/>
          <w:sz w:val="28"/>
        </w:rPr>
        <w:t>
      Бенефициардың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 немесе тегі, аты, әкесінің аты (ол бар болса)</w:t>
      </w:r>
    </w:p>
    <w:p>
      <w:pPr>
        <w:spacing w:after="0"/>
        <w:ind w:left="0"/>
        <w:jc w:val="both"/>
      </w:pPr>
      <w:r>
        <w:rPr>
          <w:rFonts w:ascii="Times New Roman"/>
          <w:b w:val="false"/>
          <w:i w:val="false"/>
          <w:color w:val="000000"/>
          <w:sz w:val="28"/>
        </w:rPr>
        <w:t>
      Бенефициардың ЖСК__________________________________________________</w:t>
      </w:r>
    </w:p>
    <w:p>
      <w:pPr>
        <w:spacing w:after="0"/>
        <w:ind w:left="0"/>
        <w:jc w:val="both"/>
      </w:pPr>
      <w:r>
        <w:rPr>
          <w:rFonts w:ascii="Times New Roman"/>
          <w:b w:val="false"/>
          <w:i w:val="false"/>
          <w:color w:val="000000"/>
          <w:sz w:val="28"/>
        </w:rPr>
        <w:t>
      Бенефициардың ЖСН (БСН) ___________________________________________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БСК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(цифрмен және жазумен не оны айқындайтын талаптар)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Ақша аудару талаптары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кезеңділігі, өзге де талаптар)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Растау құжаттарының атауы____________________________________________</w:t>
      </w:r>
    </w:p>
    <w:p>
      <w:pPr>
        <w:spacing w:after="0"/>
        <w:ind w:left="0"/>
        <w:jc w:val="both"/>
      </w:pPr>
      <w:r>
        <w:rPr>
          <w:rFonts w:ascii="Times New Roman"/>
          <w:b w:val="false"/>
          <w:i w:val="false"/>
          <w:color w:val="000000"/>
          <w:sz w:val="28"/>
        </w:rPr>
        <w:t>
      (қажет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белгілеу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___________________________________ қолы __________________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___________________________________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мен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банктері, бейрезидент банктері,</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арасында</w:t>
            </w:r>
            <w:r>
              <w:br/>
            </w:r>
            <w:r>
              <w:rPr>
                <w:rFonts w:ascii="Times New Roman"/>
                <w:b w:val="false"/>
                <w:i w:val="false"/>
                <w:color w:val="000000"/>
                <w:sz w:val="20"/>
              </w:rPr>
              <w:t>корреспонденттік қатынастар</w:t>
            </w:r>
            <w:r>
              <w:br/>
            </w:r>
            <w:r>
              <w:rPr>
                <w:rFonts w:ascii="Times New Roman"/>
                <w:b w:val="false"/>
                <w:i w:val="false"/>
                <w:color w:val="000000"/>
                <w:sz w:val="20"/>
              </w:rPr>
              <w:t>орнату, сондай-ақ банктердің</w:t>
            </w:r>
            <w:r>
              <w:br/>
            </w:r>
            <w:r>
              <w:rPr>
                <w:rFonts w:ascii="Times New Roman"/>
                <w:b w:val="false"/>
                <w:i w:val="false"/>
                <w:color w:val="000000"/>
                <w:sz w:val="20"/>
              </w:rPr>
              <w:t>"Астана" халықаралық</w:t>
            </w:r>
            <w:r>
              <w:br/>
            </w:r>
            <w:r>
              <w:rPr>
                <w:rFonts w:ascii="Times New Roman"/>
                <w:b w:val="false"/>
                <w:i w:val="false"/>
                <w:color w:val="000000"/>
                <w:sz w:val="20"/>
              </w:rPr>
              <w:t>қаржы орталығының қатысушы</w:t>
            </w:r>
            <w:r>
              <w:br/>
            </w:r>
            <w:r>
              <w:rPr>
                <w:rFonts w:ascii="Times New Roman"/>
                <w:b w:val="false"/>
                <w:i w:val="false"/>
                <w:color w:val="000000"/>
                <w:sz w:val="20"/>
              </w:rPr>
              <w:t>банктерімен корреспонденттік</w:t>
            </w:r>
            <w:r>
              <w:br/>
            </w:r>
            <w:r>
              <w:rPr>
                <w:rFonts w:ascii="Times New Roman"/>
                <w:b w:val="false"/>
                <w:i w:val="false"/>
                <w:color w:val="000000"/>
                <w:sz w:val="20"/>
              </w:rPr>
              <w:t>қатынастар орнату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217" w:id="173"/>
    <w:p>
      <w:pPr>
        <w:spacing w:after="0"/>
        <w:ind w:left="0"/>
        <w:jc w:val="left"/>
      </w:pPr>
      <w:r>
        <w:rPr>
          <w:rFonts w:ascii="Times New Roman"/>
          <w:b/>
          <w:i w:val="false"/>
          <w:color w:val="000000"/>
        </w:rPr>
        <w:t xml:space="preserve"> Корреспонденттік шотты ашу туралы мәліметтер</w:t>
      </w:r>
    </w:p>
    <w:bookmarkEnd w:id="173"/>
    <w:p>
      <w:pPr>
        <w:spacing w:after="0"/>
        <w:ind w:left="0"/>
        <w:jc w:val="both"/>
      </w:pPr>
      <w:r>
        <w:rPr>
          <w:rFonts w:ascii="Times New Roman"/>
          <w:b w:val="false"/>
          <w:i w:val="false"/>
          <w:color w:val="000000"/>
          <w:sz w:val="28"/>
        </w:rPr>
        <w:t>
      Банктің, Қазақстан Республикасы бейрезидент банкі филиалының, банк</w:t>
      </w:r>
    </w:p>
    <w:p>
      <w:pPr>
        <w:spacing w:after="0"/>
        <w:ind w:left="0"/>
        <w:jc w:val="both"/>
      </w:pPr>
      <w:r>
        <w:rPr>
          <w:rFonts w:ascii="Times New Roman"/>
          <w:b w:val="false"/>
          <w:i w:val="false"/>
          <w:color w:val="000000"/>
          <w:sz w:val="28"/>
        </w:rPr>
        <w:t>
      операцияларының жекелеген түрлерін жүзеге асыратын ұйымның және (немесе)</w:t>
      </w:r>
    </w:p>
    <w:p>
      <w:pPr>
        <w:spacing w:after="0"/>
        <w:ind w:left="0"/>
        <w:jc w:val="both"/>
      </w:pPr>
      <w:r>
        <w:rPr>
          <w:rFonts w:ascii="Times New Roman"/>
          <w:b w:val="false"/>
          <w:i w:val="false"/>
          <w:color w:val="000000"/>
          <w:sz w:val="28"/>
        </w:rPr>
        <w:t>
      "Астана" халықаралық қаржы орталығына қатысушы банктің (респонденттің)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Корреспонденттің атауы ____________________________________________________</w:t>
      </w:r>
    </w:p>
    <w:p>
      <w:pPr>
        <w:spacing w:after="0"/>
        <w:ind w:left="0"/>
        <w:jc w:val="both"/>
      </w:pPr>
      <w:r>
        <w:rPr>
          <w:rFonts w:ascii="Times New Roman"/>
          <w:b w:val="false"/>
          <w:i w:val="false"/>
          <w:color w:val="000000"/>
          <w:sz w:val="28"/>
        </w:rPr>
        <w:t>
      Төлемдерді және (немесе) ақша аударымдарын жүргізу тәртібі:</w:t>
      </w:r>
    </w:p>
    <w:p>
      <w:pPr>
        <w:spacing w:after="0"/>
        <w:ind w:left="0"/>
        <w:jc w:val="both"/>
      </w:pPr>
      <w:r>
        <w:rPr>
          <w:rFonts w:ascii="Times New Roman"/>
          <w:b w:val="false"/>
          <w:i w:val="false"/>
          <w:color w:val="000000"/>
          <w:sz w:val="28"/>
        </w:rPr>
        <w:t>
      1. Төлемдерді және (немесе) ақша аударымдарын жүргізу мыналарға: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Ностро-шот</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Лоро-шот ақша аудару арқылы жүзеге асырылады.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Корреспонденттік шот мыналарды: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клиент төлемдерін</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банктік төлемдерді</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карточкалары бойынша есеп айырысуды</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қолма-қол ақшамен банк операцияларын (есептеу, алу)</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төлемдерді және (немесе) ақша аударымдарын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жүргізу үшін ашылған.</w:t>
      </w:r>
    </w:p>
    <w:p>
      <w:pPr>
        <w:spacing w:after="0"/>
        <w:ind w:left="0"/>
        <w:jc w:val="both"/>
      </w:pPr>
      <w:r>
        <w:rPr>
          <w:rFonts w:ascii="Times New Roman"/>
          <w:b w:val="false"/>
          <w:i w:val="false"/>
          <w:color w:val="000000"/>
          <w:sz w:val="28"/>
        </w:rPr>
        <w:t>
      3. Операциялық күн соңындағы қалдық: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нөлге тең</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қалдықтың төмендетілмейтін деңгейі корреспонденттік шот шартында көзделген</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қалдықтың корреспонденттік шот шартының талаптарына қатысы жоқ өзгермелі деңгейі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Корреспонденттік шот ашылған күні 20 __ жылғы "___" ______________</w:t>
      </w:r>
    </w:p>
    <w:p>
      <w:pPr>
        <w:spacing w:after="0"/>
        <w:ind w:left="0"/>
        <w:jc w:val="both"/>
      </w:pPr>
      <w:r>
        <w:rPr>
          <w:rFonts w:ascii="Times New Roman"/>
          <w:b w:val="false"/>
          <w:i w:val="false"/>
          <w:color w:val="000000"/>
          <w:sz w:val="28"/>
        </w:rPr>
        <w:t>
      Басшы ___________________________________ _________________</w:t>
      </w:r>
    </w:p>
    <w:p>
      <w:pPr>
        <w:spacing w:after="0"/>
        <w:ind w:left="0"/>
        <w:jc w:val="both"/>
      </w:pPr>
      <w:r>
        <w:rPr>
          <w:rFonts w:ascii="Times New Roman"/>
          <w:b w:val="false"/>
          <w:i w:val="false"/>
          <w:color w:val="000000"/>
          <w:sz w:val="28"/>
        </w:rPr>
        <w:t>
                   (лауазымы, тегі, аты, әкесінің аты (қолы) (ол бар болса))</w:t>
      </w:r>
    </w:p>
    <w:p>
      <w:pPr>
        <w:spacing w:after="0"/>
        <w:ind w:left="0"/>
        <w:jc w:val="both"/>
      </w:pPr>
      <w:r>
        <w:rPr>
          <w:rFonts w:ascii="Times New Roman"/>
          <w:b w:val="false"/>
          <w:i w:val="false"/>
          <w:color w:val="000000"/>
          <w:sz w:val="28"/>
        </w:rPr>
        <w:t>
      Бас бухгалтер ________________________________ _______________</w:t>
      </w:r>
    </w:p>
    <w:p>
      <w:pPr>
        <w:spacing w:after="0"/>
        <w:ind w:left="0"/>
        <w:jc w:val="both"/>
      </w:pPr>
      <w:r>
        <w:rPr>
          <w:rFonts w:ascii="Times New Roman"/>
          <w:b w:val="false"/>
          <w:i w:val="false"/>
          <w:color w:val="000000"/>
          <w:sz w:val="28"/>
        </w:rPr>
        <w:t>
                        (лауазымы, тегі, аты, әкесінің аты (қолы)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мен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5-қосымша</w:t>
            </w:r>
            <w:r>
              <w:br/>
            </w: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219" w:id="174"/>
    <w:p>
      <w:pPr>
        <w:spacing w:after="0"/>
        <w:ind w:left="0"/>
        <w:jc w:val="left"/>
      </w:pPr>
      <w:r>
        <w:rPr>
          <w:rFonts w:ascii="Times New Roman"/>
          <w:b/>
          <w:i w:val="false"/>
          <w:color w:val="000000"/>
        </w:rPr>
        <w:t xml:space="preserve"> Қазақстан Республикасының аумағында меншікті төлем жүйесін құру немесе Қазақстан Республикасының аумағында шетелдік төлем жүйесі жұмысын бастағаны туралы ақпарат</w:t>
      </w:r>
    </w:p>
    <w:bookmarkEnd w:id="17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осы арқылы Қазақстан Республикасының аумағында меншікті төлем жүйесін құрғаны/</w:t>
      </w:r>
    </w:p>
    <w:p>
      <w:pPr>
        <w:spacing w:after="0"/>
        <w:ind w:left="0"/>
        <w:jc w:val="both"/>
      </w:pPr>
      <w:r>
        <w:rPr>
          <w:rFonts w:ascii="Times New Roman"/>
          <w:b w:val="false"/>
          <w:i w:val="false"/>
          <w:color w:val="000000"/>
          <w:sz w:val="28"/>
        </w:rPr>
        <w:t>
      Қазақстан Республикасының аумағында шетелдік төлем жүйесі жұмыс істей бастағаны</w:t>
      </w:r>
    </w:p>
    <w:p>
      <w:pPr>
        <w:spacing w:after="0"/>
        <w:ind w:left="0"/>
        <w:jc w:val="both"/>
      </w:pPr>
      <w:r>
        <w:rPr>
          <w:rFonts w:ascii="Times New Roman"/>
          <w:b w:val="false"/>
          <w:i w:val="false"/>
          <w:color w:val="000000"/>
          <w:sz w:val="28"/>
        </w:rPr>
        <w:t>
      туралы хабарлайды (қажет емесі сызылып тасталсын)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жүйесінің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бастап (Қазақстан Республикасының аумағында төлем жүйесі жұмыс істей бастаған күн</w:t>
      </w:r>
    </w:p>
    <w:p>
      <w:pPr>
        <w:spacing w:after="0"/>
        <w:ind w:left="0"/>
        <w:jc w:val="both"/>
      </w:pPr>
      <w:r>
        <w:rPr>
          <w:rFonts w:ascii="Times New Roman"/>
          <w:b w:val="false"/>
          <w:i w:val="false"/>
          <w:color w:val="000000"/>
          <w:sz w:val="28"/>
        </w:rPr>
        <w:t>
      – банктермен, Қазақстан Республикасы бейрезидент банктері филиалдарымен немесе</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ұйымдармен төлем</w:t>
      </w:r>
    </w:p>
    <w:p>
      <w:pPr>
        <w:spacing w:after="0"/>
        <w:ind w:left="0"/>
        <w:jc w:val="both"/>
      </w:pPr>
      <w:r>
        <w:rPr>
          <w:rFonts w:ascii="Times New Roman"/>
          <w:b w:val="false"/>
          <w:i w:val="false"/>
          <w:color w:val="000000"/>
          <w:sz w:val="28"/>
        </w:rPr>
        <w:t>
      жүйесіне қатысуға арналған шартты жасасқан күн) 1. Төлем жүйесі операторының</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(бар болса) мекенжайы)</w:t>
      </w:r>
    </w:p>
    <w:p>
      <w:pPr>
        <w:spacing w:after="0"/>
        <w:ind w:left="0"/>
        <w:jc w:val="both"/>
      </w:pPr>
      <w:r>
        <w:rPr>
          <w:rFonts w:ascii="Times New Roman"/>
          <w:b w:val="false"/>
          <w:i w:val="false"/>
          <w:color w:val="000000"/>
          <w:sz w:val="28"/>
        </w:rPr>
        <w:t>
      2. Төлем жүйесі операторының "Төлемдер және төлем жүйелері туралы" Қазақстан</w:t>
      </w:r>
    </w:p>
    <w:p>
      <w:pPr>
        <w:spacing w:after="0"/>
        <w:ind w:left="0"/>
        <w:jc w:val="both"/>
      </w:pPr>
      <w:r>
        <w:rPr>
          <w:rFonts w:ascii="Times New Roman"/>
          <w:b w:val="false"/>
          <w:i w:val="false"/>
          <w:color w:val="000000"/>
          <w:sz w:val="28"/>
        </w:rPr>
        <w:t>
      Республикасы Заңының 5-бабы 4-тармағында көзделген құжаттар орналасқан</w:t>
      </w:r>
    </w:p>
    <w:p>
      <w:pPr>
        <w:spacing w:after="0"/>
        <w:ind w:left="0"/>
        <w:jc w:val="both"/>
      </w:pPr>
      <w:r>
        <w:rPr>
          <w:rFonts w:ascii="Times New Roman"/>
          <w:b w:val="false"/>
          <w:i w:val="false"/>
          <w:color w:val="000000"/>
          <w:sz w:val="28"/>
        </w:rPr>
        <w:t>
      интернет-ресурсының домендік аты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(интернет-ресурс) 3. "Төлемдер және төлем жүйелері туралы" Қазақстан</w:t>
      </w:r>
    </w:p>
    <w:p>
      <w:pPr>
        <w:spacing w:after="0"/>
        <w:ind w:left="0"/>
        <w:jc w:val="both"/>
      </w:pPr>
      <w:r>
        <w:rPr>
          <w:rFonts w:ascii="Times New Roman"/>
          <w:b w:val="false"/>
          <w:i w:val="false"/>
          <w:color w:val="000000"/>
          <w:sz w:val="28"/>
        </w:rPr>
        <w:t>
      Республикасының Заңы 5-бабының 5-тармағына сәйкес ұсынылатын құжаттардың</w:t>
      </w:r>
    </w:p>
    <w:p>
      <w:pPr>
        <w:spacing w:after="0"/>
        <w:ind w:left="0"/>
        <w:jc w:val="both"/>
      </w:pPr>
      <w:r>
        <w:rPr>
          <w:rFonts w:ascii="Times New Roman"/>
          <w:b w:val="false"/>
          <w:i w:val="false"/>
          <w:color w:val="000000"/>
          <w:sz w:val="28"/>
        </w:rPr>
        <w:t>
      тізбесі:</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4. Қазақстан Республикасының резиденттері – төлем жүйесінің қатысушылары туралы</w:t>
      </w:r>
    </w:p>
    <w:p>
      <w:pPr>
        <w:spacing w:after="0"/>
        <w:ind w:left="0"/>
        <w:jc w:val="both"/>
      </w:pPr>
      <w:r>
        <w:rPr>
          <w:rFonts w:ascii="Times New Roman"/>
          <w:b w:val="false"/>
          <w:i w:val="false"/>
          <w:color w:val="000000"/>
          <w:sz w:val="28"/>
        </w:rPr>
        <w:t>
      мәліметтер (төлем жүйесіне қатысуға арналған шарттардың көшірмелерін қоса бере</w:t>
      </w:r>
    </w:p>
    <w:p>
      <w:pPr>
        <w:spacing w:after="0"/>
        <w:ind w:left="0"/>
        <w:jc w:val="both"/>
      </w:pPr>
      <w:r>
        <w:rPr>
          <w:rFonts w:ascii="Times New Roman"/>
          <w:b w:val="false"/>
          <w:i w:val="false"/>
          <w:color w:val="000000"/>
          <w:sz w:val="28"/>
        </w:rPr>
        <w:t>
      отырып) Мен қоса беріліп отырған мәліметтерді тексергенімді және олар дәйекті және</w:t>
      </w:r>
    </w:p>
    <w:p>
      <w:pPr>
        <w:spacing w:after="0"/>
        <w:ind w:left="0"/>
        <w:jc w:val="both"/>
      </w:pPr>
      <w:r>
        <w:rPr>
          <w:rFonts w:ascii="Times New Roman"/>
          <w:b w:val="false"/>
          <w:i w:val="false"/>
          <w:color w:val="000000"/>
          <w:sz w:val="28"/>
        </w:rPr>
        <w:t>
      толық болып табылатынын растаймын. Ақпараттық жүйелердегі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келісемін. Төлем жүйесі операторының</w:t>
      </w:r>
    </w:p>
    <w:p>
      <w:pPr>
        <w:spacing w:after="0"/>
        <w:ind w:left="0"/>
        <w:jc w:val="both"/>
      </w:pPr>
      <w:r>
        <w:rPr>
          <w:rFonts w:ascii="Times New Roman"/>
          <w:b w:val="false"/>
          <w:i w:val="false"/>
          <w:color w:val="000000"/>
          <w:sz w:val="28"/>
        </w:rPr>
        <w:t>
      бірінші басшысы немесе қол қоюға уәкілетті адам</w:t>
      </w:r>
    </w:p>
    <w:p>
      <w:pPr>
        <w:spacing w:after="0"/>
        <w:ind w:left="0"/>
        <w:jc w:val="both"/>
      </w:pPr>
      <w:r>
        <w:rPr>
          <w:rFonts w:ascii="Times New Roman"/>
          <w:b w:val="false"/>
          <w:i w:val="false"/>
          <w:color w:val="000000"/>
          <w:sz w:val="28"/>
        </w:rPr>
        <w:t>
      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мен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6-қосымша</w:t>
            </w:r>
            <w:r>
              <w:br/>
            </w: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221" w:id="175"/>
    <w:p>
      <w:pPr>
        <w:spacing w:after="0"/>
        <w:ind w:left="0"/>
        <w:jc w:val="left"/>
      </w:pPr>
      <w:r>
        <w:rPr>
          <w:rFonts w:ascii="Times New Roman"/>
          <w:b/>
          <w:i w:val="false"/>
          <w:color w:val="000000"/>
        </w:rPr>
        <w:t xml:space="preserve"> Төлем жүйесіне, оның ішінде шетелдік төлем жүйесіне қатысу туралы ақпараттар</w:t>
      </w:r>
    </w:p>
    <w:bookmarkEnd w:id="17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Қазақстан Республикасы бейрезидент банкі филиалының немесе банк</w:t>
      </w:r>
    </w:p>
    <w:p>
      <w:pPr>
        <w:spacing w:after="0"/>
        <w:ind w:left="0"/>
        <w:jc w:val="both"/>
      </w:pPr>
      <w:r>
        <w:rPr>
          <w:rFonts w:ascii="Times New Roman"/>
          <w:b w:val="false"/>
          <w:i w:val="false"/>
          <w:color w:val="000000"/>
          <w:sz w:val="28"/>
        </w:rPr>
        <w:t>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1) Төлем жүйесінің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(төлем жүйесіне, оның ішінде шетелдік төлем жүйесіне қатысуға арналған шартты</w:t>
      </w:r>
    </w:p>
    <w:p>
      <w:pPr>
        <w:spacing w:after="0"/>
        <w:ind w:left="0"/>
        <w:jc w:val="both"/>
      </w:pPr>
      <w:r>
        <w:rPr>
          <w:rFonts w:ascii="Times New Roman"/>
          <w:b w:val="false"/>
          <w:i w:val="false"/>
          <w:color w:val="000000"/>
          <w:sz w:val="28"/>
        </w:rPr>
        <w:t>
      жасау күні)</w:t>
      </w:r>
    </w:p>
    <w:p>
      <w:pPr>
        <w:spacing w:after="0"/>
        <w:ind w:left="0"/>
        <w:jc w:val="both"/>
      </w:pPr>
      <w:r>
        <w:rPr>
          <w:rFonts w:ascii="Times New Roman"/>
          <w:b w:val="false"/>
          <w:i w:val="false"/>
          <w:color w:val="000000"/>
          <w:sz w:val="28"/>
        </w:rPr>
        <w:t>
      3) Төлем жүйесінің операторы: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нөмірі (бар болса)</w:t>
      </w:r>
    </w:p>
    <w:p>
      <w:pPr>
        <w:spacing w:after="0"/>
        <w:ind w:left="0"/>
        <w:jc w:val="both"/>
      </w:pPr>
      <w:r>
        <w:rPr>
          <w:rFonts w:ascii="Times New Roman"/>
          <w:b w:val="false"/>
          <w:i w:val="false"/>
          <w:color w:val="000000"/>
          <w:sz w:val="28"/>
        </w:rPr>
        <w:t>
      Төлем жүйесі операторының орналасқан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(бар болса) 4) "Төлемдер және</w:t>
      </w:r>
    </w:p>
    <w:p>
      <w:pPr>
        <w:spacing w:after="0"/>
        <w:ind w:left="0"/>
        <w:jc w:val="both"/>
      </w:pPr>
      <w:r>
        <w:rPr>
          <w:rFonts w:ascii="Times New Roman"/>
          <w:b w:val="false"/>
          <w:i w:val="false"/>
          <w:color w:val="000000"/>
          <w:sz w:val="28"/>
        </w:rPr>
        <w:t>
      төлемдер жүйесі туралы" Қазақстан Республикасы Заңының 5-бабының 4-тармағында</w:t>
      </w:r>
    </w:p>
    <w:p>
      <w:pPr>
        <w:spacing w:after="0"/>
        <w:ind w:left="0"/>
        <w:jc w:val="both"/>
      </w:pPr>
      <w:r>
        <w:rPr>
          <w:rFonts w:ascii="Times New Roman"/>
          <w:b w:val="false"/>
          <w:i w:val="false"/>
          <w:color w:val="000000"/>
          <w:sz w:val="28"/>
        </w:rPr>
        <w:t>
      көзделген құжаттар жарияланған төлем жүйесінің операторы интернет-ресурсының</w:t>
      </w:r>
    </w:p>
    <w:p>
      <w:pPr>
        <w:spacing w:after="0"/>
        <w:ind w:left="0"/>
        <w:jc w:val="both"/>
      </w:pPr>
      <w:r>
        <w:rPr>
          <w:rFonts w:ascii="Times New Roman"/>
          <w:b w:val="false"/>
          <w:i w:val="false"/>
          <w:color w:val="000000"/>
          <w:sz w:val="28"/>
        </w:rPr>
        <w:t>
      домендік аты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(интернет-ресурс) 5) Төлем жүйесіне, оның ішінде шетелдік төлем жүйесіне қатысуға</w:t>
      </w:r>
    </w:p>
    <w:p>
      <w:pPr>
        <w:spacing w:after="0"/>
        <w:ind w:left="0"/>
        <w:jc w:val="both"/>
      </w:pPr>
      <w:r>
        <w:rPr>
          <w:rFonts w:ascii="Times New Roman"/>
          <w:b w:val="false"/>
          <w:i w:val="false"/>
          <w:color w:val="000000"/>
          <w:sz w:val="28"/>
        </w:rPr>
        <w:t>
      негіз болатын шарттың (шарттардың) көшірмесі (көшірмелері):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Мен қоса беріліп отырған мәліметтерді тексергенімді және олар дәйекті және толық</w:t>
      </w:r>
    </w:p>
    <w:p>
      <w:pPr>
        <w:spacing w:after="0"/>
        <w:ind w:left="0"/>
        <w:jc w:val="both"/>
      </w:pPr>
      <w:r>
        <w:rPr>
          <w:rFonts w:ascii="Times New Roman"/>
          <w:b w:val="false"/>
          <w:i w:val="false"/>
          <w:color w:val="000000"/>
          <w:sz w:val="28"/>
        </w:rPr>
        <w:t>
      болып табылатынын растаймын. Ақпараттық жүйелердегі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 Банктің, Қазақстан Республикасы</w:t>
      </w:r>
    </w:p>
    <w:p>
      <w:pPr>
        <w:spacing w:after="0"/>
        <w:ind w:left="0"/>
        <w:jc w:val="both"/>
      </w:pPr>
      <w:r>
        <w:rPr>
          <w:rFonts w:ascii="Times New Roman"/>
          <w:b w:val="false"/>
          <w:i w:val="false"/>
          <w:color w:val="000000"/>
          <w:sz w:val="28"/>
        </w:rPr>
        <w:t>
      бейрезидент банкі филиалының немесе банк операцияларының жекелеген түрлерін</w:t>
      </w:r>
    </w:p>
    <w:p>
      <w:pPr>
        <w:spacing w:after="0"/>
        <w:ind w:left="0"/>
        <w:jc w:val="both"/>
      </w:pPr>
      <w:r>
        <w:rPr>
          <w:rFonts w:ascii="Times New Roman"/>
          <w:b w:val="false"/>
          <w:i w:val="false"/>
          <w:color w:val="000000"/>
          <w:sz w:val="28"/>
        </w:rPr>
        <w:t>
      жүзеге асыратын ұйымның бірінші басшысы немесе қол қоюға уәкілетті адам</w:t>
      </w:r>
    </w:p>
    <w:p>
      <w:pPr>
        <w:spacing w:after="0"/>
        <w:ind w:left="0"/>
        <w:jc w:val="both"/>
      </w:pPr>
      <w:r>
        <w:rPr>
          <w:rFonts w:ascii="Times New Roman"/>
          <w:b w:val="false"/>
          <w:i w:val="false"/>
          <w:color w:val="000000"/>
          <w:sz w:val="28"/>
        </w:rPr>
        <w:t>
      _____________________________________ _____________</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мен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7-қосымша</w:t>
            </w:r>
            <w:r>
              <w:br/>
            </w:r>
            <w:r>
              <w:rPr>
                <w:rFonts w:ascii="Times New Roman"/>
                <w:b w:val="false"/>
                <w:i w:val="false"/>
                <w:color w:val="000000"/>
                <w:sz w:val="20"/>
              </w:rPr>
              <w:t>Төлем жүйелерінің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223" w:id="176"/>
    <w:p>
      <w:pPr>
        <w:spacing w:after="0"/>
        <w:ind w:left="0"/>
        <w:jc w:val="left"/>
      </w:pPr>
      <w:r>
        <w:rPr>
          <w:rFonts w:ascii="Times New Roman"/>
          <w:b/>
          <w:i w:val="false"/>
          <w:color w:val="000000"/>
        </w:rPr>
        <w:t xml:space="preserve"> Төлем жүйесі операторының жазбаша жолданымы</w:t>
      </w:r>
    </w:p>
    <w:bookmarkEnd w:id="17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жүйесі операторының атауы, бизнес-сәйкестендіру нөмірі (бар болса)) төлем</w:t>
      </w:r>
    </w:p>
    <w:p>
      <w:pPr>
        <w:spacing w:after="0"/>
        <w:ind w:left="0"/>
        <w:jc w:val="both"/>
      </w:pPr>
      <w:r>
        <w:rPr>
          <w:rFonts w:ascii="Times New Roman"/>
          <w:b w:val="false"/>
          <w:i w:val="false"/>
          <w:color w:val="000000"/>
          <w:sz w:val="28"/>
        </w:rPr>
        <w:t>
      жүйесін _______________________________________________________</w:t>
      </w:r>
    </w:p>
    <w:p>
      <w:pPr>
        <w:spacing w:after="0"/>
        <w:ind w:left="0"/>
        <w:jc w:val="both"/>
      </w:pPr>
      <w:r>
        <w:rPr>
          <w:rFonts w:ascii="Times New Roman"/>
          <w:b w:val="false"/>
          <w:i w:val="false"/>
          <w:color w:val="000000"/>
          <w:sz w:val="28"/>
        </w:rPr>
        <w:t>
      (төлем жүйесінің атауы) төлем жүйелерінің тізіліміне (жүйелік маңызы бар, маңызды,</w:t>
      </w:r>
    </w:p>
    <w:p>
      <w:pPr>
        <w:spacing w:after="0"/>
        <w:ind w:left="0"/>
        <w:jc w:val="both"/>
      </w:pPr>
      <w:r>
        <w:rPr>
          <w:rFonts w:ascii="Times New Roman"/>
          <w:b w:val="false"/>
          <w:i w:val="false"/>
          <w:color w:val="000000"/>
          <w:sz w:val="28"/>
        </w:rPr>
        <w:t>
      өзге де төлем жүйелері) ретінде (керек емес түрлері сызылып тасталсын) қосуды</w:t>
      </w:r>
    </w:p>
    <w:p>
      <w:pPr>
        <w:spacing w:after="0"/>
        <w:ind w:left="0"/>
        <w:jc w:val="both"/>
      </w:pPr>
      <w:r>
        <w:rPr>
          <w:rFonts w:ascii="Times New Roman"/>
          <w:b w:val="false"/>
          <w:i w:val="false"/>
          <w:color w:val="000000"/>
          <w:sz w:val="28"/>
        </w:rPr>
        <w:t xml:space="preserve">
      сұрайды.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Төлем жүйесі операторының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w:t>
      </w:r>
    </w:p>
    <w:p>
      <w:pPr>
        <w:spacing w:after="0"/>
        <w:ind w:left="0"/>
        <w:jc w:val="both"/>
      </w:pPr>
      <w:r>
        <w:rPr>
          <w:rFonts w:ascii="Times New Roman"/>
          <w:b w:val="false"/>
          <w:i w:val="false"/>
          <w:color w:val="000000"/>
          <w:sz w:val="28"/>
        </w:rPr>
        <w:t>
      2) "Төлемдер және төлем жүйелері туралы" Қазақстан Республикасы Заңының</w:t>
      </w:r>
    </w:p>
    <w:p>
      <w:pPr>
        <w:spacing w:after="0"/>
        <w:ind w:left="0"/>
        <w:jc w:val="both"/>
      </w:pPr>
      <w:r>
        <w:rPr>
          <w:rFonts w:ascii="Times New Roman"/>
          <w:b w:val="false"/>
          <w:i w:val="false"/>
          <w:color w:val="000000"/>
          <w:sz w:val="28"/>
        </w:rPr>
        <w:t>
      5-бабының 4-тармағында және 9-бабының 1-тармағында көзделген құжаттар</w:t>
      </w:r>
    </w:p>
    <w:p>
      <w:pPr>
        <w:spacing w:after="0"/>
        <w:ind w:left="0"/>
        <w:jc w:val="both"/>
      </w:pPr>
      <w:r>
        <w:rPr>
          <w:rFonts w:ascii="Times New Roman"/>
          <w:b w:val="false"/>
          <w:i w:val="false"/>
          <w:color w:val="000000"/>
          <w:sz w:val="28"/>
        </w:rPr>
        <w:t>
      жарияланған төлем жүйесінің операторы интернет-ресурсының домендік аты туралы</w:t>
      </w:r>
    </w:p>
    <w:p>
      <w:pPr>
        <w:spacing w:after="0"/>
        <w:ind w:left="0"/>
        <w:jc w:val="both"/>
      </w:pPr>
      <w:r>
        <w:rPr>
          <w:rFonts w:ascii="Times New Roman"/>
          <w:b w:val="false"/>
          <w:i w:val="false"/>
          <w:color w:val="000000"/>
          <w:sz w:val="28"/>
        </w:rPr>
        <w:t>
      мәліметтер (аталған ақпарат жарияланған бөлімді/шағын бөлімді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(интернет-ресурс, бұл ақпарат жарияланған бөлім (шағын бөлім)).</w:t>
      </w:r>
    </w:p>
    <w:p>
      <w:pPr>
        <w:spacing w:after="0"/>
        <w:ind w:left="0"/>
        <w:jc w:val="both"/>
      </w:pPr>
      <w:r>
        <w:rPr>
          <w:rFonts w:ascii="Times New Roman"/>
          <w:b w:val="false"/>
          <w:i w:val="false"/>
          <w:color w:val="000000"/>
          <w:sz w:val="28"/>
        </w:rPr>
        <w:t>
      3) Төлем жүйесі операторының бірінші басшысы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 нөмірі, сериясы (бар болса) және берілген күні, кім берді)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үйдің (офистің)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(бар болса))</w:t>
      </w:r>
    </w:p>
    <w:p>
      <w:pPr>
        <w:spacing w:after="0"/>
        <w:ind w:left="0"/>
        <w:jc w:val="both"/>
      </w:pPr>
      <w:r>
        <w:rPr>
          <w:rFonts w:ascii="Times New Roman"/>
          <w:b w:val="false"/>
          <w:i w:val="false"/>
          <w:color w:val="000000"/>
          <w:sz w:val="28"/>
        </w:rPr>
        <w:t>
      Жұмыс орны (орналасқан жерін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Төлем жүйелерінің тізілімін жүргізу қағидаларының 15-тармағы екінші бөлігінің</w:t>
      </w:r>
    </w:p>
    <w:p>
      <w:pPr>
        <w:spacing w:after="0"/>
        <w:ind w:left="0"/>
        <w:jc w:val="both"/>
      </w:pPr>
      <w:r>
        <w:rPr>
          <w:rFonts w:ascii="Times New Roman"/>
          <w:b w:val="false"/>
          <w:i w:val="false"/>
          <w:color w:val="000000"/>
          <w:sz w:val="28"/>
        </w:rPr>
        <w:t>
      1) және 2) тармақшаларында көзделген, қоса беріліп отырған құжаттар: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Төлем жүйелерінің тізілімін жүргізу қағидаларының 15-тармағы екінші бөлігінің</w:t>
      </w:r>
    </w:p>
    <w:p>
      <w:pPr>
        <w:spacing w:after="0"/>
        <w:ind w:left="0"/>
        <w:jc w:val="both"/>
      </w:pPr>
      <w:r>
        <w:rPr>
          <w:rFonts w:ascii="Times New Roman"/>
          <w:b w:val="false"/>
          <w:i w:val="false"/>
          <w:color w:val="000000"/>
          <w:sz w:val="28"/>
        </w:rPr>
        <w:t>
      1) және 2) тармақшаларында көзделген құжаттар жарияланған интернет-ресурстың</w:t>
      </w:r>
    </w:p>
    <w:p>
      <w:pPr>
        <w:spacing w:after="0"/>
        <w:ind w:left="0"/>
        <w:jc w:val="both"/>
      </w:pPr>
      <w:r>
        <w:rPr>
          <w:rFonts w:ascii="Times New Roman"/>
          <w:b w:val="false"/>
          <w:i w:val="false"/>
          <w:color w:val="000000"/>
          <w:sz w:val="28"/>
        </w:rPr>
        <w:t>
      домендік аты (мекенжайы) (Төлем жүйелерінің тізілімін жүргізу қағидаларының</w:t>
      </w:r>
    </w:p>
    <w:p>
      <w:pPr>
        <w:spacing w:after="0"/>
        <w:ind w:left="0"/>
        <w:jc w:val="both"/>
      </w:pPr>
      <w:r>
        <w:rPr>
          <w:rFonts w:ascii="Times New Roman"/>
          <w:b w:val="false"/>
          <w:i w:val="false"/>
          <w:color w:val="000000"/>
          <w:sz w:val="28"/>
        </w:rPr>
        <w:t>
      15-тармағы екінші бөлігінің 1) және 2) тармақшаларында көзделген құжаттар қоса</w:t>
      </w:r>
    </w:p>
    <w:p>
      <w:pPr>
        <w:spacing w:after="0"/>
        <w:ind w:left="0"/>
        <w:jc w:val="both"/>
      </w:pPr>
      <w:r>
        <w:rPr>
          <w:rFonts w:ascii="Times New Roman"/>
          <w:b w:val="false"/>
          <w:i w:val="false"/>
          <w:color w:val="000000"/>
          <w:sz w:val="28"/>
        </w:rPr>
        <w:t>
      берілмейді):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қоса беріліп отырған мәліметтерді тексергенімді және олар дәйекті және толық</w:t>
      </w:r>
    </w:p>
    <w:p>
      <w:pPr>
        <w:spacing w:after="0"/>
        <w:ind w:left="0"/>
        <w:jc w:val="both"/>
      </w:pPr>
      <w:r>
        <w:rPr>
          <w:rFonts w:ascii="Times New Roman"/>
          <w:b w:val="false"/>
          <w:i w:val="false"/>
          <w:color w:val="000000"/>
          <w:sz w:val="28"/>
        </w:rPr>
        <w:t>
      болып табылатынын растаймын. Ақпараттық жүйелердегі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 Төлем жүйесі операторының бірінші</w:t>
      </w:r>
    </w:p>
    <w:p>
      <w:pPr>
        <w:spacing w:after="0"/>
        <w:ind w:left="0"/>
        <w:jc w:val="both"/>
      </w:pPr>
      <w:r>
        <w:rPr>
          <w:rFonts w:ascii="Times New Roman"/>
          <w:b w:val="false"/>
          <w:i w:val="false"/>
          <w:color w:val="000000"/>
          <w:sz w:val="28"/>
        </w:rPr>
        <w:t>
      басшысы немесе қол қоюға уәкілетті адам</w:t>
      </w:r>
    </w:p>
    <w:p>
      <w:pPr>
        <w:spacing w:after="0"/>
        <w:ind w:left="0"/>
        <w:jc w:val="both"/>
      </w:pPr>
      <w:r>
        <w:rPr>
          <w:rFonts w:ascii="Times New Roman"/>
          <w:b w:val="false"/>
          <w:i w:val="false"/>
          <w:color w:val="000000"/>
          <w:sz w:val="28"/>
        </w:rPr>
        <w:t>
      _____________________________________ 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