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f538a" w14:textId="71f53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Бас Прокурорының құқықтық статистика және арнайы есепке алу саласындағы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Бас Прокурорының 2022 жылғы 16 қыркүйектегі № 185 бұйрығы. Қазақстан Республикасының Әділет министрлігінде 2022 жылғы 19 қыркүйекте № 29656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Бас Прокурорының құқықтық статистика және арнайы есепке алу саласындағы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(бұдан әрі – Комитет):</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Әдiлет министрлiгiнде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бұйрықтың көшірмесін Қазақстан Республикасы Бас прокуратурасының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3) осы бұйрықтың көшірмесін құқықтық статистика және арнайы есепке алудың мүдделі субъектiлерiне мәлімет үшiн, сондай-ақ Комитеттiң аумақтық органдарына орындау үшін жіберуді қамтамасыз етсін.</w:t>
      </w:r>
    </w:p>
    <w:bookmarkEnd w:id="5"/>
    <w:bookmarkStart w:name="z7" w:id="6"/>
    <w:p>
      <w:pPr>
        <w:spacing w:after="0"/>
        <w:ind w:left="0"/>
        <w:jc w:val="both"/>
      </w:pPr>
      <w:r>
        <w:rPr>
          <w:rFonts w:ascii="Times New Roman"/>
          <w:b w:val="false"/>
          <w:i w:val="false"/>
          <w:color w:val="000000"/>
          <w:sz w:val="28"/>
        </w:rPr>
        <w:t xml:space="preserve">
      3. Осы бұйрықтың орындалуын бақылау Комитет төрағасына жүктелсін. </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күнiнен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Бас Прокуроры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Жоғарғы Сотының жанындағы</w:t>
      </w:r>
    </w:p>
    <w:p>
      <w:pPr>
        <w:spacing w:after="0"/>
        <w:ind w:left="0"/>
        <w:jc w:val="both"/>
      </w:pPr>
      <w:r>
        <w:rPr>
          <w:rFonts w:ascii="Times New Roman"/>
          <w:b w:val="false"/>
          <w:i w:val="false"/>
          <w:color w:val="000000"/>
          <w:sz w:val="28"/>
        </w:rPr>
        <w:t>
      Соттардың қызметін</w:t>
      </w:r>
    </w:p>
    <w:p>
      <w:pPr>
        <w:spacing w:after="0"/>
        <w:ind w:left="0"/>
        <w:jc w:val="both"/>
      </w:pPr>
      <w:r>
        <w:rPr>
          <w:rFonts w:ascii="Times New Roman"/>
          <w:b w:val="false"/>
          <w:i w:val="false"/>
          <w:color w:val="000000"/>
          <w:sz w:val="28"/>
        </w:rPr>
        <w:t>
      қамтамасыз ету департаменті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Жоғарғы Сотының аппараты)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2022 жылғы 16 қыркүйектегі</w:t>
            </w:r>
            <w:r>
              <w:br/>
            </w:r>
            <w:r>
              <w:rPr>
                <w:rFonts w:ascii="Times New Roman"/>
                <w:b w:val="false"/>
                <w:i w:val="false"/>
                <w:color w:val="000000"/>
                <w:sz w:val="20"/>
              </w:rPr>
              <w:t>№ 185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Қазақстан Республикасы Бас Прокурорының құқықтық статистика және арнайы есепке алу саласындағы өзгерістер енгізілетін кейбір бұйрықтарының тізбесі</w:t>
      </w:r>
    </w:p>
    <w:bookmarkEnd w:id="8"/>
    <w:bookmarkStart w:name="z11" w:id="9"/>
    <w:p>
      <w:pPr>
        <w:spacing w:after="0"/>
        <w:ind w:left="0"/>
        <w:jc w:val="both"/>
      </w:pPr>
      <w:r>
        <w:rPr>
          <w:rFonts w:ascii="Times New Roman"/>
          <w:b w:val="false"/>
          <w:i w:val="false"/>
          <w:color w:val="ff0000"/>
          <w:sz w:val="28"/>
        </w:rPr>
        <w:t xml:space="preserve">
      1. Күші жойылды - ҚР Бас Прокурорының 04.01.2023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қолданысқа енгізіледі) бұйрығымен.</w:t>
      </w:r>
    </w:p>
    <w:bookmarkEnd w:id="9"/>
    <w:bookmarkStart w:name="z32" w:id="10"/>
    <w:p>
      <w:pPr>
        <w:spacing w:after="0"/>
        <w:ind w:left="0"/>
        <w:jc w:val="both"/>
      </w:pPr>
      <w:r>
        <w:rPr>
          <w:rFonts w:ascii="Times New Roman"/>
          <w:b w:val="false"/>
          <w:i w:val="false"/>
          <w:color w:val="000000"/>
          <w:sz w:val="28"/>
        </w:rPr>
        <w:t xml:space="preserve">
      2. "Азаматтық-құқықтық саладағы сот есептерінің нысандарын және оларды қалыптастыру жөніндегі нұсқаулықты бекіту туралы" Қазақстан Республикасы Бас Прокурорының 2017 жылғы 2 қарашадағы № 124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16009 болып тіркелген) мынадай өзгерістер енгізілсін: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34" w:id="11"/>
    <w:p>
      <w:pPr>
        <w:spacing w:after="0"/>
        <w:ind w:left="0"/>
        <w:jc w:val="both"/>
      </w:pPr>
      <w:r>
        <w:rPr>
          <w:rFonts w:ascii="Times New Roman"/>
          <w:b w:val="false"/>
          <w:i w:val="false"/>
          <w:color w:val="000000"/>
          <w:sz w:val="28"/>
        </w:rPr>
        <w:t xml:space="preserve">
      "1. Мыналар: </w:t>
      </w:r>
    </w:p>
    <w:bookmarkEnd w:id="11"/>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"Бірінші сатыдағы соттардың азаматтық істерді қарауы жөніндегі есеп" № 2 нысаны; </w:t>
      </w:r>
    </w:p>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"Апелляциялық сатыда азаматтық істерді қарау жөніндегі есеп" № 7 нысаны;</w:t>
      </w:r>
    </w:p>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"Кассациялық сатыда азаматтық істерді қарау жөніндегі есеп" № 7-К нысаны;</w:t>
      </w:r>
    </w:p>
    <w:p>
      <w:pPr>
        <w:spacing w:after="0"/>
        <w:ind w:left="0"/>
        <w:jc w:val="both"/>
      </w:pPr>
      <w:r>
        <w:rPr>
          <w:rFonts w:ascii="Times New Roman"/>
          <w:b w:val="false"/>
          <w:i w:val="false"/>
          <w:color w:val="000000"/>
          <w:sz w:val="28"/>
        </w:rPr>
        <w:t xml:space="preserve">
      4)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"Кассациялық сатыда сот актілерін қайта қарау жөніндегі есеп" № 8-К нысаны;</w:t>
      </w:r>
    </w:p>
    <w:p>
      <w:pPr>
        <w:spacing w:after="0"/>
        <w:ind w:left="0"/>
        <w:jc w:val="both"/>
      </w:pPr>
      <w:r>
        <w:rPr>
          <w:rFonts w:ascii="Times New Roman"/>
          <w:b w:val="false"/>
          <w:i w:val="false"/>
          <w:color w:val="000000"/>
          <w:sz w:val="28"/>
        </w:rPr>
        <w:t xml:space="preserve">
      5)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"Бірінші сатыдағы сот қараған азаматтық іске (арыз) 1-электрондық ақпараттық есепке алу құжаты" нысаны;</w:t>
      </w:r>
    </w:p>
    <w:p>
      <w:pPr>
        <w:spacing w:after="0"/>
        <w:ind w:left="0"/>
        <w:jc w:val="both"/>
      </w:pPr>
      <w:r>
        <w:rPr>
          <w:rFonts w:ascii="Times New Roman"/>
          <w:b w:val="false"/>
          <w:i w:val="false"/>
          <w:color w:val="000000"/>
          <w:sz w:val="28"/>
        </w:rPr>
        <w:t xml:space="preserve">
      6)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 "Апелляциялық сатыдағы сот қараған азаматтық іске 2-электрондық ақпараттық есепке алу құжаты" нысаны;</w:t>
      </w:r>
    </w:p>
    <w:p>
      <w:pPr>
        <w:spacing w:after="0"/>
        <w:ind w:left="0"/>
        <w:jc w:val="both"/>
      </w:pPr>
      <w:r>
        <w:rPr>
          <w:rFonts w:ascii="Times New Roman"/>
          <w:b w:val="false"/>
          <w:i w:val="false"/>
          <w:color w:val="000000"/>
          <w:sz w:val="28"/>
        </w:rPr>
        <w:t xml:space="preserve">
      7)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 "Кассациялық сатыдағы сот қараған азаматтық іске 3-электрондық ақпараттық есепке алу құжаты" нысаны;</w:t>
      </w:r>
    </w:p>
    <w:p>
      <w:pPr>
        <w:spacing w:after="0"/>
        <w:ind w:left="0"/>
        <w:jc w:val="both"/>
      </w:pPr>
      <w:r>
        <w:rPr>
          <w:rFonts w:ascii="Times New Roman"/>
          <w:b w:val="false"/>
          <w:i w:val="false"/>
          <w:color w:val="000000"/>
          <w:sz w:val="28"/>
        </w:rPr>
        <w:t xml:space="preserve">
      8)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 Қазақстан Республикасы сот органдарының ақпараттық жүйесіне электрондық ақпараттық есепке алу құжаттарын енгізу және азаматтық-құқықтық саладағы сот есептерін қалыптастыру туралы нұсқаулық бекітілсін.";</w:t>
      </w:r>
    </w:p>
    <w:bookmarkStart w:name="z35" w:id="12"/>
    <w:p>
      <w:pPr>
        <w:spacing w:after="0"/>
        <w:ind w:left="0"/>
        <w:jc w:val="both"/>
      </w:pPr>
      <w:r>
        <w:rPr>
          <w:rFonts w:ascii="Times New Roman"/>
          <w:b w:val="false"/>
          <w:i w:val="false"/>
          <w:color w:val="000000"/>
          <w:sz w:val="28"/>
        </w:rPr>
        <w:t xml:space="preserve">
      көрсетілген бұйрықпен бекітілген "Бірінші сатыда соттардың азаматтық істерді қарауы жөніндегі есеп" № 2 </w:t>
      </w:r>
      <w:r>
        <w:rPr>
          <w:rFonts w:ascii="Times New Roman"/>
          <w:b w:val="false"/>
          <w:i w:val="false"/>
          <w:color w:val="000000"/>
          <w:sz w:val="28"/>
        </w:rPr>
        <w:t>нысанында</w:t>
      </w:r>
      <w:r>
        <w:rPr>
          <w:rFonts w:ascii="Times New Roman"/>
          <w:b w:val="false"/>
          <w:i w:val="false"/>
          <w:color w:val="000000"/>
          <w:sz w:val="28"/>
        </w:rPr>
        <w:t>:</w:t>
      </w:r>
    </w:p>
    <w:bookmarkEnd w:id="12"/>
    <w:bookmarkStart w:name="z36" w:id="13"/>
    <w:p>
      <w:pPr>
        <w:spacing w:after="0"/>
        <w:ind w:left="0"/>
        <w:jc w:val="both"/>
      </w:pPr>
      <w:r>
        <w:rPr>
          <w:rFonts w:ascii="Times New Roman"/>
          <w:b w:val="false"/>
          <w:i w:val="false"/>
          <w:color w:val="000000"/>
          <w:sz w:val="28"/>
        </w:rPr>
        <w:t xml:space="preserve">
      "Азаматтық істерді қараудың қозғалысы мен нәтижелері" атты А кестесі осы Тізбенің </w:t>
      </w:r>
      <w:r>
        <w:rPr>
          <w:rFonts w:ascii="Times New Roman"/>
          <w:b w:val="false"/>
          <w:i w:val="false"/>
          <w:color w:val="000000"/>
          <w:sz w:val="28"/>
        </w:rPr>
        <w:t>11-қосымшасына</w:t>
      </w:r>
      <w:r>
        <w:rPr>
          <w:rFonts w:ascii="Times New Roman"/>
          <w:b w:val="false"/>
          <w:i w:val="false"/>
          <w:color w:val="000000"/>
          <w:sz w:val="28"/>
        </w:rPr>
        <w:t xml:space="preserve"> сәйкес жаңа редакцияда жазылсын;</w:t>
      </w:r>
    </w:p>
    <w:bookmarkEnd w:id="13"/>
    <w:bookmarkStart w:name="z37" w:id="14"/>
    <w:p>
      <w:pPr>
        <w:spacing w:after="0"/>
        <w:ind w:left="0"/>
        <w:jc w:val="both"/>
      </w:pPr>
      <w:r>
        <w:rPr>
          <w:rFonts w:ascii="Times New Roman"/>
          <w:b w:val="false"/>
          <w:i w:val="false"/>
          <w:color w:val="000000"/>
          <w:sz w:val="28"/>
        </w:rPr>
        <w:t xml:space="preserve">
      көрсетілген бұйрықпен бекітілген "Апелляциялық сатыда азаматтық істерді қарау жөніндегі есеп" № 7 </w:t>
      </w:r>
      <w:r>
        <w:rPr>
          <w:rFonts w:ascii="Times New Roman"/>
          <w:b w:val="false"/>
          <w:i w:val="false"/>
          <w:color w:val="000000"/>
          <w:sz w:val="28"/>
        </w:rPr>
        <w:t>нысанында</w:t>
      </w:r>
      <w:r>
        <w:rPr>
          <w:rFonts w:ascii="Times New Roman"/>
          <w:b w:val="false"/>
          <w:i w:val="false"/>
          <w:color w:val="000000"/>
          <w:sz w:val="28"/>
        </w:rPr>
        <w:t>:</w:t>
      </w:r>
    </w:p>
    <w:bookmarkEnd w:id="14"/>
    <w:bookmarkStart w:name="z38" w:id="15"/>
    <w:p>
      <w:pPr>
        <w:spacing w:after="0"/>
        <w:ind w:left="0"/>
        <w:jc w:val="both"/>
      </w:pPr>
      <w:r>
        <w:rPr>
          <w:rFonts w:ascii="Times New Roman"/>
          <w:b w:val="false"/>
          <w:i w:val="false"/>
          <w:color w:val="000000"/>
          <w:sz w:val="28"/>
        </w:rPr>
        <w:t xml:space="preserve">
      "Апелляциялық сатыдағы істердің қозғалысы" атты А кестесі осы Тізбенің </w:t>
      </w:r>
      <w:r>
        <w:rPr>
          <w:rFonts w:ascii="Times New Roman"/>
          <w:b w:val="false"/>
          <w:i w:val="false"/>
          <w:color w:val="000000"/>
          <w:sz w:val="28"/>
        </w:rPr>
        <w:t>12-қосымшасына</w:t>
      </w:r>
      <w:r>
        <w:rPr>
          <w:rFonts w:ascii="Times New Roman"/>
          <w:b w:val="false"/>
          <w:i w:val="false"/>
          <w:color w:val="000000"/>
          <w:sz w:val="28"/>
        </w:rPr>
        <w:t xml:space="preserve"> сәйкес жаңа редакцияда жазылсын;</w:t>
      </w:r>
    </w:p>
    <w:bookmarkEnd w:id="15"/>
    <w:bookmarkStart w:name="z39" w:id="16"/>
    <w:p>
      <w:pPr>
        <w:spacing w:after="0"/>
        <w:ind w:left="0"/>
        <w:jc w:val="both"/>
      </w:pPr>
      <w:r>
        <w:rPr>
          <w:rFonts w:ascii="Times New Roman"/>
          <w:b w:val="false"/>
          <w:i w:val="false"/>
          <w:color w:val="000000"/>
          <w:sz w:val="28"/>
        </w:rPr>
        <w:t xml:space="preserve">
      "Апелляциялық шағымдар мен наразылықтар бойынша істерді қарау нәтижелері" атты Б </w:t>
      </w:r>
      <w:r>
        <w:rPr>
          <w:rFonts w:ascii="Times New Roman"/>
          <w:b w:val="false"/>
          <w:i w:val="false"/>
          <w:color w:val="000000"/>
          <w:sz w:val="28"/>
        </w:rPr>
        <w:t>кестесі</w:t>
      </w:r>
      <w:r>
        <w:rPr>
          <w:rFonts w:ascii="Times New Roman"/>
          <w:b w:val="false"/>
          <w:i w:val="false"/>
          <w:color w:val="000000"/>
          <w:sz w:val="28"/>
        </w:rPr>
        <w:t xml:space="preserve"> осы Тізбенің </w:t>
      </w:r>
      <w:r>
        <w:rPr>
          <w:rFonts w:ascii="Times New Roman"/>
          <w:b w:val="false"/>
          <w:i w:val="false"/>
          <w:color w:val="000000"/>
          <w:sz w:val="28"/>
        </w:rPr>
        <w:t>13-қосымшасына</w:t>
      </w:r>
      <w:r>
        <w:rPr>
          <w:rFonts w:ascii="Times New Roman"/>
          <w:b w:val="false"/>
          <w:i w:val="false"/>
          <w:color w:val="000000"/>
          <w:sz w:val="28"/>
        </w:rPr>
        <w:t xml:space="preserve"> сәйкес жаңа редакцияда жазылсын; </w:t>
      </w:r>
    </w:p>
    <w:bookmarkEnd w:id="16"/>
    <w:bookmarkStart w:name="z40" w:id="17"/>
    <w:p>
      <w:pPr>
        <w:spacing w:after="0"/>
        <w:ind w:left="0"/>
        <w:jc w:val="both"/>
      </w:pPr>
      <w:r>
        <w:rPr>
          <w:rFonts w:ascii="Times New Roman"/>
          <w:b w:val="false"/>
          <w:i w:val="false"/>
          <w:color w:val="000000"/>
          <w:sz w:val="28"/>
        </w:rPr>
        <w:t xml:space="preserve">
      "Жеке шағымдар мен наразылықтар бойынша істерді қарау нәтижелері" атты В </w:t>
      </w:r>
      <w:r>
        <w:rPr>
          <w:rFonts w:ascii="Times New Roman"/>
          <w:b w:val="false"/>
          <w:i w:val="false"/>
          <w:color w:val="000000"/>
          <w:sz w:val="28"/>
        </w:rPr>
        <w:t>кестесі</w:t>
      </w:r>
      <w:r>
        <w:rPr>
          <w:rFonts w:ascii="Times New Roman"/>
          <w:b w:val="false"/>
          <w:i w:val="false"/>
          <w:color w:val="000000"/>
          <w:sz w:val="28"/>
        </w:rPr>
        <w:t xml:space="preserve"> осы Тізбенің </w:t>
      </w:r>
      <w:r>
        <w:rPr>
          <w:rFonts w:ascii="Times New Roman"/>
          <w:b w:val="false"/>
          <w:i w:val="false"/>
          <w:color w:val="000000"/>
          <w:sz w:val="28"/>
        </w:rPr>
        <w:t>14-қосымшасына</w:t>
      </w:r>
      <w:r>
        <w:rPr>
          <w:rFonts w:ascii="Times New Roman"/>
          <w:b w:val="false"/>
          <w:i w:val="false"/>
          <w:color w:val="000000"/>
          <w:sz w:val="28"/>
        </w:rPr>
        <w:t xml:space="preserve"> сәйкес жаңа редакцияда жазылсын;</w:t>
      </w:r>
    </w:p>
    <w:bookmarkEnd w:id="17"/>
    <w:bookmarkStart w:name="z41" w:id="18"/>
    <w:p>
      <w:pPr>
        <w:spacing w:after="0"/>
        <w:ind w:left="0"/>
        <w:jc w:val="both"/>
      </w:pPr>
      <w:r>
        <w:rPr>
          <w:rFonts w:ascii="Times New Roman"/>
          <w:b w:val="false"/>
          <w:i w:val="false"/>
          <w:color w:val="000000"/>
          <w:sz w:val="28"/>
        </w:rPr>
        <w:t xml:space="preserve">
      көрсетілген бұйрықпен бекітілген "Кассациялық сатыда азаматтық істерді қарау жөніндегі есеп" № 7-К </w:t>
      </w:r>
      <w:r>
        <w:rPr>
          <w:rFonts w:ascii="Times New Roman"/>
          <w:b w:val="false"/>
          <w:i w:val="false"/>
          <w:color w:val="000000"/>
          <w:sz w:val="28"/>
        </w:rPr>
        <w:t>нысанында</w:t>
      </w:r>
      <w:r>
        <w:rPr>
          <w:rFonts w:ascii="Times New Roman"/>
          <w:b w:val="false"/>
          <w:i w:val="false"/>
          <w:color w:val="000000"/>
          <w:sz w:val="28"/>
        </w:rPr>
        <w:t>:</w:t>
      </w:r>
    </w:p>
    <w:bookmarkEnd w:id="18"/>
    <w:bookmarkStart w:name="z42" w:id="19"/>
    <w:p>
      <w:pPr>
        <w:spacing w:after="0"/>
        <w:ind w:left="0"/>
        <w:jc w:val="both"/>
      </w:pPr>
      <w:r>
        <w:rPr>
          <w:rFonts w:ascii="Times New Roman"/>
          <w:b w:val="false"/>
          <w:i w:val="false"/>
          <w:color w:val="000000"/>
          <w:sz w:val="28"/>
        </w:rPr>
        <w:t xml:space="preserve">
      "Өтінішхаттардың қозғалысы" атты А </w:t>
      </w:r>
      <w:r>
        <w:rPr>
          <w:rFonts w:ascii="Times New Roman"/>
          <w:b w:val="false"/>
          <w:i w:val="false"/>
          <w:color w:val="000000"/>
          <w:sz w:val="28"/>
        </w:rPr>
        <w:t>кестесі</w:t>
      </w:r>
      <w:r>
        <w:rPr>
          <w:rFonts w:ascii="Times New Roman"/>
          <w:b w:val="false"/>
          <w:i w:val="false"/>
          <w:color w:val="000000"/>
          <w:sz w:val="28"/>
        </w:rPr>
        <w:t xml:space="preserve"> осы Тізбенің </w:t>
      </w:r>
      <w:r>
        <w:rPr>
          <w:rFonts w:ascii="Times New Roman"/>
          <w:b w:val="false"/>
          <w:i w:val="false"/>
          <w:color w:val="000000"/>
          <w:sz w:val="28"/>
        </w:rPr>
        <w:t>15-қосымшасына</w:t>
      </w:r>
      <w:r>
        <w:rPr>
          <w:rFonts w:ascii="Times New Roman"/>
          <w:b w:val="false"/>
          <w:i w:val="false"/>
          <w:color w:val="000000"/>
          <w:sz w:val="28"/>
        </w:rPr>
        <w:t xml:space="preserve"> сәйкес жаңа редакцияда жазылсын;</w:t>
      </w:r>
    </w:p>
    <w:bookmarkEnd w:id="19"/>
    <w:bookmarkStart w:name="z43" w:id="20"/>
    <w:p>
      <w:pPr>
        <w:spacing w:after="0"/>
        <w:ind w:left="0"/>
        <w:jc w:val="both"/>
      </w:pPr>
      <w:r>
        <w:rPr>
          <w:rFonts w:ascii="Times New Roman"/>
          <w:b w:val="false"/>
          <w:i w:val="false"/>
          <w:color w:val="000000"/>
          <w:sz w:val="28"/>
        </w:rPr>
        <w:t xml:space="preserve">
      "Істерді қарау нәтижелері" атты Б </w:t>
      </w:r>
      <w:r>
        <w:rPr>
          <w:rFonts w:ascii="Times New Roman"/>
          <w:b w:val="false"/>
          <w:i w:val="false"/>
          <w:color w:val="000000"/>
          <w:sz w:val="28"/>
        </w:rPr>
        <w:t>кестесі</w:t>
      </w:r>
      <w:r>
        <w:rPr>
          <w:rFonts w:ascii="Times New Roman"/>
          <w:b w:val="false"/>
          <w:i w:val="false"/>
          <w:color w:val="000000"/>
          <w:sz w:val="28"/>
        </w:rPr>
        <w:t xml:space="preserve"> осы Тізбенің </w:t>
      </w:r>
      <w:r>
        <w:rPr>
          <w:rFonts w:ascii="Times New Roman"/>
          <w:b w:val="false"/>
          <w:i w:val="false"/>
          <w:color w:val="000000"/>
          <w:sz w:val="28"/>
        </w:rPr>
        <w:t>16-қосымшасына</w:t>
      </w:r>
      <w:r>
        <w:rPr>
          <w:rFonts w:ascii="Times New Roman"/>
          <w:b w:val="false"/>
          <w:i w:val="false"/>
          <w:color w:val="000000"/>
          <w:sz w:val="28"/>
        </w:rPr>
        <w:t xml:space="preserve"> сәйкес жаңа редакцияда жазылсын; </w:t>
      </w:r>
    </w:p>
    <w:bookmarkEnd w:id="20"/>
    <w:bookmarkStart w:name="z44" w:id="21"/>
    <w:p>
      <w:pPr>
        <w:spacing w:after="0"/>
        <w:ind w:left="0"/>
        <w:jc w:val="both"/>
      </w:pPr>
      <w:r>
        <w:rPr>
          <w:rFonts w:ascii="Times New Roman"/>
          <w:b w:val="false"/>
          <w:i w:val="false"/>
          <w:color w:val="000000"/>
          <w:sz w:val="28"/>
        </w:rPr>
        <w:t xml:space="preserve">
      көрсетілген бұйрықпен бекітілген "Кассациялық сатыда сот актілерін қайта қарау бойынша есеп" № 8-К </w:t>
      </w:r>
      <w:r>
        <w:rPr>
          <w:rFonts w:ascii="Times New Roman"/>
          <w:b w:val="false"/>
          <w:i w:val="false"/>
          <w:color w:val="000000"/>
          <w:sz w:val="28"/>
        </w:rPr>
        <w:t>нысанында</w:t>
      </w:r>
      <w:r>
        <w:rPr>
          <w:rFonts w:ascii="Times New Roman"/>
          <w:b w:val="false"/>
          <w:i w:val="false"/>
          <w:color w:val="000000"/>
          <w:sz w:val="28"/>
        </w:rPr>
        <w:t>:</w:t>
      </w:r>
    </w:p>
    <w:bookmarkEnd w:id="21"/>
    <w:bookmarkStart w:name="z45" w:id="22"/>
    <w:p>
      <w:pPr>
        <w:spacing w:after="0"/>
        <w:ind w:left="0"/>
        <w:jc w:val="both"/>
      </w:pPr>
      <w:r>
        <w:rPr>
          <w:rFonts w:ascii="Times New Roman"/>
          <w:b w:val="false"/>
          <w:i w:val="false"/>
          <w:color w:val="000000"/>
          <w:sz w:val="28"/>
        </w:rPr>
        <w:t xml:space="preserve">
      "Қазақстан Республикасы Азаматтық процестік кодексінің </w:t>
      </w:r>
      <w:r>
        <w:rPr>
          <w:rFonts w:ascii="Times New Roman"/>
          <w:b w:val="false"/>
          <w:i w:val="false"/>
          <w:color w:val="000000"/>
          <w:sz w:val="28"/>
        </w:rPr>
        <w:t>434-бабы</w:t>
      </w:r>
      <w:r>
        <w:rPr>
          <w:rFonts w:ascii="Times New Roman"/>
          <w:b w:val="false"/>
          <w:i w:val="false"/>
          <w:color w:val="000000"/>
          <w:sz w:val="28"/>
        </w:rPr>
        <w:t xml:space="preserve"> 3-бөлігі тәртібінде ұсынулар енгізу туралы өтінішхаттар қозғалысы" атты А </w:t>
      </w:r>
      <w:r>
        <w:rPr>
          <w:rFonts w:ascii="Times New Roman"/>
          <w:b w:val="false"/>
          <w:i w:val="false"/>
          <w:color w:val="000000"/>
          <w:sz w:val="28"/>
        </w:rPr>
        <w:t>кестесі</w:t>
      </w:r>
      <w:r>
        <w:rPr>
          <w:rFonts w:ascii="Times New Roman"/>
          <w:b w:val="false"/>
          <w:i w:val="false"/>
          <w:color w:val="000000"/>
          <w:sz w:val="28"/>
        </w:rPr>
        <w:t xml:space="preserve"> осы Тізбенің </w:t>
      </w:r>
      <w:r>
        <w:rPr>
          <w:rFonts w:ascii="Times New Roman"/>
          <w:b w:val="false"/>
          <w:i w:val="false"/>
          <w:color w:val="000000"/>
          <w:sz w:val="28"/>
        </w:rPr>
        <w:t>17-қосымшасына</w:t>
      </w:r>
      <w:r>
        <w:rPr>
          <w:rFonts w:ascii="Times New Roman"/>
          <w:b w:val="false"/>
          <w:i w:val="false"/>
          <w:color w:val="000000"/>
          <w:sz w:val="28"/>
        </w:rPr>
        <w:t xml:space="preserve"> сәйкес жаңа редакцияда жазылсын; </w:t>
      </w:r>
    </w:p>
    <w:bookmarkEnd w:id="22"/>
    <w:bookmarkStart w:name="z46" w:id="23"/>
    <w:p>
      <w:pPr>
        <w:spacing w:after="0"/>
        <w:ind w:left="0"/>
        <w:jc w:val="both"/>
      </w:pPr>
      <w:r>
        <w:rPr>
          <w:rFonts w:ascii="Times New Roman"/>
          <w:b w:val="false"/>
          <w:i w:val="false"/>
          <w:color w:val="000000"/>
          <w:sz w:val="28"/>
        </w:rPr>
        <w:t xml:space="preserve">
      "ҚР АПК-нің 434-бабы 4-бөлігінің тәртібінде ұсынуларды енгізу туралы өтінішхаттардың қозғалысы" атты А1 кестесі осы Тізбенің </w:t>
      </w:r>
      <w:r>
        <w:rPr>
          <w:rFonts w:ascii="Times New Roman"/>
          <w:b w:val="false"/>
          <w:i w:val="false"/>
          <w:color w:val="000000"/>
          <w:sz w:val="28"/>
        </w:rPr>
        <w:t>18-қосымшасына</w:t>
      </w:r>
      <w:r>
        <w:rPr>
          <w:rFonts w:ascii="Times New Roman"/>
          <w:b w:val="false"/>
          <w:i w:val="false"/>
          <w:color w:val="000000"/>
          <w:sz w:val="28"/>
        </w:rPr>
        <w:t xml:space="preserve"> сәйкес жаңа редакцияда жазылсын;</w:t>
      </w:r>
    </w:p>
    <w:bookmarkEnd w:id="23"/>
    <w:bookmarkStart w:name="z47" w:id="24"/>
    <w:p>
      <w:pPr>
        <w:spacing w:after="0"/>
        <w:ind w:left="0"/>
        <w:jc w:val="both"/>
      </w:pPr>
      <w:r>
        <w:rPr>
          <w:rFonts w:ascii="Times New Roman"/>
          <w:b w:val="false"/>
          <w:i w:val="false"/>
          <w:color w:val="000000"/>
          <w:sz w:val="28"/>
        </w:rPr>
        <w:t xml:space="preserve">
      "Кассациялық сатының қаулысына Жоғарғы Сотының төрағасы ұсынуларының қозғалысы" атты Б кестесі осы Тізбенің </w:t>
      </w:r>
      <w:r>
        <w:rPr>
          <w:rFonts w:ascii="Times New Roman"/>
          <w:b w:val="false"/>
          <w:i w:val="false"/>
          <w:color w:val="000000"/>
          <w:sz w:val="28"/>
        </w:rPr>
        <w:t>19-қосымшасына</w:t>
      </w:r>
      <w:r>
        <w:rPr>
          <w:rFonts w:ascii="Times New Roman"/>
          <w:b w:val="false"/>
          <w:i w:val="false"/>
          <w:color w:val="000000"/>
          <w:sz w:val="28"/>
        </w:rPr>
        <w:t xml:space="preserve"> сәйкес жаңа редакцияда жазылсын;</w:t>
      </w:r>
    </w:p>
    <w:bookmarkEnd w:id="24"/>
    <w:bookmarkStart w:name="z48" w:id="25"/>
    <w:p>
      <w:pPr>
        <w:spacing w:after="0"/>
        <w:ind w:left="0"/>
        <w:jc w:val="both"/>
      </w:pPr>
      <w:r>
        <w:rPr>
          <w:rFonts w:ascii="Times New Roman"/>
          <w:b w:val="false"/>
          <w:i w:val="false"/>
          <w:color w:val="000000"/>
          <w:sz w:val="28"/>
        </w:rPr>
        <w:t xml:space="preserve">
      "ҚР АПК-нің 434-бабың 3, 4-бөліктерінің тәртібінде Жоғарғы Сотының төрағасы ұсынуларының қозғалысы" атты Б1 кестесі осы Тізбенің </w:t>
      </w:r>
      <w:r>
        <w:rPr>
          <w:rFonts w:ascii="Times New Roman"/>
          <w:b w:val="false"/>
          <w:i w:val="false"/>
          <w:color w:val="000000"/>
          <w:sz w:val="28"/>
        </w:rPr>
        <w:t>20-қосымшасына</w:t>
      </w:r>
      <w:r>
        <w:rPr>
          <w:rFonts w:ascii="Times New Roman"/>
          <w:b w:val="false"/>
          <w:i w:val="false"/>
          <w:color w:val="000000"/>
          <w:sz w:val="28"/>
        </w:rPr>
        <w:t xml:space="preserve"> сәйкес жаңа редакцияда жазылсын;</w:t>
      </w:r>
    </w:p>
    <w:bookmarkEnd w:id="25"/>
    <w:bookmarkStart w:name="z49" w:id="26"/>
    <w:p>
      <w:pPr>
        <w:spacing w:after="0"/>
        <w:ind w:left="0"/>
        <w:jc w:val="both"/>
      </w:pPr>
      <w:r>
        <w:rPr>
          <w:rFonts w:ascii="Times New Roman"/>
          <w:b w:val="false"/>
          <w:i w:val="false"/>
          <w:color w:val="000000"/>
          <w:sz w:val="28"/>
        </w:rPr>
        <w:t xml:space="preserve">
      "Кассациялық сатыдағы қаулыларға наразылықтардың қозғалысы" атты В кестесі осы Тізбенің </w:t>
      </w:r>
      <w:r>
        <w:rPr>
          <w:rFonts w:ascii="Times New Roman"/>
          <w:b w:val="false"/>
          <w:i w:val="false"/>
          <w:color w:val="000000"/>
          <w:sz w:val="28"/>
        </w:rPr>
        <w:t>21-қосымшасына</w:t>
      </w:r>
      <w:r>
        <w:rPr>
          <w:rFonts w:ascii="Times New Roman"/>
          <w:b w:val="false"/>
          <w:i w:val="false"/>
          <w:color w:val="000000"/>
          <w:sz w:val="28"/>
        </w:rPr>
        <w:t xml:space="preserve"> сәйкес жаңа редакцияда жазылсын;</w:t>
      </w:r>
    </w:p>
    <w:bookmarkEnd w:id="26"/>
    <w:bookmarkStart w:name="z50" w:id="27"/>
    <w:p>
      <w:pPr>
        <w:spacing w:after="0"/>
        <w:ind w:left="0"/>
        <w:jc w:val="both"/>
      </w:pPr>
      <w:r>
        <w:rPr>
          <w:rFonts w:ascii="Times New Roman"/>
          <w:b w:val="false"/>
          <w:i w:val="false"/>
          <w:color w:val="000000"/>
          <w:sz w:val="28"/>
        </w:rPr>
        <w:t xml:space="preserve">
      "ҚР АПК-нің 434-бабы 3, 4-бөліктерінің тәртібінде наразылықтардың қозғалысы" атты В1 кестесі осы Тізбенің </w:t>
      </w:r>
      <w:r>
        <w:rPr>
          <w:rFonts w:ascii="Times New Roman"/>
          <w:b w:val="false"/>
          <w:i w:val="false"/>
          <w:color w:val="000000"/>
          <w:sz w:val="28"/>
        </w:rPr>
        <w:t>22-қосымшасына</w:t>
      </w:r>
      <w:r>
        <w:rPr>
          <w:rFonts w:ascii="Times New Roman"/>
          <w:b w:val="false"/>
          <w:i w:val="false"/>
          <w:color w:val="000000"/>
          <w:sz w:val="28"/>
        </w:rPr>
        <w:t xml:space="preserve"> сәйкес жаңа редакцияда жазылсын;</w:t>
      </w:r>
    </w:p>
    <w:bookmarkEnd w:id="27"/>
    <w:bookmarkStart w:name="z51" w:id="28"/>
    <w:p>
      <w:pPr>
        <w:spacing w:after="0"/>
        <w:ind w:left="0"/>
        <w:jc w:val="both"/>
      </w:pPr>
      <w:r>
        <w:rPr>
          <w:rFonts w:ascii="Times New Roman"/>
          <w:b w:val="false"/>
          <w:i w:val="false"/>
          <w:color w:val="000000"/>
          <w:sz w:val="28"/>
        </w:rPr>
        <w:t xml:space="preserve">
      "Істерді қарау нәтижелері" атты Г кестесі осы Тізбенің </w:t>
      </w:r>
      <w:r>
        <w:rPr>
          <w:rFonts w:ascii="Times New Roman"/>
          <w:b w:val="false"/>
          <w:i w:val="false"/>
          <w:color w:val="000000"/>
          <w:sz w:val="28"/>
        </w:rPr>
        <w:t>23-қосымшасына</w:t>
      </w:r>
      <w:r>
        <w:rPr>
          <w:rFonts w:ascii="Times New Roman"/>
          <w:b w:val="false"/>
          <w:i w:val="false"/>
          <w:color w:val="000000"/>
          <w:sz w:val="28"/>
        </w:rPr>
        <w:t xml:space="preserve"> сәйкес жаңа редакцияда жазылсын;</w:t>
      </w:r>
    </w:p>
    <w:bookmarkEnd w:id="28"/>
    <w:bookmarkStart w:name="z52" w:id="2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сот органдарының ақпараттық жүйесіне электрондық ақпараттық есепке алу құжаттарын енгізу және азаматтық-құқықтық саладағы есептерді қалыптастыру туралы </w:t>
      </w:r>
      <w:r>
        <w:rPr>
          <w:rFonts w:ascii="Times New Roman"/>
          <w:b w:val="false"/>
          <w:i w:val="false"/>
          <w:color w:val="000000"/>
          <w:sz w:val="28"/>
        </w:rPr>
        <w:t>нұсқаулықта</w:t>
      </w:r>
      <w:r>
        <w:rPr>
          <w:rFonts w:ascii="Times New Roman"/>
          <w:b w:val="false"/>
          <w:i w:val="false"/>
          <w:color w:val="000000"/>
          <w:sz w:val="28"/>
        </w:rPr>
        <w:t>:</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bookmarkStart w:name="z54" w:id="30"/>
    <w:p>
      <w:pPr>
        <w:spacing w:after="0"/>
        <w:ind w:left="0"/>
        <w:jc w:val="both"/>
      </w:pPr>
      <w:r>
        <w:rPr>
          <w:rFonts w:ascii="Times New Roman"/>
          <w:b w:val="false"/>
          <w:i w:val="false"/>
          <w:color w:val="000000"/>
          <w:sz w:val="28"/>
        </w:rPr>
        <w:t>
      "Қазақстан Республикасы сот органдарының ақпараттық жүйесіне электрондық ақпараттық есепке алу құжаттарын енгізу және азаматтық-құқықтық саладағы сот есептерін қалыптастыру туралы нұсқаулық";</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6" w:id="31"/>
    <w:p>
      <w:pPr>
        <w:spacing w:after="0"/>
        <w:ind w:left="0"/>
        <w:jc w:val="both"/>
      </w:pPr>
      <w:r>
        <w:rPr>
          <w:rFonts w:ascii="Times New Roman"/>
          <w:b w:val="false"/>
          <w:i w:val="false"/>
          <w:color w:val="000000"/>
          <w:sz w:val="28"/>
        </w:rPr>
        <w:t>
      "1. Осы Қазақстан Республикасы сот органдарының ақпараттық жүйесіне электрондық ақпараттық есепке алу құжаттарын енгізу және азаматтық-құқықтық саладағы сот есептерін қалыптастыру туралы нұсқаулық ЭАЕҚ енгізудің негізгі ережелерін және оның негізінде бірінші, апелляциялық және кассациялық сатыдағы соттардың азаматтық істерді қарауы жөніндегі есептерді қалыптастыруын анықтайды.";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8" w:id="32"/>
    <w:p>
      <w:pPr>
        <w:spacing w:after="0"/>
        <w:ind w:left="0"/>
        <w:jc w:val="both"/>
      </w:pPr>
      <w:r>
        <w:rPr>
          <w:rFonts w:ascii="Times New Roman"/>
          <w:b w:val="false"/>
          <w:i w:val="false"/>
          <w:color w:val="000000"/>
          <w:sz w:val="28"/>
        </w:rPr>
        <w:t>
      "8. Сот органы жүргізілген түзету туралы (арыздың (азаматтық істің, материалдың) нөмірін, өзгертілетін деректеменің атауын, бұрынғы және жаңа көрсеткішті көрсете отырып) мәліметтерді түзету жүргізілген күннен бастап дереу жазбаша түрде Комитетке немесе оның аумақтық органына ұсынады, солардың негізінде Комитеттің Бірыңғай біріздендірілген статистикалық жүйе автоматтандырылған ақпараттық жүйесіне (бұдан әрі – Комитеттің ББСЖ ААЖ) тексеру жүргізіледі.";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60" w:id="33"/>
    <w:p>
      <w:pPr>
        <w:spacing w:after="0"/>
        <w:ind w:left="0"/>
        <w:jc w:val="both"/>
      </w:pPr>
      <w:r>
        <w:rPr>
          <w:rFonts w:ascii="Times New Roman"/>
          <w:b w:val="false"/>
          <w:i w:val="false"/>
          <w:color w:val="000000"/>
          <w:sz w:val="28"/>
        </w:rPr>
        <w:t>
      "12. Істі соттың іс жүргізуіне қабылдау туралы судьяның ұйғарымы шыққанға дейін, арызды қабылдаған сот кеңсесінің қызметкері істің санатын алдын ала анықтайды.</w:t>
      </w:r>
    </w:p>
    <w:bookmarkEnd w:id="33"/>
    <w:p>
      <w:pPr>
        <w:spacing w:after="0"/>
        <w:ind w:left="0"/>
        <w:jc w:val="both"/>
      </w:pPr>
      <w:r>
        <w:rPr>
          <w:rFonts w:ascii="Times New Roman"/>
          <w:b w:val="false"/>
          <w:i w:val="false"/>
          <w:color w:val="000000"/>
          <w:sz w:val="28"/>
        </w:rPr>
        <w:t>
      Істі соттың іс жүргізуіне қабылдау туралы сот ұйғарымы шыққаннан кейін, кеңсе қызметкері судья ұйғарымының жоғарғы оң жақ бұрышында және ҚР СО АЖ-да көрсетілген іс санатына салыстырып тексеру жүргізеді, айырмашылық болған жағдайда, сотпен келісе отырып, оны өзгертуді жүзеге асырады.</w:t>
      </w:r>
    </w:p>
    <w:p>
      <w:pPr>
        <w:spacing w:after="0"/>
        <w:ind w:left="0"/>
        <w:jc w:val="both"/>
      </w:pPr>
      <w:r>
        <w:rPr>
          <w:rFonts w:ascii="Times New Roman"/>
          <w:b w:val="false"/>
          <w:i w:val="false"/>
          <w:color w:val="000000"/>
          <w:sz w:val="28"/>
        </w:rPr>
        <w:t>
      Егер іс материалдарында (арызда) шет ел азаматтарының, орта және шағын кәсіпкерлік субьектілерінің қатысуы туралы мәліметтер, мүгедектігі бар адамдардан, әйелдерден, кәмелетке толмағандардың мүддесіне келіп түскен талап қою арыздары туралы мәліметтер болса, онда 11-деректемеде тиісті кодтық белгілер көрсетіледі.</w:t>
      </w:r>
    </w:p>
    <w:p>
      <w:pPr>
        <w:spacing w:after="0"/>
        <w:ind w:left="0"/>
        <w:jc w:val="both"/>
      </w:pPr>
      <w:r>
        <w:rPr>
          <w:rFonts w:ascii="Times New Roman"/>
          <w:b w:val="false"/>
          <w:i w:val="false"/>
          <w:color w:val="000000"/>
          <w:sz w:val="28"/>
        </w:rPr>
        <w:t>
      "Әйел жынысты адамдардың талап қоюлары бойынша" жолында әйел – жеке тұлғалардан, әйел – жеке кәсіпкерлерден келіп түскен арыздар көрсетіледі.</w:t>
      </w:r>
    </w:p>
    <w:p>
      <w:pPr>
        <w:spacing w:after="0"/>
        <w:ind w:left="0"/>
        <w:jc w:val="both"/>
      </w:pPr>
      <w:r>
        <w:rPr>
          <w:rFonts w:ascii="Times New Roman"/>
          <w:b w:val="false"/>
          <w:i w:val="false"/>
          <w:color w:val="000000"/>
          <w:sz w:val="28"/>
        </w:rPr>
        <w:t>
      Сот актілерінде халықаралық шарттарға сілтемелер болған жағдайда, халықаралық шарттың түрін таңдай отырып, "Іс жүргізу серпіні туралы мәлімет (Сот шешімі)" 12-бөлімінің "Адам құқықтары жөніндегі әмбебап конвенциялардың қолданылауымен қаралды" деректемесі толтырылады.".</w:t>
      </w:r>
    </w:p>
    <w:bookmarkStart w:name="z61" w:id="34"/>
    <w:p>
      <w:pPr>
        <w:spacing w:after="0"/>
        <w:ind w:left="0"/>
        <w:jc w:val="both"/>
      </w:pPr>
      <w:r>
        <w:rPr>
          <w:rFonts w:ascii="Times New Roman"/>
          <w:b w:val="false"/>
          <w:i w:val="false"/>
          <w:color w:val="000000"/>
          <w:sz w:val="28"/>
        </w:rPr>
        <w:t xml:space="preserve">
      3. "Әкімшілік істерді қарау бойынша соттардың жұмысы туралы есептердің, электронды ақпараттық есепке алу құжаттарының нысандарын және оларды енгізу мен қалыптастыру жөніндегі нұсқаулықты бекіту туралы" Қазақстан Республикасы Бас Прокурорының 2021 жылғы 22 маусымдағы № 92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23196 болып тіркелген) мынадай өзгерістер енгізілсін:</w:t>
      </w:r>
    </w:p>
    <w:bookmarkEnd w:id="34"/>
    <w:bookmarkStart w:name="z62" w:id="35"/>
    <w:p>
      <w:pPr>
        <w:spacing w:after="0"/>
        <w:ind w:left="0"/>
        <w:jc w:val="both"/>
      </w:pPr>
      <w:r>
        <w:rPr>
          <w:rFonts w:ascii="Times New Roman"/>
          <w:b w:val="false"/>
          <w:i w:val="false"/>
          <w:color w:val="000000"/>
          <w:sz w:val="28"/>
        </w:rPr>
        <w:t xml:space="preserve">
      көрсетілген бұйрықпен бекітілген "Бірінші сатыдағы соттардың әкімшілік істерді қарауы жөніндегі есеп" № 5 </w:t>
      </w:r>
      <w:r>
        <w:rPr>
          <w:rFonts w:ascii="Times New Roman"/>
          <w:b w:val="false"/>
          <w:i w:val="false"/>
          <w:color w:val="000000"/>
          <w:sz w:val="28"/>
        </w:rPr>
        <w:t>нысанында</w:t>
      </w:r>
      <w:r>
        <w:rPr>
          <w:rFonts w:ascii="Times New Roman"/>
          <w:b w:val="false"/>
          <w:i w:val="false"/>
          <w:color w:val="000000"/>
          <w:sz w:val="28"/>
        </w:rPr>
        <w:t>:</w:t>
      </w:r>
    </w:p>
    <w:bookmarkEnd w:id="35"/>
    <w:bookmarkStart w:name="z63" w:id="36"/>
    <w:p>
      <w:pPr>
        <w:spacing w:after="0"/>
        <w:ind w:left="0"/>
        <w:jc w:val="both"/>
      </w:pPr>
      <w:r>
        <w:rPr>
          <w:rFonts w:ascii="Times New Roman"/>
          <w:b w:val="false"/>
          <w:i w:val="false"/>
          <w:color w:val="000000"/>
          <w:sz w:val="28"/>
        </w:rPr>
        <w:t>
      "Әкімшілік істерді қарау нәтижелері және қозғалысы" атты 1-</w:t>
      </w:r>
      <w:r>
        <w:rPr>
          <w:rFonts w:ascii="Times New Roman"/>
          <w:b w:val="false"/>
          <w:i w:val="false"/>
          <w:color w:val="000000"/>
          <w:sz w:val="28"/>
        </w:rPr>
        <w:t>бөлім</w:t>
      </w:r>
      <w:r>
        <w:rPr>
          <w:rFonts w:ascii="Times New Roman"/>
          <w:b w:val="false"/>
          <w:i w:val="false"/>
          <w:color w:val="000000"/>
          <w:sz w:val="28"/>
        </w:rPr>
        <w:t xml:space="preserve"> осы Тізбенің </w:t>
      </w:r>
      <w:r>
        <w:rPr>
          <w:rFonts w:ascii="Times New Roman"/>
          <w:b w:val="false"/>
          <w:i w:val="false"/>
          <w:color w:val="000000"/>
          <w:sz w:val="28"/>
        </w:rPr>
        <w:t>24-қосымшасына</w:t>
      </w:r>
      <w:r>
        <w:rPr>
          <w:rFonts w:ascii="Times New Roman"/>
          <w:b w:val="false"/>
          <w:i w:val="false"/>
          <w:color w:val="000000"/>
          <w:sz w:val="28"/>
        </w:rPr>
        <w:t xml:space="preserve"> сәйкес жаңа редакцияда жазылсын; </w:t>
      </w:r>
    </w:p>
    <w:bookmarkEnd w:id="36"/>
    <w:bookmarkStart w:name="z64" w:id="37"/>
    <w:p>
      <w:pPr>
        <w:spacing w:after="0"/>
        <w:ind w:left="0"/>
        <w:jc w:val="both"/>
      </w:pPr>
      <w:r>
        <w:rPr>
          <w:rFonts w:ascii="Times New Roman"/>
          <w:b w:val="false"/>
          <w:i w:val="false"/>
          <w:color w:val="000000"/>
          <w:sz w:val="28"/>
        </w:rPr>
        <w:t xml:space="preserve">
      "Әкімшілік органдарға, лауазымды адамдарға қатысты әкімшілік істердің қозғалысы" атты 2-бөлім осы Тізбенің </w:t>
      </w:r>
      <w:r>
        <w:rPr>
          <w:rFonts w:ascii="Times New Roman"/>
          <w:b w:val="false"/>
          <w:i w:val="false"/>
          <w:color w:val="000000"/>
          <w:sz w:val="28"/>
        </w:rPr>
        <w:t>25-қосымшасына</w:t>
      </w:r>
      <w:r>
        <w:rPr>
          <w:rFonts w:ascii="Times New Roman"/>
          <w:b w:val="false"/>
          <w:i w:val="false"/>
          <w:color w:val="000000"/>
          <w:sz w:val="28"/>
        </w:rPr>
        <w:t xml:space="preserve"> сәйкес жаңа редакцияда жазылсын;</w:t>
      </w:r>
    </w:p>
    <w:bookmarkEnd w:id="37"/>
    <w:bookmarkStart w:name="z65" w:id="38"/>
    <w:p>
      <w:pPr>
        <w:spacing w:after="0"/>
        <w:ind w:left="0"/>
        <w:jc w:val="both"/>
      </w:pPr>
      <w:r>
        <w:rPr>
          <w:rFonts w:ascii="Times New Roman"/>
          <w:b w:val="false"/>
          <w:i w:val="false"/>
          <w:color w:val="000000"/>
          <w:sz w:val="28"/>
        </w:rPr>
        <w:t xml:space="preserve">
      көрсетілген бұйрықпен бекітілген "Апелляциялық сатыда әкімшілік істерді қарау жөніндегі есеп" № 5А </w:t>
      </w:r>
      <w:r>
        <w:rPr>
          <w:rFonts w:ascii="Times New Roman"/>
          <w:b w:val="false"/>
          <w:i w:val="false"/>
          <w:color w:val="000000"/>
          <w:sz w:val="28"/>
        </w:rPr>
        <w:t>нысанында</w:t>
      </w:r>
      <w:r>
        <w:rPr>
          <w:rFonts w:ascii="Times New Roman"/>
          <w:b w:val="false"/>
          <w:i w:val="false"/>
          <w:color w:val="000000"/>
          <w:sz w:val="28"/>
        </w:rPr>
        <w:t>:</w:t>
      </w:r>
    </w:p>
    <w:bookmarkEnd w:id="38"/>
    <w:bookmarkStart w:name="z66" w:id="39"/>
    <w:p>
      <w:pPr>
        <w:spacing w:after="0"/>
        <w:ind w:left="0"/>
        <w:jc w:val="both"/>
      </w:pPr>
      <w:r>
        <w:rPr>
          <w:rFonts w:ascii="Times New Roman"/>
          <w:b w:val="false"/>
          <w:i w:val="false"/>
          <w:color w:val="000000"/>
          <w:sz w:val="28"/>
        </w:rPr>
        <w:t>
      "Апелляциялық сатыдағы әкімшілік істердің қозғалысы" атты 1-</w:t>
      </w:r>
      <w:r>
        <w:rPr>
          <w:rFonts w:ascii="Times New Roman"/>
          <w:b w:val="false"/>
          <w:i w:val="false"/>
          <w:color w:val="000000"/>
          <w:sz w:val="28"/>
        </w:rPr>
        <w:t>бөлім</w:t>
      </w:r>
      <w:r>
        <w:rPr>
          <w:rFonts w:ascii="Times New Roman"/>
          <w:b w:val="false"/>
          <w:i w:val="false"/>
          <w:color w:val="000000"/>
          <w:sz w:val="28"/>
        </w:rPr>
        <w:t xml:space="preserve"> осы Тізбенің </w:t>
      </w:r>
      <w:r>
        <w:rPr>
          <w:rFonts w:ascii="Times New Roman"/>
          <w:b w:val="false"/>
          <w:i w:val="false"/>
          <w:color w:val="000000"/>
          <w:sz w:val="28"/>
        </w:rPr>
        <w:t>26-қосымшасына</w:t>
      </w:r>
      <w:r>
        <w:rPr>
          <w:rFonts w:ascii="Times New Roman"/>
          <w:b w:val="false"/>
          <w:i w:val="false"/>
          <w:color w:val="000000"/>
          <w:sz w:val="28"/>
        </w:rPr>
        <w:t xml:space="preserve"> сәйкес жаңа редакцияда жазылсын; </w:t>
      </w:r>
    </w:p>
    <w:bookmarkEnd w:id="39"/>
    <w:bookmarkStart w:name="z67" w:id="40"/>
    <w:p>
      <w:pPr>
        <w:spacing w:after="0"/>
        <w:ind w:left="0"/>
        <w:jc w:val="both"/>
      </w:pPr>
      <w:r>
        <w:rPr>
          <w:rFonts w:ascii="Times New Roman"/>
          <w:b w:val="false"/>
          <w:i w:val="false"/>
          <w:color w:val="000000"/>
          <w:sz w:val="28"/>
        </w:rPr>
        <w:t xml:space="preserve">
      "Апелляциялық шағымдар мен наразылықтар бойынша әкімшілік істерді қарау нәтижелері" атты 2-бөлім осы Тізбенің </w:t>
      </w:r>
      <w:r>
        <w:rPr>
          <w:rFonts w:ascii="Times New Roman"/>
          <w:b w:val="false"/>
          <w:i w:val="false"/>
          <w:color w:val="000000"/>
          <w:sz w:val="28"/>
        </w:rPr>
        <w:t>27-қосымшасына</w:t>
      </w:r>
      <w:r>
        <w:rPr>
          <w:rFonts w:ascii="Times New Roman"/>
          <w:b w:val="false"/>
          <w:i w:val="false"/>
          <w:color w:val="000000"/>
          <w:sz w:val="28"/>
        </w:rPr>
        <w:t xml:space="preserve"> сәйкес жаңа редакцияда жазылсын; </w:t>
      </w:r>
    </w:p>
    <w:bookmarkEnd w:id="40"/>
    <w:bookmarkStart w:name="z68" w:id="41"/>
    <w:p>
      <w:pPr>
        <w:spacing w:after="0"/>
        <w:ind w:left="0"/>
        <w:jc w:val="both"/>
      </w:pPr>
      <w:r>
        <w:rPr>
          <w:rFonts w:ascii="Times New Roman"/>
          <w:b w:val="false"/>
          <w:i w:val="false"/>
          <w:color w:val="000000"/>
          <w:sz w:val="28"/>
        </w:rPr>
        <w:t xml:space="preserve">
      "Жеке шағымдар мен наразылықтар бойынша істерді қарау нәтижелері" атты 3-бөлім осы Тізбенің </w:t>
      </w:r>
      <w:r>
        <w:rPr>
          <w:rFonts w:ascii="Times New Roman"/>
          <w:b w:val="false"/>
          <w:i w:val="false"/>
          <w:color w:val="000000"/>
          <w:sz w:val="28"/>
        </w:rPr>
        <w:t>28-қосымшасына</w:t>
      </w:r>
      <w:r>
        <w:rPr>
          <w:rFonts w:ascii="Times New Roman"/>
          <w:b w:val="false"/>
          <w:i w:val="false"/>
          <w:color w:val="000000"/>
          <w:sz w:val="28"/>
        </w:rPr>
        <w:t xml:space="preserve"> сәйкес жаңа редакцияда жазылсын;</w:t>
      </w:r>
    </w:p>
    <w:bookmarkEnd w:id="41"/>
    <w:bookmarkStart w:name="z69" w:id="42"/>
    <w:p>
      <w:pPr>
        <w:spacing w:after="0"/>
        <w:ind w:left="0"/>
        <w:jc w:val="both"/>
      </w:pPr>
      <w:r>
        <w:rPr>
          <w:rFonts w:ascii="Times New Roman"/>
          <w:b w:val="false"/>
          <w:i w:val="false"/>
          <w:color w:val="000000"/>
          <w:sz w:val="28"/>
        </w:rPr>
        <w:t xml:space="preserve">
      көрсетілген бұйрықпен бекітілген "Кассациялық сатыда әкімшілік істерді қарау жөніндегі есеп" № 5К </w:t>
      </w:r>
      <w:r>
        <w:rPr>
          <w:rFonts w:ascii="Times New Roman"/>
          <w:b w:val="false"/>
          <w:i w:val="false"/>
          <w:color w:val="000000"/>
          <w:sz w:val="28"/>
        </w:rPr>
        <w:t>нысанында</w:t>
      </w:r>
      <w:r>
        <w:rPr>
          <w:rFonts w:ascii="Times New Roman"/>
          <w:b w:val="false"/>
          <w:i w:val="false"/>
          <w:color w:val="000000"/>
          <w:sz w:val="28"/>
        </w:rPr>
        <w:t>:</w:t>
      </w:r>
    </w:p>
    <w:bookmarkEnd w:id="42"/>
    <w:bookmarkStart w:name="z70" w:id="43"/>
    <w:p>
      <w:pPr>
        <w:spacing w:after="0"/>
        <w:ind w:left="0"/>
        <w:jc w:val="both"/>
      </w:pPr>
      <w:r>
        <w:rPr>
          <w:rFonts w:ascii="Times New Roman"/>
          <w:b w:val="false"/>
          <w:i w:val="false"/>
          <w:color w:val="000000"/>
          <w:sz w:val="28"/>
        </w:rPr>
        <w:t>
      "Әкімшілік істер бойынша прокурордың шағымдарының, өтінішхаттарының қозғалысы (заңды күшіне енбеген сот актілері)" атты 1-</w:t>
      </w:r>
      <w:r>
        <w:rPr>
          <w:rFonts w:ascii="Times New Roman"/>
          <w:b w:val="false"/>
          <w:i w:val="false"/>
          <w:color w:val="000000"/>
          <w:sz w:val="28"/>
        </w:rPr>
        <w:t>бөлім</w:t>
      </w:r>
      <w:r>
        <w:rPr>
          <w:rFonts w:ascii="Times New Roman"/>
          <w:b w:val="false"/>
          <w:i w:val="false"/>
          <w:color w:val="000000"/>
          <w:sz w:val="28"/>
        </w:rPr>
        <w:t xml:space="preserve"> осы Тізбенің </w:t>
      </w:r>
      <w:r>
        <w:rPr>
          <w:rFonts w:ascii="Times New Roman"/>
          <w:b w:val="false"/>
          <w:i w:val="false"/>
          <w:color w:val="000000"/>
          <w:sz w:val="28"/>
        </w:rPr>
        <w:t>29-қосымшасына</w:t>
      </w:r>
      <w:r>
        <w:rPr>
          <w:rFonts w:ascii="Times New Roman"/>
          <w:b w:val="false"/>
          <w:i w:val="false"/>
          <w:color w:val="000000"/>
          <w:sz w:val="28"/>
        </w:rPr>
        <w:t xml:space="preserve"> сәйкес жаңа редакцияда жазылсын; </w:t>
      </w:r>
    </w:p>
    <w:bookmarkEnd w:id="43"/>
    <w:bookmarkStart w:name="z71" w:id="44"/>
    <w:p>
      <w:pPr>
        <w:spacing w:after="0"/>
        <w:ind w:left="0"/>
        <w:jc w:val="both"/>
      </w:pPr>
      <w:r>
        <w:rPr>
          <w:rFonts w:ascii="Times New Roman"/>
          <w:b w:val="false"/>
          <w:i w:val="false"/>
          <w:color w:val="000000"/>
          <w:sz w:val="28"/>
        </w:rPr>
        <w:t xml:space="preserve">
      "Істерді қарау нәтижелері (заңды күшіне енбеген сот актілері)" атты 2-бөлім осы Тізбенің </w:t>
      </w:r>
      <w:r>
        <w:rPr>
          <w:rFonts w:ascii="Times New Roman"/>
          <w:b w:val="false"/>
          <w:i w:val="false"/>
          <w:color w:val="000000"/>
          <w:sz w:val="28"/>
        </w:rPr>
        <w:t>30-қосымшасына</w:t>
      </w:r>
      <w:r>
        <w:rPr>
          <w:rFonts w:ascii="Times New Roman"/>
          <w:b w:val="false"/>
          <w:i w:val="false"/>
          <w:color w:val="000000"/>
          <w:sz w:val="28"/>
        </w:rPr>
        <w:t xml:space="preserve"> сәйкес жаңа редакцияда жазылсын; </w:t>
      </w:r>
    </w:p>
    <w:bookmarkEnd w:id="44"/>
    <w:bookmarkStart w:name="z72" w:id="45"/>
    <w:p>
      <w:pPr>
        <w:spacing w:after="0"/>
        <w:ind w:left="0"/>
        <w:jc w:val="both"/>
      </w:pPr>
      <w:r>
        <w:rPr>
          <w:rFonts w:ascii="Times New Roman"/>
          <w:b w:val="false"/>
          <w:i w:val="false"/>
          <w:color w:val="000000"/>
          <w:sz w:val="28"/>
        </w:rPr>
        <w:t xml:space="preserve">
      "Ұсыныс енгізу туралы өтінішхаттар қозғалысы (заңды күшіне енген сот актілеріне)" атты 3-бөлім осы Тізбенің </w:t>
      </w:r>
      <w:r>
        <w:rPr>
          <w:rFonts w:ascii="Times New Roman"/>
          <w:b w:val="false"/>
          <w:i w:val="false"/>
          <w:color w:val="000000"/>
          <w:sz w:val="28"/>
        </w:rPr>
        <w:t>31-қосымшасына</w:t>
      </w:r>
      <w:r>
        <w:rPr>
          <w:rFonts w:ascii="Times New Roman"/>
          <w:b w:val="false"/>
          <w:i w:val="false"/>
          <w:color w:val="000000"/>
          <w:sz w:val="28"/>
        </w:rPr>
        <w:t xml:space="preserve"> сәйкес жаңа редакцияда жазылсын; </w:t>
      </w:r>
    </w:p>
    <w:bookmarkEnd w:id="45"/>
    <w:bookmarkStart w:name="z73" w:id="46"/>
    <w:p>
      <w:pPr>
        <w:spacing w:after="0"/>
        <w:ind w:left="0"/>
        <w:jc w:val="both"/>
      </w:pPr>
      <w:r>
        <w:rPr>
          <w:rFonts w:ascii="Times New Roman"/>
          <w:b w:val="false"/>
          <w:i w:val="false"/>
          <w:color w:val="000000"/>
          <w:sz w:val="28"/>
        </w:rPr>
        <w:t xml:space="preserve">
      "Істерді қарау нәтижелері" атты 4-бөлім осы Тізбенің </w:t>
      </w:r>
      <w:r>
        <w:rPr>
          <w:rFonts w:ascii="Times New Roman"/>
          <w:b w:val="false"/>
          <w:i w:val="false"/>
          <w:color w:val="000000"/>
          <w:sz w:val="28"/>
        </w:rPr>
        <w:t>32-қосымшасына</w:t>
      </w:r>
      <w:r>
        <w:rPr>
          <w:rFonts w:ascii="Times New Roman"/>
          <w:b w:val="false"/>
          <w:i w:val="false"/>
          <w:color w:val="000000"/>
          <w:sz w:val="28"/>
        </w:rPr>
        <w:t xml:space="preserve"> сәйкес жаңа редакцияда жазылсын; </w:t>
      </w:r>
    </w:p>
    <w:bookmarkEnd w:id="46"/>
    <w:bookmarkStart w:name="z74" w:id="47"/>
    <w:p>
      <w:pPr>
        <w:spacing w:after="0"/>
        <w:ind w:left="0"/>
        <w:jc w:val="both"/>
      </w:pPr>
      <w:r>
        <w:rPr>
          <w:rFonts w:ascii="Times New Roman"/>
          <w:b w:val="false"/>
          <w:i w:val="false"/>
          <w:color w:val="000000"/>
          <w:sz w:val="28"/>
        </w:rPr>
        <w:t xml:space="preserve">
      "Жоғарғы Сот Төрағасы ұсынуларының қозғалысы" атты 5-бөлім осы Тізбенің </w:t>
      </w:r>
      <w:r>
        <w:rPr>
          <w:rFonts w:ascii="Times New Roman"/>
          <w:b w:val="false"/>
          <w:i w:val="false"/>
          <w:color w:val="000000"/>
          <w:sz w:val="28"/>
        </w:rPr>
        <w:t>33-қосымшасына</w:t>
      </w:r>
      <w:r>
        <w:rPr>
          <w:rFonts w:ascii="Times New Roman"/>
          <w:b w:val="false"/>
          <w:i w:val="false"/>
          <w:color w:val="000000"/>
          <w:sz w:val="28"/>
        </w:rPr>
        <w:t xml:space="preserve"> сәйкес жаңа редакцияда жазылсын; </w:t>
      </w:r>
    </w:p>
    <w:bookmarkEnd w:id="47"/>
    <w:bookmarkStart w:name="z75" w:id="48"/>
    <w:p>
      <w:pPr>
        <w:spacing w:after="0"/>
        <w:ind w:left="0"/>
        <w:jc w:val="both"/>
      </w:pPr>
      <w:r>
        <w:rPr>
          <w:rFonts w:ascii="Times New Roman"/>
          <w:b w:val="false"/>
          <w:i w:val="false"/>
          <w:color w:val="000000"/>
          <w:sz w:val="28"/>
        </w:rPr>
        <w:t xml:space="preserve">
      "Наразылықтардың қозғалысы" атты 6-бөлім осы Тізбенің </w:t>
      </w:r>
      <w:r>
        <w:rPr>
          <w:rFonts w:ascii="Times New Roman"/>
          <w:b w:val="false"/>
          <w:i w:val="false"/>
          <w:color w:val="000000"/>
          <w:sz w:val="28"/>
        </w:rPr>
        <w:t>34-қосымшасына</w:t>
      </w:r>
      <w:r>
        <w:rPr>
          <w:rFonts w:ascii="Times New Roman"/>
          <w:b w:val="false"/>
          <w:i w:val="false"/>
          <w:color w:val="000000"/>
          <w:sz w:val="28"/>
        </w:rPr>
        <w:t xml:space="preserve"> сәйкес жаңа редакцияда жазылсын; </w:t>
      </w:r>
    </w:p>
    <w:bookmarkEnd w:id="48"/>
    <w:bookmarkStart w:name="z76" w:id="49"/>
    <w:p>
      <w:pPr>
        <w:spacing w:after="0"/>
        <w:ind w:left="0"/>
        <w:jc w:val="both"/>
      </w:pPr>
      <w:r>
        <w:rPr>
          <w:rFonts w:ascii="Times New Roman"/>
          <w:b w:val="false"/>
          <w:i w:val="false"/>
          <w:color w:val="000000"/>
          <w:sz w:val="28"/>
        </w:rPr>
        <w:t xml:space="preserve">
      Қазақстан Республикасы сот органдарының ақпараттық жүйесіне электрондық ақпараттық есепке алу құжаттарын енгізу және әкімшілік істерді қарау бойынша соттардың жұмысы туралы есептерді қалыптастыру жөніндегі </w:t>
      </w:r>
      <w:r>
        <w:rPr>
          <w:rFonts w:ascii="Times New Roman"/>
          <w:b w:val="false"/>
          <w:i w:val="false"/>
          <w:color w:val="000000"/>
          <w:sz w:val="28"/>
        </w:rPr>
        <w:t>нұсқаулықта</w:t>
      </w:r>
      <w:r>
        <w:rPr>
          <w:rFonts w:ascii="Times New Roman"/>
          <w:b w:val="false"/>
          <w:i w:val="false"/>
          <w:color w:val="000000"/>
          <w:sz w:val="28"/>
        </w:rPr>
        <w:t xml:space="preserve">: </w:t>
      </w:r>
    </w:p>
    <w:bookmarkEnd w:id="49"/>
    <w:bookmarkStart w:name="z77" w:id="50"/>
    <w:p>
      <w:pPr>
        <w:spacing w:after="0"/>
        <w:ind w:left="0"/>
        <w:jc w:val="both"/>
      </w:pPr>
      <w:r>
        <w:rPr>
          <w:rFonts w:ascii="Times New Roman"/>
          <w:b w:val="false"/>
          <w:i w:val="false"/>
          <w:color w:val="000000"/>
          <w:sz w:val="28"/>
        </w:rPr>
        <w:t>
      8-тармақ мынадай редакцияда жазылсын:</w:t>
      </w:r>
    </w:p>
    <w:bookmarkEnd w:id="50"/>
    <w:bookmarkStart w:name="z78" w:id="51"/>
    <w:p>
      <w:pPr>
        <w:spacing w:after="0"/>
        <w:ind w:left="0"/>
        <w:jc w:val="both"/>
      </w:pPr>
      <w:r>
        <w:rPr>
          <w:rFonts w:ascii="Times New Roman"/>
          <w:b w:val="false"/>
          <w:i w:val="false"/>
          <w:color w:val="000000"/>
          <w:sz w:val="28"/>
        </w:rPr>
        <w:t>
      "8. Сот органы жүргізілген түзету туралы (арыздың (азаматтық істің, материалдың) нөмірін, өзгертілетін деректеменің атауын, бұрынғы және жаңа көрсеткішті көрсете отырып) мәліметтерді түзету жүргізілген күннен бастап дереу жазбаша түрде Комитетке немесе оның аумақтық органына ұсынады, солардың негізінде Комитеттің автоматтандырылған ақпараттық жүйесінде (бұдан әрі – Комитеттің ААЖ) тексеру жүргізіледі.";</w:t>
      </w:r>
    </w:p>
    <w:bookmarkEnd w:id="51"/>
    <w:bookmarkStart w:name="z79" w:id="52"/>
    <w:p>
      <w:pPr>
        <w:spacing w:after="0"/>
        <w:ind w:left="0"/>
        <w:jc w:val="both"/>
      </w:pPr>
      <w:r>
        <w:rPr>
          <w:rFonts w:ascii="Times New Roman"/>
          <w:b w:val="false"/>
          <w:i w:val="false"/>
          <w:color w:val="000000"/>
          <w:sz w:val="28"/>
        </w:rPr>
        <w:t>
      12-тармақ мынадай редакцияда жазылсын:</w:t>
      </w:r>
    </w:p>
    <w:bookmarkEnd w:id="52"/>
    <w:bookmarkStart w:name="z80" w:id="53"/>
    <w:p>
      <w:pPr>
        <w:spacing w:after="0"/>
        <w:ind w:left="0"/>
        <w:jc w:val="both"/>
      </w:pPr>
      <w:r>
        <w:rPr>
          <w:rFonts w:ascii="Times New Roman"/>
          <w:b w:val="false"/>
          <w:i w:val="false"/>
          <w:color w:val="000000"/>
          <w:sz w:val="28"/>
        </w:rPr>
        <w:t>
      "12. 1-бөлімнің "Істің санатына қосымша" 10-деректемесінде шетелдік адамдардың, шағын және орта кәсіпкерлік субъектілерінің қатысуы туралы мәліметтер, мүгедектігі бар адамдардан, әйелдерден, кәмелетке толмағандардың мүддесіне келіп түскен талап қоюлар, инвестициялық даулар туралы мәліметтер және тағы басқалары көрсетіледі.</w:t>
      </w:r>
    </w:p>
    <w:bookmarkEnd w:id="53"/>
    <w:p>
      <w:pPr>
        <w:spacing w:after="0"/>
        <w:ind w:left="0"/>
        <w:jc w:val="both"/>
      </w:pPr>
      <w:r>
        <w:rPr>
          <w:rFonts w:ascii="Times New Roman"/>
          <w:b w:val="false"/>
          <w:i w:val="false"/>
          <w:color w:val="000000"/>
          <w:sz w:val="28"/>
        </w:rPr>
        <w:t>
      "Әйел адамдардың талап қоюлары бойынша" деген жолда жеке тұлға – әйелдерден, жеке кәсіпкер – әйелдерден келіп түскен талап қою арыздары көрсетіледі.</w:t>
      </w:r>
    </w:p>
    <w:p>
      <w:pPr>
        <w:spacing w:after="0"/>
        <w:ind w:left="0"/>
        <w:jc w:val="both"/>
      </w:pPr>
      <w:r>
        <w:rPr>
          <w:rFonts w:ascii="Times New Roman"/>
          <w:b w:val="false"/>
          <w:i w:val="false"/>
          <w:color w:val="000000"/>
          <w:sz w:val="28"/>
        </w:rPr>
        <w:t>
      Сот актілерінде халықаралық шарттарға сілтемелер болған жағдайда, халықаралық шарт түрі таңдала отырып, 13-бөлімнің "Халықаралық шарттар қолданылып қаралды (Сот шешімі)" деректемесі толтырылады.</w:t>
      </w:r>
    </w:p>
    <w:p>
      <w:pPr>
        <w:spacing w:after="0"/>
        <w:ind w:left="0"/>
        <w:jc w:val="both"/>
      </w:pPr>
      <w:r>
        <w:rPr>
          <w:rFonts w:ascii="Times New Roman"/>
          <w:b w:val="false"/>
          <w:i w:val="false"/>
          <w:color w:val="000000"/>
          <w:sz w:val="28"/>
        </w:rPr>
        <w:t>
      "Материалдар мен ұсынулар" деген жолда Нормативтік-анықтамалық ақпаратқа (бұдан әрі – НАА) сәйкес материалдар көрсетіледі: сот шешімінің орындалу тәртібі мен тәсілінің өзгеруі туралы, оның ішінде борышкерді (өндіріп алушыны) алмастыру туралы, сот шешімін, сот тапсырмасын орындауды бұру туралы, төреліктің (аралық соттың) шешімдері бойынша атқару парағын (телнұсқасын) беру туралы, берілген ақшалай соманы индекстеу туралы, атқару парағын ұсыну мерзімін қалпына келтіру туралы және өзге де материалдар, ұсынулар.".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Бас Прокурорының құқықтық </w:t>
            </w:r>
            <w:r>
              <w:br/>
            </w:r>
            <w:r>
              <w:rPr>
                <w:rFonts w:ascii="Times New Roman"/>
                <w:b w:val="false"/>
                <w:i w:val="false"/>
                <w:color w:val="000000"/>
                <w:sz w:val="20"/>
              </w:rPr>
              <w:t xml:space="preserve">статистика және арнайы есепке </w:t>
            </w:r>
            <w:r>
              <w:br/>
            </w:r>
            <w:r>
              <w:rPr>
                <w:rFonts w:ascii="Times New Roman"/>
                <w:b w:val="false"/>
                <w:i w:val="false"/>
                <w:color w:val="000000"/>
                <w:sz w:val="20"/>
              </w:rPr>
              <w:t xml:space="preserve">алу саласындағы өзгерістер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82" w:id="54"/>
    <w:p>
      <w:pPr>
        <w:spacing w:after="0"/>
        <w:ind w:left="0"/>
        <w:jc w:val="left"/>
      </w:pPr>
      <w:r>
        <w:rPr>
          <w:rFonts w:ascii="Times New Roman"/>
          <w:b/>
          <w:i w:val="false"/>
          <w:color w:val="000000"/>
        </w:rPr>
        <w:t xml:space="preserve"> № 1-нысан "Қылмыстық істерді қарау жөніндегі бірінші сатыдағы соттардың жұмысы туралы есеп"</w:t>
      </w:r>
    </w:p>
    <w:bookmarkEnd w:id="54"/>
    <w:bookmarkStart w:name="z83" w:id="55"/>
    <w:p>
      <w:pPr>
        <w:spacing w:after="0"/>
        <w:ind w:left="0"/>
        <w:jc w:val="left"/>
      </w:pPr>
      <w:r>
        <w:rPr>
          <w:rFonts w:ascii="Times New Roman"/>
          <w:b/>
          <w:i w:val="false"/>
          <w:color w:val="000000"/>
        </w:rPr>
        <w:t xml:space="preserve"> 1-бөлім "Қылмыстық істердің қозғалысы"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аяқталмаған істердің қалдығы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келіп түскен істер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келіп түскен істер бойынша адамдардың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2-бағаннан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Үкімнің күші жойылғаннан кейін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Қылмыстық-процестік </w:t>
            </w:r>
            <w:r>
              <w:rPr>
                <w:rFonts w:ascii="Times New Roman"/>
                <w:b w:val="false"/>
                <w:i w:val="false"/>
                <w:color w:val="000000"/>
                <w:sz w:val="20"/>
              </w:rPr>
              <w:t>кодексiнің</w:t>
            </w:r>
            <w:r>
              <w:rPr>
                <w:rFonts w:ascii="Times New Roman"/>
                <w:b w:val="false"/>
                <w:i w:val="false"/>
                <w:color w:val="000000"/>
                <w:sz w:val="20"/>
              </w:rPr>
              <w:t xml:space="preserve"> (бұдан әрі - ҚР ҚПК) талаптарының бұзушылықтары жойылғаннан кейін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іздестіруден кейін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құқық бұзушылықтардың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онша ауыр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орташа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жолдан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жеделдетілген сотқа дейінгі тергеп-тексеру істері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қылықтар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тәртіпте қаралған істер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келісімдік іс жүргізуде қаралған істер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айыптау істері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істері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шетел азаматтарының істері бойынша (Тәуелсіз мемлекеттер достастығы (бұдан әрі – ТМД)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шетел азаматтарының істері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жоқ адамдардың істері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үлестік қатысу туралы істер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қаралған 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қаралған 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алқабилердің қатысуымен қаралған 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конвенцияларды қолданумен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жолдан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 пакт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кемсітудің барлық нысандарын жою туралы пакт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пакт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кемсітудің барлық нысандарын жою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құқықтары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қатысуымен істер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істері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жолдан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қылмыстардың ішінде бұйрықтық іс жүргізу істері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қылықтардың ішінде бұйрықтық іс жүргізу істері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Қылмыстық </w:t>
            </w:r>
            <w:r>
              <w:rPr>
                <w:rFonts w:ascii="Times New Roman"/>
                <w:b w:val="false"/>
                <w:i w:val="false"/>
                <w:color w:val="000000"/>
                <w:sz w:val="20"/>
              </w:rPr>
              <w:t>кодексінің</w:t>
            </w:r>
            <w:r>
              <w:rPr>
                <w:rFonts w:ascii="Times New Roman"/>
                <w:b w:val="false"/>
                <w:i w:val="false"/>
                <w:color w:val="000000"/>
                <w:sz w:val="20"/>
              </w:rPr>
              <w:t xml:space="preserve"> (бұдан әрі – ҚР ҚК) барлық баптары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құқық бұзушылықтар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жылғы редакциядағы ҚР ҚК-нің барлық баптары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аяқталғандардан</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 шығарумен қаралған істер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7-бағаннан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істердің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алқабилердің қатысуымен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істері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істері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қаралғаны</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істері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жәбірленушімен татуласуға байланысты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айыптаудан толық бас тартуына байланысты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 1-бөлігінің 1), 2), 5), 6), 7) және 8) тармақтарында көзделген негіздер бойынша тоқтатылғаны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аяқталғандардан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12-бағаннан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Соттылығы бойынша жiберілгені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Прокурорға қайтарылғаны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19-бағаннан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Қолданылған медициналық сипаттағы мәжбүрлеу шаралары (17-бағаннан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негіздер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айыптау актісін қайта жасау үшін</w:t>
            </w:r>
          </w:p>
          <w:p>
            <w:pPr>
              <w:spacing w:after="20"/>
              <w:ind w:left="20"/>
              <w:jc w:val="both"/>
            </w:pPr>
            <w:r>
              <w:rPr>
                <w:rFonts w:ascii="Times New Roman"/>
                <w:b w:val="false"/>
                <w:i w:val="false"/>
                <w:color w:val="000000"/>
                <w:sz w:val="20"/>
              </w:rPr>
              <w:t>
( ҚР ҚПК-нің 321-бабы)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бұзушылықтарын жою үшін</w:t>
            </w:r>
          </w:p>
          <w:p>
            <w:pPr>
              <w:spacing w:after="20"/>
              <w:ind w:left="20"/>
              <w:jc w:val="both"/>
            </w:pPr>
            <w:r>
              <w:rPr>
                <w:rFonts w:ascii="Times New Roman"/>
                <w:b w:val="false"/>
                <w:i w:val="false"/>
                <w:color w:val="000000"/>
                <w:sz w:val="20"/>
              </w:rPr>
              <w:t>
(ҚР ҚПК-нің 323-бабы)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623-бабы 1-бөлігінің 2), 3) тармақшалары тәртібінде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626-бабы 1-бөлігінің 1), 2), 3) тармақшалары тәртібінде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сотталушыны іздестіруге байланысты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негіздер</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27-бағаннан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соңына аяқталмаған істердің қалдығы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тоқтата тұрылды (32-бағаннан)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аяқталғандардан</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аяқталған істердің барлығы (7, 12, 18, 19)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істер бойынша адамдардың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істері бойынша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алқабилердің қатысуымен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бұза отырып (ҚР ҚПК-нің 319-бабының 4-бөлігі, 322-бабының 4,5-бөліктері, 382-бабының 2-бөлігі, 411-бабының 2-бөлігі)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 адамдар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алқабилердің қатысуымен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аяқталғандардан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34-бағаннан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Ақталған адамдар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41-бағаннан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Істері тоқтатылған адамдар</w:t>
            </w:r>
          </w:p>
          <w:p>
            <w:pPr>
              <w:spacing w:after="20"/>
              <w:ind w:left="20"/>
              <w:jc w:val="both"/>
            </w:pPr>
            <w:r>
              <w:rPr>
                <w:rFonts w:ascii="Times New Roman"/>
                <w:b w:val="false"/>
                <w:i w:val="false"/>
                <w:color w:val="000000"/>
                <w:sz w:val="20"/>
              </w:rPr>
              <w:t>
(қылмыстық қудалау)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күзетілуден босатылған адамдар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тәрбиелік ықпал ету шаралары қолданылған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татуласуға байланысты босатылған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адамдарға қатысты шығарылған басқа да шешімдер</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алқабилердің қатысуымен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күзетілуден босатылған адамдар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аяқталғандардан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45-бағаннан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істері прокурорға қайтарылған адамдардың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50-бағаннан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күзетілуден босатылған адамдар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 1-бөлігінің 1), 2), 5), 6), 7) және 8) тармақтарында көзделген негіздер бойынша тоқтатылғаны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татуласуымен</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айыптау актісін қайта жасау үшін (ҚР ҚПК-нің 321-бабы)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бұзушылықтарын жою үшін</w:t>
            </w:r>
          </w:p>
          <w:p>
            <w:pPr>
              <w:spacing w:after="20"/>
              <w:ind w:left="20"/>
              <w:jc w:val="both"/>
            </w:pPr>
            <w:r>
              <w:rPr>
                <w:rFonts w:ascii="Times New Roman"/>
                <w:b w:val="false"/>
                <w:i w:val="false"/>
                <w:color w:val="000000"/>
                <w:sz w:val="20"/>
              </w:rPr>
              <w:t>
(ҚР ҚПК-нің 323-бабы)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623-бабы 1-бөлігінің 2), 3) тармақшалары тәртібінде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626-бабы 1-бөлігінің 1), 2), 3) тармақшалары тәртібінде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істерден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басқа да қаулылар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Жәбірленушілердің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56-бағаннан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 тағайындады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Адвокаттың қатысуы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қатысуы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 шығарылғанға дейін сотта өтелген залал сомасы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өтеуге ұйғарған залалдың соңғы сомасы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мемлекетке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тұлғаға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тұлғаға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Мемлекетке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тұлғаға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тұлғаға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істерден</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Процестік шығындардың сомасы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процесте қаралған азаматтық талап қоюдың сомасы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 кірісіне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істер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iс жүргiзуге бөліп шығарылған істер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сараланғаны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жекеше қаулылар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405-бабының 1-бөлігі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405-бабының 2-бөлігі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прокурорлық қадағалау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істерден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74-бағаннан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нақты шаралар көрсетіліп жауаптар келіп түскен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Медиатордың қатысуымен қаралғаны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12-бағаннан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34-бағаннан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56-бағаннан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атына (ҚР ҚПК-нің 405-бабының 3-бөлігі, ҚР ҚПК-нің 53-бабының 5-бөлігі)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Адвокаттың атына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405-бабының 4-бөлігі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405-бабының 5-бөлігі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медиатордың қатысуымен жәбірленушімен татуласуына байланысты тоқтатылғаны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 әйелдер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сотталған адамдар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жәбірленуші адамдар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2-бағаннан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2-бағаннан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қорына өндіріп алынған өтемақы сомасы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қорына өтемақы өндіріп алынған адамдардың саны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 регрестік талаптардың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бұйрықтық іс жүргізу істері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 істері бойынша үкім шығарумен қаралғаны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сотталған адамның өтінішхаты бойынша күшін жойғаны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форматта келіп түскен сот қараған істер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графы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комитеті (бұдан әрі – ҰҚК)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 (бұдан әрі – ІІМ)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 (бұдан әрі – ТЖМ)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Респбликасының Сыбайлас жемқорлыққа қарсы іс-қимыл агенттігі (бұдан әрі – СЖҚА)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 (бұдан әрі – ҚМА)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органдар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Бас Прокурорының құқықтық </w:t>
            </w:r>
            <w:r>
              <w:br/>
            </w:r>
            <w:r>
              <w:rPr>
                <w:rFonts w:ascii="Times New Roman"/>
                <w:b w:val="false"/>
                <w:i w:val="false"/>
                <w:color w:val="000000"/>
                <w:sz w:val="20"/>
              </w:rPr>
              <w:t xml:space="preserve">статистика және арнайы есепке </w:t>
            </w:r>
            <w:r>
              <w:br/>
            </w:r>
            <w:r>
              <w:rPr>
                <w:rFonts w:ascii="Times New Roman"/>
                <w:b w:val="false"/>
                <w:i w:val="false"/>
                <w:color w:val="000000"/>
                <w:sz w:val="20"/>
              </w:rPr>
              <w:t xml:space="preserve">алу саласындағы өзгерістер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85" w:id="56"/>
    <w:p>
      <w:pPr>
        <w:spacing w:after="0"/>
        <w:ind w:left="0"/>
        <w:jc w:val="left"/>
      </w:pPr>
      <w:r>
        <w:rPr>
          <w:rFonts w:ascii="Times New Roman"/>
          <w:b/>
          <w:i w:val="false"/>
          <w:color w:val="000000"/>
        </w:rPr>
        <w:t xml:space="preserve"> № 1-нысан "Қылмыстық істерді қарау жөніндегі бірінші сатыдағы соттардың жұмысы туралы есеп"</w:t>
      </w:r>
    </w:p>
    <w:bookmarkEnd w:id="56"/>
    <w:bookmarkStart w:name="z86" w:id="57"/>
    <w:p>
      <w:pPr>
        <w:spacing w:after="0"/>
        <w:ind w:left="0"/>
        <w:jc w:val="left"/>
      </w:pPr>
      <w:r>
        <w:rPr>
          <w:rFonts w:ascii="Times New Roman"/>
          <w:b/>
          <w:i w:val="false"/>
          <w:color w:val="000000"/>
        </w:rPr>
        <w:t xml:space="preserve"> 6-бөлім "Тергеу судьялары қарайтын мәселелер туралы"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Сұрақтардың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өтінішхаттар мен ұсыныстар қалдығы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өтінішхаттардың барлығы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ұсыныстардың және қаулылардың қалдығы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2,3-бағандардан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ІІМ-нің Қылмыстық-атқару жүйесі комитеті (бұдан әрі – ҚР ІІМ ҚАЖК)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тілде қаралды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Күзетпен ұстауды санкциялау туралы (ҚР ҚПК-нің 55-бабы 1-бөлігінің 1) 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Үйқамақты санкциялау туралы (ҚР ҚПК-нің 55-бабы 1-бөлігінің 2) 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Лауазымынан уақытша шеттетуді санкциялау туралы (ҚР ҚПК-нің 55-бабы 1-бөлігінің 3) 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Жақындауға тыйым салуды санкциялау туралы (ҚР ҚПК-нің 55-бабы 1-бөлігінің 4) 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Экстрадициялық қамақты санкциялау (ҚР ҚПК-нің 55-бабы 1-бөлігінің 5) 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қолдануды санкциялау туралы (ҚР ҚПК-нің 55-бабы 1-бөлігінің 7) 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тыйым салуды санкциялау туралы (ҚР ҚПК-нің 55-бабы 1-бөлігінің 8) 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Күзетпен ұстау мерзімін ұзарту (ҚР ҚПК-нің 55-бабы 1-бөлігінің 6) 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3 айға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9 айға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12 айға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18 айға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Үйқамақ мерзімін ұзарту туралы (ҚР ҚПК-нің 55-бабы 1-бөлігінің 6) 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3 айға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9 айға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12 айға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18 айға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Экстрадициялық қамақ мерзімін ұзарту туралы (ҚР ҚПК-нің 55-бабы 1-бөлігінің 6) 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3 айға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9 айға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12 айға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18 айға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Күзетпен ұсталмайтын адамды сот-психиатриялық және (немесе) сот-медициналық сараптама жүргізу үшін медициналық ұйымға мәжбүрлеп орналастыру туралы (ҚР ҚПК-нің 55-бабы 1-бөлігінің 9) 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өзіне қатысты күзетпен ұстау қолданылған адамның психикалық ауру фактісі анықталған кезде, оны ауруларды қатаң оқшаулау жағдайында ұстауға лайықталған, психиатриялық көмек көрсететін арнаулы медициналық ұйымға ауыстыру туралы (ҚР ҚПК-нің 55-бабы 1-бөлігінің 10) 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эксгумациялау туралы (ҚР ҚПК-нің 55-бабы 1-бөлігінің 11) 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Күдіктіге, айыпталушыға халықаралық іздеу жариялау мәселелерін қарау туралы (ҚР ҚПК-нің 55-бабы 1-бөлігінің 12) 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Қарап-тексеруді санкциялау туралы (ҚР ҚПК-нің 55-бабы 1-бөлігінің 13) 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Мәжбүрлеп қарап-тексеруді санкциялау (ҚР ҚПК-нің 220-бабының 13-бөлігі)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Тінтуді санкциялау туралы (ҚР ҚПК-нің 55-бабы 1-бөлігінің 14) 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Алуды санкциялау туралы (ҚР ҚПК-нің 55-бабы 1-бөлігінің 15) 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тінтуді санкциялау туралы (ҚР ҚПК-нің 55-бабы 1-бөлігінің 16) 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бұзылатын немесе қылмыстық істі мәні бойынша шешкенге дейін ұзақ сақталуы елеулі материалдық шығындарды қажет ететін заттай дәлелдемелерді өткізу туралы (ҚР ҚПК-нің 55-бабы 2-бөлігінің 2) 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іс жүргізу барысында жәбірленуші мен куәнің айғақтарын сақтауға қою туралы (ҚР ҚПК-нің 55-бабы 2-бөлігінің 3) 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Адвокаттар мен прокурорларды қоспағанда, сотқа дейінгі іс жүргізуде процестік міндеттерді орындамайтын немесе тиісінше орындамайтын адамдар туралы (ҚР ҚПК-нің 55-бабы 2-бөлігінің 4) 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ұсынуымен қылмыстық іс бойынша процестік шығындарды өндіріп алу туралы (ҚР ҚПК-нің 55-бабы 2-бөлігінің 5) 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 үшін маңызы бар кез келген мәліметтерді, құжаттарды, нәрселерді талап етіп алдыру және қылмыстық іске қосып тігу туралы (ҚР ҚПК-нің 55-бабы 2-бөлігінің 6) 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қылмыстық қудалау органы осындай өтінішхатты қанағаттандырудан бас тартса немесе ол бойынша үш тәулік ішінде шешім қабылдамаса Сараптама тағайындау туралы, ралы (ҚР ҚПК-нің 55-бабы 2-бөлігінің 7) 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жауап алынған куәні қылмыстық процесті жүргізетін органға мәжбүрлеп әкелу туралы (ҚР ҚПК-нің 55-бабы 2-бөлігінің 8) 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Күзетпен ұстау немесе үйқамақ түріндегі бұлтартпау шараларының күшін жою туралы (ҚР ҚПК-нің 153-бабының 5-бөлігі)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Үйқамақ түріндегі бұлтартпау шараларының күшін жою туралы (ҚР ҚПК-нің 153-бабының 5-бөлігі)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Күзетпен ұстау немесе үйқамақ түріндегі бұлтартпау шарасын өзгерту туралы (ҚР ҚПК-нің 153-бабының 5-бөлігі)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Үйқамақ түріндегі бұлтартпау шарасын өгерту туралы (ҚР ҚПК-нің 153-бабының 5-бөлігі)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санкциясынсыз жүргізілген қарап-тексеру заңдылығын тексеру туралы (ҚР ҚПК-нің 220-бабының 14-бөлігі)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санкциясынсыз жүргізілген тінтудің заңдылығын тексеру туралы (ҚР ҚПК-нің 220-бабы)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санкциясынсыз жүргізілген алудың заңдылығын тексеру туралы (ҚР ҚПК-нің 220-бабы)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санкциясынсыз жүргізілген жеке тінтудің заңдылығын тексеру туралы (ҚР ҚПК-нің 220-бабы)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санкцияланған бұлтартпау шарасының күшін жою (ҚР ҚПК-нің 153-бабының 5-бөлігі)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Мәжбүрлеп куәландыруды санкциялау туралы (ҚР ҚПК-нің 55-бабы 1-бөлігінің 17) 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мәжбүрлеп алуды санкциялау туралы (ҚР ҚПК-нің 55-бабы 1-бөлігінің 18) 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(ҚР ҚПК-нің 55-бабы 2-бөлігінің 9) 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таңдалған кепіл түріндегі бұлтартпау шарасын қолдану негізі туралы (ҚР ҚПК-нің 148-бабының 4-бөлігі)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2,3-бағандардан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Соттылығы бойынша берілгені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Қаралғанның барлығы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полиция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қайтарылып алынғаны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17-бағаннан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ҚАЖК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полиция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17-бағаннан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Күдіктіге қатысты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Айыпталушыға қатысты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Сотталушыға қатысты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соты соттағанға қатысты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Куәгерге қатысты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Жәбірленушіге қатысты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адамдарға қатысты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Қанағаттандырылғаны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17-бағаннан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удовлетворения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удовлетворено в отношении лиц</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тұрғылықты жерi жоқ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 анықталмағаны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ертеректе тағайындалған бұлтартпау шарасы немесе процестік мәжбүрлеу шарасының бұзылуы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жасырыну амалы немесе қылмыстықтық қудалау органдарынан немесе соттан жасырыну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Айыпталуышыны іздестіруге байланысты, халықаралық іздестіру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жасалған ауыр немесе аса ауыр қылмысы үшін сотталғандығы бар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жастан асқан адамдар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17-бағаннан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 бойынша қанағаттандырылғаны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тартылғаны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52-бағаннан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онша ауыр емес қылмыстар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орташа қылмыстар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қылмыстар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 қылмыстар бойынша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тартуға байланысты үйқамақты санкцияланған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бойынша бас тартуға байланысты кепіл қолдану санкцияланған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17-бағаннан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 қаралғаны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Қаралмаған өтінішхаттардың, ұсыныстардың, қаулылардың қалдығы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жекеше қаулылар (17-бағаннан)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52-бағаннан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жастан асқан адамдар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онша ауыр емес қылмыстар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орташа қылмыстар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қылмыстар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 қылмыстар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Бас Прокурорының құқықтық </w:t>
            </w:r>
            <w:r>
              <w:br/>
            </w:r>
            <w:r>
              <w:rPr>
                <w:rFonts w:ascii="Times New Roman"/>
                <w:b w:val="false"/>
                <w:i w:val="false"/>
                <w:color w:val="000000"/>
                <w:sz w:val="20"/>
              </w:rPr>
              <w:t xml:space="preserve">статистика және арнайы есепке </w:t>
            </w:r>
            <w:r>
              <w:br/>
            </w:r>
            <w:r>
              <w:rPr>
                <w:rFonts w:ascii="Times New Roman"/>
                <w:b w:val="false"/>
                <w:i w:val="false"/>
                <w:color w:val="000000"/>
                <w:sz w:val="20"/>
              </w:rPr>
              <w:t xml:space="preserve">алу саласындағы өзгерістер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88" w:id="58"/>
    <w:p>
      <w:pPr>
        <w:spacing w:after="0"/>
        <w:ind w:left="0"/>
        <w:jc w:val="left"/>
      </w:pPr>
      <w:r>
        <w:rPr>
          <w:rFonts w:ascii="Times New Roman"/>
          <w:b/>
          <w:i w:val="false"/>
          <w:color w:val="000000"/>
        </w:rPr>
        <w:t xml:space="preserve"> № 1-нысан "Қылмыстық істерді қарау жөніндегі бірінші сатыдағы соттардың жұмысы туралы есеп"</w:t>
      </w:r>
    </w:p>
    <w:bookmarkEnd w:id="58"/>
    <w:bookmarkStart w:name="z89" w:id="59"/>
    <w:p>
      <w:pPr>
        <w:spacing w:after="0"/>
        <w:ind w:left="0"/>
        <w:jc w:val="left"/>
      </w:pPr>
      <w:r>
        <w:rPr>
          <w:rFonts w:ascii="Times New Roman"/>
          <w:b/>
          <w:i w:val="false"/>
          <w:color w:val="000000"/>
        </w:rPr>
        <w:t xml:space="preserve"> 7-бөлім "Рақымшылық жасау бойынша"</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Істері тоқтатылған адамдардың саны (қаулылар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күзетпен ұстаудан босатылғандар (1-бағаннан)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Істері тоқтатылған адамдардың саны (заңды күшіне енбеген үкімдер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күзетпен ұстаудан босатылғандары (3-бағаннан)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сот қарауында бірінші сатыдағы соттар жазадан босатқан адамдардың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күзетпен ұстаудан босатылғандар (5-бағаннан)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Үкімді орындау тәртібінде бірінші сатыдағы соттар жазадан босатқан адамдар, оның ішінде сотталғандардың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онша ауыр емес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Жеделдетілген сотқа дейінгі тергеп-тексеру істері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қылықтар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тәртіппен қаралған істер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Келісімдік іс жүргізуде қаралған істер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айыптау iстері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істері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шетел азаматтарының істері бойынша (ТМД)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шетел азаматтарының істері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жоқ адамдардың істері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үлестік қатысу туралы істер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қаралған 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қаралған 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Алқабилердің қатысуымен қаралған 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конвенцияларды қолданумен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20-жолдан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 пакт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кемсітудің барлық нысандарын жою туралы пакт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пакт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кемсітудің барлық нысандарын жою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құқықтары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қатысуымен істер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істері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 арасындағы бұйрық арқылы іс жүргізу істері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 арасындағы бұйрық арқылы іс жүргізу істері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ҚК-нің барлық баптары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құқық бұзушылықтар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жылғы редакциядағы ҚР ҚК-нің барлық баптары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7-бағаннан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тәртіпте жазадан босатылған адамдардың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күзетпен ұстаудан босатылғандар (12-бағаннан)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тәртіпте жазадан босатылған адамдардың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күзетпен ұстаудан босатылғандар (14-бағаннан)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босатқандардың барлығы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күзетпен ұстаудан босатылғандар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толмағандарға қатысты сот босатқандардың барлығы несовершеннолетних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жазаны орындау мерзімін кейінге қалдырумен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Жазаны өтеуден шартты түрде мерзiмiнен бұрын босату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Бас Прокурорының құқықтық </w:t>
            </w:r>
            <w:r>
              <w:br/>
            </w:r>
            <w:r>
              <w:rPr>
                <w:rFonts w:ascii="Times New Roman"/>
                <w:b w:val="false"/>
                <w:i w:val="false"/>
                <w:color w:val="000000"/>
                <w:sz w:val="20"/>
              </w:rPr>
              <w:t xml:space="preserve">статистика және арнайы есепке </w:t>
            </w:r>
            <w:r>
              <w:br/>
            </w:r>
            <w:r>
              <w:rPr>
                <w:rFonts w:ascii="Times New Roman"/>
                <w:b w:val="false"/>
                <w:i w:val="false"/>
                <w:color w:val="000000"/>
                <w:sz w:val="20"/>
              </w:rPr>
              <w:t xml:space="preserve">алу саласындағы өзгерістер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91" w:id="60"/>
    <w:p>
      <w:pPr>
        <w:spacing w:after="0"/>
        <w:ind w:left="0"/>
        <w:jc w:val="left"/>
      </w:pPr>
      <w:r>
        <w:rPr>
          <w:rFonts w:ascii="Times New Roman"/>
          <w:b/>
          <w:i w:val="false"/>
          <w:color w:val="000000"/>
        </w:rPr>
        <w:t xml:space="preserve"> № 1-нысан "Қылмыстық істерді қарау жөніндегі бірінші сатыдағы соттардың жұмысы туралы есеп"</w:t>
      </w:r>
    </w:p>
    <w:bookmarkEnd w:id="60"/>
    <w:bookmarkStart w:name="z92" w:id="61"/>
    <w:p>
      <w:pPr>
        <w:spacing w:after="0"/>
        <w:ind w:left="0"/>
        <w:jc w:val="left"/>
      </w:pPr>
      <w:r>
        <w:rPr>
          <w:rFonts w:ascii="Times New Roman"/>
          <w:b/>
          <w:i w:val="false"/>
          <w:color w:val="000000"/>
        </w:rPr>
        <w:t xml:space="preserve"> 8-бөлім "Тұрмыстық зорлық-зомбылыққа байланысты қылмыстық істердің қозғалысы"</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аяқталмаған істер қалдығы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келіп түскен істер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келіп түскен істер бойынша адамдардың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аяқталғандардың ішінен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 шығарылып қаралған 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алқабилердің қатысуымен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істері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онша ауыр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орташа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Жеделдетілген сотқа дейінгі тергеп-тексеру істері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қылықтар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тәртіппен қаралған істер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Келісімдік іс жүргізуде қаралған істер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айыптау iстері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істері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шетел азаматтарының істері бойынша (ТМД)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шетел азаматтарының істері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жоқ адамдардың істері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үлестік қатысу туралы істер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қаралған 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қаралған 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Алқабилердің қатысуымен қаралған 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конвенцияларды қолданумен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20-жолдан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 пакт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кемсітудің барлық нысандарын жою туралы пакт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пакт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кемсітудің барлық нысандарын жою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құқықтары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қатысуымен істер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істері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 арасындағы бұйрық арқылы іс жүргізу істері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 арасындағы бұйрық арқылы іс жүргізу істері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ҚК-нің барлық баптары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құқық бұзушылықтар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жылғы редакциядағы ҚР ҚК-нің барлық баптары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аяқталғандардың ішінен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аяқталған барлық істер (4, 7, 10, 11)</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адамдарға қатысты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соңына аяқталмаған істер қалдығы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істердің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Соттылығы бойынша жіберілгені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Прокурорға қайтарылғаны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 1бөлігінің 1), 2), 5), 6), 7) және 8) тармақтарында көзделген негіздер бойынша тоқтатылғаны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жәбірленушімен татуласуға байланысты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істердің ішінен</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 адамдар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Ақталған адамдар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Істері тоқтатылған адамдардың саны (қылмыстық қудалау)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алқабилердің қатысуымен қаралғаны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алқабилердің қатысуымен қаралғаны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 1-бөлігінің 1), 2), 5), 6), 7) және 8) тармақтарында көзделген негіздер бойынша тоқтатылғаны РК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татуласуымен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күзетілуден босатылған адамдар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істердің ішінен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бұзушылықтарын жою үшін қайтарылған адамдардың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басқа да қаулылар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Жәбірленушілердің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өлімімен аяқталған қылмыстан жәбір көрген әйелдердің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іс жүргізуге бөлінген 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сараланғаны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қаулылар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Бас Прокурорының құқықтық </w:t>
            </w:r>
            <w:r>
              <w:br/>
            </w:r>
            <w:r>
              <w:rPr>
                <w:rFonts w:ascii="Times New Roman"/>
                <w:b w:val="false"/>
                <w:i w:val="false"/>
                <w:color w:val="000000"/>
                <w:sz w:val="20"/>
              </w:rPr>
              <w:t xml:space="preserve">статистика және арнайы есепке </w:t>
            </w:r>
            <w:r>
              <w:br/>
            </w:r>
            <w:r>
              <w:rPr>
                <w:rFonts w:ascii="Times New Roman"/>
                <w:b w:val="false"/>
                <w:i w:val="false"/>
                <w:color w:val="000000"/>
                <w:sz w:val="20"/>
              </w:rPr>
              <w:t xml:space="preserve">алу саласындағы өзгерістер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94" w:id="62"/>
    <w:p>
      <w:pPr>
        <w:spacing w:after="0"/>
        <w:ind w:left="0"/>
        <w:jc w:val="left"/>
      </w:pPr>
      <w:r>
        <w:rPr>
          <w:rFonts w:ascii="Times New Roman"/>
          <w:b/>
          <w:i w:val="false"/>
          <w:color w:val="000000"/>
        </w:rPr>
        <w:t xml:space="preserve"> № 6 нысан "Қылмыстық істерді қарау жөніндегі апелляциялық сатыдағы соттардың жұмысы туралы есеп"</w:t>
      </w:r>
    </w:p>
    <w:bookmarkEnd w:id="62"/>
    <w:bookmarkStart w:name="z95" w:id="63"/>
    <w:p>
      <w:pPr>
        <w:spacing w:after="0"/>
        <w:ind w:left="0"/>
        <w:jc w:val="left"/>
      </w:pPr>
      <w:r>
        <w:rPr>
          <w:rFonts w:ascii="Times New Roman"/>
          <w:b/>
          <w:i w:val="false"/>
          <w:color w:val="000000"/>
        </w:rPr>
        <w:t xml:space="preserve"> 1-бөлім "Апелляциялық саты бойынша істердің қозғалысы"</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аяқталмаған қылмыстық істердің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келіп түскен қылмыстық істердің барлығы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келіп түскені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2-бағаннан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апеляциялық өітінішхаты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уақытта апеляциялық шағымдар және прокурордың өтінішхаттары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онша ауыр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орташа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жеделдетілген сотқа дейінгі тергеп-тексеру істері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қылықтар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тәртіпте қаралған істер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келісімдік іс жүргізуде қаралған істер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айыптау істері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істері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шетел азаматтарының істері бойынша (Тәуелсіз мемлекеттер достастығы (бұдан әрі – ТМД)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шетел азаматтарының істері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жоқ адамдардың істері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үлестік қатысу туралы істер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қаралған 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қаралған 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алқабилердің қатысуымен қаралған 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конвенцияларды қолданумен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20-жолдан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 пакт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кемсітудің барлық нысандарын жою туралы пакт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пакт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кемсітудің барлық нысандарын жою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құқықтары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қатысуымен істер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істері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 арасындағы бұйрықтық іс жүргізу істері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қылықтар арасындағы бұйрықтық іс жүргізу істері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Қылмыстық </w:t>
            </w:r>
            <w:r>
              <w:rPr>
                <w:rFonts w:ascii="Times New Roman"/>
                <w:b w:val="false"/>
                <w:i w:val="false"/>
                <w:color w:val="000000"/>
                <w:sz w:val="20"/>
              </w:rPr>
              <w:t>кодексінің</w:t>
            </w:r>
            <w:r>
              <w:rPr>
                <w:rFonts w:ascii="Times New Roman"/>
                <w:b w:val="false"/>
                <w:i w:val="false"/>
                <w:color w:val="000000"/>
                <w:sz w:val="20"/>
              </w:rPr>
              <w:t xml:space="preserve"> (бұдан әрі – ҚР ҚК) барлық баптары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құқық бұзушылықтар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жылғы редакциядағы ҚР ҚК-нің барлық баптары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2-бағаннан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апеляциялық өтінішхаттары кері қайтарылып алынған қылмыстық істердің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Шағымдары кері қайтарылып алынған қылмыстық істердің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уақытта апеляциялық шағымдар және прокурордың өтінішхаты бойынша кері қайтарылып алынған қылмыстық істердің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6-бағаннан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қараусыз қайтарылғаны, іс жүргізу тоқтатылғаны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Соттылығы бойынша берілгені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қараудан бас тартылғаны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прокурордан жаңадан ашылған мән-жайлар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 (қаулы) күшін жойғаннан кейін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өтінішхаттар және арыздар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уақытта кері қайтарып алу және қарау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өтінішхаттар бойынша қаралған істердің барлығы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Қанағаттандырылғаны (17-бағаннан)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бойынша қаралған істердің барлығы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Қанағаттандырылғаны (19-баған)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уақытта апелляциялық шағымдар және прокурордың өтінішхаттары бойынша қаралған істердің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21-бағаннан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прокурордың өтінішхаты бойынша қаралған істердің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8-бағандардан</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мерзімінде аяқталған қылмыстық істердің барлығы (17, 19, 21, 24, 25-бағандардың сомасы)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Қылмыстық-процестік кодексiнің (бұдан әрі – ҚР ҚПК) </w:t>
            </w:r>
            <w:r>
              <w:rPr>
                <w:rFonts w:ascii="Times New Roman"/>
                <w:b w:val="false"/>
                <w:i w:val="false"/>
                <w:color w:val="000000"/>
                <w:sz w:val="20"/>
              </w:rPr>
              <w:t>425-бабында</w:t>
            </w:r>
            <w:r>
              <w:rPr>
                <w:rFonts w:ascii="Times New Roman"/>
                <w:b w:val="false"/>
                <w:i w:val="false"/>
                <w:color w:val="000000"/>
                <w:sz w:val="20"/>
              </w:rPr>
              <w:t xml:space="preserve"> белгіленген мерзімінен артық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Қанағаттандырылған шағымдар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қанағаттандырылған прокурордың өтінішхаттары</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 қылмыстық істердің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 аяқталмаған қылмыстық істердің қалдығы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тоқтатылғаны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қаулылар шығарылды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 жасауға ықпал еткен себептер мен мән-жайларды жою туралы (ҚР ҚПК-нің 405-бабының 1-бөлігі)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немесе алдын-ала тергеуді жүргізген барысында жіберілген бұзушылықтар туралы (ҚР ҚПК-нің 405-бабының 2-бөлігі)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прокурорлық қадағалау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атына (ҚПК-нің 405-бабы 3-бөлігі, ҚПК-нің 53-бабының 5-бөлігі)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адвокаттың атына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ісін жүргізу тәртібін бұзған және заңды өкімдерге бағынбаған процеске қатысушыларға қатысты (ҚПК-нің 648-бабының 3-бөлігі)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бұзушылықтар туралы (ҚР ҚПК-нің 405-бабының 4-бөлігі)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ынталандыру сипатындағы (ҚР ҚПК-нің 405-бабының 5-бөлігі)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Бас Прокурорының құқықтық </w:t>
            </w:r>
            <w:r>
              <w:br/>
            </w:r>
            <w:r>
              <w:rPr>
                <w:rFonts w:ascii="Times New Roman"/>
                <w:b w:val="false"/>
                <w:i w:val="false"/>
                <w:color w:val="000000"/>
                <w:sz w:val="20"/>
              </w:rPr>
              <w:t xml:space="preserve">статистика және арнайы есепке </w:t>
            </w:r>
            <w:r>
              <w:br/>
            </w:r>
            <w:r>
              <w:rPr>
                <w:rFonts w:ascii="Times New Roman"/>
                <w:b w:val="false"/>
                <w:i w:val="false"/>
                <w:color w:val="000000"/>
                <w:sz w:val="20"/>
              </w:rPr>
              <w:t xml:space="preserve">алу саласындағы өзгерістер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97" w:id="64"/>
    <w:p>
      <w:pPr>
        <w:spacing w:after="0"/>
        <w:ind w:left="0"/>
        <w:jc w:val="left"/>
      </w:pPr>
      <w:r>
        <w:rPr>
          <w:rFonts w:ascii="Times New Roman"/>
          <w:b/>
          <w:i w:val="false"/>
          <w:color w:val="000000"/>
        </w:rPr>
        <w:t xml:space="preserve"> № 6 нысан "Қылмыстық істерді қарау жөніндегі апелляциялық сатыдағы соттардың жұмысы туралы есеп"</w:t>
      </w:r>
    </w:p>
    <w:bookmarkEnd w:id="64"/>
    <w:bookmarkStart w:name="z98" w:id="65"/>
    <w:p>
      <w:pPr>
        <w:spacing w:after="0"/>
        <w:ind w:left="0"/>
        <w:jc w:val="left"/>
      </w:pPr>
      <w:r>
        <w:rPr>
          <w:rFonts w:ascii="Times New Roman"/>
          <w:b/>
          <w:i w:val="false"/>
          <w:color w:val="000000"/>
        </w:rPr>
        <w:t xml:space="preserve"> 3-бөлім "Бірінші сатыдағы соттардың үкімдеріне прокурордың шағымдарын және апелляциялық өтінішхаттарын қарау нәтижелері (адамдар бойынша)"</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Үкімдерін алқа қараған адамдардың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Үкімдері шағымдалған, прокурордың апелляциялық өтінішхаттары енгізілген адамдардың саны (1-бағаннан)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Үкімдері өзгеріссіз қалдырылған адамдардың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 үкімдердің барлығы (5-11, 13, 14-бағандардың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айыптау үкімінің күшін жою және ақтау үкімінің қаулысын шығару туралы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онша ауыр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орташа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жеделдетілген сотқа дейінгі тергеп-тексеру істері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қылықтар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тәртіпте қаралған істер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келісімдік іс жүргізуде қаралған істер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айыптау істері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істері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шетел азаматтарының істері бойынша (Тәуелсіз мемлекеттер достастығы (бұдан әрі – ТМД)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шетел азаматтарының істері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жоқ адамдардың істері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үлестік қатысу туралы істер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қаралған 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қаралған 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алқабилердің қатысуымен қаралған 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конвенцияларды қолданумен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20-жолдан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 пакт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кемсітудің барлық нысандарын жою туралы пакт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пакт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кемсітудің барлық нысандарын жою туралы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құқықтары туралы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 туралы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қатысуымен істер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істері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 арасындағы бұйрықтық іс жүргізу істері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қылықтар арасындағы бұйрықтық іс жүргізу істері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Қылмыстық кодексінің (бұдан әрі – ҚР ҚК) барлық баптары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құқық бұзушылықтар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жылғы редакциядағы ҚР ҚК-нің барлық баптары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айыптау үкімінің күшін жою және жаңа айыптау үкімінің қаулысын шығару туралы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үкімінің күшін жою және айыптау үкімінің қаулысын шығару туралы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үкімінің күшін жою және жаңа ақтау үкімінің қаулысын шығару туралы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үкімнің күшін жою туралы және істі жаңа сот қарауына жолдау туралы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айыптау үкімдері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үкімнің күшін жою туралы және ҚР ҚПК-нің 323-бабына сәйкес істі прокурорға жолдау туралы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ақтау үкімдері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бойынша іс жүргізуді тоқтатумен күші жойылған үкімдер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оқиғалардың, құқық бұзушылық құрамы немесе дәлелдемелер болмауы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негіздер бойынша (15-18-ші бағандарды қоспағанда)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Үкімнің күші жойылумен тоқтатылған істер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Үкімдердің күші жойылды (4-бағаннан)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апелляциялық өтінішхаттары бойынша күші жойылған үкімдер (4-бағаннан)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24-бағаннан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рақымшылық актісі нәтижесінде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Судьяның бақылауынан тыс басқа да негіздер бойынша (ҚР ҚПК-нің 35-бабы 1-бөлігінің 4), 5), 6), 10) және 11) тармақтары, ҚР ҚПК-нің 439-бабының 3) бөлігі, ҚР ҚПК-нің 429-бабының 5) бөлігі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бiтiмгершiлiкке келуiне байланысты, оның ішінде медиация тәртібімен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тергеуінің толық еместігі және біржақтылығы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 баяндалған сот тұжырымдарының істің нақты мән-жайларына сәйкес келмеуі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қылмыс-тық-процестік заңын елеулі түрде бұзу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заңды дұрыс қолданбау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құқық бұзушылықтың ауырлығының және сотталған адамның жеке басына жазаның сәйкес келмеуі</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апелляциялық өтінішхатының дәлелдерін толық қанағаттандырумен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апелляциялық өтінішхатының дәлелдерін ішінара қанағаттандырумен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үкімдердің барлығы (44,45-бағандарды қоспағанда)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 өзгертілді (27-бағаннан)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 өзгертілді және қылмыстық-атқару жүйесі мекемесінің түрі мен сот тағайындаған жаза жұмсартылды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онша ауыр емес құқық бұзушылық туралы заңды қолданумен үкімдер өзгертілді және өзгертілген саралауға сәйкес жаза тағайындалды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 өзгертілді және жазаның мөлшері ұлғайтылды, егер оның ұлғаюы арифметикалық қателерді немесе алдын ала күзетпен ұстауды есепке алу кезіндегі қателерді жоюымен, қылмыстық құқық бұзушылықтар жиынтығы бойынша немесе үкімдердің жиынтығы бойынша, сондай-ақ қылмыстардың қайталануы жазаны тағайындауды ретейтін қылмыстық заңды қате қолданылуын жоюмен байланысты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тергеуінің біртектілігі және толық болмауы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 баяндалған сот тұжырымдамасының нақты мән-жайларға сәйкес келмеуі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қылмыстық-процестік заңының елеулі бұзушылықтары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заңнаманы дұрыс қолданбау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жазаның құқық бұзушылық ауырлығы мен сотталған адамның жеке басы сәйкессіздігі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белгіленген жағдайлар, дәлелдемелерді толық зерттеу және талдау, сотталғанның іс әрекетін дұрыс құқықтық дәрежелеген және негізгі жазаны дұрыс тағайындаған жағдайда қосымша жазаны қолдана отырып үкімдер өзгертілді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ҚК-ге сәйкес қылмыстық-атқару жүйесінің түрін тағайындағаннан және заңда көзделген мақсаттағы қылмыстық-атқару жүйесі мекемесінің сотталған адамға неғұрлым жеңіл түрін тағайындаудың күшін жойып үкім өзгертілді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қылмыстың тиісті қайталануын мойындаумен үкімдер өзгертілді, ол жасалмаған немесе бірінші сатыдағы сотпен дұрыс жасалмаған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түрде күшін жойып немесе жазасын өтеуді кейінге қалдырумен үкімдер өзгертілді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ҚК-нің 64-бабының 5-бөлігіне сәйкес бұрынғы үкім бойынша шартты соттау үкімдері күшін жоюмен, немесе ҚР ҚК-нің 69 бабының 5 бөлігіне сәйкес бұрынғы үкім бойынша қылмыстық жауаптылықтан босату үкімі күшін жоюмен, және осыған байланысты ҚР ҚК-нің 60-бабының ережелеріне сәйкес жазаны тағайындау,егер оны бірінші сатыдағы сот тағайындаған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ҚК-нің 72-бабы ның 7 бөлігінің 2) және 3) тармақтарында көзделген жағдайларды үкімдер өзгертілді, шартты түрде мерзімінен бұрын босату күшін жойды және ҚР ҚК-нің 60-бабының ережелері бойынша жаза тағайындалды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Үкімнің азаматтық талап қою бөлігінде, сондай-ақ іс жүргізу шығындарын өндіріп алу, заттай дәлелдемелер туралы шешім мәселелері бойынша өзгерістерді енгізіп және үкімнің күші жойылды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ҚК-нің 98-бабына сәйкес медициналық сипаттағы мәжбүрлеу шараларын қолданумен өзгертілген үкімдер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 ескере отырып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Рақымшылық актісін ескере отырып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апелляциялық өтінішхаты бойынша өзгертілгені т(27-бағаннан)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46-бағаннан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басқа да қаулылар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сатыда қайта қараудан кейін қабылданған шешім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апелляциялық өтінішхатының дәлелдерін толық қанағаттандырумен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апелляциялық өтінішхатының дәлелдерін ішінара қанағаттандырумен</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тоқтату туралы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айыптау үкімін шығару туралы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үкімін шығару туралы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Бас Прокурорының құқықтық </w:t>
            </w:r>
            <w:r>
              <w:br/>
            </w:r>
            <w:r>
              <w:rPr>
                <w:rFonts w:ascii="Times New Roman"/>
                <w:b w:val="false"/>
                <w:i w:val="false"/>
                <w:color w:val="000000"/>
                <w:sz w:val="20"/>
              </w:rPr>
              <w:t xml:space="preserve">статистика және арнайы есепке </w:t>
            </w:r>
            <w:r>
              <w:br/>
            </w:r>
            <w:r>
              <w:rPr>
                <w:rFonts w:ascii="Times New Roman"/>
                <w:b w:val="false"/>
                <w:i w:val="false"/>
                <w:color w:val="000000"/>
                <w:sz w:val="20"/>
              </w:rPr>
              <w:t xml:space="preserve">алу саласындағы өзгерістер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100" w:id="66"/>
    <w:p>
      <w:pPr>
        <w:spacing w:after="0"/>
        <w:ind w:left="0"/>
        <w:jc w:val="left"/>
      </w:pPr>
      <w:r>
        <w:rPr>
          <w:rFonts w:ascii="Times New Roman"/>
          <w:b/>
          <w:i w:val="false"/>
          <w:color w:val="000000"/>
        </w:rPr>
        <w:t xml:space="preserve"> № 6 нысан "Қылмыстық істерді қарау жөніндегі апелляциялық сатыдағы соттардың жұмысы туралы есеп"</w:t>
      </w:r>
    </w:p>
    <w:bookmarkEnd w:id="66"/>
    <w:bookmarkStart w:name="z101" w:id="67"/>
    <w:p>
      <w:pPr>
        <w:spacing w:after="0"/>
        <w:ind w:left="0"/>
        <w:jc w:val="left"/>
      </w:pPr>
      <w:r>
        <w:rPr>
          <w:rFonts w:ascii="Times New Roman"/>
          <w:b/>
          <w:i w:val="false"/>
          <w:color w:val="000000"/>
        </w:rPr>
        <w:t xml:space="preserve"> 4-бөлім "Бірінші сатыдағы соттардың қаулыларына прокурордың шағымдарын және өтінішхаттарын қарау нәтижелері (адамдар бойынша)"</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Қаулыларын алқа қараған адамдардың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Қаулылары шағымдалған, прокурордың апелляциялық өтінішхаттары енгізілген адамдардың саны (1-бағаннан)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Қаулылары өзгеріссіз қалдырылған адамдардың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істі тоқтату туралы бірінші сатыдағы соттар қаулыларының өзгеріссіз қалдырылғаны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 қаулылардың барлығы (14,15-бағандарын қоспағанда)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өтінішхаттары бойынша (5-бағаннан)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6-бағаннан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өтінішхатының дәлелдерін толық қанағаттандыруымен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онша ауыр емес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аса ауыр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жеделдетілген сотқа дейінгі тергеп-тексеру істері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қылықтар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тәртіпте қаралған істер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келісімдік іс жүргізуде қаралған істер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айыптау істері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істері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шетел азаматтарының істері бойынша (Тәуелсіз мемлекеттер достастығы (бұдан әрі – ТМД)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шетел азаматтарының істері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жоқ адамдардың істері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үлестік қатысу туралы істер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қаралған 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қаралған 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алқабилердің қатысуымен қаралған 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конвенцияларды қолданумен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20- жолдан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 пакт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кемсітудің барлық нысандарын жою туралы пакт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пакт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кемсітудің барлық нысандарын жою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құқықтары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қатысуымен істер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істері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 арасындағы бұйрықтық іс жүргізу істері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қылықтар арасындағы бұйрықтық іс жүргізу істері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ҚК-нің барлық баптары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құқық бұзушылықтар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жылғы редакциядағы ҚР ҚК-нің барлық баптары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6-бағаннан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қаулы қабылдауымен күші жойылған қаулылар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323-бабына сәйкес істі прокурорға жіберуімен күші жойылған қаулылар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жаңа сот қарауына жібере отырып қаулылардың күші жойылды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тоқтатумен барлығы күші жойылғаны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тоқтату туралы бірінші сатыдағы соттардың қаулыларының күші жойылғаны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өтінішхатының дәлелдерін ішінара қанағаттандырумен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құқық бұзушылық оқиғасының немесе құрамының болмағаны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дәлелденбеуінен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немесе рақымшылық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Судьяға қатысты емес басқа да негіздер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айыптан бас тартуға байланысты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негіздер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жойылғаны</w:t>
            </w:r>
          </w:p>
          <w:p>
            <w:pPr>
              <w:spacing w:after="20"/>
              <w:ind w:left="20"/>
              <w:jc w:val="both"/>
            </w:pPr>
            <w:r>
              <w:rPr>
                <w:rFonts w:ascii="Times New Roman"/>
                <w:b w:val="false"/>
                <w:i w:val="false"/>
                <w:color w:val="000000"/>
                <w:sz w:val="20"/>
              </w:rPr>
              <w:t>
(5-бағаннан)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қаулылардың барлығы (30-бағанды қоспағанда)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24-бағаннан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тергеуінің біржақтылығына немесе толық еместігіне байланысты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қаулыда мазмұндалған сот дәлелдерінің істің нақты жағдайларына сәйкес келмеуі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қылмыстық-процестік заңды елеулі бұзушылығы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заңды қате қолдануымен байланысты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жазаның қылмыстық құқық бұзушылық ауырлығына және сотталушы адамға сәйкес келмеуімен байланысты</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наразылық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наразылықтың дәлелдемелерін толық қанағаттандырумен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24-бағаннан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немесе рақымшылыққа байланысты өзгертілгені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шағымдар, прокурордың өтінішхаттары бойынша бірінші сатыдағы соттардың басқа да қаулылары өзгеріссіз қалдырылғаны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шағымдар, прокурордың өтінішхаттары бойынша бірінші сатыдағы соттардың басқа да қаулыларының күші жойылғаны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шағымдар, прокурордың өтінішхаттары бойынша бірінші сатыдағы соттардың басқа да қаулыларының өзгертілгені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сатыда қайта қаралғаннан кейін қаулы шығарылғаны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Наразылықтың дәлелдемелерін ішінара қанағаттандырумен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қаулының жаңа қаулы қабылдаумен өзгертілгені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өзгерістердің басқа да негіздері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Бас Прокурорының құқықтық </w:t>
            </w:r>
            <w:r>
              <w:br/>
            </w:r>
            <w:r>
              <w:rPr>
                <w:rFonts w:ascii="Times New Roman"/>
                <w:b w:val="false"/>
                <w:i w:val="false"/>
                <w:color w:val="000000"/>
                <w:sz w:val="20"/>
              </w:rPr>
              <w:t xml:space="preserve">статистика және арнайы есепке </w:t>
            </w:r>
            <w:r>
              <w:br/>
            </w:r>
            <w:r>
              <w:rPr>
                <w:rFonts w:ascii="Times New Roman"/>
                <w:b w:val="false"/>
                <w:i w:val="false"/>
                <w:color w:val="000000"/>
                <w:sz w:val="20"/>
              </w:rPr>
              <w:t xml:space="preserve">алу саласындағы өзгерістер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103" w:id="68"/>
    <w:p>
      <w:pPr>
        <w:spacing w:after="0"/>
        <w:ind w:left="0"/>
        <w:jc w:val="left"/>
      </w:pPr>
      <w:r>
        <w:rPr>
          <w:rFonts w:ascii="Times New Roman"/>
          <w:b/>
          <w:i w:val="false"/>
          <w:color w:val="000000"/>
        </w:rPr>
        <w:t xml:space="preserve"> № 6 нысан "Қылмыстық істерді қарау жөніндегі апелляциялық сатыдағы соттардың жұмысы туралы есеп"</w:t>
      </w:r>
    </w:p>
    <w:bookmarkEnd w:id="68"/>
    <w:bookmarkStart w:name="z104" w:id="69"/>
    <w:p>
      <w:pPr>
        <w:spacing w:after="0"/>
        <w:ind w:left="0"/>
        <w:jc w:val="left"/>
      </w:pPr>
      <w:r>
        <w:rPr>
          <w:rFonts w:ascii="Times New Roman"/>
          <w:b/>
          <w:i w:val="false"/>
          <w:color w:val="000000"/>
        </w:rPr>
        <w:t xml:space="preserve"> 6-бөлім "Тергеу судьялары қабылдаған шешімдерге прокурордың шағымдарын және өтінішхаттарын қарау туралы"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қалдық</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барлық шағымдар және прокурордың өтінішхаттары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бойынша қаралғаны (1 және 2-бағандардан)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өтінішхаты бойынша қаралғаны (1 және 2-бағандардан)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шағым және прокурордың өтінішхаты бойынша қаралғаны (1 және 2-бағандардан)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 барлық материалдар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6-бағаннан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жүргізуде болғандардан қайтарылғаны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жүргізуде болғандардан кері қайтарылып алынғаны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судьясының қаулысын өзгеріссіз қалдыру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судьясының қаулысын өзгерту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судьясының қаулысының күшін жою және жаңа қаулы шығару туралы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қаралғаны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Күзетпен ұстауды санкциялау туралы (ҚР ҚПК-нің 55-бабы 1-бөлігінің 1)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Үйқамақты санкциялау туралы (ҚР ҚПК-нің 55-бабы 1-бөлігінің 2)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Лауазымынан уақытша шеттетуді санкциялау туралы (ҚР ҚПК-нің 55-бабы 1-бөлігінің 3)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Жақындауға тыйым салуды санкциялау туралы (ҚР ҚПК-нің 55-бабы 1-бөлігінің 4)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Экстрадициялық қамақты санкциялау (ҚР ҚПК-нің 55-бабы 1-бөлігінің 5)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қолдануды санкциялау туралы (ҚР ҚПК-нің 55-бабы 1-бөлігінің 7)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тыйым салуды санкциялау туралы (ҚР ҚПК-нің 55-бабы 1-бөлігінің 8)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Күзетпен ұстау мерзімін ұзарту (ҚР ҚПК-нің 55-бабы 1-бөлігінің 6)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Үйқамақ мерзімін ұзарту туралы (ҚР ҚПК-нің 55-бабы 1-бөлігінің 6)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Экстрадициялық қамақ мерзімін ұзарту туралы (ҚР ҚПК-нің 55-бабы 1-бөлігінің 6)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Күзетпен ұсталмайтын адамды сот-психиатриялық және (немесе) сот-медициналық сараптама жүргізу үшін медициналық ұйымға мәжбүрлеп орналастыру туралы (ҚР ҚПК-нің 55-бабы 1-бөлігінің 9)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өзіне қатысты күзетпен ұстау қолданылған адамның психикалық ауру фактісі анықталған кезде, оны ауруларды қатаң оқшаулау жағдайында ұстауға лайықталған, психиатриялық көмек көрсететін арнаулы медициналық ұйымға ауыстыру туралы (ҚР ҚПК-нің 55-бабы 1-бөлігінің 10)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эксгумациялау туралы (ҚР ҚПК-нің 55-бабы 1-бөлігінің 11)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Күдіктіге, айыпталушыға халықаралық іздеу жариялау мәселелерін қарау туралы (ҚР ҚПК-нің 55-бабы 1-бөлігінің 12)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Қарап-тексеруді санкциялау туралы (ҚР ҚПК-нің 55-бабы 1-бөлігінің 13)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Мәжбүрлеп қарап-тексеруді санкциялау (ҚР ҚПК-нің 220-бабының 13-бөлігі)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Тінтуді санкциялау туралы (ҚР ҚПК-нің 55-бабы 1-бөлігінің 14)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Алуды санкциялау туралы (ҚР ҚПК-нің 55-бабы 1-бөлігінің 15)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тінтуді санкциялау туралы (ҚР ҚПК-нің 55-бабы 1-бөлігінің 16)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бұзылатын немесе қылмыстық істі мәні бойынша шешкенге дейін ұзақ сақталуы елеулі материалдық шығындарды қажет ететін заттай дәлелдемелерді өткізу туралы (ҚР ҚПК-нің 55-бабы 2-бөлігінің 2)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іс жүргізу барысында жәбірленуші мен куәның айғақтарын сақтауға қою туралы (ҚР ҚПК-нің 55-бабы 2-бөлігінің 3)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Адвокаттар мен прокурорларды қоспағанда, сотқа дейінгі іс жүргізуде процестік міндеттерді орындамайтын немесе тиісінше орындамайтын тұлғаларға ақшалай өндіріп алуды қолдану туралы (ҚР ҚПК-нің 55-бабы 2-бөлігінің 4)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ұсынуымен қылмыстық іс бойынша процестік шығындарды өндіріп алу туралы (ҚР ҚПК-нің 55-бабы 2-бөлігінің 5)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 үшін маңызы бар кез-келген мәліметтерді, құжаттарды, нәрселерді талап етіп алдыру және қылмыстық іске қосып тігу туралы (ҚР ҚПК-нің 55-бабы 2-бөлігінің 6)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тағайындау туралы, егер қылмыстық қудалау органы осындай өтінішхатты қанағаттандырудан бас тартса немесе ол бойынша үш тәулік ішінде шешім қабылданбау туралы (ҚР ҚПК-нің 55-бабы 2-бөлігінің 7)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жауап алынған куәні қылмыстық процесті жүргізетін органға мәжбүрлеп әкелу туралы (ҚР ҚПК-нің 55-бабы 2-бөлігінің 8)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Күзетпен ұстау бұлтартпау шарасын күшін жою туралы (ҚР ҚПК-нің 153-бабының 5-бөлігі)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Үйқамақ түріндегі бұлтартпау шараларының күшін жою туралы (ҚР ҚПК-нің 153-бабының 5-бөлігі)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Күзетпен ұстау бұлтартпау шарасын өзгерту туралы (ҚР ҚПК-нің 153-бабының 5-бөлігі)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Үйқамақ түріндегі бұлтартпау шарасын өгерту туралы (ҚР ҚПК-нің 153-бабының 5-бөлігі)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санкциясынсыз жүргізілген қарап-тексеру заңдылығын тексеру туралы (ҚР ҚПК-нің 220-бабының 14-бөлігі)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санкциясынсыз жүргізілген тінтудің заңдылығын тексеру туралы (ҚР ҚПК-нің 220-бабы)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санкциясынсыз жүргізілген алудың заңдылығын тексеру туралы (ҚР ҚПК-нің 220-бабы)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санкциясынсыз жүргізілген жеке тінтудің заңдылығын тексеру туралы (ҚР ҚПК-нің 220-бабы)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Сотпен санкцияланған бұлтартпау шарасының күшін жою (ҚР ҚПК-нің 153-бабының 5-бөлігі)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тергеу әрекеттерін жүргізуді санкциялау туралы ҚР ҚПК-нің 55-бабы 1-бөлігінің 5-1)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Мәжбүрлеп куәландыруды санкциялау туралы (ҚР ҚПК-нің 55-бабы 1-бөлігінің 17)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мәжбүрлеп алуды санкциялау туралы (ҚР ҚПК-нің 55-бабы 1-бөлігінің 18)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(ҚР ҚПК-нің 55-бабы 2-бөлігінің 9)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таңдалған кепіл түріндегі бұлтартпау шарасын қолдану негізі туралы (ҚР ҚПК-нің 148-бабының 4-бөлігі)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6-бағаннан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күдіктіге қатысты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айыпталушыға қатысты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сотталушыға қатысты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сотымен сотталушыға қатысты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толмағанға қатысты қаралғаны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қатысты қаралғаны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қаралғаны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6-бағаннан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Қаралмаған шағымдардың және прокурордың өтінішхттарының қалдығы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қаулылар шығарылғаны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жастан асқан адамдарға қатысты қаралғаны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онша емес қылмыстар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орташа қылмыстар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қылмыстар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 қылмыстар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Бас Прокурорының құқықтық </w:t>
            </w:r>
            <w:r>
              <w:br/>
            </w:r>
            <w:r>
              <w:rPr>
                <w:rFonts w:ascii="Times New Roman"/>
                <w:b w:val="false"/>
                <w:i w:val="false"/>
                <w:color w:val="000000"/>
                <w:sz w:val="20"/>
              </w:rPr>
              <w:t xml:space="preserve">статистика және арнайы есепке </w:t>
            </w:r>
            <w:r>
              <w:br/>
            </w:r>
            <w:r>
              <w:rPr>
                <w:rFonts w:ascii="Times New Roman"/>
                <w:b w:val="false"/>
                <w:i w:val="false"/>
                <w:color w:val="000000"/>
                <w:sz w:val="20"/>
              </w:rPr>
              <w:t xml:space="preserve">алу саласындағы өзгерістер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bookmarkStart w:name="z106" w:id="70"/>
    <w:p>
      <w:pPr>
        <w:spacing w:after="0"/>
        <w:ind w:left="0"/>
        <w:jc w:val="left"/>
      </w:pPr>
      <w:r>
        <w:rPr>
          <w:rFonts w:ascii="Times New Roman"/>
          <w:b/>
          <w:i w:val="false"/>
          <w:color w:val="000000"/>
        </w:rPr>
        <w:t xml:space="preserve"> № 6К нысан "Қылмыстық істерді қарау жөніндегі кассациялық сатының жұмысы туралы есеп"</w:t>
      </w:r>
    </w:p>
    <w:bookmarkEnd w:id="70"/>
    <w:bookmarkStart w:name="z107" w:id="71"/>
    <w:p>
      <w:pPr>
        <w:spacing w:after="0"/>
        <w:ind w:left="0"/>
        <w:jc w:val="left"/>
      </w:pPr>
      <w:r>
        <w:rPr>
          <w:rFonts w:ascii="Times New Roman"/>
          <w:b/>
          <w:i w:val="false"/>
          <w:color w:val="000000"/>
        </w:rPr>
        <w:t xml:space="preserve"> 5-бөлім "Кассациялық сатыда қаралған, бірінші және апелляциялық сатылардағы соттардың үкімдеріне өтінішхаттар, наразылықтар мен ұсыныстардың қозғалысы туралы" (адамдар бойынша)</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Үкімдері қаралған адамдардың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Үкімдеріне шағым, наразылық берілген адамдардың саны (1-бағаннан)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Үкімдері өзгеріссіз қалдырылған адамдардың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 үкімдердің барлығы (24-27-бағандарды қоспағанда)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5-бағандардан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үкімін негізсіз шығаруға немесе істің тоқтатылуына байланысты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онша ауыр емес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жеделдетілген сотқа дейінгі тергеп-тексеру істері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қылықтар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тәртіпте қаралған істер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келісімдік іс жүргізуде қаралған істер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айыптау істері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істері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шетел азаматтарының істері бойынша (Тәуелсіз мемлекеттер достастығы (бұдан әрі — ТМД)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шетел азаматтарының істері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жоқ адамдардың істері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үлестік қатысу туралы істер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қаралған 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қаралған 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алқабилердің қатысуымен қаралған 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конвенцияларды қолданумен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20-жолдан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 пакт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кемсітудің барлық нысандарын жою туралы пакт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пакт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кемсітудің барлық нысандарын жою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құқықтары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қатысуы бар істер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істері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 арасындағы бұйрықтық іс жүргізу істері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қылықтар арасындағы бұйрықтық іс жүргізу істері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Қылмыстық кодексінің (бұдан әрі – ҚР ҚК) барлық баптары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құқық бұзушылықтар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жылғы редакциядағы ҚР ҚК-нің барлық баптары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5-бағандардан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Кінәсіз адамды соттауға 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 адамның іс әрекетін дұрыс сараламауға, қылмыстың қайталану түрін және қылмыстық атқару жүйесінің түзеу мекемелері режимін дұрыс айқындамауға 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жәбірленушіні сот арқылы қорғалу құқығынан айыруға 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жазаның дұрыс тағайындалмауына не сот тағайындаған жазаның қылмыстық құқық бұзушылықтың ауырлығы мен сотталған адамның жеке басына сәйкес келмеуіне 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үкiмде, қаулыда айтылған түйіндерінің iстiң нақты мән-жайларына сәйкес келмеуiне байланысты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аппелляциялық сатыда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5-бағандардан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тоқтатумен күші жойылғанның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25-бағандардан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тергеуiнiң бiржақтылығы немесе толық еместiгiне 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қылмыстық-процестік заңның елеулі түрде бұзылуы (қаулының, үкімнің өзгеруіне немесе күшін жоюға негіз)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 істі жаңа сот талқылауына жіберумен барлық алдыңғы қаулылармен</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немесе рақымшылыққа байланысты, судьяға қатысты емес басқа да негіздер бойынша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үкімдері бойынша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үкімін өзгертусіз қалдырумен апелляциялық сатыдағы қаулылардың күші жойылғаны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үкімінің өзгертілуімен апелляциялық сатыдағы қаулылардың күші жойылғаны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 немесе рақымшылықты, немесе судьяға қатысты емес басқа да негіздерді қоспағанда апелляциялық сатыдағы үкімдердің және қаулылардың күші жойылғаны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Апелляциядағы күші жойылған қаулылардың барлығы</w:t>
            </w:r>
          </w:p>
          <w:p>
            <w:pPr>
              <w:spacing w:after="20"/>
              <w:ind w:left="20"/>
              <w:jc w:val="both"/>
            </w:pPr>
            <w:r>
              <w:rPr>
                <w:rFonts w:ascii="Times New Roman"/>
                <w:b w:val="false"/>
                <w:i w:val="false"/>
                <w:color w:val="000000"/>
                <w:sz w:val="20"/>
              </w:rPr>
              <w:t>
(үкімдерді қарастыру барысында)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Кассациядағы күші жойылған қаулылардың барлығы (үкімдерді қарастыру барысында)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Прокурорордың наразылығы бойынша күші жойылған үкімдер (4 және 5-бағаннан)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үкімдері бойынша</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үкімдері бойынша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38,39-бағандардан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өзгертілгені (46, 47-бағандарды қоспағанда)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 өзгертілді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Наразылықтың дәлелдерін толық қанағаттандырумен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наразылықтың дәлелдерін ішінара қанағаттандырумен</w:t>
            </w: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саралануды өзгертіп жазаны азайтумен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саралануды өзгертіп жазаны азайтусыз</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 бойынша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 өзгертілді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саралануды өзгертпей жазаны азайтумен немесе жұмсартумен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саралануды өзгертіп одан ауыр жазаны тағайындау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Саралануды өзгертпей одан ауыр жазаны тағайындау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колониясының түрі өзгерумен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қайталану тұрғысынан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талап бөлігінде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 бойынша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 өзгертілді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66-67-бағандардан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тәркілеу туралы мәселені дұрыс шешпеуге (ҚР ҚПК-нің 485-бабы 1-бөлігінің 6-тармағына сәйкес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наразылықтары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наразылықты толық қанағаттандырумен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наразылықты ішінара қанағаттандырумен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үкімдері бойынша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адамдардың 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қарауға жіберу бөлігінде күші жойылып өзгертілген үкімдер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Апелляциядағы өзгертілген қаулылардың барлығы</w:t>
            </w:r>
          </w:p>
          <w:p>
            <w:pPr>
              <w:spacing w:after="20"/>
              <w:ind w:left="20"/>
              <w:jc w:val="both"/>
            </w:pPr>
            <w:r>
              <w:rPr>
                <w:rFonts w:ascii="Times New Roman"/>
                <w:b w:val="false"/>
                <w:i w:val="false"/>
                <w:color w:val="000000"/>
                <w:sz w:val="20"/>
              </w:rPr>
              <w:t>
(үкімдерді қарау барысында)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Кассациядағы өзгертілген қаулылардың барлығы</w:t>
            </w:r>
          </w:p>
          <w:p>
            <w:pPr>
              <w:spacing w:after="20"/>
              <w:ind w:left="20"/>
              <w:jc w:val="both"/>
            </w:pPr>
            <w:r>
              <w:rPr>
                <w:rFonts w:ascii="Times New Roman"/>
                <w:b w:val="false"/>
                <w:i w:val="false"/>
                <w:color w:val="000000"/>
                <w:sz w:val="20"/>
              </w:rPr>
              <w:t>
(үкімдерді қарау барысында)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қаулылардың өзгертусіз қалдырылғаны (үкімдерді қарастыру барысында)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сатыдағы қаулылардың өзгеріссіз қалдырылғаны (үкімдерді қарастыру барысында)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келтірілген бастапқы үкімдердің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Бас Прокурорының құқықтық </w:t>
            </w:r>
            <w:r>
              <w:br/>
            </w:r>
            <w:r>
              <w:rPr>
                <w:rFonts w:ascii="Times New Roman"/>
                <w:b w:val="false"/>
                <w:i w:val="false"/>
                <w:color w:val="000000"/>
                <w:sz w:val="20"/>
              </w:rPr>
              <w:t xml:space="preserve">статистика және арнайы есепке </w:t>
            </w:r>
            <w:r>
              <w:br/>
            </w:r>
            <w:r>
              <w:rPr>
                <w:rFonts w:ascii="Times New Roman"/>
                <w:b w:val="false"/>
                <w:i w:val="false"/>
                <w:color w:val="000000"/>
                <w:sz w:val="20"/>
              </w:rPr>
              <w:t xml:space="preserve">алу саласындағы өзгерістер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bookmarkStart w:name="z109" w:id="72"/>
    <w:p>
      <w:pPr>
        <w:spacing w:after="0"/>
        <w:ind w:left="0"/>
        <w:jc w:val="left"/>
      </w:pPr>
      <w:r>
        <w:rPr>
          <w:rFonts w:ascii="Times New Roman"/>
          <w:b/>
          <w:i w:val="false"/>
          <w:color w:val="000000"/>
        </w:rPr>
        <w:t xml:space="preserve"> № 6-К нысан "Қылмыстық істерді қарау жөніндегі кассациялық сатының жұмысы туралы есеп"</w:t>
      </w:r>
    </w:p>
    <w:bookmarkEnd w:id="72"/>
    <w:bookmarkStart w:name="z110" w:id="73"/>
    <w:p>
      <w:pPr>
        <w:spacing w:after="0"/>
        <w:ind w:left="0"/>
        <w:jc w:val="left"/>
      </w:pPr>
      <w:r>
        <w:rPr>
          <w:rFonts w:ascii="Times New Roman"/>
          <w:b/>
          <w:i w:val="false"/>
          <w:color w:val="000000"/>
        </w:rPr>
        <w:t xml:space="preserve"> 6-бөлім "Кассациялық сатыда қаралған, бірінші және апелляциялық сатылардағы соттардың қаулыларына өтінішхаттар, наразылықтар мен ұсынулардың қозғалысы" (адамдар бойынша)</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 қараған қаулылар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қаулылар бойынша адамдардың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қаулылар бойынша адамдардың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қаулылары өзгеріссіз қалдырылған адамдардың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Қаулылары өзгеріссіз қалдырылған адамдардың саны апелляциялық сатыда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Сатыдағы күші жойылған қаулылар</w:t>
            </w:r>
          </w:p>
          <w:p>
            <w:pPr>
              <w:spacing w:after="20"/>
              <w:ind w:left="20"/>
              <w:jc w:val="both"/>
            </w:pPr>
            <w:r>
              <w:rPr>
                <w:rFonts w:ascii="Times New Roman"/>
                <w:b w:val="false"/>
                <w:i w:val="false"/>
                <w:color w:val="000000"/>
                <w:sz w:val="20"/>
              </w:rPr>
              <w:t>
(39-44-бағандарды қоспағанда)</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онша ауыр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орташа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жеделдетілген сотқа дейінгі тергеп-тексеру істері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қылықтар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тәртіпте қаралған істер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келісімдік іс жүргізуде қаралған істер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айыптау істері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істері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шетел азаматтарының істері бойынша (Тәуелсіз мемлекеттер достастығы (бұдан әрі — ТМД)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шетел азаматтарының істері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жоқ адамдардың істері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үлестік қатысу туралы істер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қаралған 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қаралған 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алқабилердің қатысуымен қаралған 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конвенцияларды қолданумен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20-жолдан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 пакт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кемсітудің барлық нысандарын жою туралы пакт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пакт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кемсітудің барлық нысандарын жою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құқықтары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қатысуы бар істер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істері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 арасындағы бұйрықтық іс жүргізу істері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қылықтар арасындағы бұйрықтық іс жүргізу істері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Қылмыстық кодексінің (бұдан әрі – ҚР ҚК) барлық баптары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құқық бұзушылықтар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жылғы редакциядағы ҚР ҚК-нің барлық баптары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6-8-бағандардан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Сатыда қаулы бойынша кінәсіз адамды соттаумен қаулының күшін жоюға байланысты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сипаттағы мәжбүрлеу шараларын қолдануға байланысты бірінші сатыдағы қаулының күшін жоюға байланысты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істі апелляциялық сатыдағы жаңа сот қарауына жолдауға байланысты қаулының күшін жою себепті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тергеуінің біржақтылығы немесе толық еместігі себепті күші жойылған қаулылар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6-8-бағандардан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дәлелдерінің нақты жағдайларға сәйкес келмеуі себепті қаулылардың күші жойылғаны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заңды дұрыс қолданбау себепті қаулылардың күші жойылғаны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елеулі бұзу үшін қаулылардың күші жойылғаны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қаулылар бойынша сотталғанның жеке басы және қылмыстың ауырлығы сәйкес келмеуі үшін күші жойылғаны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6-8-бағандардан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тоқтатумен күші жойылғандардың барлығы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тоқтатумен сатылардағы қаулылардың күші жойылғаны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32-бағаннан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қаулылар бойынша сотталғанның жеке басы және қылмыстың ауырлығы сәйкес келмеуі үшін күші жойылғаны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қаулы бойынша тағайындалған жазаның жұмсақтығына байланысты күші жойылғаны</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сатылардағы қаулылары бойынша қылмыстың құрамы немесе оқиғасы болмағаны үшін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сатыдағы</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сатыдағы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32-бағаннан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немесе қаулылар бойынша рақымшылыққа байланысты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судьяға қатысты емес басқа да негіздер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сатылардағы қаулылары бойынша басқа да негіздер бойынша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Сатылардағы қаулылар, тоқтатылған істер бойынша қамаудан босатылған адамдардың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Прокурорлардың наразылығы бойынша күші жойылған қаулылар (6-8-бағандардан)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51-бағаннан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Сатылардағы өзгертілген барлық қаулылар (59-61 бағандарды қоспағанда)</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сатылар бойынша наразылықтың дәлелдерін толық қанағаттандыруымен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сатылар бойынша наразылықтың дәлелдерін ішінара қанағаттандыруымен</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сатыдағы</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немесе сатылардағы қаулылар бойынша рақымшылыққа байланысты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Сараланудың өзгерісімен және жазаның төмендеуімен өзгертілген апелляциялық сатыдағы қаулылары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Сараланудың өзгерісімен және жазаның төмендеуінсіз өзгертілген апелляциялық сатыдағы қаулылар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Саралануды өзгертусіз және жазаның төмендеуімен немесе жұмсаруымен өзгертілген апелляциялық сатыдағы қаулылар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Сараланудың өзгерісіне байланысты неғұрлым қатаң жаза тағайындаумен өзгертілген апелляциялық сатыдағы қаулылар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Саралануды өзгертусіз неғұрлым қатаң жаза тағайындаумен өзгертілген апелляциялық сатыдағы қаулылар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Түзеу колониясы түрінің өзгеруімен өзгертілген апелляциялық сатыдағы қаулылар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Қылмыстың қайталануы бөлігінде өзгертілген апелляциялық сатыдағы қаулылар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жазаны алып тастаумен өзгертілген апелляциялық сатыдағы қаулылар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талап ету бөлігінде өзгертілген апелляциялық сатыдағы қаулылар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қарауға жібере отырып айыптау бөлігінде күшін жоюмен өзгертілген апелляциялық сатыдағы қаулылар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уақытта наразылықтар және өтінішхаттар бойынша өзгертілген апелляциялық сатыдағы қаулылар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Прокурорлардың наразылықтары бойынша өзгертілген апелляциялық сатыдағы қаулылар (56-58-бағандардан)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сатыдағы қаулылар бойынша наразылықтың дәлелдерін толық қанағаттандыруымен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сатыдағы қаулылар бойынша наразылықтың дәлелдерін ішінара қанағаттандыруымен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Бас Прокурорының құқықтық </w:t>
            </w:r>
            <w:r>
              <w:br/>
            </w:r>
            <w:r>
              <w:rPr>
                <w:rFonts w:ascii="Times New Roman"/>
                <w:b w:val="false"/>
                <w:i w:val="false"/>
                <w:color w:val="000000"/>
                <w:sz w:val="20"/>
              </w:rPr>
              <w:t xml:space="preserve">статистика және арнайы есепке </w:t>
            </w:r>
            <w:r>
              <w:br/>
            </w:r>
            <w:r>
              <w:rPr>
                <w:rFonts w:ascii="Times New Roman"/>
                <w:b w:val="false"/>
                <w:i w:val="false"/>
                <w:color w:val="000000"/>
                <w:sz w:val="20"/>
              </w:rPr>
              <w:t xml:space="preserve">алу саласындағы өзгерістер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bookmarkStart w:name="z112" w:id="74"/>
    <w:p>
      <w:pPr>
        <w:spacing w:after="0"/>
        <w:ind w:left="0"/>
        <w:jc w:val="left"/>
      </w:pPr>
      <w:r>
        <w:rPr>
          <w:rFonts w:ascii="Times New Roman"/>
          <w:b/>
          <w:i w:val="false"/>
          <w:color w:val="000000"/>
        </w:rPr>
        <w:t xml:space="preserve"> № 2-нысан "Бірінші сатыдағы соттардың азаматтық істерді қарау жөніндегі есеп"  А кестесі "Азаматтық істерді қараудың қозғалысы мен нәтижелері"</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Даулардың санаттары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аяқталмаған істердің қалдығы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істер келіп түсті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бастапқы сот актісінің күшін жоюға байланысты іс бойынша іс жүргізу қайта басталды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 талап қоюлардың/арыздардың қалдығы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 ІСТЕРІ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болудың анықталуына немесе үшінші тұлғаларды тарту қажеттігіне байланысты емес кәмелетке толмаған балаларды бағып-күтуге арналған алименттерді өндіріп алу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мәлімдеген жауапкерді және(немесе) баланы іздестіру жөніндегі шығыстарды өтеу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әскери қызметшінің бастамасы бойынша мерзімінен бұрын бұзылған жағдайда, әскери қызметті өткеру туралы келісімшартта көзделген біржолғы ақшалай сыйақыны өндіріп алу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не қызметті өткеруді өз қалауы бойынша тоқтатқан, сондай-ақ Қазақстан Республикасының заңнамасында көзделген негіздер бойынша шартта көзделген мерзім өткенге дейін жұмыстан босатылған немесе оқудан шығарылған оқу орындарының курсанттарын оқытуға жұмсалған сомаларды өндіріп алу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Оқуын тоқтатқан не шет мемлекетте оқу орнын аяқтағаннан кейін Қазақстан Республикасына қайтып оралмаған немесе грантты қайтару жөніндегі шартта көзделген міндеттемені бұзған адамдардан мемлекеттік гранттарды өндіріп алу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жерге жіберілген жас мамандар шарттар бойынша міндеттемелерді орындамаған немесе тиісті түрде орындамаған жағдайда олардан мемлекеттік гранттарды, көтерме жәрдемақыларды, жәрдемақыларды өндіріп алу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 жойылған жағдайда, жетім баланы және (немесе) ата-аналарының қамқорлығынсыз қалған баланы асырап алуға байланысты төленген біржолғы ақшалай төлемді бюджетке қайтару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кедендік төлемдер, салықтар, арнайы, демпингке қарсы, өтемақы баждары бойынша берешекті, өсімпұлдарды, пайыздарды өндіріп алу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дауларды (жанжалдарды) медиация тәртібімен реттеу туралы келісімдерді орындау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кәсіпкерлік, инвестициялық қызметке байланысты даулар бойынша келісімдерді орындау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сақтандыру даулары және банктік қарыз шарттарынан туындайтын даулар бойынша келісімдерді орындау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тұтынушылардың құқықтарын қорғау саласындағы даулар бойынша келісімдерді орындау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зияткерлік меншік құқықтарын қорғау саласындағы даулар бойынша келісімдерді орындау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төлемдерінің жалдау шартында белгіленген, мемлекеттік орган мәлімдеген мерзімдерде төленбеуіне байланысты оларды өндіріп алу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неке-отбасылық қатынастар саласындағы даулар бойынша келісімдерді орындау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құралында азаматтың ар-намысына, қадір-қасиетіне немесе iскерлiк беделiне және заңды тұлғаның іскерлік беделіне кір келтіретін мәліметтерді теріске шығаруды не жауапты жариялау туралы даулар бойынша келісімдерді орындау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дауларды сотқа дейін реттеу тәртібімен жасалған өзге де келісімдерді орындау туралы талаптар бойынша шығарылады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 міндетті зейнетақы аударымдарын аудару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 ІСТЕРІНІҢ ҚОРЫТЫНДЫСЫ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ІСІН ЖҮРГІЗУ ІСТЕРІ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 оның ішінде жалақыны төлей отырып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және өзге де төлемдерді төлеу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бұзушылықтарын жасағаны үшін тәртіптік жазаға тарту туралы бұйрықтарды даулау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Неке-отбасылық қатынастардан туындайтын даулар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балаларды бағып-күтуге арналған алименттерді өндіріп алу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 анықтау арқылы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 туралы (алименттерді өндіру туралы талап етусіз)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уақытына алименттерді өндіру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 (зайыбын) асырауға арналған алименттерді өндіру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ата-ананы асырауға арналған алименттерді өндіру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алименттер мөлшерінің төмендеуі (ұлғаюы), алименттерді өндіруді тоқтату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құқығынан айыру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қалпына келтіру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шектеу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тұрғылықты жерін анықтау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қарым-қатынастағы тәртіпті анықтау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күшін жою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балалары бар адамдар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ерлі-зайыптылар арасында мүлікті бөлу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шартымен байланысты даулар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 құқық мәселелері бойынша даулар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меншік құқығы туралы даулар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тыйым салудан босату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мүліктен үлес бөлу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иеленіп отырған тұрғын емес үй-жайды босатуға міндеттеу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бөтеннің заңсыз иеленуінен талап ету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тоқтату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нәтижелерін даулау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мүліктерін заңсыз тартып алу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меншік құқығы туралы даулар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қарым-қатынастарынан туындайтын даулар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берусіз тұрғын үйден шығару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бере отырып, тұрғын үйден шығару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мүліктегі үлесті бөлу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мұқтаждардың кезегіне қайта тұрғызу, жылжыту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кооперативінің пәтер иелері кооперативінің әрекеттеріне (әрекетсіздіктеріне) шағымдану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және коммуналдық көрсетілетін қызметтерге, оның ішінде белгіленген тарифке сәйкес көрсетілетін қызметтерге арналған өзге де шарттар бойынша төлемдерді өндіріп алу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басқаруға және кондоминиумның ортақ мүлкін күтіп-ұстауға шығындарды өндіріп алу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(құрылысты) бұзу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қатысты құқықтық қатынастардан туындайтын даулар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учаскелерін алып қою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сервитут белгілеу (тоқтату)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және жер пайдалануға меншік құқығын даулау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(мәміле) бекітумен, өзгертумен, бұзумен және шарттық міндеттемелерді орындаумен байланысты даулар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мүлкін өндіріп алу айналымына байланысты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қызметін жүзеге асыратын заңды тұлғалардың, азаматтардың арасындағы даулар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қатысуымен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қатысуымен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құрылыспен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технологиялық, ақпараттық қауіпсіздікпен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шарты бойынша, оның ішінде тұтыну кредиттері, факторинг шарттары, микроқаржылық ұйымдар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ипотекасымен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мүлкін өндіріп алу айналымымен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 шарты бойынша, оның ішінде білім беру қызметтері (гранттар), ломбардтар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арасында заем шарты бойынша берешекті өндіру туралы даулар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 сату шарты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шарты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 шарты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жалға алу (жалға беру) шарты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шарты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шарты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шарты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сыйға тарту шарты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шарты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өндіріп 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шарты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жарамсыз деп тану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саласындағы заңдарды бұзумен байланысты даулар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жасасқанға дейінгі даулар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жасасуға қатысты даулар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 туралы даулар туралы (мемлекеттік сатып алудың жосықсыз қатысушысы деп тану және тұрақсыздықты өндіріп алу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міндеттемелер және тендерлер, аукциондар және сауда-саттықтың өзге де нысандары негізінде туындайтын міндеттемелер (оның ішінде оларды жарамды, жарамсыз деп тану)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қызметпен байланысты даулар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кері қайтарумен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тоқтата тұрумен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қызметтерін тоқтата тұру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кәсіпкерлік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қағаздармен байланысты даулар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қағаздарды тіркеуден бас тартумен немесе заңсыз тіркеумен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заңнамасын бұзумен байланысты даулар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салықпен алыпды өндіріп алу туралы салық органдарының талап қоюлары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салық пен алымды өндіріп алу туралы салық органдарының талап қоюлары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салық органдарына талап қоюлары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салық органдарына талап қоюлары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тарату туралы (жеке кәсіпкердің қызметін тоқтату)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заңнамасы саласындағы даулар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Одақ, Дүниежүзілік сауда ұйымдары шеңберінде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заңнаманы бұзумен байланысты даулар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заңнаманы бұзумен байланысты даулар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өтемақыларды өндіріп алу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жәрдемақыны өндіріп алу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 басқару құқығынан айыру (тоқтата тұру) туралы талап қоюлар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моральдық зиянды өтеу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зақым келтіргені немесе азаматты өлтіргені үшін зиянды өтеу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міндеттерін орындаумен байланысты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қағидаларын бұзумен және көліктегі авариямен байланысты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алдын ала тергеу, прокуратура, сот органдарының заңсыз әрекеттерімен келтірілген зиянды өтеу туралы даулар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 тәртібімен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істері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 ақталғандардың істері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құқықтарды бұзу туралы істер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азаптаумен байланысты істер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туралы даулар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оқиғаларын келтірілген залалды өтеу туралы даулар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көрсетілетін қызмет саласындағы шарттардан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сапасымен байланысты талап қоюлар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Ар-намысты, абыройды және іскерлік беделді қорғау туралы талап қоюлар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ақпараттар құралдарына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мен заңды тұлғаларға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беделді қорғау туралы заңды тұлғалардың талап қоюлары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меншікпен байланысты даулар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құқықты қорғау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қорғаумен байланысты талап қоюлар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заңнамасын бұзғаны үшін залалды өтеу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заңнаманы сақтамау нәтижесінде өмірге және денсаулыққа келтірілген зиянды өтеу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қоюлары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экологиялық ұйымдардың талап қоюлары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Интернет-ресурстармен байланысты тарап қоюлар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Ереуілдерді заңсыз деп тану туралы талап қоюлар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Міндеттеу, мұқтаж ету (орындау, талап ету, нұсқама)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әрекетімен байланысты даулар (тоқтату, жарамсыз деп тану)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Процестік шығындарды өндіріп алу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Медиативтік келісімді бұзу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заттарды жою туралы талап қоюлар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даулар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 бөлу, үлесті мәжбүрлеп сатып алу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жиналыс хаттамасын даулау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талап қою істері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ІСІН ЖҮРГІЗУ ІСТЕРІНІҢ ҚОРЫТЫНДЫСЫ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Ерекшеталап қою</w:t>
            </w:r>
          </w:p>
          <w:p>
            <w:pPr>
              <w:spacing w:after="20"/>
              <w:ind w:left="20"/>
              <w:jc w:val="both"/>
            </w:pPr>
            <w:r>
              <w:rPr>
                <w:rFonts w:ascii="Times New Roman"/>
                <w:b w:val="false"/>
                <w:i w:val="false"/>
                <w:color w:val="000000"/>
                <w:sz w:val="20"/>
              </w:rPr>
              <w:t xml:space="preserve">
іс жүргізу істері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заңдылығын даулау туралы істер бойынша іс жүргізу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 тіркелген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ТАЛАП ҚОЮ ІСІН ЖҮРГІЗУ ІСТЕРІНІҢ ҚОРЫТЫНДЫСЫ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іс жүргізу істері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фактілерді анықтау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туыстық қатынастар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біреудің асырауында болуы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бала асырап алуды, некеге тұруды, ажырасуды және қайтыс болуды тіркеулер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тану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құжаттардың (әскери құжаттарды, паспортты, жеке куәлікті және азаматтық хал актілерін жазу органдары беретін жеке куәліктерді және куәліктерді қоспағанда) адамға тиесілі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объектілерін иеленуді, пайдалануды және (немесе) оларға билік етуді растайтын құжаттардың болуы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жазу органдары қайтыс болуды тіркеуден бас тартқан жағдайда, адамның белгілі бір уақытта белгілі бір мән-жайларда қайтыс болуы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мұрагерлікті қабылдау және мұрагерліктің ашылу орны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туралы арыздар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тану туралы және азаматты қайтыс болды деп жариялау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танылғандығы немесе азаматты қайтыс болды деп жарияланғандығы туралы шешімнің күшін жою жөнінде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әрекетке қабілеттілігін шектеу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әрекетке қабілетсіз деп тану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18 жасқа дейінгі кәмелетке толмағанды өз кірісіне дербес билік ету құқығын шектеу туралы немесе одан айыру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 қабілетін шектеудің күшін жою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толмағанды әрекетке толық қабілетті деп жариялау (эмансипация)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девиантты мiнез-құлықты балаларға арналған арнаулы білім беру ұйымдарына немесе ерекше режимде ұстайтын ұйымдарға жіберу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психиатриялық стационарға мәжбүрлеп жатқызу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Алкоголизммен, нашақорлықпен немесе уытқұмарлықпен ауыратын азаматты наркологиялық ұйымға мәжбүрлеп емдеуге жіберу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азаматты мәжбүрлеп емдеу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 және банк конгломератына бас ұйым ретінде кiретiн және қаржы ұйымдары болып табылмайтын ұйымдарды қайта құрылымдау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туралы, оның ішінде жеделдетілген оңалту туралы, кредит берушілер талаптарының тізіліміне қосу (шығару)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кредит берушілер талаптарының тізіліміне қосу (шығару)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затты иесіз деп тану және жылжымайтын мүлікке коммуналдық меншік құқығын тану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жазбаларының дұрыс еместігін анықтау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әрекеттерге немесе оларды жасаудан бас тартуға берілген шағымдар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жазбаның күшін жою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Ұсынушыға жоғалған бағалы қағаздар және ордерлік бағалы қағаздар (шақырту ісін жүргізу) бойынша құқықтарын қалпына келтіру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(немесе) басқа мемлекеттің аумағында экстремизмді немесе террористік әрекетті жүзеге асыратын ұйымды экстремистік немесе террористік деп тану туралы, 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 арыздар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Интернет-казиноны, Қазақстан Республикасының аумағында таратылатын, Қазақстан Республикасының заңдарына қайшы келетін ақпаратты қамтитын шетелдік бұқаралық ақпарат құралының өнімін заңсыз деп тану туралы арыздар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Шетелдікті немесе азаматтығы жоқ адамды Қазақстан Республикасының заңнамасын бұзғаны үшін Қазақстан Республикасының шегінен тыс шығарып жіберу туралы арыздар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саяси қуғын-сүргіннің құрбаны деп тану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Мұраны иесіз қалған деп тану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соттық немесе атқарушылық іс жүргізуді қалпына келтіру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ерекше іс жүргізу істері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ІС ЖҮРГІЗУ ІСТЕРІНІҢ ҚОРЫТЫНДЫСЫ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ратификациялаған халықаралық шарт негізінде баланы қайтару туралы немесе балаға қатысты қол жеткізу құқықтарын жүзеге асыру туралы арызды қарау бойынша іс жүргізу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шешімнің күшін жою туралы өтінішхат бойынша іс жүргізу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соттар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ІСТЕРДІҢ БАРЛЫҒЫ (18, 158, 162, 205, 207, 208 жолдарының сомасы)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 жыныс белгісі бойынша кемсітушілік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зорлық-зомбылыққа байланысты істер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даулар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талаптармен моральдық зиянды өтеу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(жазбаша) іс жүргізуде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ұсыныстар және тағы басқалары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 тәсілі мен тәртiбiн өзгерту, оның ішінде борышкерді (өндіріп алушыны) ауыстыру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бітімгершілік келісімі тәсілін кейiнге қалдыру, оның мерзiмiн ұзарту, өзгерту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шешiмінiң орындалуын бұрып жіберу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ұсынуы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Қазақстан Республикасының шегінен шығуға қойылған шектеу туралы сот орындаушысының қаулысын санкциялау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басқа да қаулыларын санкциялау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санкциясын өндіріп алу (кейінгі қалдыру, мерзімін ұзарту)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Күштеп әкелу туралы сот орындаушысының қаулысын санкциялау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 225-жолдардан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(телнұсқасын) беру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 бойынша (төрелік сот) орындау парағын (телнұсқасын) беру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ақшалай сомаларды индекстеу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ұсыну мерзімін қалпына келтіру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алуды борышкердің жылжымайтын мүлкіне айналдыру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 ұсынулар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талап қоюлары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мүддесінің талап қоюлары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адамдардың талап қоюлары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субъектілерінің қатысуымен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қолданылған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 халықаралық пакті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кемсiтушiлiктiң барлық нысандарын жою туралы конвенция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кемсітушіліктің барлық нысандарын жою туралы халықаралық конвенция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құқықтары туралы халықаралық конвенция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 туралы халықаралық конвенция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 конвенциясын іске асыру шеңберінде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келіп түскен талап қоюлар/арыздар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5-бағандардан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талап қоюлардың/арыздардың қалдығы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5-бағандардан</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қабылдаудан бас тартылған талап қоюлардың/арыздардың 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қоюлар/арыздар соттылығы бойынша жіберіледі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(іс жүргізу) қозғалды</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Азаматтық процестік </w:t>
            </w:r>
            <w:r>
              <w:rPr>
                <w:rFonts w:ascii="Times New Roman"/>
                <w:b w:val="false"/>
                <w:i w:val="false"/>
                <w:color w:val="000000"/>
                <w:sz w:val="20"/>
              </w:rPr>
              <w:t>кодексімен</w:t>
            </w:r>
            <w:r>
              <w:rPr>
                <w:rFonts w:ascii="Times New Roman"/>
                <w:b w:val="false"/>
                <w:i w:val="false"/>
                <w:color w:val="000000"/>
                <w:sz w:val="20"/>
              </w:rPr>
              <w:t xml:space="preserve"> (бұдан әрі – ҚР АПК) белгіленген мерзімдерді бұза отырып шешім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хаттаманы құра отырып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аяқталған істердің барлығы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іс жүргізу тәртібімен енгізілген шешімдер жойылды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 қозғалғаннан кейін талапкердің арызы бойынша қайтарылды (ҚР АПК-нің 165-бабының 4-тармақшасы)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Соттылығына қарай жіберілген істер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Эксаумақтық соттылығы бойынша жіберілді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бойынша іс жүргізуді тоқтату арқылы қаралғаны</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 шығару арқылы қаралғаны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шығару арқылы қаралғаны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Ұйғарым шығару арқылы қаралғаны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15, 17-бағандардан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жауапкерлердің арызы бойынша сот бұйрықтарының күші жойылғаны</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текті істер бойынша шешім</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қоюды қанағаттандыру арқылы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қоюдан бас тарту арқылы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қалдырылған талап қоюлардың/арыздардың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Аяқталғандардың барлығы (13, 15, 17, 21, 22, 23, 24, 29-бағандардың сомасы)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жеңілдетілген (жазбаша) іс жүргізу тәртібімен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ҚР АПК-да белгіленген мерзімдерді бұзу арқылы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тұрмыстық зорлық-зомбылыққа байланысты істер бойынша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аяқталмаған істердің қалдығы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іс жүргізуге біріктірілгені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қоюдан бас тартуға байланысты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бітімгершілік келісім бекітуге байланысты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медиация тәртібімен дауды ретке келтіру туралы келісімге келуге байланысты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партисипативтік рәсім тәртібімен дауды ретке келтіру туралы келісімге келуге байланысты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тоқтатыла тұрғаны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аяқталғандардың ішінен</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қаралған істер бойынша жеке ұйғарымдар шығарылғаны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қатысуы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шешімі бойынша өндіріп алуға жататын жалпы сома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Ақталғандардың пайдасына ұйғарылған сома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Азаптаумен байланысты талап қоюлар бойынша ұйғарылған сома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кезінде залалды өтеу сомасы (Қазақстан Республикасының Қылмыстық -процесстік кодесінің 4-тарауы)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құқықтарды бұзу кезінде залалды өтеу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атына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ұйғарымдар бойынша келіп түскен жауаптар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аяқталғандардың ішінен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Бейне-аудио бекітуді пайдалану арқылы қаралды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 бекітуді пайдалана отырып қаралды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қоюлар бойынша істердің барлығы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қайта алынған адамдардың барлығы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қайта алынғандардың пайдасына жұмыстан қалуға мәжбүр болғаны үшін ұйғарылған сома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заңсыз босатқаны үшін лауазымды адамдардан өндіріп алуға ұйғарылған сома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адамдардың заңсыз әрекеттері бойынша мемлекетке ұйғарылған сома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мүддесіне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адамдар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Бас Прокурорының құқықтық </w:t>
            </w:r>
            <w:r>
              <w:br/>
            </w:r>
            <w:r>
              <w:rPr>
                <w:rFonts w:ascii="Times New Roman"/>
                <w:b w:val="false"/>
                <w:i w:val="false"/>
                <w:color w:val="000000"/>
                <w:sz w:val="20"/>
              </w:rPr>
              <w:t xml:space="preserve">статистика және арнайы есепке </w:t>
            </w:r>
            <w:r>
              <w:br/>
            </w:r>
            <w:r>
              <w:rPr>
                <w:rFonts w:ascii="Times New Roman"/>
                <w:b w:val="false"/>
                <w:i w:val="false"/>
                <w:color w:val="000000"/>
                <w:sz w:val="20"/>
              </w:rPr>
              <w:t xml:space="preserve">алу саласындағы өзгерістер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bookmarkStart w:name="z114" w:id="75"/>
    <w:p>
      <w:pPr>
        <w:spacing w:after="0"/>
        <w:ind w:left="0"/>
        <w:jc w:val="left"/>
      </w:pPr>
      <w:r>
        <w:rPr>
          <w:rFonts w:ascii="Times New Roman"/>
          <w:b/>
          <w:i w:val="false"/>
          <w:color w:val="000000"/>
        </w:rPr>
        <w:t xml:space="preserve"> № 7 нысан "Апелляциялық сатыда азаматтық істерді қарау бойынша есеп" А кестесі "Апелляциялық сатыдағы істердің қозғалысы"</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аяқталмаған істердің қалдығы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келіп түскен істердің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жөніндегі арыздар бойынша іс жүргізуге қабылданды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қайтарып алынған істердің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мен прокурордың өтінішхаттары бойынша бір уақытта келіп түскендерден кері шақыртылды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өтінішхаттары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өтінішхаттар бойынша</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прокурордың өтінішхаттары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 ІСТЕРІ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болудың анықталуына немесе үшінші тұлғаларды тарту қажеттігіне байланысты емес кәмелетке толмаған балаларды бағып-күтуге арналған алименттерді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мәлімдеген жауапкерді және(немесе) баланы іздестіру жөніндегі шығыстарды өтеу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әскери қызметшінің бастамасы бойынша мерзімінен бұрын бұзылған жағдайда, әскери қызметті өткеру туралы келісімшартта көзделген біржолғы ақшалай сыйақыны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не қызметті өткеруді өз қалауы бойынша тоқтатқан, сондай-ақ Қазақстан Республикасының заңнамасында көзделген негіздер бойынша шартта көзделген мерзім өткенге дейін жұмыстан босатылған немесе оқудан шығарылған оқу орындарының курсанттарын оқытуға жұмсалған сомаларды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Оқуын тоқтатқан не шет мемлекетте оқу орнын аяқтағаннан кейін Қазақстан Республикасына қайтып оралмаған немесе грантты қайтару жөніндегі шартта көзделген міндеттемені бұзған адамдардан мемлекеттік гранттарды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жерге жіберілген жас мамандар шарттар бойынша міндеттемелерді орындамаған немесе тиісті түрде орындамаған жағдайда олардан мемлекеттік гранттарды, көтерме жәрдемақыларды, жәрдемақыларды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 жойылған жағдайда, жетім баланы және (немесе) ата-аналарының қамқорлығынсыз қалған баланы асырап алуға байланысты төленген біржолғы ақшалай төлемді бюджетке қайтару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кедендік төлемдер, салықтар, арнайы, демпингке қарсы, өтемақы баждары бойынша берешекті, өсімпұлдарды, пайыздарды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дауларды (жанжалдарды) медиация тәртібімен реттеу туралы келісімдерді орындау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кәсіпкерлік, инвестициялық қызметке байланысты даулар бойынша келісімдерді орындау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сақтандыру даулары және банктік қарыз шарттарынан туындайтын даулар бойынша келісімдерді орындау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тұтынушылардың құқықтарын қорғау саласындағы даулар бойынша келісімдерді орындау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зияткерлік меншік құқықтарын қорғау саласындағы даулар бойынша келісімдерді орындау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төлемдерінің жалдау шартында белгіленген, мемлекеттік орган мәлімдеген мерзімдерде төленбеуіне байланысты оларды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неке-отбасылық қатынастар саласындағы даулар бойынша келісімдерді орындау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құралында азаматтың ар-намысына, қадір-қасиетіне немесе iскерлiк беделiне және заңды тұлғаның іскерлік беделіне кір келтіретін мәліметтерді теріске шығаруды не жауапты жариялау туралы даулар бойынша келісімдерді орындау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дауларды сотқа дейін реттеу тәртібімен жасалған өзге де келісімдерді орындау туралы талаптар бойынша шығарылады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 (бұдан әрі – БЖЗҚ) міндетті зейнетақы аударымдарын аудару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 ІСТЕРІНІҢ ҚОРЫТЫНДЫСЫ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ІСІН ЖҮРГІЗУ ІСТЕРІ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 оның ішінде жалақыны төлей отырып</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және өзге де төлемдерді төлеу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бұзушылықтарын жасағаны үшін тәртіптік жазаға тарту туралы бұйрықтарды даулау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Неке-отбасылық қатынастардан туындайтын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балаларды бағып-күтуге арналған алименттерді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 анықтау арқылы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 туралы (алименттерді өндіру туралы талап етусіз)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уақытына алименттерді өндіру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 (зайыбын) асырауға арналған алименттерді өндіру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ата-ананы асырауға арналған алименттерді өндіру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алименттер мөлшерінің төмендеуі (ұлғаюы), алименттерді өндіруді тоқтату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құқығынан айыру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қалпына келтіру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шектеу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тұрғылықты жерін анықтау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қарым-қатынастағы тәртіпті анықтау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күшін жою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балалары бар адамдар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ерлі-зайыптылар арасында мүлікті бөлу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шартымен байланысты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 құқық мәселелері бойынша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меншік құқығы туралы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тыйым салудан босату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мүліктен үлес бөлу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иеленіп отырған тұрғын емес үй-жайды босатуға міндеттеу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бөтеннің заңсыз иеленуінен талап ету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тоқтату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нәтижелерін даулау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мүліктерін заңсыз тартып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меншік құқығы туралы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қарым-қатынастарынан туындайтын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берусіз тұрғын үйден шығару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бере отырып, тұрғын үйден шығару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мүліктегі үлесті бөлу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мұқтаждардың кезегіне қайта тұрғызу, жылжыту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кооперативінің пәтер иелері кооперативінің әрекеттеріне (әрекетсіздіктеріне) шағымдану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және коммуналдық көрсетілетін қызметтерге, оның ішінде белгіленген тарифке сәйкес көрсетілетін қызметтерге арналған өзге де шарттар бойынша төлемдерді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басқаруға және кондоминиумның ортақ мүлкін күтіп-ұстауға шығындарды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(құрылысты) бұзу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қатысты құқықтық қатынастардан туындайтын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учаскелерін алып қою</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сервитут белгілеу (тоқтату)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және жер пайдалануға меншік құқығын даулау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(мәміле) бекітумен, өзгертумен, бұзумен және шарттық міндеттемелерді орындаумен байланысты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мүлкін өндіріп алу айналымына байланысты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қызметін жүзеге асыратын заңды тұлғалардың, азаматтардың арасындағы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қатысуымен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қатысуымен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құрылыспен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технологиялық, ақпараттық қауіпсіздікпен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шарты бойынша, оның ішінде тұтыну кредиттері, факторинг шарттары, микроқаржылық ұйымдар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ипотекасымен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мүлкін өндіріп алу айналымымен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 шарты бойынша, оның ішінде білім беру қызметтері (гранттар), ломбардтар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арасында заем шарты бойынша берешекті өндіру туралы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 сату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жалға алу (жалға беру)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сыйға тарту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өндіріп алу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жарамсыз деп тану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саласындағы заңдарды бұзумен байланысты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жасасқанға дейінгі даулар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жасасуға қатысты даулар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 туралы даулар туралы (мемлекеттік сатып алудың жосықсыз қатысушысы деп тану және тұрақсыздықты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міндеттемелер және тендерлер, аукциондар және сауда-саттықтың өзге де нысандары негізінде туындайтын міндеттемелер (оның ішінде оларды жарамды, жарамсыз деп тану)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қызметпен байланысты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кері қайтарумен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тоқтата тұрумен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қызметтерін тоқтата тұру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кәсіпкерлік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қағаздармен байланысты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қағаздарды тіркеуден бас тартумен немесе заңсыз тіркеумен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заңнамасын бұзумен байланысты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салықпен алыпды өндіріп алу туралы салық органдарының талап қоюлары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салық пен алымды өндіріп алу туралы салық органдарының талап қоюлары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салық органдарына талап қоюлары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салық органдарына талап қоюлары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тарату туралы (жеке кәсіпкердің қызметін тоқтату)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заңнамасы саласындағы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Одақ, Дүниежүзілік сауда ұйымдары шеңберінде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заңнаманы бұзумен байланысты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заңнаманы бұзумен байланысты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өтемақыларды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жәрдемақыны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 басқару құқығынан айыру (тоқтата тұру) туралы талап қоюлар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моральдық зиянды өтеу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зақым келтіргені немесе азаматты өлтіргені үшін зиянды өтеу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міндеттерін орындаумен байланысты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қағидаларын бұзумен және көліктегі авариямен байланысты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алдын ала тергеу, прокуратура, сот органдарының заңсыз әрекеттерімен келтірілген зиянды өтеу туралы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 тәртібімен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істері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 ақталғандардың істері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құқықтарды бұзу туралы істер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азаптаумен байланысты істер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туралы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оқиғаларын келтірілген залалды өтеу туралы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көрсетілетін қызмет саласындағы шарттардан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сапасымен байланысты талап қоюлар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Ар-намысты, абыройды және іскерлік беделді қорғау туралы талап қоюлар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ақпараттар құралдарына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мен заңды тұлғаларға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беделді қорғау туралы заңды тұлғалардың талап қоюлары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меншікпен байланысты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құқықты қорғау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қорғаумен байланысты талап қоюлар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заңнамасын бұзғаны үшін залалды өтеу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заңнаманы сақтамау нәтижесінде өмірге және денсаулыққа келтірілген зиянды өтеу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қоюлары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экологиялық ұйымдардың талап қоюлары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Интернет-ресурстармен байланысты тарап қоюлар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Ереуілдерді заңсыз деп тану туралы талап қоюлар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Міндеттеу, мұқтаж ету (орындау, талап ету, нұсқама)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әрекетімен байланысты даулар (тоқтату, жарамсыз деп тану)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Процестік шығындарды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Медиативтік келісімді бұзу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заттарды жою туралы талап қоюлар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 бөлу, үлесті мәжбүрлеп сатып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жиналыс хаттамасын даулау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талап қою істері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ІСІН ЖҮРГІЗУ ІСТЕРІНІҢ ҚОРЫТЫНДЫСЫ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Ерекшеталап қою</w:t>
            </w:r>
          </w:p>
          <w:p>
            <w:pPr>
              <w:spacing w:after="20"/>
              <w:ind w:left="20"/>
              <w:jc w:val="both"/>
            </w:pPr>
            <w:r>
              <w:rPr>
                <w:rFonts w:ascii="Times New Roman"/>
                <w:b w:val="false"/>
                <w:i w:val="false"/>
                <w:color w:val="000000"/>
                <w:sz w:val="20"/>
              </w:rPr>
              <w:t xml:space="preserve">
іс жүргізу істері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заңдылығын даулау туралы істер бойынша іс жүргізу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 тіркелген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ТАЛАП ҚОЮ ІСІН ЖҮРГІЗУ ІСТЕРІНІҢ ҚОРЫТЫНДЫСЫ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іс жүргізу істері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фактілерді анықтау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туыстық қатынастар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біреудің асырауында болуы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бала асырап алуды, некеге тұруды, ажырасуды және қайтыс болуды тіркеулер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тану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құжаттардың (әскери құжаттарды, паспортты, жеке куәлікті және азаматтық хал актілерін жазу органдары беретін жеке куәліктерді және куәліктерді қоспағанда) адамға тиесілі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объектілерін иеленуді, пайдалануды және (немесе) оларға билік етуді растайтын құжаттардың болуы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жазу органдары қайтыс болуды тіркеуден бас тартқан жағдайда, адамның белгілі бір уақытта белгілі бір мән-жайларда қайтыс болуы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мұрагерлікті қабылдау және мұрагерліктің ашылу орны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туралы арыздар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тану туралы және азаматты қайтыс болды деп жариялау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танылғандығы немесе азаматты қайтыс болды деп жарияланғандығы туралы шешімнің күшін жою жөнінде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әрекетке қабілеттілігін шектеу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әрекетке қабілетсіз деп тану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18 жасқа дейінгі кәмелетке толмағанды өз кірісіне дербес билік ету құқығын шектеу туралы немесе одан айыру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 қабілетін шектеудің күшін жою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толмағанды әрекетке толық қабілетті деп жариялау (эмансипация)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девиантты мiнез-құлықты балаларға арналған арнаулы білім беру ұйымдарына немесе ерекше режимде ұстайтын ұйымдарға жіберу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психиатриялық стационарға мәжбүрлеп жатқызу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Алкоголизммен, нашақорлықпен немесе уытқұмарлықпен ауыратын азаматты наркологиялық ұйымға мәжбүрлеп емдеуге жіберу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азаматты мәжбүрлеп емдеу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 және банк конгломератына бас ұйым ретінде кiретiн және қаржы ұйымдары болып табылмайтын ұйымдарды қайта құрылымдау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туралы, оның ішінде жеделдетілген оңалту туралы, кредит берушілер талаптарының тізіліміне қосу (шығару)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кредит берушілер талаптарының тізіліміне қосу (шығару)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затты иесіз деп тану және жылжымайтын мүлікке коммуналдық меншік құқығын тану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жазбаларының дұрыс еместігін анықтау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әрекеттерге немесе оларды жасаудан бас тартуға берілген шағымдар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жазбаның күшін жою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Ұсынушыға жоғалған бағалы қағаздар және ордерлік бағалы қағаздар (шақырту ісін жүргізу) бойынша құқықтарын қалпына келтіру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(немесе) басқа мемлекеттің аумағында экстремизмді немесе террористік әрекетті жүзеге асыратын ұйымды экстремистік немесе террористік деп тану туралы, 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 арыздар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Интернет-казиноны, Қазақстан Республикасының аумағында таратылатын, Қазақстан Республикасының заңдарына қайшы келетін ақпаратты қамтитын шетелдік бұқаралық ақпарат құралының өнімін заңсыз деп тану туралы арыздар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Шетелдікті немесе азаматтығы жоқ адамды Қазақстан Республикасының заңнамасын бұзғаны үшін Қазақстан Республикасының шегінен тыс шығарып жіберу туралы арыздар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саяси қуғын-сүргіннің құрбаны деп тану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Мұраны иесіз қалған деп тану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соттық немесе атқарушылық іс жүргізуді қалпына келтіру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ерекше іс жүргізу істері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ІС ЖҮРГІЗУ ІСТЕРІНІҢ ҚОРЫТЫНДЫСЫ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ратификациялаған халықаралық шарт негізінде баланы қайтару туралы немесе балаға қатысты қол жеткізу құқықтарын жүзеге асыру туралы арызды қарау бойынша іс жүргізу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шешімнің күшін жою туралы өтінішхат бойынша іс жүргізу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соттар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ІСТЕРДІҢ БАРЛЫҒЫ (18, 158, 162, 205, 207, 208 жолдарының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 жыныс белгісі бойынша кемсітушілік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зорлық-зомбылыққа байланысты істер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даулар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талаптармен моральдық зиянды өтеу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(жазбаша) іс жүргізуде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ұсыныстар және тағы басқалары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 тәсілі мен тәртiбiн өзгерту, оның ішінде борышкерді (өндіріп алушыны) ауыстыру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бітімгершілік келісімі тәсілін кейiнге қалдыру, оның мерзiмiн ұзарту, өзгерту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шешiмінiң орындалуын бұрып жіберу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ұсынуы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Қазақстан Республикасының шегінен шығуға қойылған шектеу туралы сот орындаушысының қаулысын санкциялау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басқа да қаулыларын санкциялау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санкциясын өндіріп алу (кейінгі қалдыру, мерзімін ұзарту)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Күштеп әкелу туралы сот орындаушысының қаулысын санкциялау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 225-жолдардан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(телнұсқасын) беру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 бойынша (төрелік сот) орындау парағын (телнұсқасын) беру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ақшалай сомаларды индекстеу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ұсыну мерзімін қалпына келтіру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алуды борышкердің жылжымайтын мүлкіне айналдыру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 ұсынулар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БАРЛЫҒЫ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талап қоюлары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мүддесінің талап қоюлары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адамдардың талап қоюлары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субъектілерінің қатысуымен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қолданылған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 халықаралық пакті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кемсiтушiлiктiң барлық нысандарын жою туралы конвенция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кемсітушіліктің барлық нысандарын жою туралы халықаралық конвенция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құқықтары туралы халықаралық конвенция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 туралы халықаралық конвенция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 конвенциясын іске асыру шеңберінде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2-бағаннан, шешімнің (ұйғарымның) күшін жоғары сот жойғаннан кейін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(прокурордың өтінішхаты) бойынша іс жүргізу тоқтатылды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қайтарылған 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 қарау нәтижелері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өтінішхаттары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қанағаттандырылғаны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қанағаттандырылғаны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 қарау нәтижелері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келіп түскен шағымдар мен прокурордың өтінішхаттары бойынша кері қайтарылды+қаралды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наразылықтар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өтінішхаты бойынша қаралғандардың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бойынша қаралғандардың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шағым, прокурордың өтінішхаттары бойынша қанағаттандырылғаны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қанағаттандырылған шағымдар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қанағаттандырылған прокурордың өтінішхаттары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өтінішхаты бойынша қанағаттандырылды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бойынша қанағаттандырылды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саты бас тартқаннан кейін қаралған істер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апелляцияда қаралды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ұйғарымдар шығарылды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Шешімге шағымдар қаралды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Ұйғарымға шағымдар қаралды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аяқталған істердің барлығы (13, 16, 18, 20, 24, 26, 29, 31-бағандардың сомасы, 28-бағанды алу)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ішінде Қазақстан Республикасының Азаматтық процестік </w:t>
            </w:r>
            <w:r>
              <w:rPr>
                <w:rFonts w:ascii="Times New Roman"/>
                <w:b w:val="false"/>
                <w:i w:val="false"/>
                <w:color w:val="000000"/>
                <w:sz w:val="20"/>
              </w:rPr>
              <w:t>кодексінде</w:t>
            </w:r>
            <w:r>
              <w:rPr>
                <w:rFonts w:ascii="Times New Roman"/>
                <w:b w:val="false"/>
                <w:i w:val="false"/>
                <w:color w:val="000000"/>
                <w:sz w:val="20"/>
              </w:rPr>
              <w:t xml:space="preserve"> (бұдан әрі– ҚР АПК) белгіленген мерзімдерді бұзумен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қалған аяқталмаған істердің қалдығы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қоюлар бойынша істердің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мүддесінде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адамдар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Бас Прокурорының құқықтық </w:t>
            </w:r>
            <w:r>
              <w:br/>
            </w:r>
            <w:r>
              <w:rPr>
                <w:rFonts w:ascii="Times New Roman"/>
                <w:b w:val="false"/>
                <w:i w:val="false"/>
                <w:color w:val="000000"/>
                <w:sz w:val="20"/>
              </w:rPr>
              <w:t xml:space="preserve">статистика және арнайы есепке </w:t>
            </w:r>
            <w:r>
              <w:br/>
            </w:r>
            <w:r>
              <w:rPr>
                <w:rFonts w:ascii="Times New Roman"/>
                <w:b w:val="false"/>
                <w:i w:val="false"/>
                <w:color w:val="000000"/>
                <w:sz w:val="20"/>
              </w:rPr>
              <w:t xml:space="preserve">алу саласындағы өзгерістер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нысан</w:t>
      </w:r>
    </w:p>
    <w:bookmarkStart w:name="z116" w:id="76"/>
    <w:p>
      <w:pPr>
        <w:spacing w:after="0"/>
        <w:ind w:left="0"/>
        <w:jc w:val="left"/>
      </w:pPr>
      <w:r>
        <w:rPr>
          <w:rFonts w:ascii="Times New Roman"/>
          <w:b/>
          <w:i w:val="false"/>
          <w:color w:val="000000"/>
        </w:rPr>
        <w:t xml:space="preserve"> № 7 нысан "Апелляциялық сатыда азаматтық істерді қарау бойынша есеп" Б кестесі "Апелляциялық шағымдар мен наразылықтар бойынша істерді қарау нәтижелері"</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Даулар санаттары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аяқталмаған істердің қалдығы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келіп түскен істердің барлығы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бастапқы сот актісінің күші жойылғаннан кейін апелляциялық іс жүргізу қайта басталды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сот шешімнің (ұйғарымның) күшін жойды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(прокурордың өтінішхаты) бойынша іс жүргізу тоқтатылды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шағымдар мен прокурордың өтінішхаты кері қайтарылды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қайтарылғаны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Шешімдер өзгеріссіз қалдырылды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сатымен бас тартылғаннан кейін қаралған істер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жойылғандардың барлығы (11, 12-бағандардың сомасы)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 ІСТЕРІ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болудың анықталуына немесе үшінші тұлғаларды тарту қажеттігіне байланысты емес кәмелетке толмаған балаларды бағып-күтуге арналған алименттерді өндіріп алу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мәлімдеген жауапкерді және(немесе) баланы іздестіру жөніндегі шығыстарды өтеу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әскери қызметшінің бастамасы бойынша мерзімінен бұрын бұзылған жағдайда, әскери қызметті өткеру туралы келісімшартта көзделген біржолғы ақшалай сыйақыны өндіріп алу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не қызметті өткеруді өз қалауы бойынша тоқтатқан, сондай-ақ Қазақстан Республикасының заңнамасында көзделген негіздер бойынша шартта көзделген мерзім өткенге дейін жұмыстан босатылған немесе оқудан шығарылған оқу орындарының курсанттарын оқытуға жұмсалған сомаларды өндіріп алу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Оқуын тоқтатқан не шет мемлекетте оқу орнын аяқтағаннан кейін Қазақстан Республикасына қайтып оралмаған немесе грантты қайтару жөніндегі шартта көзделген міндеттемені бұзған адамдардан мемлекеттік гранттарды өндіріп алу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жерге жіберілген жас мамандар шарттар бойынша міндеттемелерді орындамаған немесе тиісті түрде орындамаған жағдайда олардан мемлекеттік гранттарды, көтерме жәрдемақыларды, жәрдемақыларды өндіріп алу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 жойылған жағдайда, жетім баланы және (немесе) ата-аналарының қамқорлығынсыз қалған баланы асырап алуға байланысты төленген біржолғы ақшалай төлемді бюджетке қайтару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кедендік төлемдер, салықтар, арнайы, демпингке қарсы, өтемақы баждары бойынша берешекті, өсімпұлдарды, пайыздарды өндіріп алу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дауларды (жанжалдарды) медиация тәртібімен реттеу туралы келісімдерді орындау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кәсіпкерлік, инвестициялық қызметке байланысты даулар бойынша келісімдерді орындау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сақтандыру даулары және банктік қарыз шарттарынан туындайтын даулар бойынша келісімдерді орындау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тұтынушылардың құқықтарын қорғау саласындағы даулар бойынша келісімдерді орындау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зияткерлік меншік құқықтарын қорғау саласындағы даулар бойынша келісімдерді орындау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төлемдерінің жалдау шартында белгіленген, мемлекеттік орган мәлімдеген мерзімдерде төленбеуіне байланысты оларды өндіріп алу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неке-отбасылық қатынастар саласындағы даулар бойынша келісімдерді орындау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құралында азаматтың ар-намысына, қадір-қасиетіне немесе iскерлiк беделiне және заңды тұлғаның іскерлік беделіне кір келтіретін мәліметтерді теріске шығаруды не жауапты жариялау туралы даулар бойынша келісімдерді орындау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дауларды сотқа дейін реттеу тәртібімен жасалған өзге де келісімдерді орындау туралы талаптар бойынша шығарылады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БЖЗҚ-на міндетті зейнетақы аударымдарын аудару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 ІСТЕРІНІҢ ҚОРЫТЫНДЫСЫ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ІСІН ЖҮРГІЗУ ІСТЕРІ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 оның ішінде еңбекақыны төлей отырып</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еңбекақыны және өзге де төлемдерді төлеу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бұзушылықтарын жасағаны үшін тәртіптік жазаға тарту туралы бұйрықтарды даулау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Неке-отбасылық қатынастардан туындайтын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балаларды бағып-күтуге арналған алименттерді өндіріп алу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 анықтау арқылы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 туралы (алименттерді өндіру туралы талап етусіз)</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уақытына алименттерді өндіру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 (зайыбын) асырауға арналған алименттерді өндіру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ата-ананы асырауға арналған алименттерді өндіру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алименттер мөлшерінің төмендеуі (ұлғаюы), алименттерді өндіруді тоқтату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құқығынан айыру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қалпына келтіру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шектеу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тұрғылықты жерін анықтау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қарым-қатынастағы тәртіпті анықтау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күшін жою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балалары бар адамдар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ерлі-зайыптылар арасында мүлікті бөлу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шартымен байланысты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 құқық мәселелері бойынша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меншік құқығы туралы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тыйым салудан босату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мүліктен үлес бөлу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иеленіп отырған тұрғын емес үй-жайды босатуға міндеттеу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бөтеннің заңсыз иеленуінен талап ету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тоқтату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нәтижелерін даулау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мүліктерін заңсыз тартып алу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меншік құқығы туралы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қарым-қатынастарынан туындайтын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берусіз тұрғын үйден шығару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бере отырып, тұрғын үйден шығару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мүліктегі үлесті бөлу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мұқтаждардың кезегіне қайта тұрғызу, жылжыту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кооперативінің пәтер иелері кооперативінің әрекеттеріне (әрекетсіздіктеріне) шағымдану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және коммуналдық көрсетілетін қызметтерге, оның ішінде белгіленген тарифке сәйкес көрсетілетін қызметтерге арналған өзге де шарттар бойынша төлемдерді өндіріп алу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басқаруға және кондоминиумның ортақ мүлкін күтіп-ұстауға шығындарды өндіріп алу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(құрылысты) бұзу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қатысты құқықтық қатынастардан туындайтын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учаскелерін алып қою</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сервитут белгілеу (тоқтату)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және жер пайдалануға меншік құқығын даулау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(мәміле) бекітумен, өзгертумен, бұзумен және шарттық міндеттемелерді орындаумен байланысты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мүлкін өндіріп алу айналымына байланысты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қызметін жүзеге асыратын заңды тұлғалардың, азаматтардың арасындағы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қатысуымен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қатысуымен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құрылыспен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технологиялық, ақпараттық қауіпсіздікпен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шарты бойынша, оның ішінде тұтыну кредиттері, факторинг шарттары, микроқаржылық ұйымдар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ипотекасымен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мүлкін өндіріп алу айналымымен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 шарты бойынша, оның ішінде білім беру қызметтері (гранттар), ломбардтар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арасында заем шарты бойынша берешекті өндіру туралы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 сату шарты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 шарты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жалға алу (жалға беру) шарты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шарты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шарты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сыйға тарту шарты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шарты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өндіріп алу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шарты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жарамсыз деп тану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саласындағы заңдарды бұзумен байланысты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жасасқанға дейінгі даулар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жасасуға қатысты даулар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 туралы даулар туралы (мемлекеттік сатып алудың жосықсыз қатысушысы деп тану және тұрақсыздықты өндіріп алу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міндеттемелер және тендерлер, аукциондар және сауда-саттықтың өзге де нысандары негізінде туындайтын міндеттемелер (оның ішінде оларды жарамды, жарамсыз деп тану)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қызметпен байланысты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кері қайтарумен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тоқтата тұрумен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қызметтерін тоқтата тұру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кәсіпкерлік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қағаздармен байланысты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қағаздарды тіркеуден бас тартумен немесе заңсыз тіркеумен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заңнамасын бұзумен байланысты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салықпен алыпды өндіріп алу туралы салық органдарының талап қоюлары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салық пен алымды өндіріп алу туралы салық органдарының талап қоюлары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салық органдарына талап қоюлары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салық органдарына талап қоюлары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тарату туралы (жеке кәсіпкердің қызметін тоқтату)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заңнамасы саласындағы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Одақ, Дүниежүзілік сауда ұйымдары шеңберінде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заңнаманы бұзумен байланысты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заңнаманы бұзумен байланысты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өтемақыларды өндіріп алу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жәрдемақыны өндіріп алу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 басқару құқығынан айыру (тоқтата тұру) туралы талап қоюлар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моральдық зиянды өтеу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зақым келтіргені немесе азаматты өлтіргені үшін зиянды өтеу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міндеттерін орындаумен байланысты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қағидаларын бұзумен және көліктегі авариямен байланысты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алдын ала тергеу, прокуратура, сот органдарының заңсыз әрекеттерімен келтірілген зиянды өтеу туралы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 тәртібімен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істері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 ақталғандардың істері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құқықтарды бұзу туралы істер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азаптаумен байланысты істер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туралы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оқиғаларын келтірілген залалды өтеу туралы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көрсетілетін қызмет саласындағы шарттардан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сапасымен байланысты талап қоюлар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Ар-намысты, абыройды және іскерлік беделді қорғау туралы талап қоюлар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ақпараттар құралдарына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мен заңды тұлғаларға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беделді қорғау туралы заңды тұлғалардың талап қоюлары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меншікпен байланысты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құқықты қорғау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қорғаумен байланысты талап қоюлар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заңнамасын бұзғаны үшін залалды өтеу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заңнаманы сақтамау нәтижесінде өмірге және денсаулыққа келтірілген зиянды өтеу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қоюлары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экологиялық ұйымдардың талап қоюлары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Интернет-ресурстармен байланысты тарап қоюлар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Ереуілдерді заңсыз деп тану туралы талап қоюлар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Міндеттеу, мұқтаж ету (орындау, талап ету, нұсқама)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әрекетімен байланысты даулар (тоқтату, жарамсыз деп тану)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Процестік шығындарды өндіріп алу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Медиативтік келісімді бұзу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заттарды жою туралы талап қоюлар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 бөлу, үлесті мәжбүрлеп сатып алу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жиналыс хаттамасын даулау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талап қою істері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ІСІН ЖҮРГІЗУ ІСТЕРІНІҢ ҚОРЫТЫНДЫСЫ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Ерекшеталап қою</w:t>
            </w:r>
          </w:p>
          <w:p>
            <w:pPr>
              <w:spacing w:after="20"/>
              <w:ind w:left="20"/>
              <w:jc w:val="both"/>
            </w:pPr>
            <w:r>
              <w:rPr>
                <w:rFonts w:ascii="Times New Roman"/>
                <w:b w:val="false"/>
                <w:i w:val="false"/>
                <w:color w:val="000000"/>
                <w:sz w:val="20"/>
              </w:rPr>
              <w:t xml:space="preserve">
іс жүргізу істері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заңдылығын даулау туралы істер бойынша іс жүргізу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 тіркелген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ТАЛАП ҚОЮ ІСІН ЖҮРГІЗУ ІСТЕРІНІҢ ҚОРЫТЫНДЫСЫ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іс жүргізу істері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фактілерді анықтау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туыстық қатынастар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біреудің асырауында болуы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бала асырап алуды, некеге тұруды, ажырасуды және қайтыс болуды тіркеулер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тану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құжаттардың (әскери құжаттарды, паспортты, жеке куәлікті және азаматтық хал актілерін жазу органдары беретін жеке куәліктерді және куәліктерді қоспағанда) адамға тиесілі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объектілерін иеленуді, пайдалануды және (немесе) оларға билік етуді растайтын құжаттардың болуы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жазу органдары қайтыс болуды тіркеуден бас тартқан жағдайда, адамның белгілі бір уақытта белгілі бір мән-жайларда қайтыс болуы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мұрагерлікті қабылдау және мұрагерліктің ашылу орны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туралы арыздар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тану туралы және азаматты қайтыс болды деп жариялау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танылғандығы немесе азаматты қайтыс болды деп жарияланғандығы туралы шешімнің күшін жою жөнінде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әрекетке қабілеттілігін шектеу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әрекетке қабілетсіз деп тану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18 жасқа дейінгі кәмелетке толмағанды өз кірісіне дербес билік ету құқығын шектеу туралы немесе одан айыру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 қабілетін шектеудің күшін жою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толмағанды әрекетке толық қабілетті деп жариялау (эмансипация)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девиантты мiнез-құлықты балаларға арналған арнаулы білім беру ұйымдарына немесе ерекше режимде ұстайтын ұйымдарға жіберу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психиатриялық стационарға мәжбүрлеп жатқызу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Алкоголизммен, нашақорлықпен немесе уытқұмарлықпен ауыратын азаматты наркологиялық ұйымға мәжбүрлеп емдеуге жіберу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азаматты мәжбүрлеп емдеу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 және банк конгломератына бас ұйым ретінде кiретiн және қаржы ұйымдары болып табылмайтын ұйымдарды қайта құрылымдау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туралы, оның ішінде жеделдетілген оңалту туралы, кредит берушілер талаптарының тізіліміне қосу (шығару)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кредит берушілер талаптарының тізіліміне қосу (шығару)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затты иесіз деп тану және жылжымайтын мүлікке коммуналдық меншік құқығын тану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жазбаларының дұрыс еместігін анықтау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әрекеттерге немесе оларды жасаудан бас тартуға берілген шағымдар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жазбаның күшін жою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Ұсынушыға жоғалған бағалы қағаздар және ордерлік бағалы қағаздар (шақырту ісін жүргізу) бойынша құқықтарын қалпына келтіру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(немесе) басқа мемлекеттің аумағында экстремизмді немесе террористік әрекетті жүзеге асыратын ұйымды экстремистік немесе террористік деп тану туралы, 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 арыздар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Интернет-казиноны, Қазақстан Республикасының аумағында таратылатын, Қазақстан Республикасының заңдарына қайшы келетін ақпаратты қамтитын шетелдік бұқаралық ақпарат құралының өнімін заңсыз деп тану туралы арыздар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Шетелдікті немесе азаматтығы жоқ адамды Қазақстан Республикасының заңнамасын бұзғаны үшін Қазақстан Республикасының шегінен тыс шығарып жіберу туралы арыздар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саяси қуғын-сүргіннің құрбаны деп тану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Мұраны иесіз қалған деп тану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соттық немесе атқарушылық іс жүргізуді қалпына келтіру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ерекше іс жүргізу істері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ІС ЖҮРГІЗУ ІСТЕРІНІҢ ҚОРЫТЫНДЫСЫ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ратификациялаған халықаралық шарт негізінде баланы қайтару туралы немесе балаға қатысты қол жеткізу құқықтарын жүзеге асыру туралы арызды қарау бойынша іс жүргізу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шешімнің күшін жою туралы өтінішхат бойынша іс жүргізу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соттар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ІСТЕРДІҢ БАРЛЫҒЫ (18, 158, 162, 205, 207, 208 жолдарының сомасы)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 жыныс белгісі бойынша кемсітушілік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зорлық-зомбылыққа байланысты істер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даулар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талаптармен моральдық зиянды өтеу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(жазбаша) іс жүргізуде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ұсыныстар және тағы басқалары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 тәсілі мен тәртiбiн өзгерту, оның ішінде борышкерді (өндіріп алушыны) ауыстыру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бітімгершілік келісімі тәсілін кейiнге қалдыру, оның мерзiмiн ұзарту, өзгерту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шешiмінiң орындалуын бұрып жіберу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ұсынуы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Қазақстан Республикасының шегінен шығуға қойылған шектеу туралы сот орындаушысының қаулысын санкциялау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басқа да қаулыларын санкциялау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санкциясын өндіріп алу (кейінгі қалдыру, мерзімін ұзарту)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Күштеп әкелу туралы сот орындаушысының қаулысын санкциялау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 225-жолдардан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(телнұсқасын) беру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 бойынша (төрелік сот) орындау парағын (телнұсқасын) беру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ақшалай сомаларды индекстеу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ұсыну мерзімін қалпына келтіру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алуды борышкердің жылжымайтын мүлкіне айналдыру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 ұсынулар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БАРЛЫҒЫ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талап қоюлары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мүддесінің талап қоюлары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адамдардың талап қоюлары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субъектілерінің қатысуымен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қолданылған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 халықаралық пакті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кемсiтушiлiктiң барлық нысандарын жою туралы конвенция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кемсітушіліктің барлық нысандарын жою туралы халықаралық конвенция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құқықтары туралы халықаралық конвенция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 туралы халықаралық конвенция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 конвенциясын іске асыру шеңберінде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толығымен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бойынша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шағым мен прокурордың өтінішхаты бойынша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қайта қарауға жолдау арқылы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шешім шығару арқылы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қоюды қараусыз қалдыра отырып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өтінішхаты дәлелдерін толық қанағаттандыру арқылы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өтінішхаты дәлелдерін ішінара қанағаттандыру арқылы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АПК-нің 279-бабының 2), 3), 9), 10) тармақшаларының негізінде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АПК-нің 279-б. 4), 5) , 8) тармақшаларының негізінде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бойынша іс жүргізуді қысқартумен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қатысы бар мән-жайлар аясын дұрыс анықтамау және тұжырымдамау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1-сатылы сот белгілеген іске қатысы бар мән-жайлардың дәлелденбеуі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сатылы соттың шешімінде баяндалған қорытындылардың істің мән-жайларымен сәйкес келмеуі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немесе іс жүргізу құқығы нормаларын бұзу немесе теріс қолдану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 жүргізу міндеті ҚР АПК-да көзделген жағдайда істе сот отырысының хаттамасы, жеке процестік әрекеттің болмауы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қоюлардан бастартумен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бітімгершілік келісім бекіту арқылы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дауды медиация тәртібінде реттеу туралы келісімге келумен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дауды партисипативтік рәсім тәртібінде реттеу туралы келісімге келумен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өзгертілді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шығарыла отырып қаралды (9-бағаннан)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бойынша іс жүргізуі тоқтатылып қаралды (9-бағаннан)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бойынша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шағым және өтінішхат бойынша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қоюды қанағаттандыра отырып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қоюдан бас тарта отырып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дәлелдерін толық қанағаттандыру арқылы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дәлелдерін ішінара қанағаттандыру арқылы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 (9-бағаннан)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сатының сот актілеріне қатысты жаңадан ашылған мән-жайлар бойынша қаралды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аяқталған істердің барлығы (5, 8, 9, 11, 12, 33-бағандар сомасы)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ҚР АПК-да белгіленген мерзімдерді бұзу арқылы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тұрмыстық зорлық-зомбылыққа байланысты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ұйғарымдар шығарылды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соңына қалған аяқталмаған істердің қалдығы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қоюлар бойынша істердің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мүддесінде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адамдар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жауаптар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Бас Прокурорының құқықтық </w:t>
            </w:r>
            <w:r>
              <w:br/>
            </w:r>
            <w:r>
              <w:rPr>
                <w:rFonts w:ascii="Times New Roman"/>
                <w:b w:val="false"/>
                <w:i w:val="false"/>
                <w:color w:val="000000"/>
                <w:sz w:val="20"/>
              </w:rPr>
              <w:t xml:space="preserve">статистика және арнайы есепке </w:t>
            </w:r>
            <w:r>
              <w:br/>
            </w:r>
            <w:r>
              <w:rPr>
                <w:rFonts w:ascii="Times New Roman"/>
                <w:b w:val="false"/>
                <w:i w:val="false"/>
                <w:color w:val="000000"/>
                <w:sz w:val="20"/>
              </w:rPr>
              <w:t xml:space="preserve">алу саласындағы өзгерістер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нысан</w:t>
      </w:r>
    </w:p>
    <w:bookmarkStart w:name="z118" w:id="77"/>
    <w:p>
      <w:pPr>
        <w:spacing w:after="0"/>
        <w:ind w:left="0"/>
        <w:jc w:val="left"/>
      </w:pPr>
      <w:r>
        <w:rPr>
          <w:rFonts w:ascii="Times New Roman"/>
          <w:b/>
          <w:i w:val="false"/>
          <w:color w:val="000000"/>
        </w:rPr>
        <w:t xml:space="preserve"> № 7 нысан "Апелляциялық сатыда азаматтық істерді қарау бойынша есеп" В кестесі "Жеке шағымдар мен наразылықтар бойынша істерді қарау нәтижелері"</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Даулардың санаттары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аяқталмаған істер қалдығы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келіп түскен істердің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бастапқы сот актісінің күші жойылғаннан кейін іс жүргізу жаңғыртылды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 ұйғарымдарды жойды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(өтінішхат) бойынша іс жүргізу тоқтатылды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шағымдар мен өтінішхаттар кері қайтарылды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қайтарылғаны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 ІСТЕРІ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болудың анықталуына немесе үшінші тұлғаларды тарту қажеттігіне байланысты емес кәмелетке толмаған балаларды бағып-күтуге арналған алименттерді өндіріп алу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мәлімдеген жауапкерді және(немесе) баланы іздестіру жөніндегі шығыстарды өтеу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әскери қызметшінің бастамасы бойынша мерзімінен бұрын бұзылған жағдайда, әскери қызметті өткеру туралы келісімшартта көзделген біржолғы ақшалай сыйақыны өндіріп алу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не қызметті өткеруді өз қалауы бойынша тоқтатқан, сондай-ақ Қазақстан Республикасының заңнамасында көзделген негіздер бойынша шартта көзделген мерзім өткенге дейін жұмыстан босатылған немесе оқудан шығарылған оқу орындарының курсанттарын оқытуға жұмсалған сомаларды өндіріп алу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Оқуын тоқтатқан не шет мемлекетте оқу орнын аяқтағаннан кейін Қазақстан Республикасына қайтып оралмаған немесе грантты қайтару жөніндегі шартта көзделген міндеттемені бұзған адамдардан мемлекеттік гранттарды өндіріп алу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жерге жіберілген жас мамандар шарттар бойынша міндеттемелерді орындамаған немесе тиісті түрде орындамаған жағдайда олардан мемлекеттік гранттарды, көтерме жәрдемақыларды, жәрдемақыларды өндіріп алу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 жойылған жағдайда, жетім баланы және (немесе) ата-аналарының қамқорлығынсыз қалған баланы асырап алуға байланысты төленген біржолғы ақшалай төлемді бюджетке қайтару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кедендік төлемдер, салықтар, арнайы, демпингке қарсы, өтемақы баждары бойынша берешекті, өсімпұлдарды, пайыздарды өндіріп алу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дауларды (жанжалдарды) медиация тәртібімен реттеу туралы келісімдерді орындау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кәсіпкерлік, инвестициялық қызметке байланысты даулар бойынша келісімдерді орындау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сақтандыру даулары және банктік қарыз шарттарынан туындайтын даулар бойынша келісімдерді орындау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тұтынушылардың құқықтарын қорғау саласындағы даулар бойынша келісімдерді орындау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зияткерлік меншік құқықтарын қорғау саласындағы даулар бойынша келісімдерді орындау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төлемдерінің жалдау шартында белгіленген, мемлекеттік орган мәлімдеген мерзімдерде төленбеуіне байланысты оларды өндіріп алу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неке-отбасылық қатынастар саласындағы даулар бойынша келісімдерді орындау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құралында азаматтың ар-намысына, қадір-қасиетіне немесе iскерлiк беделiне және заңды тұлғаның іскерлік беделіне кір келтіретін мәліметтерді теріске шығаруды не жауапты жариялау туралы даулар бойынша келісімдерді орындау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дауларды сотқа дейін реттеу тәртібімен жасалған өзге де келісімдерді орындау туралы талаптар бойынша шығарылады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БЖЗҚ-на міндетті зейнетақы аударымдарын аудару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 ІСТЕРІНІҢ ҚОРЫТЫНДЫСЫ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ІСІН ЖҮРГІЗУ ІСТЕРІ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 оның ішінде жалақыны төлей отырып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және өзге де төлемдерді төлеу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бұзушылықтарын жасағаны үшін тәртіптік жазаға тарту туралы бұйрықтарды даулау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Неке-отбасылық қатынастардан туындайтын даулар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балаларды бағып-күтуге арналған алименттерді өндіріп алу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 анықтау арқылы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 туралы (алименттерді өндіру туралы талап етусіз)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уақытына алименттерді өндіру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 (зайыбын) асырауға арналған алименттерді өндіру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ата-ананы асырауға арналған алименттерді өндіру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алименттер мөлшерінің төмендеуі (ұлғаюы), алименттерді өндіруді тоқтату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құқығынан айыру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қалпына келтіру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шектеу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тұрғылықты жерін анықтау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қарым-қатынастағы тәртіпті анықтау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күшін жою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балалары бар адамдар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ерлі-зайыптылар арасында мүлікті бөлу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шартымен байланысты даулар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 құқық мәселелері бойынша даулар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меншік құқығы туралы даулар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тыйым салудан босату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мүліктен үлес бөлу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иеленіп отырған тұрғын емес үй-жайды босатуға міндеттеу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бөтеннің заңсыз иеленуінен талап ету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тоқтату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нәтижелерін даулау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мүліктерін заңсыз тартып алу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меншік құқығы туралы даулар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қарым-қатынастарынан туындайтын даулар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берусіз тұрғын үйден шығару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бере отырып, тұрғын үйден шығару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мүліктегі үлесті бөлу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мұқтаждардың кезегіне қайта тұрғызу, жылжыту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кооперативінің пәтер иелері кооперативінің әрекеттеріне (әрекетсіздіктеріне) шағымдану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және коммуналдық көрсетілетін қызметтерге, оның ішінде белгіленген тарифке сәйкес көрсетілетін қызметтерге арналған өзге де шарттар бойынша төлемдерді өндіріп алу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басқаруға және кондоминиумның ортақ мүлкін күтіп-ұстауға шығындарды өндіріп алу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(құрылысты) бұзу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қатысты құқықтық қатынастардан туындайтын даулар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учаскелерін алып қою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сервитут белгілеу (тоқтату)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және жер пайдалануға меншік құқығын даулау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(мәміле) бекітумен, өзгертумен, бұзумен және шарттық міндеттемелерді орындаумен байланысты даулар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мүлкін өндіріп алу айналымына байланысты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қызметін жүзеге асыратын заңды тұлғалардың, азаматтардың арасындағы даулар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қатысуымен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қатысуымен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құрылыспен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технологиялық, ақпараттық қауіпсіздікпен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шарты бойынша, оның ішінде тұтыну кредиттері, факторинг шарттары, микроқаржылық ұйымдар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ипотекасымен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мүлкін өндіріп алу айналымымен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 шарты бойынша, оның ішінде білім беру қызметтері (гранттар), ломбардтар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арасында заем шарты бойынша берешекті өндіру туралы даулар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 сату шарты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 шарты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жалға алу (жалға беру) шарты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шарты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шарты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сыйға тарту шарты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шарты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өндіріп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шарты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жарамсыз деп тану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саласындағы заңдарды бұзумен байланысты даулар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жасасқанға дейінгі даулар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жасасуға қатысты даулар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 туралы даулар туралы (мемлекеттік сатып алудың жосықсыз қатысушысы деп тану және тұрақсыздықты өндіріп алу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міндеттемелер және тендерлер, аукциондар және сауда-саттықтың өзге де нысандары негізінде туындайтын міндеттемелер (оның ішінде оларды жарамды, жарамсыз деп тану)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қызметпен байланысты даулар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кері қайтарумен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тоқтата тұрумен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қызметтерін тоқтата тұру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кәсіпкерлік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қағаздармен байланысты даулар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қағаздарды тіркеуден бас тартумен немесе заңсыз тіркеумен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заңнамасын бұзумен байланысты даулар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салықпен алыпды өндіріп алу туралы салық органдарының талап қоюлары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салық пен алымды өндіріп алу туралы салық органдарының талап қоюлары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салық органдарына талап қоюлары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салық органдарына талап қоюлары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тарату туралы (жеке кәсіпкердің қызметін тоқтату)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заңнамасы саласындағы даулар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одақ, Дүниежүзілік сауда ұйымдары шеңберінде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заңнаманы бұзумен байланысты даулар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заңнаманы бұзумен байланысты даулар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өтемақыларды өндіріп алу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жәрдемақыны өндіріп алу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 басқару құқығынан айыру (тоқтата тұру) туралы талап қоюлар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моральдық зиянды өтеу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зақым келтіргені немесе азаматты өлтіргені үшін зиянды өтеу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міндеттерін орындаумен байланысты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қағидаларын бұзумен және көліктегі авариямен байланысты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алдын ала тергеу, прокуратура, сот органдарының заңсыз әрекеттерімен келтірілген зиянды өтеу туралы даулар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 тәртібімен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істері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 ақталғандардың істері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құқықтарды бұзу туралы істер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азаптаумен байланысты істер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туралы даулар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оқиғаларын келтірілген залалды өтеу туралы даулар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көрсетілетін қызмет саласындағы шарттардан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сапасымен байланысты талап қоюлар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Ар-намысты, абыройды және іскерлік беделді қорғау туралы талап қоюлар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ақпараттар құралдарына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мен заңды тұлғаларға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беделді қорғау туралы заңды тұлғалардың талап қоюлары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меншікпен байланысты даулар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құқықты қорғау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қорғаумен байланысты талап қоюлар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заңнамасын бұзғаны үшін залалды өтеу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заңнаманы сақтамау нәтижесінде өмірге және денсаулыққа келтірілген зиянды өтеу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қоюлары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экологиялық ұйымдардың талап қоюлары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Интернет-ресурстармен байланысты тарап қоюлар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Ереуілдерді заңсыз деп тану туралы талап қоюлар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Міндеттеу, мұқтаж ету (орындау, талап ету, нұсқама)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әрекетімен байланысты даулар (тоқтату, жарамсыз деп тану)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Процестік шығындарды өндіріп алу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Медиативтік келісімді бұзу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заттарды жою туралы талап қоюлар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даулар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 бөлу, үлесті мәжбүрлеп сатып алу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жиналыс хаттамасын даулау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талап қою істері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ІСІН ЖҮРГІЗУ ІСТЕРІНІҢ ҚОРЫТЫНДЫСЫ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Ерекшеталап қою</w:t>
            </w:r>
          </w:p>
          <w:p>
            <w:pPr>
              <w:spacing w:after="20"/>
              <w:ind w:left="20"/>
              <w:jc w:val="both"/>
            </w:pPr>
            <w:r>
              <w:rPr>
                <w:rFonts w:ascii="Times New Roman"/>
                <w:b w:val="false"/>
                <w:i w:val="false"/>
                <w:color w:val="000000"/>
                <w:sz w:val="20"/>
              </w:rPr>
              <w:t xml:space="preserve">
іс жүргізу істері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заңдылығын даулау туралы істер бойынша іс жүргізу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 тіркелген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ТАЛАП ҚОЮ ІСІН ЖҮРГІЗУ ІСТЕРІНІҢ ҚОРЫТЫНДЫСЫ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іс жүргізу істері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фактілерді анықтау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туыстық қатынастар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біреудің асырауында болуы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бала асырап алуды, некеге тұруды, ажырасуды және қайтыс болуды тіркеулер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тану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құжаттардың (әскери құжаттарды, паспортты, жеке куәлікті және азаматтық хал актілерін жазу органдары беретін жеке куәліктерді және куәліктерді қоспағанда) адамға тиесілі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объектілерін иеленуді, пайдалануды және (немесе) оларға билік етуді растайтын құжаттардың болуы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жазу органдары қайтыс болуды тіркеуден бас тартқан жағдайда, адамның белгілі бір уақытта белгілі бір мән-жайларда қайтыс болуы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мұрагерлікті қабылдау және мұрагерліктің ашылу орны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туралы арыздар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тану туралы және азаматты қайтыс болды деп жариялау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танылғандығы немесе азаматты қайтыс болды деп жарияланғандығы туралы шешімнің күшін жою жөнінде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әрекетке қабілеттілігін шектеу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әрекетке қабілетсіз деп тану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18 жасқа дейінгі кәмелетке толмағанды өз кірісіне дербес билік ету құқығын шектеу туралы немесе одан айыру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 қабілетін шектеудің күшін жою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толмағанды әрекетке толық қабілетті деп жариялау (эмансипация)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девиантты мiнез-құлықты балаларға арналған арнаулы білім беру ұйымдарына немесе ерекше режимде ұстайтын ұйымдарға жіберу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психиатриялық стационарға мәжбүрлеп жатқызу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Алкоголизммен, нашақорлықпен немесе уытқұмарлықпен ауыратын азаматты наркологиялық ұйымға мәжбүрлеп емдеуге жіберу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азаматты мәжбүрлеп емдеу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 және банк конгломератына бас ұйым ретінде кiретiн және қаржы ұйымдары болып табылмайтын ұйымдарды қайта құрылымдау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туралы, оның ішінде жеделдетілген оңалту туралы, кредит берушілер талаптарының тізіліміне қосу (шығару)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кредит берушілер талаптарының тізіліміне қосу (шығару)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затты иесіз деп тану және жылжымайтын мүлікке коммуналдық меншік құқығын тану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жазбаларының дұрыс еместігін анықтау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әрекеттерге немесе оларды жасаудан бас тартуға берілген шағымдар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жазбаның күшін жою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Ұсынушыға жоғалған бағалы қағаздар және ордерлік бағалы қағаздар (шақырту ісін жүргізу) бойынша құқықтарын қалпына келтіру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(немесе) басқа мемлекеттің аумағында экстремизмді немесе террористік әрекетті жүзеге асыратын ұйымды экстремистік немесе террористік деп тану туралы, 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 арыздар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Интернет-казиноны, Қазақстан Республикасының аумағында таратылатын, Қазақстан Республикасының заңдарына қайшы келетін ақпаратты қамтитын шетелдік бұқаралық ақпарат құралының өнімін заңсыз деп тану туралы арыздар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Шетелдікті немесе азаматтығы жоқ адамды Қазақстан Республикасының заңнамасын бұзғаны үшін Қазақстан Республикасының шегінен тыс шығарып жіберу туралы арыздар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саяси қуғын-сүргіннің құрбаны деп тану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Мұраны иесіз қалған деп тану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соттық немесе атқарушылық іс жүргізуді қалпына келтіру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ерекше іс жүргізу істері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ІС ЖҮРГІЗУ ІСТЕРІНІҢ ҚОРЫТЫНДЫСЫ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ратификациялаған халықаралық шарт негізінде баланы қайтару туралы немесе балаға қатысты қол жеткізу құқықтарын жүзеге асыру туралы арызды қарау бойынша іс жүргізу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шешімнің күшін жою туралы өтінішхат бойынша іс жүргізу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соттар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ІСТЕРДІҢ БАРЛЫҒЫ (18, 158, 162, 205, 207, 208 жолдарының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 жыныс белгісі бойынша кемсітушілік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зорлық-зомбылыққа байланысты істер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даулар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талаптармен моральдық зиянды өтеу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(жазбаша) іс жүргізуде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ұсыныстар және тағы басқалары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 тәсілі мен тәртiбiн өзгерту, оның ішінде борышкерді (өндіріп алушыны) ауыстыру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бітімгершілік келісімі тәсілін кейiнге қалдыру, оның мерзiмiн ұзарту, өзгерту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шешiмінiң орындалуын бұрып жіберу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ұсынуы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Қазақстан Республикасының шегінен шығуға қойылған шектеу туралы сот орындаушысының қаулысын санкциялау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басқа да қаулыларын санкциялау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санкциясын өндіріп алу (кейінгі қалдыру, мерзімін ұзарту)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Күштеп әкелу туралы сот орындаушысының қаулысын санкциялау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221 - 225 жолдардан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(телнұсқасын) беру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 бойынша (төрелік сот) орындау парағын (телнұсқасын) беру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ақшалай сомаларды индекстеу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ұсыну мерзімін қалпына келтіру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алуды борышкердің жылжымайтын мүлкіне айналдыру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 ұсынулар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талап қоюлары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мүддесінің талап қоюлары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адамдардың талап қоюлары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субъектілерінің қатысуымен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 халықаралық пакті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кемсiтушiлiктiң барлық нысандарын жою туралы конвенция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кемсітушіліктің барлық нысандарын жою туралы халықаралық конвенция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құқықтары туралы халықаралық конвенция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 туралы халықаралық конвенция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 конвенциясын іске асыру шеңберінде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Ұйғарымның күші жойылды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толығымен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бөлігінде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бойынша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шағым және өтінішхатбойынша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өтінішхатдәлелдерін толық қанағаттандыру арқылы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дәлелдерін ішінара қанағаттандыру арқылы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Өзгертусіз қалдырылған ұйғарымдар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сатымен бас тартылғаннан кейін қаралған 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күші жойылған ұйғарымдар (11,12-бағандардың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Ұйғарымның күші жойылды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мәселені мәні бойынша шешумен ұйғарымның күші жойылды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Ұйғарым өзгертілді</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қайта қарауға жолдау арқылы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шешім шығару арқылы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қоюды қараусыз қалдыра отырып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бойынша іс жүргізу</w:t>
            </w:r>
          </w:p>
          <w:p>
            <w:pPr>
              <w:spacing w:after="20"/>
              <w:ind w:left="20"/>
              <w:jc w:val="both"/>
            </w:pPr>
            <w:r>
              <w:rPr>
                <w:rFonts w:ascii="Times New Roman"/>
                <w:b w:val="false"/>
                <w:i w:val="false"/>
                <w:color w:val="000000"/>
                <w:sz w:val="20"/>
              </w:rPr>
              <w:t>
тоқтату арқылы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қоюдан бас тарту арқылы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бітімгершілік келісімді бекіту арқылы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дауды медиация тәртібінде реттеу туралы келісімге келумен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дауды партисипативтік рәсім тәртібінде реттеу туралы келісімге келумен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сатының сот актілеріне қатысты жаңадан ашылған мән-жайлар бойынша қаралды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аяқталған істердің барлығы (5, 8, 9, 10, 27-бағандардың сомасы)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ұйғарымдар шығарылды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соңына қалған аяқталмаған істердің қалдығы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қоюлар бойынша істердің барлығы</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бойынша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шағым мен өтінішхат бойынша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АПК -да белгіленген мерзімдерді бұзу арқылы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мүддесінде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тадамдар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дәлелдерін толық қанағаттандыру арқылы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дәлелдерін ішінара қанағаттандыру арқылы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жауаптар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Бас Прокурорының құқықтық </w:t>
            </w:r>
            <w:r>
              <w:br/>
            </w:r>
            <w:r>
              <w:rPr>
                <w:rFonts w:ascii="Times New Roman"/>
                <w:b w:val="false"/>
                <w:i w:val="false"/>
                <w:color w:val="000000"/>
                <w:sz w:val="20"/>
              </w:rPr>
              <w:t xml:space="preserve">статистика және арнайы есепке </w:t>
            </w:r>
            <w:r>
              <w:br/>
            </w:r>
            <w:r>
              <w:rPr>
                <w:rFonts w:ascii="Times New Roman"/>
                <w:b w:val="false"/>
                <w:i w:val="false"/>
                <w:color w:val="000000"/>
                <w:sz w:val="20"/>
              </w:rPr>
              <w:t xml:space="preserve">алу саласындағы өзгерістер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нысан</w:t>
      </w:r>
    </w:p>
    <w:bookmarkStart w:name="z120" w:id="78"/>
    <w:p>
      <w:pPr>
        <w:spacing w:after="0"/>
        <w:ind w:left="0"/>
        <w:jc w:val="left"/>
      </w:pPr>
      <w:r>
        <w:rPr>
          <w:rFonts w:ascii="Times New Roman"/>
          <w:b/>
          <w:i w:val="false"/>
          <w:color w:val="000000"/>
        </w:rPr>
        <w:t xml:space="preserve"> № 7-К нысан "Кассациялық сатыда азаматтық істерді қарау жөніндегі есеп" А кестесі "Өтінішхаттардың қозғалысы"</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trPr>
          <w:trHeight w:val="30" w:hRule="atLeast"/>
        </w:trPr>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Даулардың санаттары</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өтінішхаттардың қалдығы</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келіп түскен өтінішхаттар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түсіндірулермен қайтарылғаны</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2-бағаннан кері қайтарылғаны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Өтінішхаттарды алдын ала қарау нәтижелері бойынша шешімдер</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 өтінішхаттардың барлығы (6, 7 және 8-бағандардың сомасы)</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ұйғарымдар, қаулылар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өтінішхатты кассациялық сатыдағы сот отырысында қарау үшін беру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өтінішхатты кассациялық сатыдағы сот отырысында қарау үшін беруден бас тарту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өтінішхатты қайтару туралы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 ІСТЕРІ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болудың анықталуына немесе үшінші тұлғаларды тарту қажеттігіне байланысты емес кәмелетке толмаған балаларды бағып-күтуге арналған алименттерді өндіріп алу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мәлімдеген жауапкерді және(немесе) баланы іздестіру жөніндегі шығыстарды өтеу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әскери қызметшінің бастамасы бойынша мерзімінен бұрын бұзылған жағдайда, әскери қызметті өткеру туралы келісімшартта көзделген біржолғы ақшалай сыйақыны өндіріп алу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не қызметті өткеруді өз қалауы бойынша тоқтатқан, сондай-ақ Қазақстан Республикасының заңнамасында көзделген негіздер бойынша шартта көзделген мерзім өткенге дейін жұмыстан босатылған немесе оқудан шығарылған оқу орындарының курсанттарын оқытуға жұмсалған сомаларды өндіріп алу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Оқуын тоқтатқан не шет мемлекетте оқу орнын аяқтағаннан кейін Қазақстан Республикасына қайтып оралмаған немесе грантты қайтару жөніндегі шартта көзделген міндеттемені бұзған адамдардан мемлекеттік гранттарды өндіріп алу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жерге жіберілген жас мамандар шарттар бойынша міндеттемелерді орындамаған немесе тиісті түрде орындамаған жағдайда олардан мемлекеттік гранттарды, көтерме жәрдемақыларды, жәрдемақыларды өндіріп алу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 жойылған жағдайда, жетім баланы және (немесе) ата-аналарының қамқорлығынсыз қалған баланы асырап алуға байланысты төленген біржолғы ақшалай төлемді бюджетке қайтару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кедендік төлемдер, салықтар, арнайы, демпингке қарсы, өтемақы баждары бойынша берешекті, өсімпұлдарды, пайыздарды өндіріп алу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дауларды (жанжалдарды) медиация тәртібімен реттеу туралы келісімдерді орындау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кәсіпкерлік, инвестициялық қызметке байланысты даулар бойынша келісімдерді орындау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сақтандыру даулары және банктік қарыз шарттарынан туындайтын даулар бойынша келісімдерді орындау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тұтынушылардың құқықтарын қорғау саласындағы даулар бойынша келісімдерді орындау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зияткерлік меншік құқықтарын қорғау саласындағы даулар бойынша келісімдерді орындау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төлемдерінің жалдау шартында белгіленген, мемлекеттік орган мәлімдеген мерзімдерде төленбеуіне байланысты оларды өндіріп алу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неке-отбасылық қатынастар саласындағы даулар бойынша келісімдерді орындау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құралында азаматтың ар-намысына, қадір-қасиетіне немесе iскерлiк беделiне және заңды тұлғаның іскерлік беделіне кір келтіретін мәліметтерді теріске шығаруды не жауапты жариялау туралы даулар бойынша келісімдерді орындау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дауларды сотқа дейін реттеу тәртібімен жасалған өзге де келісімдерді орындау туралы талаптар бойынша шығарылады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 (бұдан әрі - БЖЗҚ) міндетті зейнетақы аударымдарын аудару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 ІСТЕРІНІҢ ҚОРЫТЫНДЫСЫ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ІСІН ЖҮРГІЗУ ІСТЕРІ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 оның ішінде жалақыны төлей отырып</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және өзге де төлемдерді төлеу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бұзушылықтарын жасағаны үшін тәртіптік жазаға тарту туралы бұйрықтарды даулау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Неке-отбасылық қатынастардан туындайтын даулар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балаларды бағып-күтуге арналған алименттерді өндіріп алу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 анықтау арқылы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 туралы (алименттерді өндіру туралы талап етусіз)</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уақытына алименттерді өндіру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 (зайыбын) асырауға арналған алименттерді өндіру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ата-ананы асырауға арналған алименттерді өндіру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алименттер мөлшерінің төмендеуі (ұлғаюы), алименттерді өндіруді тоқтату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құқығынан айыру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қалпына келтіру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шектеу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тұрғылықты жерін анықтау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қарым-қатынастағы тәртіпті анықтау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күшін жою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балалары бар адамдар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ерлі-зайыптылар арасында мүлікті бөлу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шартымен байланысты даулар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 құқық мәселелері бойынша даулар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меншік құқығы туралы даулар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тыйым салудан босату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мүліктен үлес бөлу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иеленіп отырған тұрғын емес үй-жайды босатуға міндеттеу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бөтеннің заңсыз иеленуінен талап ету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тоқтату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нәтижелерін даулау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мүліктерін заңсыз тартып алу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меншік құқығы туралы даулар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қарым-қатынастарынан туындайтын даулар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берусіз тұрғын үйден шығару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бере отырып, тұрғын үйден шығару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мүліктегі үлесті бөлу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мұқтаждардың кезегіне қайта тұрғызу, жылжыту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кооперативінің пәтер иелері кооперативінің әрекеттеріне (әрекетсіздіктеріне) шағымдану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және коммуналдық көрсетілетін қызметтерге, оның ішінде белгіленген тарифке сәйкес көрсетілетін қызметтерге арналған өзге де шарттар бойынша төлемдерді өндіріп алу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басқаруға және кондоминиумның ортақ мүлкін күтіп-ұстауға шығындарды өндіріп алу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(құрылысты) бұзу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қатысты құқықтық қатынастардан туындайтын даулар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учаскелерін алып қою</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сервитут белгілеу (тоқтату)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және жер пайдалануға меншік құқығын даулау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(мәміле) бекітумен, өзгертумен, бұзумен және шарттық міндеттемелерді орындаумен байланысты даулар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мүлкін өндіріп алу айналымына байланысты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қызметін жүзеге асыратын заңды тұлғалардың, азаматтардың арасындағы даулар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қатысуымен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қатысуымен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құрылыспен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технологиялық, ақпараттық қауіпсіздікпен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шарты бойынша, оның ішінде тұтыну кредиттері, факторинг шарттары, микроқаржылық ұйымдар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ипотекасымен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мүлкін өндіріп алу айналымымен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 шарты бойынша, оның ішінде білім беру қызметтері (гранттар), ломбардтар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арасында заем шарты бойынша берешекті өндіру туралы даулар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пайдаланумен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 сату шарты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шарты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 шарты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жалға алу (жалға беру) шарты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шарты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шарты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шарты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сыйға тарту шарты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шарты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өндіріп алу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шарты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жарамсыз деп тану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саласындағы заңдарды бұзумен байланысты даулар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жасасқанға дейінгі даулар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жасасуға қатысты даулар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 туралы даулар туралы (мемлекеттік сатып алудың жосықсыз қатысушысы деп тану және тұрақсыздықты өндіріп алу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міндеттемелер және тендерлер, аукциондар және сауда-саттықтың өзге де нысандары негізінде туындайтын міндеттемелер (оның ішінде оларды жарамды, жарамсыз деп тану)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қызметпен байланысты даулар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кері қайтарумен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тоқтата тұрумен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қызметтерін тоқтата тұру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кәсіпкерлік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қағаздармен байланысты даулар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қағаздарды тіркеуден бас тартумен немесе заңсыз тіркеумен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заңнамасын бұзумен байланысты даулар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салықпен алыпды өндіріп алу туралы салық органдарының талап қоюлары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салық пен алымды өндіріп алу туралы салық органдарының талап қоюлары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салық органдарына талап қоюлары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салық органдарына талап қоюлары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тарату туралы (жеке кәсіпкердің қызметін тоқтату)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заңнамасы саласындағы даулар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Одақ, Дүниежүзілік сауда ұйымдары шеңберінде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заңнаманы бұзумен байланысты даулар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заңнаманы бұзумен байланысты даулар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өтемақыларды өндіріп алу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жәрдемақыны өндіріп алу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 басқару құқығынан айыру (тоқтата тұру) туралы талап қоюлар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моральдық зиянды өтеу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зақым келтіргені немесе азаматты өлтіргені үшін зиянды өтеу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міндеттерін орындаумен байланысты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қағидаларын бұзумен және көліктегі авариямен байланысты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алдын ала тергеу, прокуратура, сот органдарының заңсыз әрекеттерімен келтірілген зиянды өтеу туралы даулар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 тәртібімен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істері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 ақталғандардың істері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құқықтарды бұзу туралы істер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азаптаумен байланысты істер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туралы даулар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оқиғаларын келтірілген залалды өтеу туралы даулар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көрсетілетін қызмет саласындағы шарттардан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сапасымен байланысты талап қоюлар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Ар-намысты, абыройды және іскерлік беделді қорғау туралы талап қоюлар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ақпараттар құралдарына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мен заңды тұлғаларға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беделді қорғау туралы заңды тұлғалардың талап қоюлары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меншікпен байланысты даулар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құқықты қорғау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қорғаумен байланысты талап қоюлар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заңнамасын бұзғаны үшін залалды өтеу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заңнаманы сақтамау нәтижесінде өмірге және денсаулыққа келтірілген зиянды өтеу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қоюлары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экологиялық ұйымдардың талап қоюлары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Интернет-ресурстармен байланысты тарап қоюлар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Ереуілдерді заңсыз деп тану туралы талап қоюлар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Міндеттеу, мұқтаж ету (орындау, талап ету, нұсқама)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әрекетімен байланысты даулар (тоқтату, жарамсыз деп тану)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Процестік шығындарды өндіріп алу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Медиативтік келісімді бұзу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заттарды жою туралы талап қоюлар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даулар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 бөлу, үлесті мәжбүрлеп сатып алу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жиналыс хаттамасын даулау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талап қою істері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ІСІН ЖҮРГІЗУ ІСТЕРІНІҢ ҚОРЫТЫНДЫСЫ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Ерекшеталап қою</w:t>
            </w:r>
          </w:p>
          <w:p>
            <w:pPr>
              <w:spacing w:after="20"/>
              <w:ind w:left="20"/>
              <w:jc w:val="both"/>
            </w:pPr>
            <w:r>
              <w:rPr>
                <w:rFonts w:ascii="Times New Roman"/>
                <w:b w:val="false"/>
                <w:i w:val="false"/>
                <w:color w:val="000000"/>
                <w:sz w:val="20"/>
              </w:rPr>
              <w:t xml:space="preserve">
іс жүргізу істері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заңдылығын даулау туралы істер бойынша іс жүргізу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 тіркелген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ТАЛАП ҚОЮ ІСІН ЖҮРГІЗУ ІСТЕРІНІҢ ҚОРЫТЫНДЫСЫ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іс жүргізу істері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фактілерді анықтау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туыстық қатынастар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біреудің асырауында болуы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бала асырап алуды, некеге тұруды, ажырасуды және қайтыс болуды тіркеулер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тану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құжаттардың (әскери құжаттарды, паспортты, жеке куәлікті және азаматтық хал актілерін жазу органдары беретін жеке куәліктерді және куәліктерді қоспағанда) адамға тиесілі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объектілерін иеленуді, пайдалануды және (немесе) оларға билік етуді растайтын құжаттардың болуы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жазу органдары қайтыс болуды тіркеуден бас тартқан жағдайда, адамның белгілі бір уақытта белгілі бір мән-жайларда қайтыс болуы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мұрагерлікті қабылдау және мұрагерліктің ашылу орны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туралы арыздар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тану туралы және азаматты қайтыс болды деп жариялау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танылғандығы немесе азаматты қайтыс болды деп жарияланғандығы туралы шешімнің күшін жою жөнінде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әрекетке қабілеттілігін шектеу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әрекетке қабілетсіз деп тану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18 жасқа дейінгі кәмелетке толмағанды өз кірісіне дербес билік ету құқығын шектеу туралы немесе одан айыру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 қабілетін шектеудің күшін жою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толмағанды әрекетке толық қабілетті деп жариялау (эмансипация)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девиантты мiнез-құлықты балаларға арналған арнаулы білім беру ұйымдарына немесе ерекше режимде ұстайтын ұйымдарға жіберу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психиатриялық стационарға мәжбүрлеп жатқызу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Алкоголизммен, нашақорлықпен немесе уытқұмарлықпен ауыратын азаматты наркологиялық ұйымға мәжбүрлеп емдеуге жіберу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азаматты мәжбүрлеп емдеу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 және банк конгломератына бас ұйым ретінде кiретiн және қаржы ұйымдары болып табылмайтын ұйымдарды қайта құрылымдау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туралы, оның ішінде жеделдетілген оңалту туралы, кредит берушілер талаптарының тізіліміне қосу (шығару)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кредит берушілер талаптарының тізіліміне қосу (шығару)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затты иесіз деп тану және жылжымайтын мүлікке коммуналдық меншік құқығын тану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жазбаларының дұрыс еместігін анықтау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әрекеттерге немесе оларды жасаудан бас тартуға берілген шағымдар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жазбаның күшін жою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Ұсынушыға жоғалған бағалы қағаздар және ордерлік бағалы қағаздар (шақырту ісін жүргізу) бойынша құқықтарын қалпына келтіру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(немесе) басқа мемлекеттің аумағында экстремизмді немесе террористік әрекетті жүзеге асыратын ұйымды экстремистік немесе террористік деп тану туралы, 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 арыздар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Интернет-казиноны, Қазақстан Республикасының аумағында таратылатын, Қазақстан Республикасының заңдарына қайшы келетін ақпаратты қамтитын шетелдік бұқаралық ақпарат құралының өнімін заңсыз деп тану туралы арыздар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Шетелдікті немесе азаматтығы жоқ адамды Қазақстан Республикасының заңнамасын бұзғаны үшін Қазақстан Республикасының шегінен тыс шығарып жіберу туралы арыздар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саяси қуғын-сүргіннің құрбаны деп тану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Мұраны иесіз қалған деп тану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соттық немесе атқарушылық іс жүргізуді қалпына келтіру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ерекше іс жүргізу істері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ІС ЖҮРГІЗУ ІСТЕРІНІҢ ҚОРЫТЫНДЫСЫ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ратификациялаған халықаралық шарт негізінде баланы қайтару туралы немесе балаға қатысты қол жеткізу құқықтарын жүзеге асыру туралы арызды қарау бойынша іс жүргізу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шешімнің күшін жою туралы өтінішхат бойынша іс жүргізу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соттар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ІСТЕРДІҢ БАРЛЫҒЫ (18, 158, 162, 205, 207, 208 жолдарының сомасы)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 жыныс белгісі бойынша кемсітушілік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зорлық-зомбылыққа байланысты істер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даулар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талаптармен моральдық зиянды өтеу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(жазбаша) іс жүргізуде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ұсыныстар және тағы басқалары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 тәсілі мен тәртiбiн өзгерту, оның ішінде борышкерді (өндіріп алушыны) ауыстыру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бітімгершілік келісімі тәсілін кейiнге қалдыру, оның мерзiмiн ұзарту, өзгерту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шешiмінiң орындалуын бұрып жіберу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ұсынуы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Қазақстан Республикасының шегінен шығуға қойылған шектеу туралы сот орындаушысының қаулысын санкциялау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басқа да қаулыларын санкциялау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санкциясын өндіріп алу (кейінгі қалдыру, мерзімін ұзарту)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Күштеп әкелу туралы сот орындаушысының қаулысын санкциялау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 225-жолдардан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(телнұсқасын) беру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 бойынша (төрелік сот) орындау парағын (телнұсқасын) беру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ақшалай сомаларды индекстеу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ұсыну мерзімін қалпына келтіру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алуды борышкердің жылжымайтын мүлкіне айналдыру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 ұсынулар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БАРЛЫҒЫ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 талап қоюлары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мүддесінің талап қоюлары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адамдардың талап қоюлары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субъектілерінің қатысуымен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қолданылған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 халықаралық пакті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кемсiтушiлiктiң барлық нысандарын жою туралы конвенция</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кемсітушіліктің барлық нысандарын жою туралы халықаралық конвенция</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құқықтары туралы халықаралық конвенция</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 туралы халықаралық конвенция</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 конвенциясын іске асыру шеңберінде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9-бағаннан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қаралмаған өтінішхаттардың қалдығы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өтінішхаттардың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сатылы сот шешімдеріне өтінішхаттар қаралды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14-бағаннан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 талап ету арқылы шешілген өтінішхаттардың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АПК белгіленген мерзімдерді бұза отырып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бұрын апелляциялық тәртіпте қаралғандар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бұрын кассациялық тәртіпте қаралғандар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Жоғарғы Соттың мамандандырылған сот алқасының сот актілеріне өтінішхаттар қаралды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қаулыларға өтінішхаттар қаралды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қаулыларға өтінішхаттар қаралды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ұйғарымдарға өтінішхаттар қаралды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ұйғарымдарға өтінішхаттар қаралды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9-бағаннан (талап қоюлар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мүддесінде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адамдар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Бас Прокурорының құқықтық </w:t>
            </w:r>
            <w:r>
              <w:br/>
            </w:r>
            <w:r>
              <w:rPr>
                <w:rFonts w:ascii="Times New Roman"/>
                <w:b w:val="false"/>
                <w:i w:val="false"/>
                <w:color w:val="000000"/>
                <w:sz w:val="20"/>
              </w:rPr>
              <w:t xml:space="preserve">статистика және арнайы есепке </w:t>
            </w:r>
            <w:r>
              <w:br/>
            </w:r>
            <w:r>
              <w:rPr>
                <w:rFonts w:ascii="Times New Roman"/>
                <w:b w:val="false"/>
                <w:i w:val="false"/>
                <w:color w:val="000000"/>
                <w:sz w:val="20"/>
              </w:rPr>
              <w:t xml:space="preserve">алу саласындағы өзгерістер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нысан</w:t>
      </w:r>
    </w:p>
    <w:bookmarkStart w:name="z122" w:id="79"/>
    <w:p>
      <w:pPr>
        <w:spacing w:after="0"/>
        <w:ind w:left="0"/>
        <w:jc w:val="left"/>
      </w:pPr>
      <w:r>
        <w:rPr>
          <w:rFonts w:ascii="Times New Roman"/>
          <w:b/>
          <w:i w:val="false"/>
          <w:color w:val="000000"/>
        </w:rPr>
        <w:t xml:space="preserve"> № 7-К нысан "Кассациялық сатыда азаматтық істерді қарау жөніндегі есеп" Б кестесі "Істерді қарау нәтижелері"</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trPr>
          <w:trHeight w:val="30" w:hRule="atLeast"/>
        </w:trPr>
        <w:tc>
          <w:tcPr>
            <w:tcW w:w="0" w:type="auto"/>
            <w:gridSpan w:val="1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басындағы істердің қалдығы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r>
      <w:tr>
        <w:trPr>
          <w:trHeight w:val="30" w:hRule="atLeast"/>
        </w:trPr>
        <w:tc>
          <w:tcPr>
            <w:tcW w:w="0" w:type="auto"/>
            <w:gridSpan w:val="1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бойынша</w:t>
            </w: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бойынша</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 ІСТЕРІ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болудың анықталуына немесе үшінші тұлғаларды тарту қажеттігіне байланысты емес кәмелетке толмаған балаларды бағып-күтуге арналған алименттерді өндіріп алу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мәлімдеген жауапкерді және(немесе) баланы іздестіру жөніндегі шығыстарды өтеу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әскери қызметшінің бастамасы бойынша мерзімінен бұрын бұзылған жағдайда, әскери қызметті өткеру туралы келісімшартта көзделген біржолғы ақшалай сыйақыны өндіріп алу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не қызметті өткеруді өз қалауы бойынша тоқтатқан, сондай-ақ Қазақстан Республикасының заңнамасында көзделген негіздер бойынша шартта көзделген мерзім өткенге дейін жұмыстан босатылған немесе оқудан шығарылған оқу орындарының курсанттарын оқытуға жұмсалған сомаларды өндіріп алу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Оқуын тоқтатқан не шет мемлекетте оқу орнын аяқтағаннан кейін Қазақстан Республикасына қайтып оралмаған немесе грантты қайтару жөніндегі шартта көзделген міндеттемені бұзған адамдардан мемлекеттік гранттарды өндіріп алу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жерге жіберілген жас мамандар шарттар бойынша міндеттемелерді орындамаған немесе тиісті түрде орындамаған жағдайда олардан мемлекеттік гранттарды, көтерме жәрдемақыларды, жәрдемақыларды өндіріп алу туралы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 жойылған жағдайда, жетім баланы және (немесе) ата-аналарының қамқорлығынсыз қалған баланы асырап алуға байланысты төленген біржолғы ақшалай төлемді бюджетке қайтару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кедендік төлемдер, салықтар, арнайы, демпингке қарсы, өтемақы баждары бойынша берешекті, өсімпұлдарды, пайыздарды өндіріп алу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Заңда белгіленген немесе шартта көзделген жағдайларда сотқа дейін реттеу тәртібімен жасалған дауларды (жанжалдарды) медиация тәртібімен реттеу туралы келісімдерді орындау туралы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кәсіпкерлік, инвестициялық қызметке байланысты даулар бойынша келісімдерді орындау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сақтандыру даулары және банктік қарыз шарттарынан туындайтын даулар бойынша келісімдерді орындау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тұтынушылардың құқықтарын қорғау саласындағы даулар бойынша келісімдерді орындау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зияткерлік меншік құқықтарын қорғау саласындағы даулар бойынша келісімдерді орындау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төлемдерінің жалдау шартында белгіленген, мемлекеттік орган мәлімдеген мерзімдерде төленбеуіне байланысты оларды өндіріп алу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неке-отбасылық қатынастар саласындағы даулар бойынша келісімдерді орындау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құралында азаматтың ар-намысына, қадір-қасиетіне немесе iскерлiк беделiне және заңды тұлғаның іскерлік беделіне кір келтіретін мәліметтерді теріске шығаруды не жауапты жариялау туралы даулар бойынша келісімдерді орындау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дауларды сотқа дейін реттеу тәртібімен жасалған өзге де келісімдерді орындау туралы талаптар бойынша шығарылады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БЖЗҚ-на міндетті зейнетақы аударымдарын аудару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 ІСТЕРІНІҢ ҚОРЫТЫНДЫСЫ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ІСІН ЖҮРГІЗУ ІСТЕРІ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қызметтен босатылғандарды жұмысқа қайта орналастыру туралы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қызметтен босатылғандарды жұмысқа қайта орналастыру туралы, оның ішінде еңбекақыны төлей отырып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еңбекақыны және өзге де төлемдерді төлеу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бұзушылықтарын жасағаны үшін тәртіптік жазаға тарту туралы бұйрықтарды даулау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Неке-отбасылық қатынастардан туындайтын даулар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балаларды бағып-күтуге арналған алименттерді өндіріп алу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ішінде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 анықтау арқылы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 болуды анықтау туралы (алименттерді өндіру туралы талап етусіз)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уақытына алименттерді өндіру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 (зайыбын) асырауға арналған алименттерді өндіру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ата-ананы асырауға арналған алименттерді өндіру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өндірілетін алименттер мөлшерінің төмендеуі (ұлғаюы), алименттерді өндіруді тоқтату туралы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құқығынан айыру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қалпына келтіру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ата-ана құқығын шектеу туралы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тұрғылықты жерін анықтау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қарым-қатынастағы тәртіпті анықтау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күшін жою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балалары бар адамдар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ерлі-зайыптылар арасында мүлікті бөлу туралы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шартымен байланысты даулар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 құқық мәселелері бойынша даулар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Мүлікке меншік құқығы туралы даулар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мүлікті тыйым салудан босату туралы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мүліктен үлес бөлу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заңсыз иеленіп отырған тұрғын емес үй-жайды босатуға міндеттеу туралы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бөтеннің заңсыз иеленуінен талап ету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 құқығын тоқтату туралы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нәтижелерін даулау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мүліктерін заңсыз тартып алу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үйге меншік құқығы туралы даулар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қарым-қатынастарынан туындайтын даулар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берусіз тұрғын үйден шығару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азаматтарды басқа тұрғын үй бере отырып, тұрғын үйден шығару туралы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мүліктегі үлесті бөлу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үйге мұқтаждардың кезегіне қайта тұрғызу, жылжыту туралы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кооперативінің пәтер иелері кооперативінің әрекеттеріне (әрекетсіздіктеріне) шағымдану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және коммуналдық көрсетілетін қызметтерге, оның ішінде белгіленген тарифке сәйкес көрсетілетін қызметтерге арналған өзге де шарттар бойынша төлемдерді өндіріп алу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кондоминиум объектісін басқаруға және кондоминиумның ортақ мүлкін күтіп-ұстауға шығындарды өндіріп алу туралы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үйді (құрылысты) бұзу туралы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қатысты құқықтық қатынастардан туындайтын даулар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учаскелерін алып қою</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сервитут белгілеу (тоқтату)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учаскесіне және жер пайдалануға меншік құқығын даулау туралы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(мәміле) бекітумен, өзгертумен, бұзумен және шарттық міндеттемелерді орындаумен байланысты даулар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мүлкін өндіріп алу айналымына байланысты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қызметін жүзеге асыратын заңды тұлғалардың, азаматтардың арасындағы даулар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қатысуымен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мекемелердің қатысуымен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құрылыспен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технологиялық, ақпараттық қауіпсіздікпен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шарты бойынша, оның ішінде тұтыну кредиттері, факторинг шарттары, микроқаржылық ұйымдар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ішінде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мүліктің ипотекасымен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мүлкін өндіріп алу айналымымен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 шарты бойынша, оның ішінде білім беру қызметтері (гранттар), ломбардтар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арасында заем шарты бойынша берешекті өндіру туралы даулар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пайдаланумен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ішінде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адамдарының қатысуымен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 сату шарты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шарты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 шарты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жалға алу (жалға беру) шарты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сақтау шарты бойынша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шарты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шарты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сыйға тарту шарты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шарты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өндіріп алу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шарты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жарамсыз деп тану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саласындағы заңдарды бұзумен байланысты даулар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жасасқанға дейінгі даулар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жасасуға қатысты даулар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орындау туралы даулар туралы (мемлекеттік сатып алудың жосықсыз қатысушысы деп тану және тұрақсыздықты өндіріп алу туралы)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Конкурстық міндеттемелер және тендерлер, аукциондар және сауда-саттықтың өзге де нысандары негізінде туындайтын міндеттемелер (оның ішінде оларды жарамды, жарамсыз деп тану)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қызметпен байланысты даулар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кері қайтарумен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лицензияны тоқтата тұрумен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қызметтерін тоқтата тұру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кәсіпкерлік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Құнды қағаздармен байланысты даулар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құнды қағаздарды тіркеуден бас тартумен немесе заңсыз тіркеумен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заңнамасын бұзумен байланысты даулар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салықпен алыпды өндіріп алу туралы салық органдарының талап қоюлары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тұлғалардан салық пен алымды өндіріп алу туралы салық органдарының талап қоюлары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салық органдарына талап қоюлары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салық органдарына талап қоюлары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тұлғаны тарату туралы (жеке кәсіпкердің қызметін тоқтату)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заңнамасы саласындағы даулар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Одақ, Дүниежүзілік сауда ұйымдары шеңберінде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заңнаманы бұзумен байланысты даулар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Зейнеткерлік заңнаманы бұзумен байланысты даулар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өтемақыларды өндіріп алу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арналған жәрдемақыны өндіріп алу туралы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 басқару құқығынан айыру (тоқтата тұру) туралы талап қоюлар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моральдық зиянды өтеу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зақым келтіргені немесе азаматты өлтіргені үшін зиянды өтеу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міндеттерін орындаумен байланысты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қағидаларын бұзумен және көліктегі авариямен байланысты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алдын ала тергеу, прокуратура, сот органдарының заңсыз әрекеттерімен келтірілген зиянды өтеу туралы даулар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 тәртібімен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істері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 ақталғандардың істері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құқықтарды бұзу туралы істер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азаптаумен байланысты істер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туралы даулар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оқиғаларын келтірілген залалды өтеу туралы даулар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көрсетілетін қызмет саласындағы шарттардан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сапасымен байланысты талап қоюлар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Ар-намысты, абыройды және іскерлік беделді қорғау туралы талап қоюлар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ақпараттар құралдарына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мен заңды тұлғаларға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іскерлік беделді қорғау туралы заңды тұлғалардың талап қоюлары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меншікпен байланысты даулар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құқықты қорғау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қорғаумен байланысты талап қоюлар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заңнамасын бұзғаны үшін залалды өтеу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заңнаманы сақтамау нәтижесінде өмірге және денсаулыққа келтірілген зиянды өтеу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қоюлары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экологиялық ұйымдардың талап қоюлары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Интернет-ресурстармен байланысты тарап қоюлар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Ереуілдерді заңсыз деп тану туралы талап қоюлар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Міндеттеу, мұқтаж ету (орындау, талап ету, нұсқама) туралы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әрекетімен байланысты даулар (тоқтату, жарамсыз деп тану)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Процестік шығындарды өндіріп алу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Медиативтік келісімді бұзу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заттарды жою туралы талап қоюлар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Корпоративтік даулар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үлесті бөлу, үлесті мәжбүрлеп сатып алу туралы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жиналыс хаттамасын даулау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талап қою істері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ҚОЮ ІСІН ЖҮРГІЗУ ІСТЕРІНІҢ ҚОРЫТЫНДЫСЫ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Ерекшеталап қою </w:t>
            </w:r>
          </w:p>
          <w:p>
            <w:pPr>
              <w:spacing w:after="20"/>
              <w:ind w:left="20"/>
              <w:jc w:val="both"/>
            </w:pPr>
            <w:r>
              <w:rPr>
                <w:rFonts w:ascii="Times New Roman"/>
                <w:b w:val="false"/>
                <w:i w:val="false"/>
                <w:color w:val="000000"/>
                <w:sz w:val="20"/>
              </w:rPr>
              <w:t xml:space="preserve">
 іс жүргізу істері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актілердің заңдылығын даулау туралы істер бойынша іс жүргізу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 тіркелген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ТАЛАП ҚОЮ ІСІН ЖҮРГІЗУ ІСТЕРІНІҢ ҚОРЫТЫНДЫСЫ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іс жүргізу істері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фактілерді анықтау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туыстық қатынастар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біреудің асырауында болуы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бала асырап алуды, некеге тұруды, ажырасуды және қайтыс болуды тіркеулер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тану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құжаттардың (әскери құжаттарды, паспортты, жеке куәлікті және азаматтық хал актілерін жазу органдары беретін жеке куәліктерді және куәліктерді қоспағанда) адамға тиесілі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объектілерін иеленуді, пайдалануды және (немесе) оларға билік етуді растайтын құжаттардың болуы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жазу органдары қайтыс болуды тіркеуден бас тартқан жағдайда, адамның белгілі бір уақытта белгілі бір мән-жайларда қайтыс болуы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мұрагерлікті қабылдау және мұрагерліктің ашылу орны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туралы арыздар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тану туралы және азаматты қайтыс болды деп жариялау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 хабарсыз кетті деп танылғандығы немесе азаматты қайтыс болды деп жарияланғандығы туралы шешімнің күшін жою жөнінде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әрекетке қабілеттілігін шектеу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әрекетке қабілетсіз деп тану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14-тен 18 жасқа дейінгі кәмелетке толмағанды өз кірісіне дербес билік ету құқығын шектеу туралы немесе одан айыру туралы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 қабілетін шектеудің күшін жою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толмағанды әрекетке толық қабілетті деп жариялау (эмансипация)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девиантты мiнез-құлықты балаларға арналған арнаулы білім беру ұйымдарына немесе ерекше режимде ұстайтын ұйымдарға жіберу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психиатриялық стационарға мәжбүрлеп жатқызу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Алкоголизммен, нашақорлықпен немесе уытқұмарлықпен ауыратын азаматты наркологиялық ұйымға мәжбүрлеп емдеуге жіберу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азаматты мәжбүрлеп емдеу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 және банк конгломератына бас ұйым ретінде кiретiн және қаржы ұйымдары болып табылмайтын ұйымдарды қайта құрылымдау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туралы, оның ішінде жеделдетілген оңалту туралы, кредит берушілер талаптарының тізіліміне қосу (шығару)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Банкроттық туралы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кредит берушілер талаптарының тізіліміне қосу (шығару)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затты иесіз деп тану және жылжымайтын мүлікке коммуналдық меншік құқығын тану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жазбаларының дұрыс еместігін анықтау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әрекеттерге немесе оларды жасаудан бас тартуға берілген шағымдар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атқарушылық жазбаның күшін жою туралы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Ұсынушыға жоғалған бағалы қағаздар және ордерлік бағалы қағаздар (шақырту ісін жүргізу) бойынша құқықтарын қалпына келтіру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(немесе) басқа мемлекеттің аумағында экстремизмді немесе террористік әрекетті жүзеге асыратын ұйымды экстремистік немесе террористік деп тану туралы, 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 арыздар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Интернет-казиноны, Қазақстан Республикасының аумағында таратылатын, Қазақстан Республикасының заңдарына қайшы келетін ақпаратты қамтитын шетелдік бұқаралық ақпарат құралының өнімін заңсыз деп тану туралы арыздар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Шетелдікті немесе азаматтығы жоқ адамды Қазақстан Республикасының заңнамасын бұзғаны үшін Қазақстан Республикасының шегінен тыс шығарып жіберу туралы арыздар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саяси қуғын-сүргіннің құрбаны деп тану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Мұраны иесіз қалған деп тану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жойылған соттық немесе атқарушылық іс жүргізуді қалпына келтіру туралы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ерекше іс жүргізу істері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ІС ЖҮРГІЗУ ІСТЕРІНІҢ ҚОРЫТЫНДЫСЫ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ратификациялаған халықаралық шарт негізінде баланы қайтару туралы немесе балаға қатысты қол жеткізу құқықтарын жүзеге асыру туралы арызды қарау бойынша іс жүргізу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шешімнің күшін жою туралы өтінішхат бойынша іс жүргізу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соттар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ІСТЕРДІҢ БАРЛЫҒЫ (18, 158, 162, 205, 207, 208 жолдарының сомасы)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 жыныс белгісі бойынша кемсітушілік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зорлық-зомбылыққа байланысты істер бойынша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даулар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адамдарының қатысуымен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талаптармен моральдық зиянды өтеу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(жазбаша) іс жүргізуде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 ұсыныстар және тағы басқалары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 тәсілі мен тәртiбiн өзгерту, оның ішінде борышкерді (өндіріп алушыны) ауыстыру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бітімгершілік келісімі тәсілін кейiнге қалдыру, оның мерзiмiн ұзарту, өзгерту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шешiмінiң орындалуын бұрып жіберу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ұсынуы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Қазақстан Республикасының шегінен шығуға қойылған шектеу туралы сот орындаушысының қаулысын санкциялау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басқа да қаулыларын санкциялау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санкциясын өндіріп алу (кейінгі қалдыру, мерзімін ұзарту)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Күштеп әкелу туралы сот орындаушысының қаулысын санкциялау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 225-жолдардан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парағын (телнұсқасын) беру туралы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төрелік шешім бойынша (төрелік сот) орындау парағын (телнұсқасын) беру туралы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ақшалай сомаларды индекстеу туралы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ұсыну мерзімін қалпына келтіру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алуды борышкердің жылжымайтын мүлкіне айналдыру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 ұсынулар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ІСТЕР МЕН МАТЕРИАЛДАРДЫҢ БАРЛЫҒЫ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талап қоюлары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мүддесінің талап қоюлары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адамдардың талап қоюлары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субъектілерінің қатысуымен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қолданылған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 халықаралық пакті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кемсiтушiлiктiң барлық нысандарын жою туралы конвенция</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кемсітушіліктің барлық нысандарын жою туралы халықаралық конвенция</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құқықтары туралы халықаралық конвенция</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Мүгедектігі бар адамдардың құқықтары туралы халықаралық конвенция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 конвенциясын іске асыру шеңберінде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мән-жайларға байланысты бастапқы сот актілерінің күші жойылғаннан кейін қайта қайта басталған қадағалау іс жүргізуі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сатылы соттың шешімін қайта қарау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сатылы сот шешімін және апелляциялық қаулыны қайта қарау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шешімді қайта қарау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қаулыны қайта қарау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сатылы сот шешімін және кассациялық қаулыны қайта қарау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сатылы сот шешімін, апелляциялық және кассациялық қаулыларды қайта қарау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және кассациялық қаулыны қайта қарау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қаулыны қайта қарау бойынша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қараусыз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өтінішхаттар мен наразылықтар бойынша қаралған істердің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өтінішхаттар, наразылықтар бойынша қанағаттандырылған істердің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бойынша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бойынша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Негіздердің болмауына байланысты қайта қараудан бас тартылған істердің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сатылы соттың шешімі өзгеріссіз қалды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сатылы соттың шешімдері өзгеріссіз қалды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сатылы соттың қаулылары өзгеріссіз қалды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сатылы соттың қаулылары өзгеріссіз қалды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жойылғандардың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 шешімдер</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жаңадан қарауға жібере отырып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тоқтата отырып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ды қараусыз қалдыру арқылы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ҚР АПК-нің 279-бабының 4), 5) тармақшалары негізінде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сатылы сотқа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сатылы сотқа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сатылы сотқа</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Талапкердің талап қоюдан бас тартуына байланысты қысқартылғаны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бітімгершілік келісімін бекітумен байланысты тоқтатылғаны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дауды медиация тәртібімен реттеу туралы мәмілеге келумен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дауды партисипативтік тәрітппен реттеу туралы мәмілеге келумен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шешімдердің біреуін өз күшінде қалдыра отырып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шешім шығара отырып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наразылығы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сның ішінде наразылық дәлелдерін қанағаттандыра отырып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43-бағандарды қоспағанда, бірінші сатылы соттардың шешімдерінен бас тартылғандардың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43-бағандарды қоспағанда, апелляциялық сатыдағы соттардың шешімдерінен бас тартылғандардың 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43-бағандарды қоспағанда, апелляциялық сатыдағы соттардың қаулыларынан бас тартылғандардың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32-бағаннан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 кассациялық сатылы сот қаулыларының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бұрын апелляциялық саты бас тартқан бірінші сатылы соттың бастапқы шешімін қалпына келтіре отырып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бұрын апелляциялық саты өзгерткен бірінші сатылы соттың бастапқы шешімін қалпына келтіре отырып</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бұрын кассациялық саты бас тартқан бірінші сатылы соттың бастапқы шешімін қалпына келтіре отырып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бұрын кассациялық сатын өзгерткен бірінші сатылы соттың бастапқы шешімін қалпына келтіре отырып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бұрын кассациялық саты бас тартқан апелляциялық сатылы соттың қаулысын қалпына келтірумен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бұрын кассациялық саты өзгерткен апелляциялық сатылы соттың қаулысын қалпына келтіре отырып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өзгертілгендердің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сатылы сот ұйғарымдарының күші жойылғаны және өзгертілгені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қаулылар шығарылған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 қаралған жеке ұйғарымдар бойынша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істердің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сатылы сот шешімдері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сатылы сот шешімдері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сатылы сот қаулылары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сатылы соттың қаулылары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сатылы соттың бастапқы шешімін қалпына келтіре отырып</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сатылы сот шешімін қалпына келтіре отырып</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қаулыны қалпына келтіре отырып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Бас Прокурорының құқықтық </w:t>
            </w:r>
            <w:r>
              <w:br/>
            </w:r>
            <w:r>
              <w:rPr>
                <w:rFonts w:ascii="Times New Roman"/>
                <w:b w:val="false"/>
                <w:i w:val="false"/>
                <w:color w:val="000000"/>
                <w:sz w:val="20"/>
              </w:rPr>
              <w:t xml:space="preserve">статистика және арнайы есепке </w:t>
            </w:r>
            <w:r>
              <w:br/>
            </w:r>
            <w:r>
              <w:rPr>
                <w:rFonts w:ascii="Times New Roman"/>
                <w:b w:val="false"/>
                <w:i w:val="false"/>
                <w:color w:val="000000"/>
                <w:sz w:val="20"/>
              </w:rPr>
              <w:t xml:space="preserve">алу саласындағы өзгерістер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000000"/>
          <w:sz w:val="28"/>
        </w:rPr>
        <w:t>
      нысан</w:t>
      </w:r>
    </w:p>
    <w:bookmarkStart w:name="z124" w:id="80"/>
    <w:p>
      <w:pPr>
        <w:spacing w:after="0"/>
        <w:ind w:left="0"/>
        <w:jc w:val="left"/>
      </w:pPr>
      <w:r>
        <w:rPr>
          <w:rFonts w:ascii="Times New Roman"/>
          <w:b/>
          <w:i w:val="false"/>
          <w:color w:val="000000"/>
        </w:rPr>
        <w:t xml:space="preserve"> № 8-К нысаны "Кассациялық сатыда сот актілерін қайта қарау бойынша есеп" А кестесі "Қазақстан Республикасы Азаматтық процестік кодексінің </w:t>
      </w:r>
      <w:r>
        <w:rPr>
          <w:rFonts w:ascii="Times New Roman"/>
          <w:b/>
          <w:i w:val="false"/>
          <w:color w:val="000000"/>
        </w:rPr>
        <w:t>434-бабы</w:t>
      </w:r>
      <w:r>
        <w:rPr>
          <w:rFonts w:ascii="Times New Roman"/>
          <w:b/>
          <w:i w:val="false"/>
          <w:color w:val="000000"/>
        </w:rPr>
        <w:t xml:space="preserve"> 3-бөлігі тәртібінде ұсынулар енгізу туралы өтінішхаттар қозғалысы"</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Даулардың санаттары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өтінішхаттардың қалдығы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келіп түскен өтінішхаттар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бере отырып қайтарылды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2-бағаннан қайтарылды</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ұйғарымдар мен қаулылар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 ІСТЕРІ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болудың анықталуына немесе үшінші тұлғаларды тарту қажеттігіне байланысты емес кәмелетке толмаған балаларды бағып-күтуге арналған алименттерді өндіріп алу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мәлімдеген жауапкерді және(немесе) баланы іздестіру жөніндегі шығыстарды өтеу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әскери қызметшінің бастамасы бойынша мерзімінен бұрын бұзылған жағдайда, әскери қызметті өткеру туралы келісімшартта көзделген біржолғы ақшалай сыйақыны өндіріп алу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не қызметті өткеруді өз қалауы бойынша тоқтатқан, сондай-ақ Қазақстан Республикасының заңнамасында көзделген негіздер бойынша шартта көзделген мерзім өткенге дейін жұмыстан босатылған немесе оқудан шығарылған оқу орындарының курсанттарын оқытуға жұмсалған сомаларды өндіріп алу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Оқуын тоқтатқан не шет мемлекетте оқу орнын аяқтағаннан кейін Қазақстан Республикасына қайтып оралмаған немесе грантты қайтару жөніндегі шартта көзделген міндеттемені бұзған адамдардан мемлекеттік гранттарды өндіріп алу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жерге жіберілген жас мамандар шарттар бойынша міндеттемелерді орындамаған немесе тиісті түрде орындамаған жағдайда олардан мемлекеттік гранттарды, көтерме жәрдемақыларды, жәрдемақыларды өндіріп алу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 жойылған жағдайда, жетім баланы және (немесе) ата-аналарының қамқорлығынсыз қалған баланы асырап алуға байланысты төленген біржолғы ақшалай төлемді бюджетке қайтару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кедендік төлемдер, салықтар, арнайы, демпингке қарсы, өтемақы баждары бойынша берешекті, өсімпұлдарды, пайыздарды өндіріп алу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дауларды (жанжалдарды) медиация тәртібімен реттеу туралы келісімдерді орындау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кәсіпкерлік, инвестициялық қызметке байланысты даулар бойынша келісімдерді орындау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сақтандыру даулары және банктік қарыз шарттарынан туындайтын даулар бойынша келісімдерді орындау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тұтынушылардың құқықтарын қорғау саласындағы даулар бойынша келісімдерді орындау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зияткерлік меншік құқықтарын қорғау саласындағы даулар бойынша келісімдерді орындау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төлемдерінің жалдау шартында белгіленген, мемлекеттік орган мәлімдеген мерзімдерде төленбеуіне байланысты оларды өндіріп алу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неке-отбасылық қатынастар саласындағы даулар бойынша келісімдерді орындау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құралында азаматтың ар-намысына, қадір-қасиетіне немесе iскерлiк беделiне және заңды тұлғаның іскерлік беделіне кір келтіретін мәліметтерді теріске шығаруды не жауапты жариялау туралы даулар бойынша келісімдерді орындау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дауларды сотқа дейін реттеу тәртібімен жасалған өзге де келісімдерді орындау туралы талаптар бойынша шығарылады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 (бұдан әрі - БЖЗҚ) міндетті зейнетақы аударымдарын аудару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 ІСТЕРІНІҢ ҚОРЫТЫНДЫСЫ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ІСІН ЖҮРГІЗУ ІСТЕРІ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 оның ішінде жалақыны төлей отырып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және өзге де төлемдерді төлеу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бұзушылықтарын жасағаны үшін тәртіптік жазаға тарту туралы бұйрықтарды даулау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Неке-отбасылық қатынастардан туындайтын даулар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балаларды бағып-күтуге арналған алименттерді өндіріп алу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 анықтау арқылы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 туралы (алименттерді өндіру туралы талап етусіз)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уақытына алименттерді өндіру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 (зайыбын) асырауға арналған алименттерді өндіру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ата-ананы асырауға арналған алименттерді өндіру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алименттер мөлшерінің төмендеуі (ұлғаюы), алименттерді өндіруді тоқтату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құқығынан айыру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қалпына келтіру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шектеу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тұрғылықты жерін анықтау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қарым-қатынастағы тәртіпті анықтау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күшін жою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балалары бар адамдар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ерлі-зайыптылар арасында мүлікті бөлу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шартымен байланысты даулар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 құқық мәселелері бойынша даулар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меншік құқығы туралы даулар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тыйым салудан босату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мүліктен үлес бөлу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иеленіп отырған тұрғын емес үй-жайды босатуға міндеттеу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бөтеннің заңсыз иеленуінен талап ету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тоқтату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нәтижелерін даулау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мүліктерін заңсыз тартып алу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меншік құқығы туралы даулар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қарым-қатынастарынан туындайтын даулар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берусіз тұрғын үйден шығару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бере отырып, тұрғын үйден шығару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мүліктегі үлесті бөлу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мұқтаждардың кезегіне қайта тұрғызу, жылжыту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кооперативінің пәтер иелері кооперативінің әрекеттеріне (әрекетсіздіктеріне) шағымдану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және коммуналдық көрсетілетін қызметтерге, оның ішінде белгіленген тарифке сәйкес көрсетілетін қызметтерге арналған өзге де шарттар бойынша төлемдерді өндіріп алу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басқаруға және кондоминиумның ортақ мүлкін күтіп-ұстауға шығындарды өндіріп алу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(құрылысты) бұзу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қатысты құқықтық қатынастардан туындайтын даулар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учаскелерін алып қою</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сервитут белгілеу (тоқтату)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және жер пайдалануға меншік құқығын даулау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(мәміле) бекітумен, өзгертумен, бұзумен және шарттық міндеттемелерді орындаумен байланысты даулар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мүлкін өндіріп алу айналымына байланысты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қызметін жүзеге асыратын заңды тұлғалардың, азаматтардың арасындағы даулар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қатысуымен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қатысуымен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құрылыспен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технологиялық, ақпараттық қауіпсіздікпен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шарты бойынша, оның ішінде тұтыну кредиттері, факторинг шарттары, микроқаржылық ұйымдар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ипотекасымен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мүлкін өндіріп алу айналымымен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 шарты бойынша, оның ішінде білім беру қызметтері (гранттар), ломбардтар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арасында заем шарты бойынша берешекті өндіру туралы даулар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 сату шарты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 шарты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жалға алу (жалға беру) шарты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шарты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шарты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сыйға тарту шарты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шарты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өндіріп 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шарты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жарамсыз деп тану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саласындағы заңдарды бұзумен байланысты даулар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жасасқанға дейінгі даулар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жасасуға қатысты даулар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 туралы даулар туралы (мемлекеттік сатып алудың жосықсыз қатысушысы деп тану және тұрақсыздықты өндіріп алу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міндеттемелер және тендерлер, аукциондар және сауда-саттықтың өзге де нысандары негізінде туындайтын міндеттемелер (оның ішінде оларды жарамды, жарамсыз деп тану)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қызметпен байланысты даулар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кері қайтарумен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тоқтата тұрумен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қызметтерін тоқтата тұру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кәсіпкерлік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қағаздармен байланысты даулар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қағаздарды тіркеуден бас тартумен немесе заңсыз тіркеумен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заңнамасын бұзумен байланысты даулар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салықпен алыпды өндіріп алу туралы салық органдарының талап қоюлары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салық пен алымды өндіріп алу туралы салық органдарының талап қоюлары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салық органдарына талап қоюлары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салық органдарына талап қоюлары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тарату туралы (жеке кәсіпкердің қызметін тоқтату)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заңнамасы саласындағы даулар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Одақ, Дүниежүзілік сауда ұйымдары шеңберінде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заңнаманы бұзумен байланысты даулар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заңнаманы бұзумен байланысты даулар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өтемақыларды өндіріп алу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жәрдемақыны өндіріп алу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 басқару құқығынан айыру (тоқтата тұру) туралы талап қоюлар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моральдық зиянды өтеу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зақым келтіргені немесе азаматты өлтіргені үшін зиянды өтеу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міндеттерін орындаумен байланысты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қағидаларын бұзумен және көліктегі авариямен байланысты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алдын ала тергеу, прокуратура, сот органдарының заңсыз әрекеттерімен келтірілген зиянды өтеу туралы даулар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 тәртібімен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істері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 ақталғандардың істері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құқықтарды бұзу туралы істер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азаптаумен байланысты істер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туралы даулар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оқиғаларын келтірілген залалды өтеу туралы даулар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көрсетілетін қызмет саласындағы шарттардан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сапасымен байланысты талап қоюлар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Ар-намысты, абыройды және іскерлік беделді қорғау туралы талап қоюлар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ақпараттар құралдарына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мен заңды тұлғаларға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беделді қорғау туралы заңды тұлғалардың талап қоюлары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меншікпен байланысты даулар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құқықты қорғау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қорғаумен байланысты талап қоюлар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заңнамасын бұзғаны үшін залалды өтеу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заңнаманы сақтамау нәтижесінде өмірге және денсаулыққа келтірілген зиянды өтеу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қоюлары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экологиялық ұйымдардың талап қоюлары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Интернет-ресурстармен байланысты тарап қоюлар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Ереуілдерді заңсыз деп тану туралы талап қоюлар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Міндеттеу, мұқтаж ету (орындау, талап ету, нұсқама)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әрекетімен байланысты даулар (тоқтату, жарамсыз деп тану)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Процестік шығындарды өндіріп алу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Медиативтік келісімді бұзу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заттарды жою туралы талап қоюлар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даулар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 бөлу, үлесті мәжбүрлеп сатып алу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жиналыс хаттамасын даулау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талап қою істері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ІСІН ЖҮРГІЗУ ІСТЕРІНІҢ ҚОРЫТЫНДЫСЫ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Ерекшеталап қою</w:t>
            </w:r>
          </w:p>
          <w:p>
            <w:pPr>
              <w:spacing w:after="20"/>
              <w:ind w:left="20"/>
              <w:jc w:val="both"/>
            </w:pPr>
            <w:r>
              <w:rPr>
                <w:rFonts w:ascii="Times New Roman"/>
                <w:b w:val="false"/>
                <w:i w:val="false"/>
                <w:color w:val="000000"/>
                <w:sz w:val="20"/>
              </w:rPr>
              <w:t xml:space="preserve">
іс жүргізу істері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заңдылығын даулау туралы істер бойынша іс жүргізу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 тіркелген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ТАЛАП ҚОЮ ІСІН ЖҮРГІЗУ ІСТЕРІНІҢ ҚОРЫТЫНДЫСЫ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іс жүргізу істері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фактілерді анықтау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туыстық қатынастар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біреудің асырауында болуы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бала асырап алуды, некеге тұруды, ажырасуды және қайтыс болуды тіркеулер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тану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құжаттардың (әскери құжаттарды, паспортты, жеке куәлікті және азаматтық хал актілерін жазу органдары беретін жеке куәліктерді және куәліктерді қоспағанда) адамға тиесілі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объектілерін иеленуді, пайдалануды және (немесе) оларға билік етуді растайтын құжаттардың болуы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жазу органдары қайтыс болуды тіркеуден бас тартқан жағдайда, адамның белгілі бір уақытта белгілі бір мән-жайларда қайтыс болуы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мұрагерлікті қабылдау және мұрагерліктің ашылу орны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туралы арыздар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тану туралы және азаматты қайтыс болды деп жариялау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танылғандығы немесе азаматты қайтыс болды деп жарияланғандығы туралы шешімнің күшін жою жөнінде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әрекетке қабілеттілігін шектеу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әрекетке қабілетсіз деп тану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18 жасқа дейінгі кәмелетке толмағанды өз кірісіне дербес билік ету құқығын шектеу туралы немесе одан айыру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 қабілетін шектеудің күшін жою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толмағанды әрекетке толық қабілетті деп жариялау (эмансипация)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девиантты мiнез-құлықты балаларға арналған арнаулы білім беру ұйымдарына немесе ерекше режимде ұстайтын ұйымдарға жіберу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психиатриялық стационарға мәжбүрлеп жатқызу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Алкоголизммен, нашақорлықпен немесе уытқұмарлықпен ауыратын азаматты наркологиялық ұйымға мәжбүрлеп емдеуге жіберу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азаматты мәжбүрлеп емдеу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 және банк конгломератына бас ұйым ретінде кiретiн және қаржы ұйымдары болып табылмайтын ұйымдарды қайта құрылымдау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туралы, оның ішінде жеделдетілген оңалту туралы, кредит берушілер талаптарының тізіліміне қосу (шығару)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кредит берушілер талаптарының тізіліміне қосу (шығару)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затты иесіз деп тану және жылжымайтын мүлікке коммуналдық меншік құқығын тану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жазбаларының дұрыс еместігін анықтау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әрекеттерге немесе оларды жасаудан бас тартуға берілген шағымдар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жазбаның күшін жою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Ұсынушыға жоғалған бағалы қағаздар және ордерлік бағалы қағаздар (шақырту ісін жүргізу) бойынша құқықтарын қалпына келтіру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(немесе) басқа мемлекеттің аумағында экстремизмді немесе террористік әрекетті жүзеге асыратын ұйымды экстремистік немесе террористік деп тану туралы, 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 арыздар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Интернет-казиноны, Қазақстан Республикасының аумағында таратылатын, Қазақстан Республикасының заңдарына қайшы келетін ақпаратты қамтитын шетелдік бұқаралық ақпарат құралының өнімін заңсыз деп тану туралы арыздар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Шетелдікті немесе азаматтығы жоқ адамды Қазақстан Республикасының заңнамасын бұзғаны үшін Қазақстан Республикасының шегінен тыс шығарып жіберу туралы арыздар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саяси қуғын-сүргіннің құрбаны деп тану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Мұраны иесіз қалған деп тану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соттық немесе атқарушылық іс жүргізуді қалпына келтіру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ерекше іс жүргізу істері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ІС ЖҮРГІЗУ ІСТЕРІНІҢ ҚОРЫТЫНДЫСЫ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ратификациялаған халықаралық шарт негізінде баланы қайтару туралы немесе балаға қатысты қол жеткізу құқықтарын жүзеге асыру туралы арызды қарау бойынша іс жүргізу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шешімнің күшін жою туралы өтінішхат бойынша іс жүргізу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соттар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ІСТЕРДІҢ БАРЛЫҒЫ (18, 158, 162, 205, 207, 208 жолдарының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 жыныс белгісі бойынша кемсітушілік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зорлық-зомбылыққа байланысты істер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даулар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талаптармен моральдық зиянды өтеу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(жазбаша) іс жүргізуде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ұсыныстар және тағы басқалары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 тәсілі мен тәртiбiн өзгерту, оның ішінде борышкерді (өндіріп алушыны) ауыстыру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бітімгершілік келісімі тәсілін кейiнге қалдыру, оның мерзiмiн ұзарту, өзгерту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шешiмінiң орындалуын бұрып жіберу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ұсынуы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Қазақстан Республикасының шегінен шығуға қойылған шектеу туралы сот орындаушысының қаулысын санкциялау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басқа да қаулыларын санкциялау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санкциясын өндіріп алу (кейінгі қалдыру, мерзімін ұзарту)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Күштеп әкелу туралы сот орындаушысының қаулысын санкциялау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 225-жолдардан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(телнұсқасын) беру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 бойынша (төрелік сот) орындау парағын (телнұсқасын) беру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ақшалай сомаларды индекстеу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ұсыну мерзімін қалпына келтіру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алуды борышкердің жылжымайтын мүлкіне айналдыру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 ұсынулар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талап қоюлары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мүддесінің талап қоюлары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адамдардың талап қоюлары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субъектілерінің қатысуымен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 халықаралық пакті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кемсiтушiлiктiң барлық нысандарын жою туралы конвенция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кемсітушіліктің барлық нысандарын жою туралы халықаралық конвенция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құқықтары туралы халықаралық конвенция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 туралы халықаралық конвенция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 конвенциясын іске асыру шеңберінде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 өтінішхаттардың барлығы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материалдарын сұратып алу арқылы рұқсат етілген өтінішхаттардың 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Азаматтық процестік </w:t>
            </w:r>
            <w:r>
              <w:rPr>
                <w:rFonts w:ascii="Times New Roman"/>
                <w:b w:val="false"/>
                <w:i w:val="false"/>
                <w:color w:val="000000"/>
                <w:sz w:val="20"/>
              </w:rPr>
              <w:t>кодексінде</w:t>
            </w:r>
            <w:r>
              <w:rPr>
                <w:rFonts w:ascii="Times New Roman"/>
                <w:b w:val="false"/>
                <w:i w:val="false"/>
                <w:color w:val="000000"/>
                <w:sz w:val="20"/>
              </w:rPr>
              <w:t xml:space="preserve"> (бұдан әрі ҚР АПК) белгіленген мерзімдерді бұзу арқылы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Өтінішхаттарды қарау нәтижелері бойынша анықтамалар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 туралы ұсынулар енгізілді (3 судьяның құрамында)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қаралмаған өтінішхаттардың қалдығы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өтінішхаттардың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өтінішхатты алдын ала қарау үшін беру туралы (434-баптың 3-бөлігі)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өтінішхаттарды негіздеменің болмауына байланысты кері қайтару туралы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Бас Прокурорының құқықтық </w:t>
            </w:r>
            <w:r>
              <w:br/>
            </w:r>
            <w:r>
              <w:rPr>
                <w:rFonts w:ascii="Times New Roman"/>
                <w:b w:val="false"/>
                <w:i w:val="false"/>
                <w:color w:val="000000"/>
                <w:sz w:val="20"/>
              </w:rPr>
              <w:t xml:space="preserve">статистика және арнайы есепке </w:t>
            </w:r>
            <w:r>
              <w:br/>
            </w:r>
            <w:r>
              <w:rPr>
                <w:rFonts w:ascii="Times New Roman"/>
                <w:b w:val="false"/>
                <w:i w:val="false"/>
                <w:color w:val="000000"/>
                <w:sz w:val="20"/>
              </w:rPr>
              <w:t xml:space="preserve">алу саласындағы өзгерістер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000000"/>
          <w:sz w:val="28"/>
        </w:rPr>
        <w:t>
      нысан</w:t>
      </w:r>
    </w:p>
    <w:bookmarkStart w:name="z126" w:id="81"/>
    <w:p>
      <w:pPr>
        <w:spacing w:after="0"/>
        <w:ind w:left="0"/>
        <w:jc w:val="left"/>
      </w:pPr>
      <w:r>
        <w:rPr>
          <w:rFonts w:ascii="Times New Roman"/>
          <w:b/>
          <w:i w:val="false"/>
          <w:color w:val="000000"/>
        </w:rPr>
        <w:t xml:space="preserve"> № 8-К нысаны "Кассациялық сатыда сот актілерін қайта қарау бойынша есеп"  А1 кестесі "ҚР АПК-нің 434-бабы 4-бөлігінің тәртібінде ұсынуларды енгізу туралы өтінішхаттардың қозғалысы"</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Даулардың санаттары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өтінішхаттардың қалдығы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келіп түскен өтінішхаттар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бере отырып қайтарылды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2-бағаннан қайтарылды</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ұйғарымдар мен қаулылар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 ІСТЕРІ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болудың анықталуына немесе үшінші тұлғаларды тарту қажеттігіне байланысты емес кәмелетке толмаған балаларды бағып-күтуге арналған алименттерді өндіріп алу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мәлімдеген жауапкерді және(немесе) баланы іздестіру жөніндегі шығыстарды өтеу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Келісімшарт әскери қызметшінің бастамасы бойынша мерзімінен бұрын бұзылған жағдайда, әскери қызметті өткеру туралы келісімшартта көзделген біржолғы ақшалай сыйақыны өндіріп алу туралы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Оқуды не қызметті өткеруді өз қалауы бойынша тоқтатқан, сондай-ақ Қазақстан Республикасының заңнамасында көзделген негіздер бойынша шартта көзделген мерзім өткенге дейін жұмыстан босатылған немесе оқудан шығарылған оқу орындарының курсанттарын оқытуға жұмсалған сомаларды өндіріп алу туралы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Оқуын тоқтатқан не шет мемлекетте оқу орнын аяқтағаннан кейін Қазақстан Республикасына қайтып оралмаған немесе грантты қайтару жөніндегі шартта көзделген міндеттемені бұзған адамдардан мемлекеттік гранттарды өндіріп алу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жерге жіберілген жас мамандар шарттар бойынша міндеттемелерді орындамаған немесе тиісті түрде орындамаған жағдайда олардан мемлекеттік гранттарды, көтерме жәрдемақыларды, жәрдемақыларды өндіріп алу туралы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 жойылған жағдайда, жетім баланы және (немесе) ата-аналарының қамқорлығынсыз қалған баланы асырап алуға байланысты төленген біржолғы ақшалай төлемді бюджетке қайтару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кедендік төлемдер, салықтар, арнайы, демпингке қарсы, өтемақы баждары бойынша берешекті, өсімпұлдарды, пайыздарды өндіріп алу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Заңда белгіленген немесе шартта көзделген жағдайларда сотқа дейін реттеу тәртібімен жасалған дауларды (жанжалдарды) медиация тәртібімен реттеу туралы келісімдерді орындау туралы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кәсіпкерлік, инвестициялық қызметке байланысты даулар бойынша келісімдерді орындау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сақтандыру даулары және банктік қарыз шарттарынан туындайтын даулар бойынша келісімдерді орындау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тұтынушылардың құқықтарын қорғау саласындағы даулар бойынша келісімдерді орындау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зияткерлік меншік құқықтарын қорғау саласындағы даулар бойынша келісімдерді орындау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төлемдерінің жалдау шартында белгіленген, мемлекеттік орган мәлімдеген мерзімдерде төленбеуіне байланысты оларды өндіріп алу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неке-отбасылық қатынастар саласындағы даулар бойынша келісімдерді орындау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құралында азаматтың ар-намысына, қадір-қасиетіне немесе iскерлiк беделiне және заңды тұлғаның іскерлік беделіне кір келтіретін мәліметтерді теріске шығаруды не жауапты жариялау туралы даулар бойынша келісімдерді орындау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дауларды сотқа дейін реттеу тәртібімен жасалған өзге де келісімдерді орындау туралы талаптар бойынша шығарылады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БЖЗҚ-на міндетті зейнетақы аударымдарын аудару туралы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 ІСТЕРІНІҢ ҚОРЫТЫНДЫСЫ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ІСІН ЖҮРГІЗУ ІСТЕРІ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қызметтен босатылғандарды жұмысқа қайта орналастыру туралы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 оның ішінде жалақыны төлей отырып</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және өзге де төлемдерді төлеу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сыбайлас жемқорлық құқық бұзушылықтарын жасағаны үшін тәртіптік жазаға тарту туралы бұйрықтарды даулау туралы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Неке-отбасылық қатынастардан туындайтын даулар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балаларды бағып-күтуге арналған алименттерді өндіріп алу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ішінде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 анықтау арқылы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 болуды анықтау туралы (алименттерді өндіру туралы талап етусіз)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уақытына алименттерді өндіру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 (зайыбын) асырауға арналған алименттерді өндіру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ата-ананы асырауға арналған алименттерді өндіру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өндірілетін алименттер мөлшерінің төмендеуі (ұлғаюы), алименттерді өндіруді тоқтату туралы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құқығынан айыру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қалпына келтіру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ата-ана құқығын шектеу туралы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тұрғылықты жерін анықтау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қарым-қатынастағы тәртіпті анықтау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күшін жою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 балалары бар адамдар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ерлі-зайыптылар арасында мүлікті бөлу туралы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шартымен байланысты даулар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 құқық мәселелері бойынша даулар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Мүлікке меншік құқығы туралы даулар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мүлікті тыйым салудан босату туралы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мүліктен үлес бөлу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заңсыз иеленіп отырған тұрғын емес үй-жайды босатуға міндеттеу туралы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бөтеннің заңсыз иеленуінен талап ету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 құқығын тоқтату туралы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нәтижелерін даулау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мүліктерін заңсыз тартып алу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меншік құқығы туралы даулар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қарым-қатынастарынан туындайтын даулар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берусіз тұрғын үйден шығару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азаматтарды басқа тұрғын үй бере отырып, тұрғын үйден шығару туралы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мүліктегі үлесті бөлу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үйге мұқтаждардың кезегіне қайта тұрғызу, жылжыту туралы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кооперативінің пәтер иелері кооперативінің әрекеттеріне (әрекетсіздіктеріне) шағымдану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және коммуналдық көрсетілетін қызметтерге, оның ішінде белгіленген тарифке сәйкес көрсетілетін қызметтерге арналған өзге де шарттар бойынша төлемдерді өндіріп алу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кондоминиум объектісін басқаруға және кондоминиумның ортақ мүлкін күтіп-ұстауға шығындарды өндіріп алу туралы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үйді (құрылысты) бұзу туралы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Жерге қатысты құқықтық қатынастардан туындайтын даула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учаскелерін алып қою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сервитут белгілеу (тоқтату)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учаскесіне және жер пайдалануға меншік құқығын даулау туралы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(мәміле) бекітумен, өзгертумен, бұзумен және шарттық міндеттемелерді орындаумен байланысты даулар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мүлкін өндіріп алу айналымына байланысты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қызметін жүзеге асыратын заңды тұлғалардың, азаматтардың арасындағы даулар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қатысуымен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қатысуымен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құрылыспен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технологиялық, ақпараттық қауіпсіздікпен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шарты бойынша, оның ішінде тұтыну кредиттері, факторинг шарттары, микроқаржылық ұйымдар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ішінде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мүліктің ипотекасымен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мүлкін өндіріп алу айналымымен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заем шарты бойынша, оның ішінде білім беру қызметтері (гранттар), ломбардтар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 арасында заем шарты бойынша берешекті өндіру туралы даулар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қойнауын пайдаланумен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ішінде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 сату шарты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шарты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 шарты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жалға алу (жалға беру) шарты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сақтау шарты бойынша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шарты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шарты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сыйға тарту шарты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шарты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төлемдерін өндіріп алу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шарты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жарамсыз деп тану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саласындағы заңдарды бұзумен байланысты даулар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жасасқанға дейінгі даулар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жасасуға қатысты даулар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 туралы даулар туралы (мемлекеттік сатып алудың жосықсыз қатысушысы деп тану және тұрақсыздықты өндіріп алу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міндеттемелер және тендерлер, аукциондар және сауда-саттықтың өзге де нысандары негізінде туындайтын міндеттемелер (оның ішінде оларды жарамды, жарамсыз деп тану)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қызметпен байланысты даулар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кері қайтарумен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тоқтата тұрумен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қызметтерін тоқтата тұру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кәсіпкерлік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Құнды қағаздармен байланысты даулар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қағаздарды тіркеуден бас тартумен немесе заңсыз тіркеумен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заңнамасын бұзумен байланысты даулар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салықпен алыпды өндіріп алу туралы салық органдарының талап қоюлары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тұлғалардан салық пен алымды өндіріп алу туралы салық органдарының талап қоюлары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салық органдарына талап қоюлары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салық органдарына талап қоюлары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тарату туралы (жеке кәсіпкердің қызметін тоқтату)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заңнамасы саласындағы даулар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Одақ, Дүниежүзілік сауда ұйымдары шеңберінде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заңнаманы бұзумен байланысты даулар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Зейнеткерлік заңнаманы бұзумен байланысты даулар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өтемақыларды өндіріп алу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жәрдемақыны өндіріп алу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 басқару құқығынан айыру (тоқтата тұру) туралы талап қоюлар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моральдық зиянды өтеу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денсаулыққа зақым келтіргені немесе азаматты өлтіргені үшін зиянды өтеу туралы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міндеттерін орындаумен байланысты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қозғалысы қағидаларын бұзумен және көліктегі авариямен байланысты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анықтау, алдын ала тергеу, прокуратура, сот органдарының заңсыз әрекеттерімен келтірілген зиянды өтеу туралы даулар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 тәртібімен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істері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 ақталғандардың істері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құқықтарды бұзу туралы істер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азаптаумен байланысты істер бойынша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Залалды өтеу туралы даулар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жол-көлік оқиғаларын келтірілген залалды өтеу туралы даулар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Тұтынушының құқықтарын қорғау туралы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көрсетілетін қызмет саласындағы шарттардан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қызметтің сапасымен байланысты талап қоюлар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Ар-намысты, абыройды және іскерлік беделді қорғау туралы талап қоюлар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ақпараттар құралдарына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мен заңды тұлғаларға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беделді қорғау туралы заңды тұлғалардың талап қоюлары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меншікпен байланысты даулар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құқықты қорғау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белгілері туралы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қорғаумен байланысты талап қоюлар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заңнамасын бұзғаны үшін залалды өтеу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заңнаманы сақтамау нәтижесінде өмірге және денсаулыққа келтірілген зиянды өтеу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қоюлары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экологиялық ұйымдардың талап қоюлары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Интернет-ресурстармен байланысты тарап қоюлар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Ереуілдерді заңсыз деп тану туралы талап қоюлар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Міндеттеу, мұқтаж ету (орындау, талап ету, нұсқама) туралы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әрекетімен байланысты даулар (тоқтату, жарамсыз деп тану)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Процестік шығындарды өндіріп алу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Медиативтік келісімді бұзу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заттарды жою туралы талап қоюлар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даулар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 бөлу, үлесті мәжбүрлеп сатып алу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ортақ жиналыс хаттамасын даулау туралы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талап қою істері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ІСІН ЖҮРГІЗУ ІСТЕРІНІҢ ҚОРЫТЫНДЫСЫ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Ерекшеталап қою </w:t>
            </w:r>
          </w:p>
          <w:p>
            <w:pPr>
              <w:spacing w:after="20"/>
              <w:ind w:left="20"/>
              <w:jc w:val="both"/>
            </w:pPr>
            <w:r>
              <w:rPr>
                <w:rFonts w:ascii="Times New Roman"/>
                <w:b w:val="false"/>
                <w:i w:val="false"/>
                <w:color w:val="000000"/>
                <w:sz w:val="20"/>
              </w:rPr>
              <w:t xml:space="preserve">
 іс жүргізу істері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заңдылығын даулау туралы істер бойынша іс жүргізу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 тіркелген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 ТАЛАП ҚОЮ ІСІН ЖҮРГІЗУ ІСТЕРІНІҢ ҚОРЫТЫНДЫСЫ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адамдарының қатысуымен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іс жүргізу істері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Заңдық маңызы бар фактілерді анықтау туралы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туыстық қатынастар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біреудің асырауында болуы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бала асырап алуды, некеге тұруды, ажырасуды және қайтыс болуды тіркеулер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тану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құжаттардың (әскери құжаттарды, паспортты, жеке куәлікті және азаматтық хал актілерін жазу органдары беретін жеке куәліктерді және куәліктерді қоспағанда) адамға тиесілі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объектілерін иеленуді, пайдалануды және (немесе) оларға билік етуді растайтын құжаттардың болуы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жазу органдары қайтыс болуды тіркеуден бас тартқан жағдайда, адамның белгілі бір уақытта белгілі бір мән-жайларда қайтыс болуы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мұрагерлікті қабылдау және мұрагерліктің ашылу орны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 асырап алу туралы арыздар бойынша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тану туралы және азаматты қайтыс болды деп жариялау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 хабарсыз кетті деп танылғандығы немесе азаматты қайтыс болды деп жарияланғандығы туралы шешімнің күшін жою жөнінде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әрекетке қабілеттілігін шектеу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әрекетке қабілетсіз деп тану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14-тен 18 жасқа дейінгі кәмелетке толмағанды өз кірісіне дербес билік ету құқығын шектеу туралы немесе одан айыру туралы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 қабілетін шектеудің күшін жою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толмағанды әрекетке толық қабілетті деп жариялау (эмансипация)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девиантты мiнез-құлықты балаларға арналған арнаулы білім беру ұйымдарына немесе ерекше режимде ұстайтын ұйымдарға жіберу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психиатриялық стационарға мәжбүрлеп жатқызу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Алкоголизммен, нашақорлықпен немесе уытқұмарлықпен ауыратын азаматты наркологиялық ұйымға мәжбүрлеп емдеуге жіберу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азаматты мәжбүрлеп емдеу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 және банк конгломератына бас ұйым ретінде кiретiн және қаржы ұйымдары болып табылмайтын ұйымдарды қайта құрылымдау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туралы, оның ішінде жеделдетілген оңалту туралы, кредит берушілер талаптарының тізіліміне қосу (шығару)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Банкроттық туралы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кредит берушілер талаптарының тізіліміне қосу (шығару)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затты иесіз деп тану және жылжымайтын мүлікке коммуналдық меншік құқығын тану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жазбаларының дұрыс еместігін анықтау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әрекеттерге немесе оларды жасаудан бас тартуға берілген шағымдар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жазбаның күшін жою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Ұсынушыға жоғалған бағалы қағаздар және ордерлік бағалы қағаздар (шақырту ісін жүргізу) бойынша құқықтарын қалпына келтіру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(немесе) басқа мемлекеттің аумағында экстремизмді немесе террористік әрекетті жүзеге асыратын ұйымды экстремистік немесе террористік деп тану туралы, 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 арыздар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Интернет-казиноны, Қазақстан Республикасының аумағында таратылатын, Қазақстан Республикасының заңдарына қайшы келетін ақпаратты қамтитын шетелдік бұқаралық ақпарат құралының өнімін заңсыз деп тану туралы арыздар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Шетелдікті немесе азаматтығы жоқ адамды Қазақстан Республикасының заңнамасын бұзғаны үшін Қазақстан Республикасының шегінен тыс шығарып жіберу туралы арыздар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саяси қуғын-сүргіннің құрбаны деп тану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Мұраны иесіз қалған деп тану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жойылған соттық немесе атқарушылық іс жүргізуді қалпына келтіру туралы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ерекше іс жүргізу істері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 ІС ЖҮРГІЗУ ІСТЕРІНІҢ ҚОРЫТЫНДЫСЫ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ратификациялаған халықаралық шарт негізінде баланы қайтару туралы немесе балаға қатысты қол жеткізу құқықтарын жүзеге асыру туралы арызды қарау бойынша іс жүргізу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шешімнің күшін жою туралы өтінішхат бойынша іс жүргізу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төрелік соттар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ІСТЕРДІҢ БАРЛЫҒЫ (18, 158, 162, 205, 207, 208 жолдарының сомасы)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 жыныс белгісі бойынша кемсітушілік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зорлық-зомбылыққа байланысты істер бойынша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даулар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адамдарының қатысуымен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талаптармен моральдық зиянды өтеу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(жазбаша) іс жүргізуде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ұсыныстар және тағы басқалары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 тәсілі мен тәртiбiн өзгерту, оның ішінде борышкерді (өндіріп алушыны) ауыстыру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бітімгершілік келісімі тәсілін кейiнге қалдыру, оның мерзiмiн ұзарту, өзгерту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шешiмінiң орындалуын бұрып жіберу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ұсынуы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Қазақстан Республикасының шегінен шығуға қойылған шектеу туралы сот орындаушысының қаулысын санкциялау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басқа да қаулыларын санкциялау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санкциясын өндіріп алу (кейінгі қалдыру, мерзімін ұзарту)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Күштеп әкелу туралы сот орындаушысының қаулысын санкциялау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 225-жолдардан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парағын (телнұсқасын) беру туралы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төрелік шешім бойынша (төрелік сот) орындау парағын (телнұсқасын) беру туралы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ақшалай сомаларды индекстеу туралы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ұсыну мерзімін қалпына келтіру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алуды борышкердің жылжымайтын мүлкіне айналдыру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 ұсынулар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ІСТЕР МЕН МАТЕРИАЛДАРДЫҢ БАРЛЫҒЫ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Мүгедектігі бар адамдардың талап қоюлары бойынша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мүддесінің талап қоюлары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адамдардың талап қоюлары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субъектілерінің қатысуымен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шарт қолданылған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 халықаралық пакті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кемсiтушiлiктiң барлық нысандарын жою туралы конвенция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кемсітушіліктің барлық нысандарын жою туралы халықаралық конвенция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құқықтары туралы халықаралық конвенция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Мүгедектігі бар адамдардың құқықтары туралы халықаралық конвенция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 конвенциясын іске асыру шеңберінде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 өтінішхаттардың барлығы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 сұратып алу арқылы шешілген өтінішхаттардың 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АПК-да белгіленген мерзімдерді бұза отырып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Справки по результатам рассмотрения ходатайств</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 туралы ұсынулар енгізілді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қаралмаған өтінішхаттардың қалдығы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өтінішхаттардың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өтінішхаттарды алдын ала қарау үшін беру туралы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өтінішхаттарды негіздемелерінің болмауына байланысты кері қайтару туралы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Бас Прокурорының құқықтық </w:t>
            </w:r>
            <w:r>
              <w:br/>
            </w:r>
            <w:r>
              <w:rPr>
                <w:rFonts w:ascii="Times New Roman"/>
                <w:b w:val="false"/>
                <w:i w:val="false"/>
                <w:color w:val="000000"/>
                <w:sz w:val="20"/>
              </w:rPr>
              <w:t xml:space="preserve">статистика және арнайы есепке </w:t>
            </w:r>
            <w:r>
              <w:br/>
            </w:r>
            <w:r>
              <w:rPr>
                <w:rFonts w:ascii="Times New Roman"/>
                <w:b w:val="false"/>
                <w:i w:val="false"/>
                <w:color w:val="000000"/>
                <w:sz w:val="20"/>
              </w:rPr>
              <w:t xml:space="preserve">алу саласындағы өзгерістер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000000"/>
          <w:sz w:val="28"/>
        </w:rPr>
        <w:t>
      нысан</w:t>
      </w:r>
    </w:p>
    <w:bookmarkStart w:name="z128" w:id="82"/>
    <w:p>
      <w:pPr>
        <w:spacing w:after="0"/>
        <w:ind w:left="0"/>
        <w:jc w:val="left"/>
      </w:pPr>
      <w:r>
        <w:rPr>
          <w:rFonts w:ascii="Times New Roman"/>
          <w:b/>
          <w:i w:val="false"/>
          <w:color w:val="000000"/>
        </w:rPr>
        <w:t xml:space="preserve"> № 8-К нысаны "Кассациялық сатыда сот актілерін қайта қарау бойынша есеп"  Б кестесі "Кассациялық сатының қаулысына Жоғарғы Сотының төрағасы ұсынуларының қозғалысы"</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Даулардың санаттары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ұсынулардың қалдығы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енгізілген ұсынулар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Ұсынуларды алдын ала қарау нәтижелері бойынша шешімдер</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 өтінішхаттардың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(5-бағаннан)</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Қаралмаған өтінішхаттар қалдығы</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тартылды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w:t>
            </w: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 шешімдеріне өтінішхаттар қаралды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Апелляцилық қаулыларға өтінішхаттар қаралды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қаулыларға өтінішхаттар қаралды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Апелляцилық ұйғарымдарға өтінішхаттар қаралды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ұйғарымдарға өтінішхаттар қаралды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 ІСТЕРІ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болудың анықталуына немесе үшінші тұлғаларды тарту қажеттігіне байланысты емес кәмелетке толмаған балаларды бағып-күтуге арналған алименттерді өндіріп алу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мәлімдеген жауапкерді және(немесе) баланы іздестіру жөніндегі шығыстарды өтеу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әскери қызметшінің бастамасы бойынша мерзімінен бұрын бұзылған жағдайда, әскери қызметті өткеру туралы келісімшартта көзделген біржолғы ақшалай сыйақыны өндіріп алу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не қызметті өткеруді өз қалауы бойынша тоқтатқан, сондай-ақ Қазақстан Республикасының заңнамасында көзделген негіздер бойынша шартта көзделген мерзім өткенге дейін жұмыстан босатылған немесе оқудан шығарылған оқу орындарының курсанттарын оқытуға жұмсалған сомаларды өндіріп алу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Оқуын тоқтатқан не шет мемлекетте оқу орнын аяқтағаннан кейін Қазақстан Республикасына қайтып оралмаған немесе грантты қайтару жөніндегі шартта көзделген міндеттемені бұзған адамдардан мемлекеттік гранттарды өндіріп алу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жерге жіберілген жас мамандар шарттар бойынша міндеттемелерді орындамаған немесе тиісті түрде орындамаған жағдайда олардан мемлекеттік гранттарды, көтерме жәрдемақыларды, жәрдемақыларды өндіріп алу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 жойылған жағдайда, жетім баланы және (немесе) ата-аналарының қамқорлығынсыз қалған баланы асырап алуға байланысты төленген біржолғы ақшалай төлемді бюджетке қайтару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кедендік төлемдер, салықтар, арнайы, демпингке қарсы, өтемақы баждары бойынша берешекті, өсімпұлдарды, пайыздарды өндіріп алу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дауларды (жанжалдарды) медиация тәртібімен реттеу туралы келісімдерді орындау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кәсіпкерлік, инвестициялық қызметке байланысты даулар бойынша келісімдерді орындау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сақтандыру даулары және банктік қарыз шарттарынан туындайтын даулар бойынша келісімдерді орындау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тұтынушылардың құқықтарын қорғау саласындағы даулар бойынша келісімдерді орындау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зияткерлік меншік құқықтарын қорғау саласындағы даулар бойынша келісімдерді орындау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төлемдерінің жалдау шартында белгіленген, мемлекеттік орган мәлімдеген мерзімдерде төленбеуіне байланысты оларды өндіріп алу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неке-отбасылық қатынастар саласындағы даулар бойынша келісімдерді орындау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құралында азаматтың ар-намысына, қадір-қасиетіне немесе iскерлiк беделiне және заңды тұлғаның іскерлік беделіне кір келтіретін мәліметтерді теріске шығаруды не жауапты жариялау туралы даулар бойынша келісімдерді орындау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дауларды сотқа дейін реттеу тәртібімен жасалған өзге де келісімдерді орындау туралы талаптар бойынша шығарылады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БЖЗҚ-на міндетті зейнетақы аударымдарын аудару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 ІСТЕРІНІҢ ҚОРЫТЫНДЫСЫ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ІСІН ЖҮРГІЗУ ІСТЕРІ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 оның ішінде жалақыны төлей отырып</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және өзге де төлемдерді төлеу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бұзушылықтарын жасағаны үшін тәртіптік жазаға тарту туралы бұйрықтарды даулау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Неке-отбасылық қатынастардан туындайтын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балаларды бағып-күтуге арналған алименттерді өндіріп алу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 анықтау арқылы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 туралы (алименттерді өндіру туралы талап етусіз)</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уақытына алименттерді өндіру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 (зайыбын) асырауға арналған алименттерді өндіру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ата-ананы асырауға арналған алименттерді өндіру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алименттер мөлшерінің төмендеуі (ұлғаюы), алименттерді өндіруді тоқтату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құқығынан айыру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қалпына келтіру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шектеу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тұрғылықты жерін анықтау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қарым-қатынастағы тәртіпті анықтау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күшін жою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балалары бар адамдар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ерлі-зайыптылар арасында мүлікті бөлу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шартымен байланысты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 құқық мәселелері бойынша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меншік құқығы туралы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тыйым салудан босату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мүліктен үлес бөлу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иеленіп отырған тұрғын емес үй-жайды босатуға міндеттеу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бөтеннің заңсыз иеленуінен талап ету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тоқтату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нәтижелерін даулау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мүліктерін заңсыз тартып алу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меншік құқығы туралы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қарым-қатынастарынан туындайтын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берусіз тұрғын үйден шығару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бере отырып, тұрғын үйден шығару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мүліктегі үлесті бөлу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мұқтаждардың кезегіне қайта тұрғызу, жылжыту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кооперативінің пәтер иелері кооперативінің әрекеттеріне (әрекетсіздіктеріне) шағымдану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және коммуналдық көрсетілетін қызметтерге, оның ішінде белгіленген тарифке сәйкес көрсетілетін қызметтерге арналған өзге де шарттар бойынша төлемдерді өндіріп алу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басқаруға және кондоминиумның ортақ мүлкін күтіп-ұстауға шығындарды өндіріп алу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(құрылысты) бұзу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қатысты құқықтық қатынастардан туындайтын даула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учаскелерін алып қою</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сервитут белгілеу (тоқтату)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және жер пайдалануға меншік құқығын даулау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(мәміле) бекітумен, өзгертумен, бұзумен және шарттық міндеттемелерді орындаумен байланысты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мүлкін өндіріп алу айналымына байланысты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қызметін жүзеге асыратын заңды тұлғалардың, азаматтардың арасындағы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қатысуымен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қатысуымен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құрылыспен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технологиялық, ақпараттық қауіпсіздікпен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шарты бойынша, оның ішінде тұтыну кредиттері, факторинг шарттары, микроқаржылық ұйымдар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ипотекасымен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мүлкін өндіріп алу айналымымен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 шарты бойынша, оның ішінде білім беру қызметтері (гранттар), ломбардтар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арасында заем шарты бойынша берешекті өндіру туралы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 сату шарты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 шарты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жалға алу (жалға беру) шарты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шарты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шарты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сыйға тарту шарты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шарты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өндіріп алу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шарты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жарамсыз деп тану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саласындағы заңдарды бұзумен байланысты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жасасқанға дейінгі даулар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жасасуға қатысты даулар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 туралы даулар туралы (мемлекеттік сатып алудың жосықсыз қатысушысы деп тану және тұрақсыздықты өндіріп алу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міндеттемелер және тендерлер, аукциондар және сауда-саттықтың өзге де нысандары негізінде туындайтын міндеттемелер (оның ішінде оларды жарамды, жарамсыз деп тану)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қызметпен байланысты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кері қайтарумен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тоқтата тұрумен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қызметтерін тоқтата тұру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кәсіпкерлік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қағаздармен байланысты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қағаздарды тіркеуден бас тартумен немесе заңсыз тіркеумен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заңнамасын бұзумен байланысты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салықпен алыпды өндіріп алу туралы салық органдарының талап қоюлары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салық пен алымды өндіріп алу туралы салық органдарының талап қоюлары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салық органдарына талап қоюлары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салық органдарына талап қоюлары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тарату туралы (жеке кәсіпкердің қызметін тоқтату)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заңнамасы саласындағы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Одақ, Дүниежүзілік сауда ұйымдары шеңберінде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заңнаманы бұзумен байланысты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заңнаманы бұзумен байланысты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өтемақыларды өндіріп алу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жәрдемақыны өндіріп алу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 басқару құқығынан айыру (тоқтата тұру) туралы талап қоюлар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моральдық зиянды өтеу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зақым келтіргені немесе азаматты өлтіргені үшін зиянды өтеу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міндеттерін орындаумен байланысты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қағидаларын бұзумен және көліктегі авариямен байланысты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алдын ала тергеу, прокуратура, сот органдарының заңсыз әрекеттерімен келтірілген зиянды өтеу туралы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 тәртібімен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істері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 ақталғандардың істері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құқықтарды бұзу туралы істер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азаптаумен байланысты істер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туралы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оқиғаларын келтірілген залалды өтеу туралы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көрсетілетін қызмет саласындағы шарттардан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сапасымен байланысты талап қоюлар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Ар-намысты, абыройды және іскерлік беделді қорғау туралы талап қоюлар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ақпараттар құралдарына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мен заңды тұлғаларға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беделді қорғау туралы заңды тұлғалардың талап қоюлары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меншікпен байланысты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құқықты қорғау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қорғаумен байланысты талап қоюлар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заңнамасын бұзғаны үшін залалды өтеу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заңнаманы сақтамау нәтижесінде өмірге және денсаулыққа келтірілген зиянды өтеу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қоюлары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экологиялық ұйымдардың талап қоюлары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Интернет-ресурстармен байланысты тарап қоюлар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Ереуілдерді заңсыз деп тану туралы талап қоюлар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Міндеттеу, мұқтаж ету (орындау, талап ету, нұсқама)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әрекетімен байланысты даулар (тоқтату, жарамсыз деп тану)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Процестік шығындарды өндіріп алу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Медиативтік келісімді бұзу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заттарды жою туралы талап қоюлар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 бөлу, үлесті мәжбүрлеп сатып алу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жиналыс хаттамасын даулау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талап қою істері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ІСІН ЖҮРГІЗУ ІСТЕРІНІҢ ҚОРЫТЫНДЫСЫ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Ерекшеталап қою</w:t>
            </w:r>
          </w:p>
          <w:p>
            <w:pPr>
              <w:spacing w:after="20"/>
              <w:ind w:left="20"/>
              <w:jc w:val="both"/>
            </w:pPr>
            <w:r>
              <w:rPr>
                <w:rFonts w:ascii="Times New Roman"/>
                <w:b w:val="false"/>
                <w:i w:val="false"/>
                <w:color w:val="000000"/>
                <w:sz w:val="20"/>
              </w:rPr>
              <w:t xml:space="preserve">
іс жүргізу істері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заңдылығын даулау туралы істер бойынша іс жүргізу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 тіркелген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ТАЛАП ҚОЮ ІСІН ЖҮРГІЗУ ІСТЕРІНІҢ ҚОРЫТЫНДЫСЫ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іс жүргізу істері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фактілерді анықтау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туыстық қатынастар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біреудің асырауында болуы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бала асырап алуды, некеге тұруды, ажырасуды және қайтыс болуды тіркеулер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тану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құжаттардың (әскери құжаттарды, паспортты, жеке куәлікті және азаматтық хал актілерін жазу органдары беретін жеке куәліктерді және куәліктерді қоспағанда) адамға тиесілі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объектілерін иеленуді, пайдалануды және (немесе) оларға билік етуді растайтын құжаттардың болуы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жазу органдары қайтыс болуды тіркеуден бас тартқан жағдайда, адамның белгілі бір уақытта белгілі бір мән-жайларда қайтыс болуы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мұрагерлікті қабылдау және мұрагерліктің ашылу орны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туралы арыздар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тану туралы және азаматты қайтыс болды деп жариялау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танылғандығы немесе азаматты қайтыс болды деп жарияланғандығы туралы шешімнің күшін жою жөнінде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әрекетке қабілеттілігін шектеу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әрекетке қабілетсіз деп тану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18 жасқа дейінгі кәмелетке толмағанды өз кірісіне дербес билік ету құқығын шектеу туралы немесе одан айыру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 қабілетін шектеудің күшін жою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толмағанды әрекетке толық қабілетті деп жариялау (эмансипация)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девиантты мiнез-құлықты балаларға арналған арнаулы білім беру ұйымдарына немесе ерекше режимде ұстайтын ұйымдарға жіберу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психиатриялық стационарға мәжбүрлеп жатқызу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Алкоголизммен, нашақорлықпен немесе уытқұмарлықпен ауыратын азаматты наркологиялық ұйымға мәжбүрлеп емдеуге жіберу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азаматты мәжбүрлеп емдеу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 және банк конгломератына бас ұйым ретінде кiретiн және қаржы ұйымдары болып табылмайтын ұйымдарды қайта құрылымдау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туралы, оның ішінде жеделдетілген оңалту туралы, кредит берушілер талаптарының тізіліміне қосу (шығару)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кредит берушілер талаптарының тізіліміне қосу (шығару)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затты иесіз деп тану және жылжымайтын мүлікке коммуналдық меншік құқығын тану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жазбаларының дұрыс еместігін анықтау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әрекеттерге немесе оларды жасаудан бас тартуға берілген шағымдар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жазбаның күшін жою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Ұсынушыға жоғалған бағалы қағаздар және ордерлік бағалы қағаздар (шақырту ісін жүргізу) бойынша құқықтарын қалпына келтіру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(немесе) басқа мемлекеттің аумағында экстремизмді немесе террористік әрекетті жүзеге асыратын ұйымды экстремистік немесе террористік деп тану туралы, 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 арыздар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Интернет-казиноны, Қазақстан Республикасының аумағында таратылатын, Қазақстан Республикасының заңдарына қайшы келетін ақпаратты қамтитын шетелдік бұқаралық ақпарат құралының өнімін заңсыз деп тану туралы арыздар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Шетелдікті немесе азаматтығы жоқ адамды Қазақстан Республикасының заңнамасын бұзғаны үшін Қазақстан Республикасының шегінен тыс шығарып жіберу туралы арыздар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саяси қуғын-сүргіннің құрбаны деп тану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Мұраны иесіз қалған деп тану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соттық немесе атқарушылық іс жүргізуді қалпына келтіру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ерекше іс жүргізу істері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ІС ЖҮРГІЗУ ІСТЕРІНІҢ ҚОРЫТЫНДЫСЫ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ратификациялаған халықаралық шарт негізінде баланы қайтару туралы немесе балаға қатысты қол жеткізу құқықтарын жүзеге асыру туралы арызды қарау бойынша іс жүргізу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шешімнің күшін жою туралы өтінішхат бойынша іс жүргізу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соттар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ІСТЕРДІҢ БАРЛЫҒЫ (18, 158, 162, 205, 207, 208 жолдарының сомасы)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 жыныс белгісі бойынша кемсітушілік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зорлық-зомбылыққа байланысты істер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даулар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талаптармен моральдық зиянды өтеу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(жазбаша) іс жүргізуде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ұсыныстар және тағы басқалары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 тәсілі мен тәртiбiн өзгерту, оның ішінде борышкерді (өндіріп алушыны) ауыстыру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бітімгершілік келісімі тәсілін кейiнге қалдыру, оның мерзiмiн ұзарту, өзгерту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шешiмінiң орындалуын бұрып жіберу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ұсынуы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Қазақстан Республикасының шегінен шығуға қойылған шектеу туралы сот орындаушысының қаулысын санкциялау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басқа да қаулыларын санкциялау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санкциясын өндіріп алу (кейінгі қалдыру, мерзімін ұзарту)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Күштеп әкелу туралы сот орындаушысының қаулысын санкциялау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 225-жолдардан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(телнұсқасын) беру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 бойынша (төрелік сот) орындау парағын (телнұсқасын) беру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ақшалай сомаларды индекстеу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ұсыну мерзімін қалпына келтіру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алуды борышкердің жылжымайтын мүлкіне айналдыру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 ұсынулар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БАРЛЫҒЫ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талап қоюлары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мүддесінің талап қоюлары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адамдардың талап қоюлары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субъектілерінің қатысуымен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қолданылған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 халықаралық пакті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кемсiтушiлiктiң барлық нысандарын жою туралы конвенция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кемсітушіліктің барлық нысандарын жою туралы халықаралық конвенция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құқықтары туралы халықаралық конвенция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 туралы халықаралық конвенция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 конвенциясын іске асыру шеңберінде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Бас Прокурорының құқықтық </w:t>
            </w:r>
            <w:r>
              <w:br/>
            </w:r>
            <w:r>
              <w:rPr>
                <w:rFonts w:ascii="Times New Roman"/>
                <w:b w:val="false"/>
                <w:i w:val="false"/>
                <w:color w:val="000000"/>
                <w:sz w:val="20"/>
              </w:rPr>
              <w:t xml:space="preserve">статистика және арнайы есепке </w:t>
            </w:r>
            <w:r>
              <w:br/>
            </w:r>
            <w:r>
              <w:rPr>
                <w:rFonts w:ascii="Times New Roman"/>
                <w:b w:val="false"/>
                <w:i w:val="false"/>
                <w:color w:val="000000"/>
                <w:sz w:val="20"/>
              </w:rPr>
              <w:t xml:space="preserve">алу саласындағы өзгерістер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000000"/>
          <w:sz w:val="28"/>
        </w:rPr>
        <w:t>
      нысан</w:t>
      </w:r>
    </w:p>
    <w:bookmarkStart w:name="z130" w:id="83"/>
    <w:p>
      <w:pPr>
        <w:spacing w:after="0"/>
        <w:ind w:left="0"/>
        <w:jc w:val="left"/>
      </w:pPr>
      <w:r>
        <w:rPr>
          <w:rFonts w:ascii="Times New Roman"/>
          <w:b/>
          <w:i w:val="false"/>
          <w:color w:val="000000"/>
        </w:rPr>
        <w:t xml:space="preserve"> № 8-К нысаны "Кассациялық сатыда сот актілерін қайта қарау бойынша есеп"  Б1 кестесі "ҚР АПК-нің 434-бабың 3, 4-бөліктерінің тәртібінде Жоғарғы Сотының төрағасы ұсынуларының қозғалысы"</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Даулардың санаттары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ұсыныулардың қалдығы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енгізілген ұсынулар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Ұсынуларды алдын ала қарау нәтижелері бойынша шешімдер</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 өтінішхаттардың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(5-бағаннан)</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Қаралмаған өтінішхаттар қалдығы</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тартылды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w:t>
            </w: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 шешімдеріне өтінішхаттар қаралды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Апелляцилық қаулыларға өтінішхаттар қаралды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қаулыларға өтінішхаттар қаралды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Апелляцилық ұйғарымдарға өтінішхаттар қаралды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ұйғарымдарға өтінішхаттар қаралды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 ІСТЕРІ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болудың анықталуына немесе үшінші тұлғаларды тарту қажеттігіне байланысты емес кәмелетке толмаған балаларды бағып-күтуге арналған алименттерді өндіріп алу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мәлімдеген жауапкерді және(немесе) баланы іздестіру жөніндегі шығыстарды өтеу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әскери қызметшінің бастамасы бойынша мерзімінен бұрын бұзылған жағдайда, әскери қызметті өткеру туралы келісімшартта көзделген біржолғы ақшалай сыйақыны өндіріп алу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не қызметті өткеруді өз қалауы бойынша тоқтатқан, сондай-ақ Қазақстан Республикасының заңнамасында көзделген негіздер бойынша шартта көзделген мерзім өткенге дейін жұмыстан босатылған немесе оқудан шығарылған оқу орындарының курсанттарын оқытуға жұмсалған сомаларды өндіріп алу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Оқуын тоқтатқан не шет мемлекетте оқу орнын аяқтағаннан кейін Қазақстан Республикасына қайтып оралмаған немесе грантты қайтару жөніндегі шартта көзделген міндеттемені бұзған адамдардан мемлекеттік гранттарды өндіріп алу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жерге жіберілген жас мамандар шарттар бойынша міндеттемелерді орындамаған немесе тиісті түрде орындамаған жағдайда олардан мемлекеттік гранттарды, көтерме жәрдемақыларды, жәрдемақыларды өндіріп алу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 жойылған жағдайда, жетім баланы және (немесе) ата-аналарының қамқорлығынсыз қалған баланы асырап алуға байланысты төленген біржолғы ақшалай төлемді бюджетке қайтару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кедендік төлемдер, салықтар, арнайы, демпингке қарсы, өтемақы баждары бойынша берешекті, өсімпұлдарды, пайыздарды өндіріп алу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дауларды (жанжалдарды) медиация тәртібімен реттеу туралы келісімдерді орындау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кәсіпкерлік, инвестициялық қызметке байланысты даулар бойынша келісімдерді орындау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сақтандыру даулары және банктік қарыз шарттарынан туындайтын даулар бойынша келісімдерді орындау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тұтынушылардың құқықтарын қорғау саласындағы даулар бойынша келісімдерді орындау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зияткерлік меншік құқықтарын қорғау саласындағы даулар бойынша келісімдерді орындау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төлемдерінің жалдау шартында белгіленген, мемлекеттік орган мәлімдеген мерзімдерде төленбеуіне байланысты оларды өндіріп алу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неке-отбасылық қатынастар саласындағы даулар бойынша келісімдерді орындау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құралында азаматтың ар-намысына, қадір-қасиетіне немесе iскерлiк беделiне және заңды тұлғаның іскерлік беделіне кір келтіретін мәліметтерді теріске шығаруды не жауапты жариялау туралы даулар бойынша келісімдерді орындау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дауларды сотқа дейін реттеу тәртібімен жасалған өзге де келісімдерді орындау туралы талаптар бойынша шығарылады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БЖЗҚ-на міндетті зейнетақы аударымдарын аудару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 ІСТЕРІНІҢ ҚОРЫТЫНДЫСЫ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ІСІН ЖҮРГІЗУ ІСТЕРІ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 оның ішінде жалақыны төлей отырып</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және өзге де төлемдерді төлеу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бұзушылықтарын жасағаны үшін тәртіптік жазаға тарту туралы бұйрықтарды даулау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Неке-отбасылық қатынастардан туындайтын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балаларды бағып-күтуге арналған алименттерді өндіріп алу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 анықтау арқылы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 туралы (алименттерді өндіру туралы талап етусіз)</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уақытына алименттерді өндіру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 (зайыбын) асырауға арналған алименттерді өндіру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ата-ананы асырауға арналған алименттерді өндіру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алименттер мөлшерінің төмендеуі (ұлғаюы), алименттерді өндіруді тоқтату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құқығынан айыру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қалпына келтіру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шектеу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тұрғылықты жерін анықтау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қарым-қатынастағы тәртіпті анықтау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күшін жою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балалары бар адамдар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ерлі-зайыптылар арасында мүлікті бөлу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шартымен байланысты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 құқық мәселелері бойынша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меншік құқығы туралы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тыйым салудан босату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мүліктен үлес бөлу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иеленіп отырған тұрғын емес үй-жайды босатуға міндеттеу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бөтеннің заңсыз иеленуінен талап ету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тоқтату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нәтижелерін даулау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мүліктерін заңсыз тартып алу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меншік құқығы туралы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қарым-қатынастарынан туындайтын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берусіз тұрғын үйден шығару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бере отырып, тұрғын үйден шығару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мүліктегі үлесті бөлу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мұқтаждардың кезегіне қайта тұрғызу, жылжыту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кооперативінің пәтер иелері кооперативінің әрекеттеріне (әрекетсіздіктеріне) шағымдану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және коммуналдық көрсетілетін қызметтерге, оның ішінде белгіленген тарифке сәйкес көрсетілетін қызметтерге арналған өзге де шарттар бойынша төлемдерді өндіріп алу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басқаруға және кондоминиумның ортақ мүлкін күтіп-ұстауға шығындарды өндіріп алу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(құрылысты) бұзу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қатысты құқықтық қатынастардан туындайтын даула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учаскелерін алып қою</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сервитут белгілеу (тоқтату)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және жер пайдалануға меншік құқығын даулау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(мәміле) бекітумен, өзгертумен, бұзумен және шарттық міндеттемелерді орындаумен байланысты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мүлкін өндіріп алу айналымына байланысты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қызметін жүзеге асыратын заңды тұлғалардың, азаматтардың арасындағы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қатысуымен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қатысуымен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құрылыспен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технологиялық, ақпараттық қауіпсіздікпен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шарты бойынша, оның ішінде тұтыну кредиттері, факторинг шарттары, микроқаржылық ұйымдар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ипотекасымен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мүлкін өндіріп алу айналымымен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 шарты бойынша, оның ішінде білім беру қызметтері (гранттар), ломбардтар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арасында заем шарты бойынша берешекті өндіру туралы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 сату шарты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 шарты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жалға алу (жалға беру) шарты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шарты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шарты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сыйға тарту шарты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шарты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өндіріп алу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шарты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жарамсыз деп тану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саласындағы заңдарды бұзумен байланысты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жасасқанға дейінгі даулар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жасасуға қатысты даулар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 туралы даулар туралы (мемлекеттік сатып алудың жосықсыз қатысушысы деп тану және тұрақсыздықты өндіріп алу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міндеттемелер және тендерлер, аукциондар және сауда-саттықтың өзге де нысандары негізінде туындайтын міндеттемелер (оның ішінде оларды жарамды, жарамсыз деп тану)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қызметпен байланысты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кері қайтарумен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тоқтата тұрумен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қызметтерін тоқтата тұру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кәсіпкерлік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қағаздармен байланысты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қағаздарды тіркеуден бас тартумен немесе заңсыз тіркеумен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заңнамасын бұзумен байланысты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салықпен алыпды өндіріп алу туралы салық органдарының талап қоюлары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салық пен алымды өндіріп алу туралы салық органдарының талап қоюлары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салық органдарына талап қоюлары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салық органдарына талап қоюлары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тарату туралы (жеке кәсіпкердің қызметін тоқтату)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заңнамасы саласындағы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Одақ, Дүниежүзілік сауда ұйымдары шеңберінде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заңнаманы бұзумен байланысты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заңнаманы бұзумен байланысты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өтемақыларды өндіріп алу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жәрдемақыны өндіріп алу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 басқару құқығынан айыру (тоқтата тұру) туралы талап қоюлар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моральдық зиянды өтеу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зақым келтіргені немесе азаматты өлтіргені үшін зиянды өтеу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міндеттерін орындаумен байланысты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қағидаларын бұзумен және көліктегі авариямен байланысты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алдын ала тергеу, прокуратура, сот органдарының заңсыз әрекеттерімен келтірілген зиянды өтеу туралы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 тәртібімен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істері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 ақталғандардың істері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құқықтарды бұзу туралы істер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азаптаумен байланысты істер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туралы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оқиғаларын келтірілген залалды өтеу туралы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көрсетілетін қызмет саласындағы шарттардан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сапасымен байланысты талап қоюлар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Ар-намысты, абыройды және іскерлік беделді қорғау туралы талап қоюлар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ақпараттар құралдарына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мен заңды тұлғаларға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беделді қорғау туралы заңды тұлғалардың талап қоюлары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меншікпен байланысты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құқықты қорғау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қорғаумен байланысты талап қоюлар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заңнамасын бұзғаны үшін залалды өтеу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заңнаманы сақтамау нәтижесінде өмірге және денсаулыққа келтірілген зиянды өтеу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қоюлары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экологиялық ұйымдардың талап қоюлары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Интернет-ресурстармен байланысты тарап қоюлар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Ереуілдерді заңсыз деп тану туралы талап қоюлар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Міндеттеу, мұқтаж ету (орындау, талап ету, нұсқама)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әрекетімен байланысты даулар (тоқтату, жарамсыз деп тану)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Процестік шығындарды өндіріп алу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Медиативтік келісімді бұзу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заттарды жою туралы талап қоюлар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 бөлу, үлесті мәжбүрлеп сатып алу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жиналыс хаттамасын даулау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талап қою істері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ІСІН ЖҮРГІЗУ ІСТЕРІНІҢ ҚОРЫТЫНДЫСЫ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Ерекшеталап қою</w:t>
            </w:r>
          </w:p>
          <w:p>
            <w:pPr>
              <w:spacing w:after="20"/>
              <w:ind w:left="20"/>
              <w:jc w:val="both"/>
            </w:pPr>
            <w:r>
              <w:rPr>
                <w:rFonts w:ascii="Times New Roman"/>
                <w:b w:val="false"/>
                <w:i w:val="false"/>
                <w:color w:val="000000"/>
                <w:sz w:val="20"/>
              </w:rPr>
              <w:t xml:space="preserve">
іс жүргізу істері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заңдылығын даулау туралы істер бойынша іс жүргізу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 тіркелген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ТАЛАП ҚОЮ ІСІН ЖҮРГІЗУ ІСТЕРІНІҢ ҚОРЫТЫНДЫСЫ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іс жүргізу істері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фактілерді анықтау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туыстық қатынастар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біреудің асырауында болуы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бала асырап алуды, некеге тұруды, ажырасуды және қайтыс болуды тіркеулер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тану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құжаттардың (әскери құжаттарды, паспортты, жеке куәлікті және азаматтық хал актілерін жазу органдары беретін жеке куәліктерді және куәліктерді қоспағанда) адамға тиесілі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объектілерін иеленуді, пайдалануды және (немесе) оларға билік етуді растайтын құжаттардың болуы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жазу органдары қайтыс болуды тіркеуден бас тартқан жағдайда, адамның белгілі бір уақытта белгілі бір мән-жайларда қайтыс болуы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мұрагерлікті қабылдау және мұрагерліктің ашылу орны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туралы арыздар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тану туралы және азаматты қайтыс болды деп жариялау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танылғандығы немесе азаматты қайтыс болды деп жарияланғандығы туралы шешімнің күшін жою жөнінде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әрекетке қабілеттілігін шектеу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әрекетке қабілетсіз деп тану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18 жасқа дейінгі кәмелетке толмағанды өз кірісіне дербес билік ету құқығын шектеу туралы немесе одан айыру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 қабілетін шектеудің күшін жою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толмағанды әрекетке толық қабілетті деп жариялау (эмансипация)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девиантты мiнез-құлықты балаларға арналған арнаулы білім беру ұйымдарына немесе ерекше режимде ұстайтын ұйымдарға жіберу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психиатриялық стационарға мәжбүрлеп жатқызу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Алкоголизммен, нашақорлықпен немесе уытқұмарлықпен ауыратын азаматты наркологиялық ұйымға мәжбүрлеп емдеуге жіберу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азаматты мәжбүрлеп емдеу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 және банк конгломератына бас ұйым ретінде кiретiн және қаржы ұйымдары болып табылмайтын ұйымдарды қайта құрылымдау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туралы, оның ішінде жеделдетілген оңалту туралы, кредит берушілер талаптарының тізіліміне қосу (шығару)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кредит берушілер талаптарының тізіліміне қосу (шығару)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затты иесіз деп тану және жылжымайтын мүлікке коммуналдық меншік құқығын тану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жазбаларының дұрыс еместігін анықтау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әрекеттерге немесе оларды жасаудан бас тартуға берілген шағымдар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жазбаның күшін жою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Ұсынушыға жоғалған бағалы қағаздар және ордерлік бағалы қағаздар (шақырту ісін жүргізу) бойынша құқықтарын қалпына келтіру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(немесе) басқа мемлекеттің аумағында экстремизмді немесе террористік әрекетті жүзеге асыратын ұйымды экстремистік немесе террористік деп тану туралы, 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 арыздар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Интернет-казиноны, Қазақстан Республикасының аумағында таратылатын, Қазақстан Республикасының заңдарына қайшы келетін ақпаратты қамтитын шетелдік бұқаралық ақпарат құралының өнімін заңсыз деп тану туралы арыздар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Шетелдікті немесе азаматтығы жоқ адамды Қазақстан Республикасының заңнамасын бұзғаны үшін Қазақстан Республикасының шегінен тыс шығарып жіберу туралы арыздар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саяси қуғын-сүргіннің құрбаны деп тану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Мұраны иесіз қалған деп тану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соттық немесе атқарушылық іс жүргізуді қалпына келтіру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ерекше іс жүргізу істері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ІС ЖҮРГІЗУ ІСТЕРІНІҢ ҚОРЫТЫНДЫСЫ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ратификациялаған халықаралық шарт негізінде баланы қайтару туралы немесе балаға қатысты қол жеткізу құқықтарын жүзеге асыру туралы арызды қарау бойынша іс жүргізу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шешімнің күшін жою туралы өтінішхат бойынша іс жүргізу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соттар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ІСТЕРДІҢ БАРЛЫҒЫ (18, 158, 162, 205, 207, 208 жолдарының сомасы)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 жыныс белгісі бойынша кемсітушілік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зорлық-зомбылыққа байланысты істер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даулар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талаптармен моральдық зиянды өтеу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(жазбаша) іс жүргізуде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ұсыныстар және тағы басқалары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 тәсілі мен тәртiбiн өзгерту, оның ішінде борышкерді (өндіріп алушыны) ауыстыру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бітімгершілік келісімі тәсілін кейiнге қалдыру, оның мерзiмiн ұзарту, өзгерту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шешiмінiң орындалуын бұрып жіберу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ұсынуы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Қазақстан Республикасының шегінен шығуға қойылған шектеу туралы сот орындаушысының қаулысын санкциялау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басқа да қаулыларын санкциялау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санкциясын өндіріп алу (кейінгі қалдыру, мерзімін ұзарту)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Күштеп әкелу туралы сот орындаушысының қаулысын санкциялау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 225-жолдардан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(телнұсқасын) беру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 бойынша (төрелік сот) орындау парағын (телнұсқасын) беру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ақшалай сомаларды индекстеу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ұсыну мерзімін қалпына келтіру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алуды борышкердің жылжымайтын мүлкіне айналдыру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 ұсынулар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БАРЛЫҒЫ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талап қоюлары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мүддесінің талап қоюлары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адамдардың талап қоюлары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субъектілерінің қатысуымен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қолданылған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 халықаралық пакті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кемсiтушiлiктiң барлық нысандарын жою туралы конвенция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кемсітушіліктің барлық нысандарын жою туралы халықаралық конвенция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құқықтары туралы халықаралық конвенция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 туралы халықаралық конвенция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 конвенциясын іске асыру шеңберінде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Бас Прокурорының құқықтық </w:t>
            </w:r>
            <w:r>
              <w:br/>
            </w:r>
            <w:r>
              <w:rPr>
                <w:rFonts w:ascii="Times New Roman"/>
                <w:b w:val="false"/>
                <w:i w:val="false"/>
                <w:color w:val="000000"/>
                <w:sz w:val="20"/>
              </w:rPr>
              <w:t xml:space="preserve">статистика және арнайы есепке </w:t>
            </w:r>
            <w:r>
              <w:br/>
            </w:r>
            <w:r>
              <w:rPr>
                <w:rFonts w:ascii="Times New Roman"/>
                <w:b w:val="false"/>
                <w:i w:val="false"/>
                <w:color w:val="000000"/>
                <w:sz w:val="20"/>
              </w:rPr>
              <w:t xml:space="preserve">алу саласындағы өзгерістер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000000"/>
          <w:sz w:val="28"/>
        </w:rPr>
        <w:t>
      нысан</w:t>
      </w:r>
    </w:p>
    <w:bookmarkStart w:name="z132" w:id="84"/>
    <w:p>
      <w:pPr>
        <w:spacing w:after="0"/>
        <w:ind w:left="0"/>
        <w:jc w:val="left"/>
      </w:pPr>
      <w:r>
        <w:rPr>
          <w:rFonts w:ascii="Times New Roman"/>
          <w:b/>
          <w:i w:val="false"/>
          <w:color w:val="000000"/>
        </w:rPr>
        <w:t xml:space="preserve"> № 8-К нысаны "Кассациялық сатыда сот актілерін қайта қарау бойынша есеп" В кестесі "Кассациялық сатыдағы қаулыларға наразылықтардың қозғалысы"</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Даулардың санаттары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наразылықтары бар істердің қалдығы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келіп түскен наразылықтары бар істер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Наразылықтар кері қайтарылды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қалдырылған істердің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нәтижелері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қаралғандардың барлығы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наразылықтары бар қаралмаған істердің қалдығы</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өтінішхат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қанағаттандырылды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наразылықты қанағаттандырусыз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 ІСТЕРІ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болудың анықталуына немесе үшінші тұлғаларды тарту қажеттігіне байланысты емес кәмелетке толмаған балаларды бағып-күтуге арналған алименттерді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мәлімдеген жауапкерді және(немесе) баланы іздестіру жөніндегі шығыстарды өтеу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әскери қызметшінің бастамасы бойынша мерзімінен бұрын бұзылған жағдайда, әскери қызметті өткеру туралы келісімшартта көзделген біржолғы ақшалай сыйақыны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не қызметті өткеруді өз қалауы бойынша тоқтатқан, сондай-ақ Қазақстан Республикасының заңнамасында көзделген негіздер бойынша шартта көзделген мерзім өткенге дейін жұмыстан босатылған немесе оқудан шығарылған оқу орындарының курсанттарын оқытуға жұмсалған сомаларды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Оқуын тоқтатқан не шет мемлекетте оқу орнын аяқтағаннан кейін Қазақстан Республикасына қайтып оралмаған немесе грантты қайтару жөніндегі шартта көзделген міндеттемені бұзған адамдардан мемлекеттік гранттарды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жерге жіберілген жас мамандар шарттар бойынша міндеттемелерді орындамаған немесе тиісті түрде орындамаған жағдайда олардан мемлекеттік гранттарды, көтерме жәрдемақыларды, жәрдемақыларды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 жойылған жағдайда, жетім баланы және (немесе) ата-аналарының қамқорлығынсыз қалған баланы асырап алуға байланысты төленген біржолғы ақшалай төлемді бюджетке қайтару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кедендік төлемдер, салықтар, арнайы, демпингке қарсы, өтемақы баждары бойынша берешекті, өсімпұлдарды, пайыздарды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дауларды (жанжалдарды) медиация тәртібімен реттеу туралы келісімдерді орындау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кәсіпкерлік, инвестициялық қызметке байланысты даулар бойынша келісімдерді орындау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сақтандыру даулары және банктік қарыз шарттарынан туындайтын даулар бойынша келісімдерді орындау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тұтынушылардың құқықтарын қорғау саласындағы даулар бойынша келісімдерді орындау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зияткерлік меншік құқықтарын қорғау саласындағы даулар бойынша келісімдерді орындау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төлемдерінің жалдау шартында белгіленген, мемлекеттік орган мәлімдеген мерзімдерде төленбеуіне байланысты оларды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неке-отбасылық қатынастар саласындағы даулар бойынша келісімдерді орындау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құралында азаматтың ар-намысына, қадір-қасиетіне немесе iскерлiк беделiне және заңды тұлғаның іскерлік беделіне кір келтіретін мәліметтерді теріске шығаруды не жауапты жариялау туралы даулар бойынша келісімдерді орындау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дауларды сотқа дейін реттеу тәртібімен жасалған өзге де келісімдерді орындау туралы талаптар бойынша шығарылады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БЖЗҚ-на міндетті зейнетақы аударымдарын аудару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 ІСТЕРІНІҢ ҚОРЫТЫНДЫСЫ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ІСІН ЖҮРГІЗУ ІСТЕРІ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 оның ішінде жалақыны төлей отырып</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және өзге де төлемдерді төлеу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бұзушылықтарын жасағаны үшін тәртіптік жазаға тарту туралы бұйрықтарды даулау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Неке-отбасылық қатынастардан туындайтын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балаларды бағып-күтуге арналған алименттерді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 анықтау арқылы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 туралы (алименттерді өндіру туралы талап етусіз)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уақытына алименттерді өндіру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 (зайыбын) асырауға арналған алименттерді өндіру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ата-ананы асырауға арналған алименттерді өндіру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алименттер мөлшерінің төмендеуі (ұлғаюы), алименттерді өндіруді тоқтату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құқығынан айыру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қалпына келтіру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шектеу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тұрғылықты жерін анықтау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қарым-қатынастағы тәртіпті анықтау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күшін жою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балалары бар адамдар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ерлі-зайыптылар арасында мүлікті бөлу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шартымен байланысты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 құқық мәселелері бойынша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меншік құқығы туралы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тыйым салудан босату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мүліктен үлес бөлу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иеленіп отырған тұрғын емес үй-жайды босатуға міндеттеу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бөтеннің заңсыз иеленуінен талап ету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тоқтату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нәтижелерін даулау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мүліктерін заңсыз тартып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меншік құқығы туралы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қарым-қатынастарынан туындайтын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берусіз тұрғын үйден шығару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бере отырып, тұрғын үйден шығару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мүліктегі үлесті бөлу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мұқтаждардың кезегіне қайта тұрғызу, жылжыту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кооперативінің пәтер иелері кооперативінің әрекеттеріне (әрекетсіздіктеріне) шағымдану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және коммуналдық көрсетілетін қызметтерге, оның ішінде белгіленген тарифке сәйкес көрсетілетін қызметтерге арналған өзге де шарттар бойынша төлемдерді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басқаруға және кондоминиумның ортақ мүлкін күтіп-ұстауға шығындарды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(құрылысты) бұзу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қатысты құқықтық қатынастардан туындайтын даула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учаскелерін алып қою</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сервитут белгілеу (тоқтату)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және жер пайдалануға меншік құқығын даулау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(мәміле) бекітумен, өзгертумен, бұзумен және шарттық міндеттемелерді орындаумен байланысты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мүлкін өндіріп алу айналымына байланысты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қызметін жүзеге асыратын заңды тұлғалардың, азаматтардың арасындағы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қатысуымен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қатысуымен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құрылыспен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технологиялық, ақпараттық қауіпсіздікпен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шарты бойынша, оның ішінде тұтыну кредиттері, факторинг шарттары, микроқаржылық ұйымдар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ипотекасымен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мүлкін өндіріп алу айналымымен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 шарты бойынша, оның ішінде білім беру қызметтері (гранттар), ломбардтар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арасында заем шарты бойынша берешекті өндіру туралы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 сату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жалға алу (жалға беру)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сыйға тарту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өндіріп алу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жарамсыз деп тану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саласындағы заңдарды бұзумен байланысты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жасасқанға дейінгі даулар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жасасуға қатысты даулар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 туралы даулар туралы (мемлекеттік сатып алудың жосықсыз қатысушысы деп тану және тұрақсыздықты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міндеттемелер және тендерлер, аукциондар және сауда-саттықтың өзге де нысандары негізінде туындайтын міндеттемелер (оның ішінде оларды жарамды, жарамсыз деп тану)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қызметпен байланысты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кері қайтарумен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тоқтата тұрумен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қызметтерін тоқтата тұру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кәсіпкерлік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қағаздармен байланысты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қағаздарды тіркеуден бас тартумен немесе заңсыз тіркеумен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заңнамасын бұзумен байланысты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салықпен алыпды өндіріп алу туралы салық органдарының талап қоюлары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салық пен алымды өндіріп алу туралы салық органдарының талап қоюлары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салық органдарына талап қоюлары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салық органдарына талап қоюлары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тарату туралы (жеке кәсіпкердің қызметін тоқтату)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заңнамасы саласындағы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Одақ, Дүниежүзілік сауда ұйымдары шеңберінде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заңнаманы бұзумен байланысты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заңнаманы бұзумен байланысты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өтемақыларды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жәрдемақыны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 басқару құқығынан айыру (тоқтата тұру) туралы талап қоюлар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моральдық зиянды өтеу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зақым келтіргені немесе азаматты өлтіргені үшін зиянды өтеу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міндеттерін орындаумен байланысты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қағидаларын бұзумен және көліктегі авариямен байланысты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алдын ала тергеу, прокуратура, сот органдарының заңсыз әрекеттерімен келтірілген зиянды өтеу туралы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 тәртібімен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істері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 ақталғандардың істері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құқықтарды бұзу туралы істер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азаптаумен байланысты істер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туралы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оқиғаларын келтірілген залалды өтеу туралы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көрсетілетін қызмет саласындағы шарттардан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сапасымен байланысты талап қоюлар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Ар-намысты, абыройды және іскерлік беделді қорғау туралы талап қоюлар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ақпараттар құралдарына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мен заңды тұлғаларға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беделді қорғау туралы заңды тұлғалардың талап қоюлары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меншікпен байланысты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құқықты қорғау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қорғаумен байланысты талап қоюлар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заңнамасын бұзғаны үшін залалды өтеу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заңнаманы сақтамау нәтижесінде өмірге және денсаулыққа келтірілген зиянды өтеу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қоюлары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экологиялық ұйымдардың талап қоюлары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Интернет-ресурстармен байланысты тарап қоюлар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Ереуілдерді заңсыз деп тану туралы талап қоюлар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Міндеттеу, мұқтаж ету (орындау, талап ету, нұсқама)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әрекетімен байланысты даулар (тоқтату, жарамсыз деп тану)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Процестік шығындарды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Медиативтік келісімді бұзу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заттарды жою туралы талап қоюлар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 бөлу, үлесті мәжбүрлеп сатып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жиналыс хаттамасын даулау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талап қою істері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ІСІН ЖҮРГІЗУ ІСТЕРІНІҢ ҚОРЫТЫНДЫСЫ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Ерекшеталап қою</w:t>
            </w:r>
          </w:p>
          <w:p>
            <w:pPr>
              <w:spacing w:after="20"/>
              <w:ind w:left="20"/>
              <w:jc w:val="both"/>
            </w:pPr>
            <w:r>
              <w:rPr>
                <w:rFonts w:ascii="Times New Roman"/>
                <w:b w:val="false"/>
                <w:i w:val="false"/>
                <w:color w:val="000000"/>
                <w:sz w:val="20"/>
              </w:rPr>
              <w:t xml:space="preserve">
іс жүргізу істері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заңдылығын даулау туралы істер бойынша іс жүргізу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 тіркелген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ТАЛАП ҚОЮ ІСІН ЖҮРГІЗУ ІСТЕРІНІҢ ҚОРЫТЫНДЫСЫ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іс жүргізу істері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фактілерді анықтау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туыстық қатынастар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біреудің асырауында болуы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бала асырап алуды, некеге тұруды, ажырасуды және қайтыс болуды тіркеулер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тану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құжаттардың (әскери құжаттарды, паспортты, жеке куәлікті және азаматтық хал актілерін жазу органдары беретін жеке куәліктерді және куәліктерді қоспағанда) адамға тиесілі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объектілерін иеленуді, пайдалануды және (немесе) оларға билік етуді растайтын құжаттардың болуы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жазу органдары қайтыс болуды тіркеуден бас тартқан жағдайда, адамның белгілі бір уақытта белгілі бір мән-жайларда қайтыс болуы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мұрагерлікті қабылдау және мұрагерліктің ашылу орны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туралы арыздар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тану туралы және азаматты қайтыс болды деп жариялау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танылғандығы немесе азаматты қайтыс болды деп жарияланғандығы туралы шешімнің күшін жою жөнінде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әрекетке қабілеттілігін шектеу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әрекетке қабілетсіз деп тану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18 жасқа дейінгі кәмелетке толмағанды өз кірісіне дербес билік ету құқығын шектеу туралы немесе одан айыру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 қабілетін шектеудің күшін жою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толмағанды әрекетке толық қабілетті деп жариялау (эмансипация)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девиантты мiнез-құлықты балаларға арналған арнаулы білім беру ұйымдарына немесе ерекше режимде ұстайтын ұйымдарға жіберу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психиатриялық стационарға мәжбүрлеп жатқызу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Алкоголизммен, нашақорлықпен немесе уытқұмарлықпен ауыратын азаматты наркологиялық ұйымға мәжбүрлеп емдеуге жіберу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азаматты мәжбүрлеп емдеу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 және банк конгломератына бас ұйым ретінде кiретiн және қаржы ұйымдары болып табылмайтын ұйымдарды қайта құрылымдау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туралы, оның ішінде жеделдетілген оңалту туралы, кредит берушілер талаптарының тізіліміне қосу (шығару)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кредит берушілер талаптарының тізіліміне қосу (шығару)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затты иесіз деп тану және жылжымайтын мүлікке коммуналдық меншік құқығын тану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жазбаларының дұрыс еместігін анықтау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әрекеттерге немесе оларды жасаудан бас тартуға берілген шағымдар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жазбаның күшін жою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Ұсынушыға жоғалған бағалы қағаздар және ордерлік бағалы қағаздар (шақырту ісін жүргізу) бойынша құқықтарын қалпына келтіру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(немесе) басқа мемлекеттің аумағында экстремизмді немесе террористік әрекетті жүзеге асыратын ұйымды экстремистік немесе террористік деп тану туралы, 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 арыздар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Интернет-казиноны, Қазақстан Республикасының аумағында таратылатын, Қазақстан Республикасының заңдарына қайшы келетін ақпаратты қамтитын шетелдік бұқаралық ақпарат құралының өнімін заңсыз деп тану туралы арыздар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Шетелдікті немесе азаматтығы жоқ адамды Қазақстан Республикасының заңнамасын бұзғаны үшін Қазақстан Республикасының шегінен тыс шығарып жіберу туралы арыздар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саяси қуғын-сүргіннің құрбаны деп тану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Мұраны иесіз қалған деп тану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соттық немесе атқарушылық іс жүргізуді қалпына келтіру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ерекше іс жүргізу істері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ІС ЖҮРГІЗУ ІСТЕРІНІҢ ҚОРЫТЫНДЫСЫ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ратификациялаған халықаралық шарт негізінде баланы қайтару туралы немесе балаға қатысты қол жеткізу құқықтарын жүзеге асыру туралы арызды қарау бойынша іс жүргізу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шешімнің күшін жою туралы өтінішхат бойынша іс жүргізу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соттар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ІСТЕРДІҢ БАРЛЫҒЫ (18, 158, 162, 205, 207, 208 жолдарының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 жыныс белгісі бойынша кемсітушілік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зорлық-зомбылыққа байланысты істер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даулар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талаптармен моральдық зиянды өтеу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(жазбаша) іс жүргізуде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ұсыныстар және тағы басқалары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 тәсілі мен тәртiбiн өзгерту, оның ішінде борышкерді (өндіріп алушыны) ауыстыру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бітімгершілік келісімі тәсілін кейiнге қалдыру, оның мерзiмiн ұзарту, өзгерту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шешiмінiң орындалуын бұрып жіберу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ұсынуы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Қазақстан Республикасының шегінен шығуға қойылған шектеу туралы сот орындаушысының қаулысын санкциялау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басқа да қаулыларын санкциялау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санкциясын өндіріп алу (кейінгі қалдыру, мерзімін ұзарту)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Күштеп әкелу туралы сот орындаушысының қаулысын санкциялау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 225-жолдардан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(телнұсқасын) беру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 бойынша (төрелік сот) орындау парағын (телнұсқасын) беру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ақшалай сомаларды индекстеу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ұсыну мерзімін қалпына келтіру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алуды борышкердің жылжымайтын мүлкіне айналдыру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 ұсынулар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БАРЛЫҒЫ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талап қоюлары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мүддесінің талап қоюлары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адамдардың талап қоюлары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субъектілерінің қатысуымен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қолданылған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 халықаралық пакті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кемсiтушiлiктiң барлық нысандарын жою туралы конвенция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кемсітушіліктің барлық нысандарын жою туралы халықаралық конвенция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құқықтары туралы халықаралық конвенция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 туралы халықаралық конвенция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 конвенциясын іске асыру шеңберінде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Бас Прокурорының құқықтық </w:t>
            </w:r>
            <w:r>
              <w:br/>
            </w:r>
            <w:r>
              <w:rPr>
                <w:rFonts w:ascii="Times New Roman"/>
                <w:b w:val="false"/>
                <w:i w:val="false"/>
                <w:color w:val="000000"/>
                <w:sz w:val="20"/>
              </w:rPr>
              <w:t xml:space="preserve">статистика және арнайы есепке </w:t>
            </w:r>
            <w:r>
              <w:br/>
            </w:r>
            <w:r>
              <w:rPr>
                <w:rFonts w:ascii="Times New Roman"/>
                <w:b w:val="false"/>
                <w:i w:val="false"/>
                <w:color w:val="000000"/>
                <w:sz w:val="20"/>
              </w:rPr>
              <w:t xml:space="preserve">алу саласындағы өзгерістер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22-қосымша</w:t>
            </w:r>
          </w:p>
        </w:tc>
      </w:tr>
    </w:tbl>
    <w:p>
      <w:pPr>
        <w:spacing w:after="0"/>
        <w:ind w:left="0"/>
        <w:jc w:val="both"/>
      </w:pPr>
      <w:r>
        <w:rPr>
          <w:rFonts w:ascii="Times New Roman"/>
          <w:b w:val="false"/>
          <w:i w:val="false"/>
          <w:color w:val="000000"/>
          <w:sz w:val="28"/>
        </w:rPr>
        <w:t>
      нысан</w:t>
      </w:r>
    </w:p>
    <w:bookmarkStart w:name="z134" w:id="85"/>
    <w:p>
      <w:pPr>
        <w:spacing w:after="0"/>
        <w:ind w:left="0"/>
        <w:jc w:val="left"/>
      </w:pPr>
      <w:r>
        <w:rPr>
          <w:rFonts w:ascii="Times New Roman"/>
          <w:b/>
          <w:i w:val="false"/>
          <w:color w:val="000000"/>
        </w:rPr>
        <w:t xml:space="preserve"> № 8-К нысаны "Кассациялық сатыда сот актілерін қайта қарау бойынша есеп" В1 кестесі "ҚР АПК-нің 434-бабы 3, 4-бөліктерінің тәртібінде наразылықтардың қозғалысы"</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Даулардың санаттары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наразылықтары бар істердің қалдығы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келіп түскен наразылықтары бар істер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Наразылықтар кері қайтарылды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қалдырылған істердің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нәтижелері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Қаралғандардың барлығы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соғындағы наразылықтары бар қаралмаған істердің қалдығы</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өтінішхат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қанағаттандырылды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наразылықты қанағаттандырусыз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 ІСТЕРІ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болудың анықталуына немесе үшінші тұлғаларды тарту қажеттігіне байланысты емес кәмелетке толмаған балаларды бағып-күтуге арналған алименттерді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мәлімдеген жауапкерді және(немесе) баланы іздестіру жөніндегі шығыстарды өтеу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әскери қызметшінің бастамасы бойынша мерзімінен бұрын бұзылған жағдайда, әскери қызметті өткеру туралы келісімшартта көзделген біржолғы ақшалай сыйақыны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не қызметті өткеруді өз қалауы бойынша тоқтатқан, сондай-ақ Қазақстан Республикасының заңнамасында көзделген негіздер бойынша шартта көзделген мерзім өткенге дейін жұмыстан босатылған немесе оқудан шығарылған оқу орындарының курсанттарын оқытуға жұмсалған сомаларды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Оқуын тоқтатқан не шет мемлекетте оқу орнын аяқтағаннан кейін Қазақстан Республикасына қайтып оралмаған немесе грантты қайтару жөніндегі шартта көзделген міндеттемені бұзған адамдардан мемлекеттік гранттарды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жерге жіберілген жас мамандар шарттар бойынша міндеттемелерді орындамаған немесе тиісті түрде орындамаған жағдайда олардан мемлекеттік гранттарды, көтерме жәрдемақыларды, жәрдемақыларды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 жойылған жағдайда, жетім баланы және (немесе) ата-аналарының қамқорлығынсыз қалған баланы асырап алуға байланысты төленген біржолғы ақшалай төлемді бюджетке қайтару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кедендік төлемдер, салықтар, арнайы, демпингке қарсы, өтемақы баждары бойынша берешекті, өсімпұлдарды, пайыздарды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дауларды (жанжалдарды) медиация тәртібімен реттеу туралы келісімдерді орындау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кәсіпкерлік, инвестициялық қызметке байланысты даулар бойынша келісімдерді орындау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сақтандыру даулары және банктік қарыз шарттарынан туындайтын даулар бойынша келісімдерді орындау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тұтынушылардың құқықтарын қорғау саласындағы даулар бойынша келісімдерді орындау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зияткерлік меншік құқықтарын қорғау саласындағы даулар бойынша келісімдерді орындау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төлемдерінің жалдау шартында белгіленген, мемлекеттік орган мәлімдеген мерзімдерде төленбеуіне байланысты оларды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неке-отбасылық қатынастар саласындағы даулар бойынша келісімдерді орындау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құралында азаматтың ар-намысына, қадір-қасиетіне немесе iскерлiк беделiне және заңды тұлғаның іскерлік беделіне кір келтіретін мәліметтерді теріске шығаруды не жауапты жариялау туралы даулар бойынша келісімдерді орындау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дауларды сотқа дейін реттеу тәртібімен жасалған өзге де келісімдерді орындау туралы талаптар бойынша шығарылады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БЖЗҚ-на міндетті зейнетақы аударымдарын аудару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 ІСТЕРІНІҢ ҚОРЫТЫНДЫСЫ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ІСІН ЖҮРГІЗУ ІСТЕРІ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 оның ішінде жалақыны төлей отырып</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және өзге де төлемдерді төлеу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бұзушылықтарын жасағаны үшін тәртіптік жазаға тарту туралы бұйрықтарды даулау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Неке-отбасылық қатынастардан туындайтын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балаларды бағып-күтуге арналған алименттерді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 анықтау арқылы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 туралы (алименттерді өндіру туралы талап етусіз)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уақытына алименттерді өндіру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 (зайыбын) асырауға арналған алименттерді өндіру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ата-ананы асырауға арналған алименттерді өндіру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алименттер мөлшерінің төмендеуі (ұлғаюы), алименттерді өндіруді тоқтату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құқығынан айыру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қалпына келтіру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шектеу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тұрғылықты жерін анықтау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қарым-қатынастағы тәртіпті анықтау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күшін жою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балалары бар адамдар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ерлі-зайыптылар арасында мүлікті бөлу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шартымен байланысты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 құқық мәселелері бойынша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меншік құқығы туралы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тыйым салудан босату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мүліктен үлес бөлу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иеленіп отырған тұрғын емес үй-жайды босатуға міндеттеу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бөтеннің заңсыз иеленуінен талап ету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тоқтату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нәтижелерін даулау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мүліктерін заңсыз тартып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меншік құқығы туралы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қарым-қатынастарынан туындайтын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берусіз тұрғын үйден шығару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бере отырып, тұрғын үйден шығару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мүліктегі үлесті бөлу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мұқтаждардың кезегіне қайта тұрғызу, жылжыту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кооперативінің пәтер иелері кооперативінің әрекеттеріне (әрекетсіздіктеріне) шағымдану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және коммуналдық көрсетілетін қызметтерге, оның ішінде белгіленген тарифке сәйкес көрсетілетін қызметтерге арналған өзге де шарттар бойынша төлемдерді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басқаруға және кондоминиумның ортақ мүлкін күтіп-ұстауға шығындарды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(құрылысты) бұзу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қатысты құқықтық қатынастардан туындайтын даула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учаскелерін алып қою</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сервитут белгілеу (тоқтату)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және жер пайдалануға меншік құқығын даулау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(мәміле) бекітумен, өзгертумен, бұзумен және шарттық міндеттемелерді орындаумен байланысты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мүлкін өндіріп алу айналымына байланысты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қызметін жүзеге асыратын заңды тұлғалардың, азаматтардың арасындағы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қатысуымен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қатысуымен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құрылыспен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технологиялық, ақпараттық қауіпсіздікпен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шарты бойынша, оның ішінде тұтыну кредиттері, факторинг шарттары, микроқаржылық ұйымдар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ипотекасымен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мүлкін өндіріп алу айналымымен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 шарты бойынша, оның ішінде білім беру қызметтері (гранттар), ломбардтар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арасында заем шарты бойынша берешекті өндіру туралы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 сату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жалға алу (жалға беру)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сыйға тарту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өндіріп алу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жарамсыз деп тану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саласындағы заңдарды бұзумен байланысты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жасасқанға дейінгі даулар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жасасуға қатысты даулар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 туралы даулар туралы (мемлекеттік сатып алудың жосықсыз қатысушысы деп тану және тұрақсыздықты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міндеттемелер және тендерлер, аукциондар және сауда-саттықтың өзге де нысандары негізінде туындайтын міндеттемелер (оның ішінде оларды жарамды, жарамсыз деп тану)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қызметпен байланысты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кері қайтарумен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тоқтата тұрумен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қызметтерін тоқтата тұру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кәсіпкерлік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қағаздармен байланысты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қағаздарды тіркеуден бас тартумен немесе заңсыз тіркеумен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заңнамасын бұзумен байланысты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салықпен алыпды өндіріп алу туралы салық органдарының талап қоюлары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салық пен алымды өндіріп алу туралы салық органдарының талап қоюлары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салық органдарына талап қоюлары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салық органдарына талап қоюлары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тарату туралы (жеке кәсіпкердің қызметін тоқтату)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заңнамасы саласындағы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Одақ, Дүниежүзілік сауда ұйымдары шеңберінде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заңнаманы бұзумен байланысты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заңнаманы бұзумен байланысты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өтемақыларды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жәрдемақыны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 басқару құқығынан айыру (тоқтата тұру) туралы талап қоюлар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моральдық зиянды өтеу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зақым келтіргені немесе азаматты өлтіргені үшін зиянды өтеу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міндеттерін орындаумен байланысты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қағидаларын бұзумен және көліктегі авариямен байланысты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алдын ала тергеу, прокуратура, сот органдарының заңсыз әрекеттерімен келтірілген зиянды өтеу туралы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 тәртібімен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істері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 ақталғандардың істері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құқықтарды бұзу туралы істер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азаптаумен байланысты істер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туралы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оқиғаларын келтірілген залалды өтеу туралы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көрсетілетін қызмет саласындағы шарттардан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сапасымен байланысты талап қоюлар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Ар-намысты, абыройды және іскерлік беделді қорғау туралы талап қоюлар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ақпараттар құралдарына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мен заңды тұлғаларға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беделді қорғау туралы заңды тұлғалардың талап қоюлары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меншікпен байланысты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құқықты қорғау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қорғаумен байланысты талап қоюлар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заңнамасын бұзғаны үшін залалды өтеу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заңнаманы сақтамау нәтижесінде өмірге және денсаулыққа келтірілген зиянды өтеу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қоюлары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экологиялық ұйымдардың талап қоюлары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Интернет-ресурстармен байланысты тарап қоюлар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Ереуілдерді заңсыз деп тану туралы талап қоюлар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Міндеттеу, мұқтаж ету (орындау, талап ету, нұсқама)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әрекетімен байланысты даулар (тоқтату, жарамсыз деп тану)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Процестік шығындарды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Медиативтік келісімді бұзу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заттарды жою туралы талап қоюлар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 бөлу, үлесті мәжбүрлеп сатып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жиналыс хаттамасын даулау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талап қою істері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ІСІН ЖҮРГІЗУ ІСТЕРІНІҢ ҚОРЫТЫНДЫСЫ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Ерекшеталап қою</w:t>
            </w:r>
          </w:p>
          <w:p>
            <w:pPr>
              <w:spacing w:after="20"/>
              <w:ind w:left="20"/>
              <w:jc w:val="both"/>
            </w:pPr>
            <w:r>
              <w:rPr>
                <w:rFonts w:ascii="Times New Roman"/>
                <w:b w:val="false"/>
                <w:i w:val="false"/>
                <w:color w:val="000000"/>
                <w:sz w:val="20"/>
              </w:rPr>
              <w:t xml:space="preserve">
іс жүргізу істері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заңдылығын даулау туралы істер бойынша іс жүргізу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 тіркелген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ТАЛАП ҚОЮ ІСІН ЖҮРГІЗУ ІСТЕРІНІҢ ҚОРЫТЫНДЫСЫ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іс жүргізу істері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фактілерді анықтау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туыстық қатынастар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біреудің асырауында болуы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бала асырап алуды, некеге тұруды, ажырасуды және қайтыс болуды тіркеулер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тану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құжаттардың (әскери құжаттарды, паспортты, жеке куәлікті және азаматтық хал актілерін жазу органдары беретін жеке куәліктерді және куәліктерді қоспағанда) адамға тиесілі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объектілерін иеленуді, пайдалануды және (немесе) оларға билік етуді растайтын құжаттардың болуы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жазу органдары қайтыс болуды тіркеуден бас тартқан жағдайда, адамның белгілі бір уақытта белгілі бір мән-жайларда қайтыс болуы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мұрагерлікті қабылдау және мұрагерліктің ашылу орны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туралы арыздар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тану туралы және азаматты қайтыс болды деп жариялау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танылғандығы немесе азаматты қайтыс болды деп жарияланғандығы туралы шешімнің күшін жою жөнінде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әрекетке қабілеттілігін шектеу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әрекетке қабілетсіз деп тану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18 жасқа дейінгі кәмелетке толмағанды өз кірісіне дербес билік ету құқығын шектеу туралы немесе одан айыру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 қабілетін шектеудің күшін жою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толмағанды әрекетке толық қабілетті деп жариялау (эмансипация)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девиантты мiнез-құлықты балаларға арналған арнаулы білім беру ұйымдарына немесе ерекше режимде ұстайтын ұйымдарға жіберу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психиатриялық стационарға мәжбүрлеп жатқызу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Алкоголизммен, нашақорлықпен немесе уытқұмарлықпен ауыратын азаматты наркологиялық ұйымға мәжбүрлеп емдеуге жіберу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азаматты мәжбүрлеп емдеу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 және банк конгломератына бас ұйым ретінде кiретiн және қаржы ұйымдары болып табылмайтын ұйымдарды қайта құрылымдау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туралы, оның ішінде жеделдетілген оңалту туралы, кредит берушілер талаптарының тізіліміне қосу (шығару)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кредит берушілер талаптарының тізіліміне қосу (шығару)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затты иесіз деп тану және жылжымайтын мүлікке коммуналдық меншік құқығын тану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жазбаларының дұрыс еместігін анықтау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әрекеттерге немесе оларды жасаудан бас тартуға берілген шағымдар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жазбаның күшін жою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Ұсынушыға жоғалған бағалы қағаздар және ордерлік бағалы қағаздар (шақырту ісін жүргізу) бойынша құқықтарын қалпына келтіру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(немесе) басқа мемлекеттің аумағында экстремизмді немесе террористік әрекетті жүзеге асыратын ұйымды экстремистік немесе террористік деп тану туралы, 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 арыздар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Интернет-казиноны, Қазақстан Республикасының аумағында таратылатын, Қазақстан Республикасының заңдарына қайшы келетін ақпаратты қамтитын шетелдік бұқаралық ақпарат құралының өнімін заңсыз деп тану туралы арыздар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Шетелдікті немесе азаматтығы жоқ адамды Қазақстан Республикасының заңнамасын бұзғаны үшін Қазақстан Республикасының шегінен тыс шығарып жіберу туралы арыздар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саяси қуғын-сүргіннің құрбаны деп тану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Мұраны иесіз қалған деп тану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соттық немесе атқарушылық іс жүргізуді қалпына келтіру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ерекше іс жүргізу істері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ІС ЖҮРГІЗУ ІСТЕРІНІҢ ҚОРЫТЫНДЫСЫ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ратификациялаған халықаралық шарт негізінде баланы қайтару туралы немесе балаға қатысты қол жеткізу құқықтарын жүзеге асыру туралы арызды қарау бойынша іс жүргізу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шешімнің күшін жою туралы өтінішхат бойынша іс жүргізу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соттар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ІСТЕРДІҢ БАРЛЫҒЫ (18, 158, 162, 205, 207, 208 жолдарының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 жыныс белгісі бойынша кемсітушілік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зорлық-зомбылыққа байланысты істер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даулар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талаптармен моральдық зиянды өтеу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(жазбаша) іс жүргізуде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ұсыныстар және тағы басқалары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 тәсілі мен тәртiбiн өзгерту, оның ішінде борышкерді (өндіріп алушыны) ауыстыру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бітімгершілік келісімі тәсілін кейiнге қалдыру, оның мерзiмiн ұзарту, өзгерту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шешiмінiң орындалуын бұрып жіберу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ұсынуы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Қазақстан Республикасының шегінен шығуға қойылған шектеу туралы сот орындаушысының қаулысын санкциялау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басқа да қаулыларын санкциялау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санкциясын өндіріп алу (кейінгі қалдыру, мерзімін ұзарту)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Күштеп әкелу туралы сот орындаушысының қаулысын санкциялау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 225-жолдардан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(телнұсқасын) беру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 бойынша (төрелік сот) орындау парағын (телнұсқасын) беру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ақшалай сомаларды индекстеу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ұсыну мерзімін қалпына келтіру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алуды борышкердің жылжымайтын мүлкіне айналдыру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 ұсынулар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БАРЛЫҒЫ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талап қоюлары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мүддесінің талап қоюлары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адамдардың талап қоюлары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субъектілерінің қатысуымен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қолданылған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 халықаралық пакті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кемсiтушiлiктiң барлық нысандарын жою туралы конвенция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кемсітушіліктің барлық нысандарын жою туралы халықаралық конвенция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құқықтары туралы халықаралық конвенция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 туралы халықаралық конвенция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 конвенциясын іске асыру шеңберінде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Бас Прокурорының құқықтық </w:t>
            </w:r>
            <w:r>
              <w:br/>
            </w:r>
            <w:r>
              <w:rPr>
                <w:rFonts w:ascii="Times New Roman"/>
                <w:b w:val="false"/>
                <w:i w:val="false"/>
                <w:color w:val="000000"/>
                <w:sz w:val="20"/>
              </w:rPr>
              <w:t xml:space="preserve">статистика және арнайы есепке </w:t>
            </w:r>
            <w:r>
              <w:br/>
            </w:r>
            <w:r>
              <w:rPr>
                <w:rFonts w:ascii="Times New Roman"/>
                <w:b w:val="false"/>
                <w:i w:val="false"/>
                <w:color w:val="000000"/>
                <w:sz w:val="20"/>
              </w:rPr>
              <w:t xml:space="preserve">алу саласындағы өзгерістер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23-қосымша</w:t>
            </w:r>
          </w:p>
        </w:tc>
      </w:tr>
    </w:tbl>
    <w:p>
      <w:pPr>
        <w:spacing w:after="0"/>
        <w:ind w:left="0"/>
        <w:jc w:val="both"/>
      </w:pPr>
      <w:r>
        <w:rPr>
          <w:rFonts w:ascii="Times New Roman"/>
          <w:b w:val="false"/>
          <w:i w:val="false"/>
          <w:color w:val="000000"/>
          <w:sz w:val="28"/>
        </w:rPr>
        <w:t>
      нысан</w:t>
      </w:r>
    </w:p>
    <w:bookmarkStart w:name="z136" w:id="86"/>
    <w:p>
      <w:pPr>
        <w:spacing w:after="0"/>
        <w:ind w:left="0"/>
        <w:jc w:val="left"/>
      </w:pPr>
      <w:r>
        <w:rPr>
          <w:rFonts w:ascii="Times New Roman"/>
          <w:b/>
          <w:i w:val="false"/>
          <w:color w:val="000000"/>
        </w:rPr>
        <w:t xml:space="preserve"> № 8-К нысаны "Кассациялық сатыда сот актілерін қайта қарау бойынша есеп" Г кестесі "Істерді қарау нәтижелері"</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Даулардың санаттары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істердің қалдығы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келіп 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бойынша</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 төрағасының ұсынуымен өтінішхат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Прокурордың наразылығы бойынша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 ІСТЕРІ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болудың анықталуына немесе үшінші тұлғаларды тарту қажеттігіне байланысты емес кәмелетке толмаған балаларды бағып-күтуге арналған алименттерді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мәлімдеген жауапкерді және(немесе) баланы іздестіру жөніндегі шығыстарды өтеу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әскери қызметшінің бастамасы бойынша мерзімінен бұрын бұзылған жағдайда, әскери қызметті өткеру туралы келісімшартта көзделген біржолғы ақшалай сыйақыны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не қызметті өткеруді өз қалауы бойынша тоқтатқан, сондай-ақ Қазақстан Республикасының заңнамасында көзделген негіздер бойынша шартта көзделген мерзім өткенге дейін жұмыстан босатылған немесе оқудан шығарылған оқу орындарының курсанттарын оқытуға жұмсалған сомаларды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Оқуын тоқтатқан не шет мемлекетте оқу орнын аяқтағаннан кейін Қазақстан Республикасына қайтып оралмаған немесе грантты қайтару жөніндегі шартта көзделген міндеттемені бұзған адамдардан мемлекеттік гранттарды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жерге жіберілген жас мамандар шарттар бойынша міндеттемелерді орындамаған немесе тиісті түрде орындамаған жағдайда олардан мемлекеттік гранттарды, көтерме жәрдемақыларды, жәрдемақыларды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 жойылған жағдайда, жетім баланы және (немесе) ата-аналарының қамқорлығынсыз қалған баланы асырап алуға байланысты төленген біржолғы ақшалай төлемді бюджетке қайтару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кедендік төлемдер, салықтар, арнайы, демпингке қарсы, өтемақы баждары бойынша берешекті, өсімпұлдарды, пайыздарды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дауларды (жанжалдарды) медиация тәртібімен реттеу туралы келісімдерді орындау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кәсіпкерлік, инвестициялық қызметке байланысты даулар бойынша келісімдерді орындау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сақтандыру даулары және банктік қарыз шарттарынан туындайтын даулар бойынша келісімдерді орындау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тұтынушылардың құқықтарын қорғау саласындағы даулар бойынша келісімдерді орындау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зияткерлік меншік құқықтарын қорғау саласындағы даулар бойынша келісімдерді орындау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төлемдерінің жалдау шартында белгіленген, мемлекеттік орган мәлімдеген мерзімдерде төленбеуіне байланысты оларды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неке-отбасылық қатынастар саласындағы даулар бойынша келісімдерді орындау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құралында азаматтың ар-намысына, қадір-қасиетіне немесе iскерлiк беделiне және заңды тұлғаның іскерлік беделіне кір келтіретін мәліметтерді теріске шығаруды не жауапты жариялау туралы даулар бойынша келісімдерді орындау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дауларды сотқа дейін реттеу тәртібімен жасалған өзге де келісімдерді орындау туралы талаптар бойынша шығарылады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БЖЗҚ-на міндетті зейнетақы аударымдарын аудару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 ІСТЕРІНІҢ ҚОРЫТЫНДЫСЫ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ІСІН ЖҮРГІЗУ ІСТЕРІ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 оның ішінде жалақыны төлей отырып</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және өзге де төлемдерді төлеу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бұзушылықтарын жасағаны үшін тәртіптік жазаға тарту туралы бұйрықтарды даулау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Неке-отбасылық қатынастардан туындайтын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балаларды бағып-күтуге арналған алименттерді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 анықтау арқылы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 туралы (алименттерді өндіру туралы талап етусіз)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уақытына алименттерді өндіру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 (зайыбын) асырауға арналған алименттерді өндіру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ата-ананы асырауға арналған алименттерді өндіру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алименттер мөлшерінің төмендеуі (ұлғаюы), алименттерді өндіруді тоқтату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құқығынан айыру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қалпына келтіру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шектеу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тұрғылықты жерін анықтау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қарым-қатынастағы тәртіпті анықтау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күшін жою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балалары бар адамдар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ерлі-зайыптылар арасында мүлікті бөлу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шартымен байланысты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 құқық мәселелері бойынша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меншік құқығы туралы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тыйым салудан босату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мүліктен үлес бөлу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иеленіп отырған тұрғын емес үй-жайды босатуға міндеттеу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бөтеннің заңсыз иеленуінен талап ету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тоқтату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нәтижелерін даулау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мүліктерін заңсыз тартып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меншік құқығы туралы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қарым-қатынастарынан туындайтын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берусіз тұрғын үйден шығару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бере отырып, тұрғын үйден шығару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мүліктегі үлесті бөлу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мұқтаждардың кезегіне қайта тұрғызу, жылжыту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кооперативінің пәтер иелері кооперативінің әрекеттеріне (әрекетсіздіктеріне) шағымдану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және коммуналдық көрсетілетін қызметтерге, оның ішінде белгіленген тарифке сәйкес көрсетілетін қызметтерге арналған өзге де шарттар бойынша төлемдерді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басқаруға және кондоминиумның ортақ мүлкін күтіп-ұстауға шығындарды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(құрылысты) бұзу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қатысты құқықтық қатынастардан туындайтын даула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учаскелерін алып қою</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сервитут белгілеу (тоқтату)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және жер пайдалануға меншік құқығын даулау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(мәміле) бекітумен, өзгертумен, бұзумен және шарттық міндеттемелерді орындаумен байланысты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мүлкін өндіріп алу айналымына байланысты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қызметін жүзеге асыратын заңды тұлғалардың, азаматтардың арасындағы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қатысуымен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қатысуымен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құрылыспен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технологиялық, ақпараттық қауіпсіздікпен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шарты бойынша, оның ішінде тұтыну кредиттері, факторинг шарттары, микроқаржылық ұйымдар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ипотекасымен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мүлкін өндіріп алу айналымымен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 шарты бойынша, оның ішінде білім беру қызметтері (гранттар), ломбардтар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арасында заем шарты бойынша берешекті өндіру туралы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 сату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жалға алу (жалға беру)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сыйға тарту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өндіріп алу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жарамсыз деп тану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саласындағы заңдарды бұзумен байланысты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жасасқанға дейінгі даулар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жасасуға қатысты даулар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 туралы даулар туралы (мемлекеттік сатып алудың жосықсыз қатысушысы деп тану және тұрақсыздықты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міндеттемелер және тендерлер, аукциондар және сауда-саттықтың өзге де нысандары негізінде туындайтын міндеттемелер (оның ішінде оларды жарамды, жарамсыз деп тану)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қызметпен байланысты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кері қайтарумен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тоқтата тұрумен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қызметтерін тоқтата тұру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кәсіпкерлік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қағаздармен байланысты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қағаздарды тіркеуден бас тартумен немесе заңсыз тіркеумен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заңнамасын бұзумен байланысты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салықпен алыпды өндіріп алу туралы салық органдарының талап қоюлары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салық пен алымды өндіріп алу туралы салық органдарының талап қоюлары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салық органдарына талап қоюлары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салық органдарына талап қоюлары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тарату туралы (жеке кәсіпкердің қызметін тоқтату)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заңнамасы саласындағы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Одақ, Дүниежүзілік сауда ұйымдары шеңберінде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заңнаманы бұзумен байланысты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заңнаманы бұзумен байланысты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өтемақыларды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жәрдемақыны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 басқару құқығынан айыру (тоқтата тұру) туралы талап қоюлар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моральдық зиянды өтеу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зақым келтіргені немесе азаматты өлтіргені үшін зиянды өтеу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міндеттерін орындаумен байланысты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қағидаларын бұзумен және көліктегі авариямен байланысты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алдын ала тергеу, прокуратура, сот органдарының заңсыз әрекеттерімен келтірілген зиянды өтеу туралы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 тәртібімен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істері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 ақталғандардың істері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құқықтарды бұзу туралы істер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азаптаумен байланысты істер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туралы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оқиғаларын келтірілген залалды өтеу туралы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көрсетілетін қызмет саласындағы шарттардан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сапасымен байланысты талап қоюлар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Ар-намысты, абыройды және іскерлік беделді қорғау туралы талап қоюлар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ақпараттар құралдарына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мен заңды тұлғаларға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беделді қорғау туралы заңды тұлғалардың талап қоюлары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меншікпен байланысты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құқықты қорғау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қорғаумен байланысты талап қоюлар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заңнамасын бұзғаны үшін залалды өтеу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заңнаманы сақтамау нәтижесінде өмірге және денсаулыққа келтірілген зиянды өтеу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қоюлары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экологиялық ұйымдардың талап қоюлары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Интернет-ресурстармен байланысты тарап қоюлар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Ереуілдерді заңсыз деп тану туралы талап қоюлар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Міндеттеу, мұқтаж ету (орындау, талап ету, нұсқама)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әрекетімен байланысты даулар (тоқтату, жарамсыз деп тану)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Процестік шығындарды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Медиативтік келісімді бұзу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заттарды жою туралы талап қоюлар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 бөлу, үлесті мәжбүрлеп сатып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жиналыс хаттамасын даулау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талап қою істері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ІСІН ЖҮРГІЗУ ІСТЕРІНІҢ ҚОРЫТЫНДЫСЫ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Ерекшеталап қою</w:t>
            </w:r>
          </w:p>
          <w:p>
            <w:pPr>
              <w:spacing w:after="20"/>
              <w:ind w:left="20"/>
              <w:jc w:val="both"/>
            </w:pPr>
            <w:r>
              <w:rPr>
                <w:rFonts w:ascii="Times New Roman"/>
                <w:b w:val="false"/>
                <w:i w:val="false"/>
                <w:color w:val="000000"/>
                <w:sz w:val="20"/>
              </w:rPr>
              <w:t xml:space="preserve">
іс жүргізу істері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заңдылығын даулау туралы істер бойынша іс жүргізу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 тіркелген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ТАЛАП ҚОЮ ІСІН ЖҮРГІЗУ ІСТЕРІНІҢ ҚОРЫТЫНДЫСЫ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іс жүргізу істері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фактілерді анықтау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туыстық қатынастар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біреудің асырауында болуы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бала асырап алуды, некеге тұруды, ажырасуды және қайтыс болуды тіркеулер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тану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құжаттардың (әскери құжаттарды, паспортты, жеке куәлікті және азаматтық хал актілерін жазу органдары беретін жеке куәліктерді және куәліктерді қоспағанда) адамға тиесілі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объектілерін иеленуді, пайдалануды және (немесе) оларға билік етуді растайтын құжаттардың болуы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жазу органдары қайтыс болуды тіркеуден бас тартқан жағдайда, адамның белгілі бір уақытта белгілі бір мән-жайларда қайтыс болуы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мұрагерлікті қабылдау және мұрагерліктің ашылу орны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туралы арыздар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тану туралы және азаматты қайтыс болды деп жариялау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танылғандығы немесе азаматты қайтыс болды деп жарияланғандығы туралы шешімнің күшін жою жөнінде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әрекетке қабілеттілігін шектеу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әрекетке қабілетсіз деп тану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18 жасқа дейінгі кәмелетке толмағанды өз кірісіне дербес билік ету құқығын шектеу туралы немесе одан айыру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 қабілетін шектеудің күшін жою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толмағанды әрекетке толық қабілетті деп жариялау (эмансипация)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девиантты мiнез-құлықты балаларға арналған арнаулы білім беру ұйымдарына немесе ерекше режимде ұстайтын ұйымдарға жіберу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психиатриялық стационарға мәжбүрлеп жатқызу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Алкоголизммен, нашақорлықпен немесе уытқұмарлықпен ауыратын азаматты наркологиялық ұйымға мәжбүрлеп емдеуге жіберу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азаматты мәжбүрлеп емдеу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 және банк конгломератына бас ұйым ретінде кiретiн және қаржы ұйымдары болып табылмайтын ұйымдарды қайта құрылымдау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туралы, оның ішінде жеделдетілген оңалту туралы, кредит берушілер талаптарының тізіліміне қосу (шығару)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кредит берушілер талаптарының тізіліміне қосу (шығару)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затты иесіз деп тану және жылжымайтын мүлікке коммуналдық меншік құқығын тану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жазбаларының дұрыс еместігін анықтау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әрекеттерге немесе оларды жасаудан бас тартуға берілген шағымдар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жазбаның күшін жою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Ұсынушыға жоғалған бағалы қағаздар және ордерлік бағалы қағаздар (шақырту ісін жүргізу) бойынша құқықтарын қалпына келтіру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(немесе) басқа мемлекеттің аумағында экстремизмді немесе террористік әрекетті жүзеге асыратын ұйымды экстремистік немесе террористік деп тану туралы, 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 арыздар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Интернет-казиноны, Қазақстан Республикасының аумағында таратылатын, Қазақстан Республикасының заңдарына қайшы келетін ақпаратты қамтитын шетелдік бұқаралық ақпарат құралының өнімін заңсыз деп тану туралы арыздар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Шетелдікті немесе азаматтығы жоқ адамды Қазақстан Республикасының заңнамасын бұзғаны үшін Қазақстан Республикасының шегінен тыс шығарып жіберу туралы арыздар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саяси қуғын-сүргіннің құрбаны деп тану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Мұраны иесіз қалған деп тану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соттық немесе атқарушылық іс жүргізуді қалпына келтіру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ерекше іс жүргізу істері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ІС ЖҮРГІЗУ ІСТЕРІНІҢ ҚОРЫТЫНДЫСЫ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ратификациялаған халықаралық шарт негізінде баланы қайтару туралы немесе балаға қатысты қол жеткізу құқықтарын жүзеге асыру туралы арызды қарау бойынша іс жүргізу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шешімнің күшін жою туралы өтінішхат бойынша іс жүргізу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соттар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ІСТЕРДІҢ БАРЛЫҒЫ (18, 158, 162, 205, 207, 208 жолдарының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 жыныс белгісі бойынша кемсітушілік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зорлық-зомбылыққа байланысты істер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даулар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талаптармен моральдық зиянды өтеу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(жазбаша) іс жүргізуде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ұсыныстар және тағы басқалары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 тәсілі мен тәртiбiн өзгерту, оның ішінде борышкерді (өндіріп алушыны) ауыстыру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бітімгершілік келісімі тәсілін кейiнге қалдыру, оның мерзiмiн ұзарту, өзгерту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шешiмінiң орындалуын бұрып жіберу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ұсынуы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Қазақстан Республикасының шегінен шығуға қойылған шектеу туралы сот орындаушысының қаулысын санкциялау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басқа да қаулыларын санкциялау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санкциясын өндіріп алу (кейінгі қалдыру, мерзімін ұзарту)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Күштеп әкелу туралы сот орындаушысының қаулысын санкциялау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 225-жолдардан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(телнұсқасын) беру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 бойынша (төрелік сот) орындау парағын (телнұсқасын) беру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ақшалай сомаларды индекстеу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ұсыну мерзімін қалпына келтіру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алуды борышкердің жылжымайтын мүлкіне айналдыру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 ұсынулар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БАРЛЫҒЫ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талап қоюлары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мүддесінің талап қоюлары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адамдардың талап қоюлары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субъектілерінің қатысуымен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қолданылған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 халықаралық пакті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кемсiтушiлiктiң барлық нысандарын жою туралы конвенция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кемсітушіліктің барлық нысандарын жою туралы халықаралық конвенция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құқықтары туралы халықаралық конвенция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 туралы халықаралық конвенция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 конвенциясын іске асыру шеңберінде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4-бағаннан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соттың шешімін қайта қарау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соттың шешімін және апелляциялық қаулыны қайта қарау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шешімді қайта қарау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қаулыны қайта қарау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соттың шешімін және облыстық соттың кассациялық қаулысын қайта қарау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соттың шешімін, Облыстық соттың апелляциялық және кассациялық қаулыларын қайта қарау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соттың апелляциялық және кассациялық қаулыларын қайта қарау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соттың кассациялық қаулысын қайта қарау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434-бабы 5-бөлігінің тәртібімен Жоғарғы Соты сот алқасының қаулыларын қайта қарау бойынша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қайтарылған 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(17-бағаннан)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Ұсынулар мен наразылықтар бойынша қаралған істердің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(20-бағаннан)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Ұсынулар, наразылықтар бойынша қанағаттандырылған істердің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(23-бағаннан)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бойынша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бойынша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Негіздердің болмауына байланысты қайта қараудан бас тартылған істердің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(26-бағаннан)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соттың шешімдері өзгертусіз қалдырылды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шешімдер өзгертусіз қалдырылды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қаулылар өзгертусіз қалдырылды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соттың қассациялық сатыдағы соттың қаулылары өзгертусіз қалдырылды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434-бабының 5-бөлігінің тәртібімен Жоғарғы Сотының сот алқасының қаулысы өзгертусіз қалдырылды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жойылғандардың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Шешімдердің күші жойылды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жаңа қарауға жібере отырып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тоқтата отырып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сотқа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сотқа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талапкердің талап қоюдан бас тартуымен тоқтатылуына байланысты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бітімгершілік келісімді бекітумен байланысты тоқтатылды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дауды медиация тәртібімен реттеу туралы келісімді бекітумен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дауды партисипативтік рәсімі тәртібімен реттеу туралы келісім бекітумен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қоюды қараусыз қалдыра отырып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ҚР АПК-нің 279-бабының 4), 5) тармақшалары негізінде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шешімдердің біреуін күшінде қалдыра отырып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шешім шығара отырып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43-бағандарды қоспағанда, бірінші сатдығаы соттың күші жойылған шешімдерінің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43-бағандарды қоспағанда, апелляциялық сатыдығаы соттың күші жойылған шешімдерінің 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43 бағандарды қоспағанда апелляциялық сатдығаы соттың күші жойылған қаулыларының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Өзгертілгеннің барлығы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34-бағаннан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сатыдағы соттың күші жойылған қаулыларының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бұрын апелляциялық сатымен күші жойылған бірінші сатыдағы соттың бастапқы шешімін қайта бастай отырып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бұрын апелляциялық сатымен өзгертілген бірінші сатыдағы соттың бастапқы шешімін қайта бастай отырып</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бұрын кассациялық сатымен күші жойылған бірінші сатыдағы соттың бастапқы шешімін қайта бастай отырып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бұрын кассациялық сатымен өзгертілген бірінші сатыдағы соттың бастапқы шешімін қайта бастай отырып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бұрын кассациялық сатымен күші жойылған апелляциялық сатыдағы қаулыны қайта бастай отырып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бұрын кассациялық сатымен өзгертілген апелляциялық сатыдағы қаулыны қайта бастай отырып</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 сот алқасының қаулылары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соттың ұйғарымдарының күші жойылды және өзгертілді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қаулылар шығарылды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қаралған жеке ұйғарымдар бойынша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істердің қалдығы</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соттың шешімдері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соттың шешімдері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соттың қаулылары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соттың қассациялық сатыдағы соттың қаулылары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соттың қассациялық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соттың бастапқы шешімін қайта бастай отырып</w:t>
            </w: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соттың шешімдерін қайта бастай отырып</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қаулыны қайта бастай отырып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Бас Прокурорының құқықтық </w:t>
            </w:r>
            <w:r>
              <w:br/>
            </w:r>
            <w:r>
              <w:rPr>
                <w:rFonts w:ascii="Times New Roman"/>
                <w:b w:val="false"/>
                <w:i w:val="false"/>
                <w:color w:val="000000"/>
                <w:sz w:val="20"/>
              </w:rPr>
              <w:t xml:space="preserve">статистика және арнайы есепке </w:t>
            </w:r>
            <w:r>
              <w:br/>
            </w:r>
            <w:r>
              <w:rPr>
                <w:rFonts w:ascii="Times New Roman"/>
                <w:b w:val="false"/>
                <w:i w:val="false"/>
                <w:color w:val="000000"/>
                <w:sz w:val="20"/>
              </w:rPr>
              <w:t xml:space="preserve">алу саласындағы өзгерістер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24-қосымша</w:t>
            </w:r>
          </w:p>
        </w:tc>
      </w:tr>
    </w:tbl>
    <w:p>
      <w:pPr>
        <w:spacing w:after="0"/>
        <w:ind w:left="0"/>
        <w:jc w:val="both"/>
      </w:pPr>
      <w:r>
        <w:rPr>
          <w:rFonts w:ascii="Times New Roman"/>
          <w:b w:val="false"/>
          <w:i w:val="false"/>
          <w:color w:val="000000"/>
          <w:sz w:val="28"/>
        </w:rPr>
        <w:t>
      нысан</w:t>
      </w:r>
    </w:p>
    <w:bookmarkStart w:name="z138" w:id="87"/>
    <w:p>
      <w:pPr>
        <w:spacing w:after="0"/>
        <w:ind w:left="0"/>
        <w:jc w:val="left"/>
      </w:pPr>
      <w:r>
        <w:rPr>
          <w:rFonts w:ascii="Times New Roman"/>
          <w:b/>
          <w:i w:val="false"/>
          <w:color w:val="000000"/>
        </w:rPr>
        <w:t xml:space="preserve"> № 5-нысаны "Бірінші сатыдағы соттардың әкімшілік істерді қарауы жөніндегі есеп"  1-бөлім "Әкімшілік істерді қарау нәтижелері және қозғалысы"</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аяқталмаған істердің қалдығы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келіп түскен істер (талап қоюлар)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бастапқы сот актілерінің күші жойылуына байланысты істер бойынша қайта жаңартылған іс жүргізулер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1-3-бағандардан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(талап қою) соттылығы бойынша жіберілді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шығарылып қаралды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Ұйғарым шығарылып қаралды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7-8-бағандардан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талап қоюлары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қайтарылды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қоюды қанағаттандыра отырып</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қоюдан бас тарта отырып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органдардың, лауазымды адамдардың шешімдерін, әрекеттерін (әрекетсіздігін) даулау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даулары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даулары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даулар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бекіткенге дейінгі даулар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бекітуге қатысты даулар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алулардың жауапсыз қатысушыларын тізілімге қосу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даулары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 жеке тұлғалардың талап қоюлары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 заңды тұлғалардың талап қоюлары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даулар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даулары, жәрдемақылар және өзге де әлеуметтік төлемдер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меншікке байланысты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және аралас құқықтар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қорғауға байланысты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орындаушыларының әрекеттерін (әрекетсіздігін) даулау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орындаушыларының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Лицензиялау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дәрігердің қаулысына шағымдану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және ауылдық аумақтар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Монополияға қарсы даулар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білім беру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Коммерциялық емес акционерлік қоғамының (бұдан әрі – КеАҚ) әрекеттерін даулау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қаржылық бақылау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 қызметі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сақтандыру қызметі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реттеу, валюталық операциялар және бақылау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Сайлауларға, республикалық референдумға қатысатын азаматтардың және қоғамдық бірлестіктердің сайлау құқықтарын қорғау туралы арыздар бойынша іс жүргізу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 ретінде қылмыстық сот ісіне қатысуға азаматтардың құқықтарын бұзатын жергілікті атқарушы органдардың шешімдерін, әрекеттерін (әрекетсіздігін) даулау туралы арыздар бойынша іс жүргізу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істердің барлығы (1, 37, 38-жолдардың сомасы)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босқындардың талап қоюлары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талап қоюлары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мүддесіне берілген талап қоюлар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адамдардың талап қоюлары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адамдардың қатысуымен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қатысуымен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жынысына байланысты әйелдерді кемсіту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даулар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органдардағы арыз иелерінің арыздарын қарау нәтижелеріне байланысты талап қоюлар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ұсынулар және тағы сол сияқты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 орындау тәсілі мен тәртібін өзгерту туралы, оның ішінде борышкерді (өндіріп алушыны) ауыстыру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 орындауды бұру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төреліктің (аралық соттың) шешімдері бойынша атқару парағын (телнұсқасын) беру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ұйғарылған ақшалай соманы индекстеу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 парағын ұсыну мерзімін қалпына келтіру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материалдар, ұсынулар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саяси құқықтар туралы халықаралық пакті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кемсітудің барлық нысандарын жою туралы халықаралық пакті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кемсітудің барлық нысандарын жою туралы халықаралық конвенция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құқықтары туралы халықаралық конвенция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 туралы халықаралық конвенция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Орхусс конвенциясын іске асыру шеңберінде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7-бағаннан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даулау туралы талап қою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мәжбүрлеу туралы талап қою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жасалғаны туралы талап қою бойынша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актінің күшін жоя отырып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актіні қабылдау міндеттерін жүктей отырып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салатын әкімшілік актіні қабылдамау міндеттемесін сала отырып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әрекеттер жасауды міндеттей отырып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әрекеттер жасауға тыйым сала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7-бағаннан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Жауапкердің мойындауымен талап қоюы қаралды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кері қайтарылып қаралды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мойындау туралы талап қою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қоюды қайтарып алуға байланысты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бітімгершілік келісімін бекітуге байланысты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медиация тәртібінде дауды реттеу туралы келісімді бекітуге байланысты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партисипативтік рәсім тәртібінде дауды реттеу туралы келісімді бекітуге байланысты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қатынастың болуын мойындай отырып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қатынастың жоқтығын мойындай отырып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салатын актіні заңсыз деп тани отырып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істердің барлығы (6, 7, 8, 21, 22-бағандардың сомасы)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жазбаша талқылаумен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Республикасының Әкімшілік рәсімдік-процестік кодексінде (бұдан әрі – ҚР ӘРПК) белгіленген мерзімдерді бұзып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 аяқталмаған істердің қалдығы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іс жүргізуге біріктірілді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қатысуы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ұйғарымдар шығарылды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ұйғарымдар бойынша жауаптар келіп түсті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залалдың сот анықтаған мөлшері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өндіріп алу түріндегі процестік мәжбүрлеу шаралары қолданылды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тоқтата тұрылды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қоюшыларға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адамға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өндіріп алу түріндегі процестік мәжбүрлеу шаралары қолданылды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органдардағы арыз иелерінің жолданымдарын қарау нәтижелеріне байланысты талап қоюлар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қоюшыларға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жауапкерлерге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қатысушыларға (талап қоюшы немесе жауапкер болып табылмайтын мамандарға, сарапшыларға)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өндіріп алудың жалпы сомасы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Мәжбүрлеп өндіріп алуға жіберілді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Сомада орындалды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өкіліне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өкіліне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Бас Прокурорының құқықтық </w:t>
            </w:r>
            <w:r>
              <w:br/>
            </w:r>
            <w:r>
              <w:rPr>
                <w:rFonts w:ascii="Times New Roman"/>
                <w:b w:val="false"/>
                <w:i w:val="false"/>
                <w:color w:val="000000"/>
                <w:sz w:val="20"/>
              </w:rPr>
              <w:t xml:space="preserve">статистика және арнайы есепке </w:t>
            </w:r>
            <w:r>
              <w:br/>
            </w:r>
            <w:r>
              <w:rPr>
                <w:rFonts w:ascii="Times New Roman"/>
                <w:b w:val="false"/>
                <w:i w:val="false"/>
                <w:color w:val="000000"/>
                <w:sz w:val="20"/>
              </w:rPr>
              <w:t xml:space="preserve">алу саласындағы өзгерістер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25-қосымша</w:t>
            </w:r>
          </w:p>
        </w:tc>
      </w:tr>
    </w:tbl>
    <w:p>
      <w:pPr>
        <w:spacing w:after="0"/>
        <w:ind w:left="0"/>
        <w:jc w:val="both"/>
      </w:pPr>
      <w:r>
        <w:rPr>
          <w:rFonts w:ascii="Times New Roman"/>
          <w:b w:val="false"/>
          <w:i w:val="false"/>
          <w:color w:val="000000"/>
          <w:sz w:val="28"/>
        </w:rPr>
        <w:t>
      нысан</w:t>
      </w:r>
    </w:p>
    <w:bookmarkStart w:name="z140" w:id="88"/>
    <w:p>
      <w:pPr>
        <w:spacing w:after="0"/>
        <w:ind w:left="0"/>
        <w:jc w:val="left"/>
      </w:pPr>
      <w:r>
        <w:rPr>
          <w:rFonts w:ascii="Times New Roman"/>
          <w:b/>
          <w:i w:val="false"/>
          <w:color w:val="000000"/>
        </w:rPr>
        <w:t xml:space="preserve"> № 5-нысаны "Бірінші сатыдағы соттардың әкімшілік істерді қарауы жөніндегі есеп"  2-бөлім "Әкімшілік органдарға, лауазымды адамдарға қатысты әкімшілік істердің қозғалысы"</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аяқталмаған істердің қалдығы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келіп түскен істер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бастапқы сот актілерінің күші жойылуына байланысты істер бойынша қайта жаңартылған іс жүргізулер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1-3-бағандардан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(арыз) соттылығы бойынша жіберілді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шығарылып қаралды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Ұйғарым шығарылып қаралды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(7-8 бағандардан)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талап қоюы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қайтарылды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қоюды қанағаттандыра отырып</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қоюдан бас тарта отырып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 Сенатының Аппараты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 Мәжілісінің Аппараты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Тұңғыш Президент - Қазақстан Республикасы Елбасының Кеңсесі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Іс басқармасы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Кеңсесі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Конституциялық Кеңесінің Аппараты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Сотының жанындағы Соттар қызметін қамтамасыз ету департаменті (Қазақстан Республикасы Жоғарғы Соты аппараты)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Қауіпсіздік Кеңесінің Аппараты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Орталық сайлау комиссиясының Аппараты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 Кеңесінің Аппараты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Республикалық бюджеттің атқарылуын бақылау жөніндегі есеп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Мемлекеттік Күзет қызметі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Айырықша мақсаттағы күштері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агенттігі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Сыбайлас жемқорлыққа қарсы іс-қимыл агенттігі (Сыбайлас жемқорлыққа қарсы қызметі)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Стратегиялық жоспарлау және реформалар агенттігі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статистика бюросы және оның аумақтық бөлімшелері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Бәсекелестікті қорғау және дамыту агенттігі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 және оның аумақтық бөлімшелері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пен оның ведомстволарының басқаруындағы ұйымдар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ұланның Бас қолбасшылығы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комитеті және оның аумақтық бөлімшелері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полиция комитеті және оның аумақтық бөлімшелері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қызметі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пен оның ведомстволарының басқаруындағы ұйымдар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пен оның ведомстволарының басқаруындағы ұйымдар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қоғам істері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отбасы істері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істері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Этносаралық қатынастарды дамыту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пен оның ведомстволарының басқаруындағы ұйымдар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Ауылшаруашылық министрлігі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бақылау және қадағалау комитеті және оның аумақтық бөлімшелері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мемлекеттік инспекция комитеті мен оның аумақтық бөлімшелері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ресурстарын басқару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пен оның ведомстволарының басқаруындағы ұйымдар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пен оның ведомстволарының басқаруындағы ұйымдар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пен оның ведомстволарының басқаруындағы ұйымдар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саласында сапаны қамтамасыз ету комитеті және оның аумақтық бөлімшелері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құқығын қорғау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саясаты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және орта білім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пен оның ведомстволарының басқаруындағы ұйымдар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бақылау комитеті және оның аумақтық бөлімшелері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Санитарлық-эпидемиологиялық бақылау комитеті және оның аумақтық бөлімшелері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пен оның ведомстволарының басқаруындағы ұйымдар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әлеуметтік қорғау және көші-қон комитеті және оның аумақтық бөлімшелері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пен оның ведомстволарының басқаруындағы ұйымдар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комитеті және оның аумақтық бөлімшелері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тұрғын үй коммуналдық шаруашылық істері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қорғаныстық тапсырыс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пен оның ведомстволарының басқаруындағы ұйымдар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комитеті және оның аумақтық бөлімшелері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комитеті және оның аумақтық бөлімшелері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және жекешелендіру комитеті және оның аумақтық бөлімшелері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комитеті және оның аумақтық бөлімшелері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пен оның ведомстволарының басқаруындағы ұйымдар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саясаты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дене шынықтыру істері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индустриясы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пен оның ведомстволарының басқаруындағы ұйымдар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құқықтарын қорғау комитеті және оның аумақтық бөлімшелері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метрология комитеті және оның аумақтық бөлімшелері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пен оның ведомстволарының басқаруындағы ұйымдар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және әскери бөлімдер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қызмет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резервтер жөніндегі комитет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пен оның ведомстволарының басқаруындағы ұйымдар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монополияларды реттеу комитеті және оның аумақтық бөлімшелері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пен оның ведомстволарының басқаруындағы ұйымдар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Аэроғарыш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пен оның ведомстволарының басқаруындағы ұйымдар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геология және табиғи ресурстар министрлігі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комитеті және оның аумақтық бөлімшелері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 жануарлар дүниесі комитеті және оның аумақтық бөлімшелері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комитеті және оның аумақтық бөлімшелері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реттеу және бақылау комитеті және оның аумақтық бөлімшелері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пен оның ведомстволарының басқаруындағы ұйымдар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Атомдық және энергетикалық қадағалау комитеті және оның аумақтық бөлімшелері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пен оның ведомстволарының басқаруындағы ұйымдар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 әкімнің аппараты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Әкімдіктер мен оның ведомстволарының басқаруындағы ұйымдар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әкімшілік органдар (өзін-өзі реттейтін ұйымдар)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республикалық мемлекеттік кәсіпорындар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ұйымдар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ұйымдар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7-бағаннан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даулау туралы талап қою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мәжбүрлеу туралы талап қою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жасалғаны туралы талап қою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мойындау туралы талап қою бойынша</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актінің күшін жоя отырып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актіні қабылдау міндеттерін жүктей отырып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салатын әкімшілік актіні қабылдамау міндеттемесін сала отырып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әрекеттер жасауды міндеттей отырып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әрекеттер жасауға тыйым сала отырып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қатынастың болуын мойындай отырып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қатынастың жоқтығын мойындай отырып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салатын актіні заңсыз деп тани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Жауапкердің мойындауымен талап қоюы қаралды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кері қайтарылып қаралды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істердің барлығы (6, 7, 8, 21, 22-бағандардың сомасы)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жазбаша талқылаумен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ҚР ӘРПК-де белгіленген мерзімдерді бұзып</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 аяқталмаған істердің қалдығы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қоюды қайтарып алуға байланысты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бітімгершілік келісімін бекітуге байланысты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медиация тәртібінде дауды реттеу туралы келісімді бекітуге байланысты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партисипативтік рәсім тәртібінде дауды реттеу туралы келісімді бекітуге байланысты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тоқтата тұрылды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іс жүргізуге біріктірілді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қатысуы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ұйғарымдар шығарылды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ұйғарымдар бойынша жауаптар келіп түсті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залалдың сот анықтаған мөлшері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өндіріп алу түріндегі процестік мәжбүрлеу шаралары қолданылды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қоюшыларға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өкіліне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өндіріп алу түріндегі процестік мәжбүрлеу шаралары қолданылды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органдардағы арыз иелерінің арыздарын қарау нәтижелеріне байланысты талап қоюлар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жауапкерлерге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қатысушыларға (талап қоюшы немесе жауапкер болып табылмайтын мамандарға, сарапшыларға)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өндіріп алудың жалпы сомасы (теңге)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Мәжбүрлеп өндіріп алуға жіберілді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Сомада орындалды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тұлғаға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адамға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өкіліне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Бас Прокурорының құқықтық </w:t>
            </w:r>
            <w:r>
              <w:br/>
            </w:r>
            <w:r>
              <w:rPr>
                <w:rFonts w:ascii="Times New Roman"/>
                <w:b w:val="false"/>
                <w:i w:val="false"/>
                <w:color w:val="000000"/>
                <w:sz w:val="20"/>
              </w:rPr>
              <w:t xml:space="preserve">статистика және арнайы есепке </w:t>
            </w:r>
            <w:r>
              <w:br/>
            </w:r>
            <w:r>
              <w:rPr>
                <w:rFonts w:ascii="Times New Roman"/>
                <w:b w:val="false"/>
                <w:i w:val="false"/>
                <w:color w:val="000000"/>
                <w:sz w:val="20"/>
              </w:rPr>
              <w:t xml:space="preserve">алу саласындағы өзгерістер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26-қосымша</w:t>
            </w:r>
          </w:p>
        </w:tc>
      </w:tr>
    </w:tbl>
    <w:p>
      <w:pPr>
        <w:spacing w:after="0"/>
        <w:ind w:left="0"/>
        <w:jc w:val="both"/>
      </w:pPr>
      <w:r>
        <w:rPr>
          <w:rFonts w:ascii="Times New Roman"/>
          <w:b w:val="false"/>
          <w:i w:val="false"/>
          <w:color w:val="000000"/>
          <w:sz w:val="28"/>
        </w:rPr>
        <w:t>
      нысан</w:t>
      </w:r>
    </w:p>
    <w:bookmarkStart w:name="z142" w:id="89"/>
    <w:p>
      <w:pPr>
        <w:spacing w:after="0"/>
        <w:ind w:left="0"/>
        <w:jc w:val="left"/>
      </w:pPr>
      <w:r>
        <w:rPr>
          <w:rFonts w:ascii="Times New Roman"/>
          <w:b/>
          <w:i w:val="false"/>
          <w:color w:val="000000"/>
        </w:rPr>
        <w:t xml:space="preserve"> № 5А-нысаны "Апелляциялық сатыда әкімшілік істерді қарау жөніндегі есеп"  1-бөлім "Апелляциялық сатыдағы әкімшілік істердің қозғалысы"</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аяқталмаған істердің қалдығы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келіп түскен істердің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арыздар бойынша іс жүргізуге қабылданды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кері шақыртылған істердің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шағымы мен өтінішхаты бойынша бір уақытта келіп түскендерден кері шақыртылды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өтінішхаттары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өтінішхаттар бойынша</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шағымдары мен өтінішхаттары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органдардың, лауазымды адамдардың шешімдерін, әрекеттерін (әрекетсіздігін) даулау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даулары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даулары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даулар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бекіткенге дейінгі даулар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бекітуге қатысты даулар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алулардың жауапсыз қатысушыларын тізілімге қосу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даулары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 жеке тұлғалардың талап қоюлары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 заңды тұлғалардың талап қоюлары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даулар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даулары, жәрдемақылар және өзге де әлеуметтік төлемдер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меншікке байланысты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және аралас құқықтар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қорғауға байланысты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орындаушыларының әрекеттерін (әрекетсіздігін) даулау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орындаушыларының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саласында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Лицензиялау саласында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дәрігердің қаулысына шағымдану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және ауылдық аумақтар саласында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саласында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Монополияға қарсы заңнама саласында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білім беру саласында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саласында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коммерциялық емес акционерлік қоғамының (бұдан әрі – КеАҚ) әрекеттерін даулау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қаржылық бақылау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 қызметі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сақтандыру қызметі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реттеу, валюталық операциялар және бақылау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Сайлауларға, республикалық референдумға қатысатын азаматтардың және қоғамдық бірлестіктердің сайлау құқықтарын қорғау туралы арыздар бойынша іс жүргізу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 ретінде қылмыстық сот ісіне қатысуға азаматтардың құқықтарын бұзатын жергілікті атқарушы органдардың шешімдерін, әрекеттерін (әрекетсіздігін) даулау туралы арыздар бойынша іс жүргізу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істердің барлығы (1, 37, 38-жолдардың сомасы)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босқындардың талап қоюлары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талап қоюлары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мүддесіне берілген талап қоюлар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адамдардың талап қоюлары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адамдардың қатысуымен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субъектілерінің қатысуымен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жынысына байланысты әйелдерді кемсіту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даулар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органдардағы арыз иелерінің жолданымдарын қарау нәтижелеріне байланысты талап қоюлар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ұсынулар және тағы сол сияқты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 орындау тәсілі мен тәртібін өзгерту туралы, оның ішінде борышкерді (өндіріп алушыны) ауыстыру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 орындауды бұру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төреліктің (аралық соттың) шешімдері бойынша атқару парағын (телнұсқасын) беру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ұйғарылған ақшалай соманы индекстеу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 парағын ұсыну мерзімін қалпына келтіру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материалдар, ұсынулар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саяси құқықтар туралы халықаралық пакті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кемсітудің барлық нысандарын жою туралы халықаралық пакті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кемсітудің барлық нысандарын жою туралы халықаралық конвенция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құқықтары туралы халықаралық конвенция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 туралы халықаралық конвенция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Орхусс конвенциясын іске асыру шеңберінде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2-бағаннан, жоғары тұрған сот шешімнің (ұйғарымның) күшін жойғаннан кейін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(прокурордың өтінішхаты) бойынша іс жүргізу тоқтатылды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қайтарылған істер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 қарау нәтижелері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өтінішхаттары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бойынша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наразылықтар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қанағаттандырылды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қанағаттандырылды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өтінішхаттары бойынша қаралғандардың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бойынша қаралғандардың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уақытта прокурордың шағымы, өтінішхаттары бойынша қанағаттандырылды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қанағаттандырылды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өтінішхаттары қанағаттандырылды</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өтінішхаты бойынша қанағаттандырылды</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бойынша қанағаттандырылды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уақытта келіп түскен прокурордың шағымдары мен өтінішхаттары бойынша кері шақыртылды + қаралды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саты күшін жойғаннан кейін қаралған істер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апелляцияда қаралды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ұйғарымдар шығарылды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Шешімге берілген шағымдар қаралды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Ұйғарымға берілген шағымдар қаралды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аяқталған істердің барлығы (13, 15, 17, 19, 23, 25, 28, 29 -бағандардың сомасын азайту 27)</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Қазақстан Республикасының Әкімшілік рәсімдік-процестік </w:t>
            </w:r>
            <w:r>
              <w:rPr>
                <w:rFonts w:ascii="Times New Roman"/>
                <w:b w:val="false"/>
                <w:i w:val="false"/>
                <w:color w:val="000000"/>
                <w:sz w:val="20"/>
              </w:rPr>
              <w:t>кодексінде</w:t>
            </w:r>
            <w:r>
              <w:rPr>
                <w:rFonts w:ascii="Times New Roman"/>
                <w:b w:val="false"/>
                <w:i w:val="false"/>
                <w:color w:val="000000"/>
                <w:sz w:val="20"/>
              </w:rPr>
              <w:t xml:space="preserve"> (бұдан әрі – ҚР ӘР ПК) белгіленген мерзімдерді бұзып</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қатысуы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аяқталмаған істердің қалдығы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қоюлар бойынша істердің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мүддесіне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адамдардың</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органдардағы арыз иелерінің жолданымдарын қарау нәтижелеріне байланысты талап қоюлар бойынша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Бас Прокурорының құқықтық </w:t>
            </w:r>
            <w:r>
              <w:br/>
            </w:r>
            <w:r>
              <w:rPr>
                <w:rFonts w:ascii="Times New Roman"/>
                <w:b w:val="false"/>
                <w:i w:val="false"/>
                <w:color w:val="000000"/>
                <w:sz w:val="20"/>
              </w:rPr>
              <w:t xml:space="preserve">статистика және арнайы есепке </w:t>
            </w:r>
            <w:r>
              <w:br/>
            </w:r>
            <w:r>
              <w:rPr>
                <w:rFonts w:ascii="Times New Roman"/>
                <w:b w:val="false"/>
                <w:i w:val="false"/>
                <w:color w:val="000000"/>
                <w:sz w:val="20"/>
              </w:rPr>
              <w:t xml:space="preserve">алу саласындағы өзгерістер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27-қосымша</w:t>
            </w:r>
          </w:p>
        </w:tc>
      </w:tr>
    </w:tbl>
    <w:p>
      <w:pPr>
        <w:spacing w:after="0"/>
        <w:ind w:left="0"/>
        <w:jc w:val="both"/>
      </w:pPr>
      <w:r>
        <w:rPr>
          <w:rFonts w:ascii="Times New Roman"/>
          <w:b w:val="false"/>
          <w:i w:val="false"/>
          <w:color w:val="000000"/>
          <w:sz w:val="28"/>
        </w:rPr>
        <w:t>
      нысан</w:t>
      </w:r>
    </w:p>
    <w:bookmarkStart w:name="z144" w:id="90"/>
    <w:p>
      <w:pPr>
        <w:spacing w:after="0"/>
        <w:ind w:left="0"/>
        <w:jc w:val="left"/>
      </w:pPr>
      <w:r>
        <w:rPr>
          <w:rFonts w:ascii="Times New Roman"/>
          <w:b/>
          <w:i w:val="false"/>
          <w:color w:val="000000"/>
        </w:rPr>
        <w:t xml:space="preserve"> № 5А-нысаны "Апелляциялық сатыда әкімшілік істерді қарау жөніндегі есеп" 2-бөлім "Апелляциялық шағымдар мен наразылықтар бойынша әкімшілік істерді қарау нәтижелері"</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аяқталмаған істердің қалдығы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келіп түскен істердің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бастапқы сот актілерінің күші жойылғаннан кейін қайта жаңартылған апелляциялық іс жүргізулер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сот шешімдердің (ұйғарымдардың) күшін жойды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(прокурордың өтінішхаты) бойынша тоқтатылды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апелляциялық шағымдары мен өтінішхаттары кері шақыртылды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қайтарылды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өзгеріссіз қалдырылды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саты күшін жойғаннан кейін қаралған істер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23-бағандарды қоспағанда барлық күші жойылғандар (11, 12-бағандардың сомасы)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органдардың, лауазымды адамдардың шешімдерін, әрекеттерін (әрекетсіздігін) даулау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даулары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даулары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даулар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бекіткенге дейінгі даулар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бекітуге қатысты даулар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алулардың жауапсыз қатысушыларын тізілімге қосу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даулары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 жеке тұлғалардың талап қоюлары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 заңды тұлғалардың талап қоюлары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даулар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даулары, жәрдемақылар және өзге де әлеуметтік төлемдер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меншікке байланысты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және аралас құқықтар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қорғауға байланысты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орындаушыларының әрекеттерін (әрекетсіздігін) даулау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орындаушыларының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Лицензиялау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дәрігердің қаулысына шағымдану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және ауылдық аумақтар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Монополияға қарсы даулар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білім беру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КеАҚ-ның әрекеттерін даулау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қаржылық бақылау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 қызметі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сақтандыру қызметі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реттеу, валюталық операциялар және бақылау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Сайлауларға, республикалық референдумға қатысатын азаматтардың және қоғамдық бірлестіктердің сайлау құқықтарын қорғау туралы арыздар бойынша іс жүргізу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 ретінде қылмыстық сот ісіне қатысуға азаматтардың құқықтарын бұзатын жергілікті атқарушы органдардың шешімдерін, әрекеттерін (әрекетсіздігін) даулау туралы арыздар бойынша іс жүргізу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істердің барлығы (1, 37, 38-жолдардың сомасы)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босқындардың талап қоюлары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талап қоюлары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мүддесіне берілген талап қоюлар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адамдардың талап қоюлары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адамдардың қатысуымен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қатысуымен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жынысына байланысты әйелдерді кемсіту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даулар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органдардағы арыз иелерінің жолданымдарын қарау нәтижелеріне байланысты талап қоюлар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ұсынулар және тағы сол сияқты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 орындау тәсілі мен тәртібін өзгерту туралы, оның ішінде борышкерді (өндіріп алушыны) ауыстыру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 орындауды бұру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төреліктің (аралық соттың) шешімдері бойынша атқару парағын (телнұсқасын) беру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ұйғарылған ақшалай соманы индекстеу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 парағын ұсыну мерзімін қалпына келтіру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материалдар, ұсынулар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саяси құқықтар туралы халықаралық пакті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кемсітудің барлық нысандарын жою туралы халықаралық пакті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кемсітудің барлық нысандарын жою туралы халықаралық конвенция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құқықтары туралы халықаралық конвенция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 туралы халықаралық конвенция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Орхусс конвенциясын іске асыру шеңберінде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Шешімінің күші жойылды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бойынша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уақытта прокурордың шағымы мен өтінішхаты бойынша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жаңадан қарауға жолдай отырып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шешім шығара отырып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арызды қараусыз қалдыра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өтінішхатының дәлелдері толық қанағаттандырылып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өтінішхатының дәлелдері ішінара қанағаттандырылып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Шешімінің күші жойылды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бойынша іс жүргізуді тоқтата отырып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үшін маңызы бар жағдайлардың аясын қате белгілеу мен анықтау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 белгілеген іс үшін маңызы бар жағдайлардың дәлелсіздігі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соттың шешімде баяндаған тұжырымының істің жағдайларына сәйкес келмеуі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құқық нормаларын немесе іс жүргізу құқығының нормаларын бұзу немесе қате қолдану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ӘРПК жүргізу міндеттілігі көзделген сот отырысының хаттамасының, жеке іс жүргізу әрекетінің істе болмауы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қоюдан бас тарта отырып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бітімгершілік келісімін бекіте отырып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медиация тәртібінде дауды реттеу туралы келісімді бекіте отырып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партисипативтік рәсім тәртібінде дауды реттеу туралы келісімді бекіте отырып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өзгертілді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 актілеріне жаңадан ашылған мән-жайлар бойынша қаралды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аяқталған істердің барлығы (5, 8, 9, 11, 12, 31-бағандардың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бойынша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уақытта шағым мен өтінішхат бойынша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дәлелдерін толық қанағаттандырып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дәлелдерін ішінара қанағаттандырып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ҚР ӘРПК-де белгіленген мерзімдердің бұзылуы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ұйғарымдар шығарылды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келіп түскен жауаптар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аяқталмаған істердің қалдығы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қоюлар бойынша барлық 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мүддесіне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адамдардың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органдардағы арыз иелерінің жолданымдарын қарау нәтижелеріне байланысты талап қоюлар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Бас Прокурорының құқықтық </w:t>
            </w:r>
            <w:r>
              <w:br/>
            </w:r>
            <w:r>
              <w:rPr>
                <w:rFonts w:ascii="Times New Roman"/>
                <w:b w:val="false"/>
                <w:i w:val="false"/>
                <w:color w:val="000000"/>
                <w:sz w:val="20"/>
              </w:rPr>
              <w:t xml:space="preserve">статистика және арнайы есепке </w:t>
            </w:r>
            <w:r>
              <w:br/>
            </w:r>
            <w:r>
              <w:rPr>
                <w:rFonts w:ascii="Times New Roman"/>
                <w:b w:val="false"/>
                <w:i w:val="false"/>
                <w:color w:val="000000"/>
                <w:sz w:val="20"/>
              </w:rPr>
              <w:t xml:space="preserve">алу саласындағы өзгерістер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28-қосымша</w:t>
            </w:r>
          </w:p>
        </w:tc>
      </w:tr>
    </w:tbl>
    <w:p>
      <w:pPr>
        <w:spacing w:after="0"/>
        <w:ind w:left="0"/>
        <w:jc w:val="both"/>
      </w:pPr>
      <w:r>
        <w:rPr>
          <w:rFonts w:ascii="Times New Roman"/>
          <w:b w:val="false"/>
          <w:i w:val="false"/>
          <w:color w:val="000000"/>
          <w:sz w:val="28"/>
        </w:rPr>
        <w:t>
      нысан</w:t>
      </w:r>
    </w:p>
    <w:bookmarkStart w:name="z146" w:id="91"/>
    <w:p>
      <w:pPr>
        <w:spacing w:after="0"/>
        <w:ind w:left="0"/>
        <w:jc w:val="left"/>
      </w:pPr>
      <w:r>
        <w:rPr>
          <w:rFonts w:ascii="Times New Roman"/>
          <w:b/>
          <w:i w:val="false"/>
          <w:color w:val="000000"/>
        </w:rPr>
        <w:t xml:space="preserve"> № 5А-нысаны "Апелляциялық сатыда әкімшілік істерді қарау жөніндегі есеп"  3-бөлім "Жеке шағымдар мен наразылықтар бойынша істерді қарау нәтижелері"</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аяқталмаған істердің қалдығы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келіп түскен істердің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бастапқы сот актілерінің күші жойылғаннан кейін қайта жаңартылған апелляциялық іс жүргізулер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сот ұйғарымдардың күшін жойды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(өтінішхат) бойынша іс жүргізулер тоқтатылды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шағымдар мен өтінішхаттар кері қайтарылып алынды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қайтарылды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Өзгеріссіз қалдырылған ұйғарымдар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сатыда тұрған күшін жойғаннан кейін қаралған істер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 ұйғарымдардың барлығы (11, 12-бағандардың сомасы)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органдардың, лауазымды адамдардың шешімдерін, әрекеттерін (әрекетсіздігін) даулау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даулары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даулары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даулар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бекіткенге дейінгі даулар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бекітуге қатысты даулар бойынша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алулардың жауапсыз қатысушыларын тізілімге қосу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даулары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 жеке тұлғалардың талап қоюлары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 заңды тұлғалардың талап қоюлары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даулар бойынша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даулары, жәрдемақылар және өзге де әлеуметтік төлемдер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меншікке байланысты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авторлық және аралас құқықтар бойынша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қорғауға байланысты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орындаушыларының әрекеттерін (әрекетсіздігін) даулау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сот орындаушыларының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саласында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Лицензиялау саласында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санитарлық дәрігердің қаулысына шағымдану бойынша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және ауылдық аумақтар саласында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қойнауын пайдалану саласында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Монополияға қарсы даулар бойынша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 және білім беру саласында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КеАҚ-ның әрекеттерін даулау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 және қаржылық бақылау бойынша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және қала құрылысы қызметі бойынша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және сақтандыру қызметі бойынша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Валюталық реттеу, валюталық операциялар және бақылау бойынша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Сайлауларға, республикалық референдумға қатысатын азаматтардың және қоғамдық бірлестіктердің сайлау құқықтарын қорғау туралы арыздар бойынша іс жүргізу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 ретінде қылмыстық сот ісіне қатысуға азаматтардың құқықтарын бұзатын жергілікті атқарушы органдардың шешімдерін, әрекеттерін (әрекетсіздігін) даулау туралы арыздар бойынша іс жүргізу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істердің барлығы (1, 37, 38-жолдардың сомасы)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босқындардың талап қоюлары бойынша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тілдегі істер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Мүгедектігі бар адамдардың талап қоюлары бойынша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мүддесіне берілген талап қоюлар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адамдардың талап қоюлары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адамдардың қатысуымен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қатысуымен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жынысына байланысты әйелдерді кемсіту туралы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даулар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органдардағы арыз иелерінің жолданымдарын қарау нәтижелеріне байланысты талап қоюлар бойынша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ұсынулар және тағы сол сияқты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 шешімін орындау тәсілі мен тәртібін өзгерту туралы, оның ішінде борышкерді (өндіріп алушыны) ауыстыру туралы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 орындауды бұру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төреліктің (аралық соттың) шешімдері бойынша атқару парағын (телнұсқасын) беру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ұйғарылған ақшалай соманы индекстеу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 парағын ұсыну мерзімін қалпына келтіру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материалдар, ұсынулар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саяси құқықтар туралы халықаралық пакті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Әйелдерге қатысты кемсітудің барлық нысандарын жою туралы халықаралық пакті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кемсітудің барлық нысандарын жою туралы халықаралық конвенция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құқықтары туралы халықаралық конвенция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 туралы халықаралық конвенция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Орхусс конвенциясын іске асыру шеңберінде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Ұйғарымның күші жойылды</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бойынша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уақытта шағым мен өтінішхат бойынша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жаңа қарауға жолдап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шешім шығара отырып</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арызды қараусыз қалдыра отырып</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бойынша іс жүргізуді тоқтата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дәлелдері толық қанағаттандырылып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дәлелдері ішінара қанағаттандырылып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Ұйғарымның күші жойылды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Мәселені мәні бойынша шеше отырып ұйғарымның күші жойылды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Ұйғарым өзгертілді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сатының сот актілеріне жаңадан ашылған мән-жайлар бойынша қаралды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бойынша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уақытта шағым мен өтінішхат бойынша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қоюдан бас тарта отырып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бітімшершілік келісімін бекіте отырып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медиация тәртібінде дауды реттеу туралы келісімді бекіте отырып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партисипативтік рәсім тәртібінде дауды реттеу туралы келісімді бекіте отырып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дәлелдерін толық қанағаттандырып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дәлелдерін ішінара қанағаттандырып</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аяқталған істердің барлығы (5, 8, 9, 10, 27-бағандардың сомасы)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ҚР ӘРПК белгіленген мерзімдері бұзылып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ұйғарымдар шығарылды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келіп түскен жауаптар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аяқталмаған істердің қалдығы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қоюлар бойынша барлық істер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өндіріп алу түріндегі процестік мәжбүрлеу шараларын қолдану туралы ұйғарымның күші жойылды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мүддесіне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органдардағы арыз иелерінің жолданымдарын қарау нәтижелеріне байланысты талап қоюлар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өндіріп алу түріндегі процестік мәжбүрлеу шаралары қолданылды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қоюшыларға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жауапкерлерге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қатысушыларға (талап қоюшы немесе жауапкер болып табылмайтын мамандарға, сарапшыларға)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өндіріп алудың жалпы сомасы (теңге)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Сомада орындалды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тұлғаға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адамға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тұлғаға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өкіліне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тұлғаға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адамға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тұлғаға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өкіліне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Бас Прокурорының құқықтық </w:t>
            </w:r>
            <w:r>
              <w:br/>
            </w:r>
            <w:r>
              <w:rPr>
                <w:rFonts w:ascii="Times New Roman"/>
                <w:b w:val="false"/>
                <w:i w:val="false"/>
                <w:color w:val="000000"/>
                <w:sz w:val="20"/>
              </w:rPr>
              <w:t xml:space="preserve">статистика және арнайы есепке </w:t>
            </w:r>
            <w:r>
              <w:br/>
            </w:r>
            <w:r>
              <w:rPr>
                <w:rFonts w:ascii="Times New Roman"/>
                <w:b w:val="false"/>
                <w:i w:val="false"/>
                <w:color w:val="000000"/>
                <w:sz w:val="20"/>
              </w:rPr>
              <w:t xml:space="preserve">алу саласындағы өзгерістер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29-қосымша</w:t>
            </w:r>
          </w:p>
        </w:tc>
      </w:tr>
    </w:tbl>
    <w:p>
      <w:pPr>
        <w:spacing w:after="0"/>
        <w:ind w:left="0"/>
        <w:jc w:val="both"/>
      </w:pPr>
      <w:r>
        <w:rPr>
          <w:rFonts w:ascii="Times New Roman"/>
          <w:b w:val="false"/>
          <w:i w:val="false"/>
          <w:color w:val="000000"/>
          <w:sz w:val="28"/>
        </w:rPr>
        <w:t>
      нысан</w:t>
      </w:r>
    </w:p>
    <w:bookmarkStart w:name="z148" w:id="92"/>
    <w:p>
      <w:pPr>
        <w:spacing w:after="0"/>
        <w:ind w:left="0"/>
        <w:jc w:val="left"/>
      </w:pPr>
      <w:r>
        <w:rPr>
          <w:rFonts w:ascii="Times New Roman"/>
          <w:b/>
          <w:i w:val="false"/>
          <w:color w:val="000000"/>
        </w:rPr>
        <w:t xml:space="preserve"> № 5К-нысаны "Кассациялық сатыда әкімшілік істерді қарау жөніндегі есеп" 1-бөлім "Әкімшілік істер бойынша прокурордың шағымдарының, өтінішхаттарының қозғалысы (заңды күшіне енбеген сот актілері)"</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қалдығы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келіп түскен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түсіндірумелермен кері қайтарылды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қайтарылды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өтінішхаты бойынша</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ұйғарымдар, қаулылар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органдардың, лауазымды адамдардың шешімдерін, әрекеттерін (әрекетсіздігін) даулау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даулары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даулары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даулар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бекіткенге дейінгі даулар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бекітуге қатысты даулар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алулардың жауапсыз қатысушыларын тізілімге қосу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даулары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 жеке тұлғалардың талап қоюлары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 заңды тұлғалардың талап қоюлары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даулар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даулары, жәрдемақылар және өзге де әлеуметтік төлемдер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меншікке байланысты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және аралас құқықтар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қорғауға байланысты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орындаушыларының әрекеттерін (әрекетсіздігін) даулау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орындаушыларының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саласында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Лицензиялау саласында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дәрігердің қаулысына шағымдану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және ауылдық аумақтар саласында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саласында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Монополияға қарсы заңнама саласында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білім беру саласында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саласында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коммерциялық емес акционерлік қоғамының (бұдан әрі – КеАҚ) әрекеттерін даулау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қаржылық бақылау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 қызметі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сақтандыру қызметі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реттеу, валюталық операциялар және бақылау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Сайлауларға, республикалық референдумға қатысатын азаматтардың және қоғамдық бірлестіктердің сайлау құқықтарын қорғау туралы арыздар бойынша іс жүргізу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 ретінде қылмыстық сот ісіне қатысуға азаматтардың құқықтарын бұзатын жергілікті атқарушы органдардың шешімдерін, әрекеттерін (әрекетсіздігін) даулау туралы арыздар бойынша іс жүргізу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істердің барлығы (1, 37, 38-жолдардың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босқындардың талап қоюлары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талап қоюлары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мүддесіне берілген талап қоюлар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адамдардың талап қоюлары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адамдардың қатысуымен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субъектілерінің қатысуымен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жынысына байланысты әйелдерді кемсіту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даулар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органдардағы арыз иелерінің жолданымдарын қарау нәтижелеріне байланысты талап қоюлар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ұсынулар және тағы сол сияқты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 орындау тәсілі мен тәртібін өзгерту туралы, оның ішінде борышкерді (өндіріп алушыны) ауыстыру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 орындауды бұру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төреліктің (аралық соттың) шешімдері бойынша атқару парағын (телнұсқасын) беру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ұйғарылған ақшалай соманы индекстеу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 парағын ұсыну мерзімін қалпына келтіру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материалдар, ұсынулар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саяси құқықтар туралы халықаралық пакті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кемсітудің барлық нысандарын жою туралы халықаралық пакті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кемсітудің барлық нысандарын жою туралы халықаралық конвенция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құқықтары туралы халықаралық конвенция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 туралы халықаралық конвенция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Орхусс конвенциясын іске асыру шеңберінде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барлық берілген шағымдары, өтінішхаттары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Қазақстан Республикасының Әкімшілік рәсімдік-процестік </w:t>
            </w:r>
            <w:r>
              <w:rPr>
                <w:rFonts w:ascii="Times New Roman"/>
                <w:b w:val="false"/>
                <w:i w:val="false"/>
                <w:color w:val="000000"/>
                <w:sz w:val="20"/>
              </w:rPr>
              <w:t>кодексінде</w:t>
            </w:r>
            <w:r>
              <w:rPr>
                <w:rFonts w:ascii="Times New Roman"/>
                <w:b w:val="false"/>
                <w:i w:val="false"/>
                <w:color w:val="000000"/>
                <w:sz w:val="20"/>
              </w:rPr>
              <w:t xml:space="preserve"> (бұдан әрі – ҚР ӘРПК) белгіленген мерзімдерді бұзып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қаралмаған қалдығы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өтінішхаттардың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10-бағаннан (талап қоюлар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мүддесіне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адамдардың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органдардағы арыз иелерінің жолданымдарын қарау нәтижелеріне байланысты талап қоюлар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Бас Прокурорының құқықтық </w:t>
            </w:r>
            <w:r>
              <w:br/>
            </w:r>
            <w:r>
              <w:rPr>
                <w:rFonts w:ascii="Times New Roman"/>
                <w:b w:val="false"/>
                <w:i w:val="false"/>
                <w:color w:val="000000"/>
                <w:sz w:val="20"/>
              </w:rPr>
              <w:t xml:space="preserve">статистика және арнайы есепке </w:t>
            </w:r>
            <w:r>
              <w:br/>
            </w:r>
            <w:r>
              <w:rPr>
                <w:rFonts w:ascii="Times New Roman"/>
                <w:b w:val="false"/>
                <w:i w:val="false"/>
                <w:color w:val="000000"/>
                <w:sz w:val="20"/>
              </w:rPr>
              <w:t xml:space="preserve">алу саласындағы өзгерістер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30-қосымша</w:t>
            </w:r>
          </w:p>
        </w:tc>
      </w:tr>
    </w:tbl>
    <w:p>
      <w:pPr>
        <w:spacing w:after="0"/>
        <w:ind w:left="0"/>
        <w:jc w:val="both"/>
      </w:pPr>
      <w:r>
        <w:rPr>
          <w:rFonts w:ascii="Times New Roman"/>
          <w:b w:val="false"/>
          <w:i w:val="false"/>
          <w:color w:val="000000"/>
          <w:sz w:val="28"/>
        </w:rPr>
        <w:t>
      нысан</w:t>
      </w:r>
    </w:p>
    <w:bookmarkStart w:name="z150" w:id="93"/>
    <w:p>
      <w:pPr>
        <w:spacing w:after="0"/>
        <w:ind w:left="0"/>
        <w:jc w:val="left"/>
      </w:pPr>
      <w:r>
        <w:rPr>
          <w:rFonts w:ascii="Times New Roman"/>
          <w:b/>
          <w:i w:val="false"/>
          <w:color w:val="000000"/>
        </w:rPr>
        <w:t xml:space="preserve"> № 5К-нысаны "Кассациялық сатыда әкімшілік істерді қарау жөніндегі есеп" 2-бөлім "Істерді қарау нәтижелері (заңды күшіне енбеген сот актілері)"</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істердің қалдығы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істер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өтінішхаты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органдардың, лауазымды адамдардың шешімдерін, әрекеттерін (әрекетсіздігін) даулау туралы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даулары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даулары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даулар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бекіткенге дейінгі даулар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бекітуге қатысты даулар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алулардың жауапсыз қатысушыларын тізілімге қосу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даулары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 жеке тұлғалардың талап қоюлары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 заңды тұлғалардың талап қоюлары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даулар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даулары, жәрдемақылар және өзге де әлеуметтік төлемдер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меншікке байланысты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және аралас құқықтар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қорғауға байланысты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орындаушыларының әрекеттерін (әрекетсіздігін) даулау туралы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орындаушыларының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саласында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Лицензиялау саласында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дәрігердің қаулысына шағымдану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және ауылдық аумақтар саласында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саласында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Монополияға қарсы заңнама саласында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білім беру саласында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саласында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КеАҚ-ның әрекеттерін даулау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қаржылық бақылау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 қызметі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сақтандыру қызметі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реттеу, валюталық операциялар және бақылау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Сайлауларға, республикалық референдумға қатысатын азаматтардың және қоғамдық бірлестіктердің сайлау құқықтарын қорғау туралы арыздар бойынша іс жүргізу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 ретінде қылмыстық сот ісіне қатысуға азаматтардың құқықтарын бұзатын жергілікті атқарушы органдардың шешімдерін, әрекеттерін (әрекетсіздігін) даулау туралы арыздар бойынша іс жүргізу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істердің барлығы (1, 37, 38-жолдардың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босқындардың талап қоюлары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талап қоюлары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мүддесіне берілген талап қоюлар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адамдардың талап қоюлары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адамдардың қатысуымен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субъектілерінің қатысуымен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жынысына байланысты әйелдерді кемсіту туралы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даулар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органдардағы арыз иелерінің жолданымдарын қарау нәтижелеріне байланысты талап қоюлар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ұсынулар және тағы сол сияқты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 орындау тәсілі мен тәртібін өзгерту туралы, оның ішінде борышкерді (өндіріп алушыны) ауыстыру туралы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 орындауды бұру туралы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төреліктің (аралық соттың) шешімдері бойынша атқару парағын (телнұсқасын) беру туралы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ұйғарылған ақшалай соманы индекстеу туралы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 парағын ұсыну мерзімін қалпына келтіру туралы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материалдар, ұсынулар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саяси құқықтар туралы халықаралық пакті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кемсітудің барлық нысандарын жою туралы халықаралық пакті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кемсітудің барлық нысандарын жою туралы халықаралық конвенция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құқықтары туралы халықаралық конвенция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 туралы халықаралық конвенция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Орхусс конвенциясын іске асыру шеңберінде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 қаулысының күші жойылғаннан кейін жаңадан ашылған мән-жайлар бойынша қайта жаңартылды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4-бағаннан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шағымдары /өтінішхаттары кері қайтарылды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кері қайтарылған істер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өтінішхаты бойынша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соттың шешімдерін қайта қарау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 шешімін және апелляциялық қаулыны қайта қарау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шешімді қайта қарау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қаулыны қайта қарау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қаралған 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өтінішхаттар қанағаттандырылған барлық 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актілері күшінде қалдырылған барлық 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 шешімдері өзгеріссіз қалдырылды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шешімдер өзгеріссіз қалдырылды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 қаулылары өзгеріссіз қалдырылды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күші жойылғандар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өтінішхаты бойынша</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прокурордың өтінішхаты бойынша</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өтінішхаты</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өтінішхаты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Шешімдердің күші жойылды</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жаңа қарауға жібере отырып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қоюды қайтарумен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шешімдердің бірін күшінде қалдыра отырып</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шешім шығара отырып</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сотқа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сотқа</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қоюды қайтарып алуға байланысты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бітімгершілік келісімін бекітуге байланысты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медиация тәртібінде дауды реттеу туралы келісімді бекіте отырып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партисипативтік рәсім тәртібінде дауды реттеу туралы келісімді бекітуге байланысты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Шешімдердің күші жойылды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өзгертілгендер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28-бағаннан</w:t>
            </w: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 шешімдері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 шешімдері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 қаулылары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дәлелдерін қанағаттандыра отырып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32-бағандарды қоспағанда бірінші сатыдағы соттың күші жойылған шешімдерінің барлығы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32-бағандарды қоспағанда апелляциялық сатыдағы соттың күші жойылған шешімдерінің барлығы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32-бағандарды қоспағанда апелляциялық сатыдағы соттың күші жойылған қаулыларының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соттың бастапқы шешімін қалпына келтіре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апелляциялық саты күшін жойған бірінші сатыдағы соттың бастапқы шешімін қалпына келтіре отырып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апелляциялық саты өзгерткен бірінші сатыдағы соттың бастапқы шешімін қалпына келтіре отырып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Ұйғарымды өзгертпей қалғандардың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күші жойылған ұйғарымдар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өзгертілген ұйғарымдар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қатысуымен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шығарылған қаулылар</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 жеке ұйғарымдар бойынша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ұйғарымдар шығарылды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соттың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соттың</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соттың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соттың</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соттың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соттың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өндіріп алу түріндегі процестік мәжбүрлеу шаралары қолданылды (барлығы)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істердің қалдығы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органдардағы арыз иелерінің жолданымдарын қарау нәтижелеріне байланысты талап қоюлар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қоюшыларға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жауапкерлерге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қатысушыларға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Қолданылған жазаның жалпы сомасы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тұлғаға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адамға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тұлғаға / заңды тұлғаның өкіліне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органға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тұлғаға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адамға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тұлғаға / заңды тұлғаның өкіліне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Бас Прокурорының құқықтық </w:t>
            </w:r>
            <w:r>
              <w:br/>
            </w:r>
            <w:r>
              <w:rPr>
                <w:rFonts w:ascii="Times New Roman"/>
                <w:b w:val="false"/>
                <w:i w:val="false"/>
                <w:color w:val="000000"/>
                <w:sz w:val="20"/>
              </w:rPr>
              <w:t xml:space="preserve">статистика және арнайы есепке </w:t>
            </w:r>
            <w:r>
              <w:br/>
            </w:r>
            <w:r>
              <w:rPr>
                <w:rFonts w:ascii="Times New Roman"/>
                <w:b w:val="false"/>
                <w:i w:val="false"/>
                <w:color w:val="000000"/>
                <w:sz w:val="20"/>
              </w:rPr>
              <w:t xml:space="preserve">алу саласындағы өзгерістер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31-қосымша</w:t>
            </w:r>
          </w:p>
        </w:tc>
      </w:tr>
    </w:tbl>
    <w:p>
      <w:pPr>
        <w:spacing w:after="0"/>
        <w:ind w:left="0"/>
        <w:jc w:val="both"/>
      </w:pPr>
      <w:r>
        <w:rPr>
          <w:rFonts w:ascii="Times New Roman"/>
          <w:b w:val="false"/>
          <w:i w:val="false"/>
          <w:color w:val="000000"/>
          <w:sz w:val="28"/>
        </w:rPr>
        <w:t>
      нысан</w:t>
      </w:r>
    </w:p>
    <w:bookmarkStart w:name="z152" w:id="94"/>
    <w:p>
      <w:pPr>
        <w:spacing w:after="0"/>
        <w:ind w:left="0"/>
        <w:jc w:val="left"/>
      </w:pPr>
      <w:r>
        <w:rPr>
          <w:rFonts w:ascii="Times New Roman"/>
          <w:b/>
          <w:i w:val="false"/>
          <w:color w:val="000000"/>
        </w:rPr>
        <w:t xml:space="preserve"> № 5К-нысаны "Кассациялық сатыда әкімшілік істерді қарау жөніндегі есеп" 3-бөлім "Ұсыныс енгізу туралы өтінішхаттар қозғалысы (заңды күшіне енген сот актілеріне)"</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өтінішхаттардың қалдығы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келіп түскен өтінішхаттар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түсіндірумелермен кері қайтарылды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ұйғарымдар, қаулылар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органдардың, лауазымды адамдардың шешімдерін, әрекеттерін (әрекетсіздігін) даулау туралы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даулары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даулары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даулар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бекіткенге дейінгі даулар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бекітуге қатысты даулар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алулардың жауапсыз қатысушыларын тізілімге қосу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даулары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 жеке тұлғалардың талап қоюлары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 заңды тұлғалардың талап қоюлары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даулар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даулары, жәрдемақылар және өзге де әлеуметтік төлемдер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меншікке байланысты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және аралас құқықтар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қорғауға байланысты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орындаушыларының әрекеттерін (әрекетсіздігін) даулау туралы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орындаушыларының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саласында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Лицензиялау саласында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дәрігердің қаулысына шағымдану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және ауылдық аумақтар саласында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саласында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Монополияға қарсы заңнама саласында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білім беру саласында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саласында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КеАҚ-ның әрекеттерін даулау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қаржылық бақылау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 қызметі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сақтандыру қызметі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реттеу, валюталық операциялар және бақылау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Сайлауларға, республикалық референдумға қатысатын азаматтардың және қоғамдық бірлестіктердің сайлау құқықтарын қорғау туралы арыздар бойынша іс жүргізу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 ретінде қылмыстық сот ісіне қатысуға азаматтардың құқықтарын бұзатын жергілікті атқарушы органдардың шешімдерін, әрекеттерін (әрекетсіздігін) даулау туралы арыздар бойынша іс жүргізу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істердің барлығы (1, 37, 38-жолдардың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босқындардың талап қоюлары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талап қоюлары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мүддесіне берілген талап қоюлар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адамдардың талап қоюлары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адамдардың қатысуымен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субъектілерінің қатысуымен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жынысына байланысты әйелдерді кемсіту туралы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даулар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органдардағы арыз иелерінің жолданымдарын қарау нәтижелеріне байланысты талап қоюлар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ұсынулар және тағы сол сияқты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 орындау тәсілі мен тәртібін өзгерту туралы, оның ішінде борышкерді (өндіріп алушыны) ауыстыру туралы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 орындауды бұру туралы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төреліктің (аралық соттың) шешімдері бойынша атқару парағын (телнұсқасын) беру туралы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ұйғарылған ақшалай соманы индекстеу туралы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 парағын ұсыну мерзімін қалпына келтіру туралы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материалдар, ұсынулар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саяси құқықтар туралы халықаралық пакті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кемсітудің барлық нысандарын жою туралы халықаралық пакті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кемсітудің барлық нысандарын жою туралы халықаралық конвенция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құқықтары туралы халықаралық конвенция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 туралы халықаралық конвенция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Орхусс конвенциясын іске асыру шеңберінде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2-бағаннан кері шақыртылды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 барлық өтінішхаттар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 талап ете отырып шешілген өтінішхаттардың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Өтінішхаттарды қарау нәтижелері бойынша анықтамалар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 туралы ұсыныстар енгізілді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қаралмаған өтінішхаттардың қалдығы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өтінішхаттардың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қарау үшін өтінішхаттарды беру туралы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негіздердің болмауына байланысты өтінішхаттарды кері қайтару туралы (бас тарту)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Бас Прокурорының құқықтық </w:t>
            </w:r>
            <w:r>
              <w:br/>
            </w:r>
            <w:r>
              <w:rPr>
                <w:rFonts w:ascii="Times New Roman"/>
                <w:b w:val="false"/>
                <w:i w:val="false"/>
                <w:color w:val="000000"/>
                <w:sz w:val="20"/>
              </w:rPr>
              <w:t xml:space="preserve">статистика және арнайы есепке </w:t>
            </w:r>
            <w:r>
              <w:br/>
            </w:r>
            <w:r>
              <w:rPr>
                <w:rFonts w:ascii="Times New Roman"/>
                <w:b w:val="false"/>
                <w:i w:val="false"/>
                <w:color w:val="000000"/>
                <w:sz w:val="20"/>
              </w:rPr>
              <w:t xml:space="preserve">алу саласындағы өзгерістер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32-қосымша</w:t>
            </w:r>
          </w:p>
        </w:tc>
      </w:tr>
    </w:tbl>
    <w:p>
      <w:pPr>
        <w:spacing w:after="0"/>
        <w:ind w:left="0"/>
        <w:jc w:val="both"/>
      </w:pPr>
      <w:r>
        <w:rPr>
          <w:rFonts w:ascii="Times New Roman"/>
          <w:b w:val="false"/>
          <w:i w:val="false"/>
          <w:color w:val="000000"/>
          <w:sz w:val="28"/>
        </w:rPr>
        <w:t>
      нысан</w:t>
      </w:r>
    </w:p>
    <w:bookmarkStart w:name="z154" w:id="95"/>
    <w:p>
      <w:pPr>
        <w:spacing w:after="0"/>
        <w:ind w:left="0"/>
        <w:jc w:val="left"/>
      </w:pPr>
      <w:r>
        <w:rPr>
          <w:rFonts w:ascii="Times New Roman"/>
          <w:b/>
          <w:i w:val="false"/>
          <w:color w:val="000000"/>
        </w:rPr>
        <w:t xml:space="preserve"> № 5К-нысаны "Кассациялық сатыда әкімшілік істерді қарау жөніндегі есеп"  4-бөлім "Істерді қарау нәтижелері"</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істердің қалдығы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бойынша</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органдардың, лауазымды адамдардың шешімдерін, әрекеттерін (әрекетсіздігін) даулау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даулары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даулары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даулар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бекіткенге дейінгі даулар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бекітуге қатысты даулар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алулардың жауапсыз қатысушыларын тізілімге қосу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даулары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 жеке тұлғалардың талап қоюлары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 заңды тұлғалардың талап қоюлары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даулар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даулары, жәрдемақылар және өзге де әлеуметтік төлемдер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меншікке байланысты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және аралас құқықтар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қорғауға байланысты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орындаушыларының әрекеттерін (әрекетсіздігін) даулау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орындаушыларының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саласында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Лицензиялау саласында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дәрігердің қаулысына шағымдану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және ауылдық аумақтар саласында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саласында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Монополияға қарсы заңнама саласында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білім беру саласында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саласында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КеАҚ-ның әрекеттерін даулау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қаржылық бақылау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 қызметі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сақтандыру қызметі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реттеу, валюталық операциялар және бақылау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Сайлауларға, республикалық референдумға қатысатын азаматтардың және қоғамдық бірлестіктердің сайлау құқықтарын қорғау туралы арыздар бойынша іс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 ретінде қылмыстық сот ісіне қатысуға азаматтардың құқықтарын бұзатын жергілікті атқарушы органдардың шешімдерін, әрекеттерін (әрекетсіздігін) даулау туралы арыздар бойынша іс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істердің барлығы (1, 37, 38-жолдардың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босқындардың талап қоюлары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талап қоюлары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мүддесіне берілген талап қоюлар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адамдардың талап қоюлары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адамдардың қатысуымен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субъектілерінің қатысуымен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жынысына байланысты әйелдерді кемсіту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даулар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органдардағы арыз иелерінің жолданымдарын қарау нәтижелеріне байланысты талап қоюлар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ұсынулар және тағы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 орындау тәсілі мен тәртібін өзгерту туралы, оның ішінде борышкерді (өндіріп алушыны) ауыстыру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 орындауды бұру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төреліктің (аралық соттың) шешімдері бойынша атқару парағын (телнұсқасын) беру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ұйғарылған ақшалай соманы индекстеу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 парағын ұсыну мерзімін қалпына келтіру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материалдар, ұсынулар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саяси құқықтар туралы халықаралық пакті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кемсітудің барлық нысандарын жою туралы халықаралық пакті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кемсітудің барлық нысандарын жою туралы халықаралық конвенция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құқықтары туралы халықаралық конвенция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 туралы халықаралық конвенция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Орхусс конвенциясын іске асыру шеңберінде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бастапқы сот актілері күшін жойғаннан кейін қайта жаңартылған іс жүргізулер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соттың шешімдерін қайта қарау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 шешімін және апелляциялық қаулыны қайта қарау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шешімді қайта қарау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қаулыны қайта қарау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 шешімін және кассациялық қаулыны қайта қарау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 шешімінің, апелляциялық және кассациялық қаулыларды қайта қарау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және кассациялық қаулыны қайта қарау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қаулыны қайта қарау бойынша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кері қайтарылған 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Өтінішхаттар мен наразылықтар бойынша қаралған барлық 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Өтінішхаттар, наразылықтар қанағаттандырылған істердің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бойынша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бойынша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Негіздердің болмауына байланысты қайта қараудан бас тартылған істердің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 шешімдері өзгеріссіз қалдырылды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шешімдер өзгеріссіз қалдырылды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 қаулылары өзгеріссіз қалдырылды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сатыдағы сот қаулылары өзгеріссіз қалдырылды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күші жойылғандар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жаңа қарауға жібере отырып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тоқтата отырып/ талап қоюды қайтарумен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қоюды қараусыз қалдыра отырып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Қазақстан Республикасының Аазаматтық процестік кодексінің </w:t>
            </w:r>
            <w:r>
              <w:rPr>
                <w:rFonts w:ascii="Times New Roman"/>
                <w:b w:val="false"/>
                <w:i w:val="false"/>
                <w:color w:val="000000"/>
                <w:sz w:val="20"/>
              </w:rPr>
              <w:t xml:space="preserve">279-бабының </w:t>
            </w:r>
            <w:r>
              <w:rPr>
                <w:rFonts w:ascii="Times New Roman"/>
                <w:b w:val="false"/>
                <w:i w:val="false"/>
                <w:color w:val="000000"/>
                <w:sz w:val="20"/>
              </w:rPr>
              <w:t xml:space="preserve"> 4), 5) тармақтары негізінде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шешімдердің бірін күшінде қалдыра отырып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шешім шығара отырып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наразылығы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сотқа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сотқа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сатыдағы сотқа</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қоюшының талап қоюдан бас тартуына қарай тоқтатумен байланысты/ талап қоюды қайтарып 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бітімгершілік келісімін бекітуге байланысты тоқтатылды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медиация тәртібінде дауды реттеу туралы келісімді бекіте отырып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партисипативтік рәсім тәртібінде дауды реттеу туралы келісімді бекітуге байланысты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дәлелдерін қанағаттандыра отырып</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Шешімдердің күші жойылды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32-бағаннан</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43-бағандарды қоспағанда бірінші сатыдағы соттың күші жойылған шешімдерінің барлығы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43-бағандарды қоспағанда апелляциялық сатыдағы соттың күші жойылған шешімдерінің барлығы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43-бағандарды қоспағанда апелляциялық сатыдағы соттың күші жойылған қаулыларының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сатыдағы күші жойылған қаулылардың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апелляциялық саты күшін жойған бірінші сатыдағы соттың бастапқы шешімін қалпына келтіре отырып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апелляциялық саты өзгерткен бірінші сатыдағы соттың бастапқы шешімін қалпына келтіре отырып</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кассациялық саты күшін жойған бірінші сатыдағы соттың бастапқы шешімін қалпына келтіре отырып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кассациялық саты өзгерткен бірінші сатыдағы соттың бастапқы шешімін қалпына келтіре отырып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кассациялық саты күшін жойған апелляциялық сатыдағы соттың бастапқы қаулысын қалпына келтіре отырып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кассациялық саты өзгерткен апелляциялық сатыдағы соттың бастапқы қаулысын қалпына келтіре отырып</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соттардың ұйғарымдарының күші жойылды және өзгертілді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қатысуымен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қаулылар шығарылды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қаралған жеке ұйғарымдар бойынша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істердің қалдығы</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 шешімдері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 шешімдері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 қаулылары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сатыдағы сот қаулылары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соттың бастапқы шешімін қалпына келтіре отырып</w:t>
            </w: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 шешімін қалпына келтіре отырып</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қаулыны қалпына келтіре отырып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Бас Прокурорының құқықтық </w:t>
            </w:r>
            <w:r>
              <w:br/>
            </w:r>
            <w:r>
              <w:rPr>
                <w:rFonts w:ascii="Times New Roman"/>
                <w:b w:val="false"/>
                <w:i w:val="false"/>
                <w:color w:val="000000"/>
                <w:sz w:val="20"/>
              </w:rPr>
              <w:t xml:space="preserve">статистика және арнайы есепке </w:t>
            </w:r>
            <w:r>
              <w:br/>
            </w:r>
            <w:r>
              <w:rPr>
                <w:rFonts w:ascii="Times New Roman"/>
                <w:b w:val="false"/>
                <w:i w:val="false"/>
                <w:color w:val="000000"/>
                <w:sz w:val="20"/>
              </w:rPr>
              <w:t xml:space="preserve">алу саласындағы өзгерістер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33-қосымша</w:t>
            </w:r>
          </w:p>
        </w:tc>
      </w:tr>
    </w:tbl>
    <w:p>
      <w:pPr>
        <w:spacing w:after="0"/>
        <w:ind w:left="0"/>
        <w:jc w:val="both"/>
      </w:pPr>
      <w:r>
        <w:rPr>
          <w:rFonts w:ascii="Times New Roman"/>
          <w:b w:val="false"/>
          <w:i w:val="false"/>
          <w:color w:val="000000"/>
          <w:sz w:val="28"/>
        </w:rPr>
        <w:t>
      нысан</w:t>
      </w:r>
    </w:p>
    <w:bookmarkStart w:name="z156" w:id="96"/>
    <w:p>
      <w:pPr>
        <w:spacing w:after="0"/>
        <w:ind w:left="0"/>
        <w:jc w:val="left"/>
      </w:pPr>
      <w:r>
        <w:rPr>
          <w:rFonts w:ascii="Times New Roman"/>
          <w:b/>
          <w:i w:val="false"/>
          <w:color w:val="000000"/>
        </w:rPr>
        <w:t xml:space="preserve"> № 5К-нысаны "Кассациялық сатыда әкімшілік істерді қарау жөніндегі есеп" 5-бөлім "Жоғарғы Сот Төрағасы ұсынуларының қозғалысы"</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ұсынулардың қалдығы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енгізілген ұсынулардың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Ұсынуды алдын ала қарау нәтижелері бойынша шешімдер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тартылды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органдардың, лауазымды адамдардың шешімдерін, әрекеттерін (әрекетсіздігін) даулау туралы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даулары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даулары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даулар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бекіткенге дейінгі даулар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бекітуге қатысты даулар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алулардың жауапсыз қатысушыларын тізілімге қосу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даулары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 жеке тұлғалардың талап қоюлары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 заңды тұлғалардың талап қоюлары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даулар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даулары, жәрдемақылар және өзге де әлеуметтік төлемдер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меншікке байланысты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және аралас құқықтар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қорғауға байланысты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орындаушыларының әрекеттерін (әрекетсіздігін) даулау туралы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орындаушыларының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саласында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Лицензиялау саласында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дәрігердің қаулысына шағымдану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және ауылдық аумақтар саласында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саласында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Монополияға қарсы заңнама саласында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білім беру саласында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саласында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КеАҚ-ның әрекеттерін даулау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қаржылық бақылау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 қызметі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сақтандыру қызметі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реттеу, валюталық операциялар және бақылау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Сайлауларға, республикалық референдумға қатысатын азаматтардың және қоғамдық бірлестіктердің сайлау құқықтарын қорғау туралы арыздар бойынша іс жүргізу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 ретінде қылмыстық сот ісіне қатысуға азаматтардың құқықтарын бұзатын жергілікті атқарушы органдардың шешімдерін, әрекеттерін (әрекетсіздігін) даулау туралы арыздар бойынша іс жүргізу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істердің барлығы (1, 37, 38-жолдардың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босқындардың талап қоюлары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талап қоюлары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мүддесіне берілген талап қоюлар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адамдардың талап қоюлары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адамдардың қатысуымен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субъектілерінің қатысуымен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жынысына байланысты әйелдерді кемсіту туралы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даулар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органдардағы арыз иелерінің жолданымдарын қарау нәтижелеріне байланысты талап қоюлар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ұсынулар және тағы сол сияқты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 орындау тәсілі мен тәртібін өзгерту туралы, оның ішінде борышкерді (өндіріп алушыны) ауыстыру туралы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 орындауды бұру туралы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төреліктің (аралық соттың) шешімдері бойынша атқару парағын (телнұсқасын) беру туралы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ұйғарылған ақшалай соманы индекстеу туралы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 парағын ұсыну мерзімін қалпына келтіру туралы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материалдар, ұсынулар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саяси құқықтар туралы халықаралық пакті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кемсітудің барлық нысандарын жою туралы халықаралық пакті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кемсітудің барлық нысандарын жою туралы халықаралық конвенция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құқықтары туралы халықаралық конвенция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 туралы халықаралық конвенция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Орхусс конвенциясын іске асыру шеңберінде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қаралған өтінішхаттар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(5-бағаннан)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Қаралмаған өтінішхаттардың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соттың шешімдеріне өтінішхаттар қаралды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қаулыларға өтінішхаттар қаралды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қаулыларға өтінішхаттар қаралды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соттардың ұйғарымдарына арналған өтінішхаттар қаралды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ұйғарымдарға өтінішхаттар қаралды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ұйғарымдарға өтінішхаттар қаралды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Бас Прокурорының құқықтық </w:t>
            </w:r>
            <w:r>
              <w:br/>
            </w:r>
            <w:r>
              <w:rPr>
                <w:rFonts w:ascii="Times New Roman"/>
                <w:b w:val="false"/>
                <w:i w:val="false"/>
                <w:color w:val="000000"/>
                <w:sz w:val="20"/>
              </w:rPr>
              <w:t xml:space="preserve">статистика және арнайы есепке </w:t>
            </w:r>
            <w:r>
              <w:br/>
            </w:r>
            <w:r>
              <w:rPr>
                <w:rFonts w:ascii="Times New Roman"/>
                <w:b w:val="false"/>
                <w:i w:val="false"/>
                <w:color w:val="000000"/>
                <w:sz w:val="20"/>
              </w:rPr>
              <w:t xml:space="preserve">алу саласындағы өзгерістер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34-қосымша</w:t>
            </w:r>
          </w:p>
        </w:tc>
      </w:tr>
    </w:tbl>
    <w:p>
      <w:pPr>
        <w:spacing w:after="0"/>
        <w:ind w:left="0"/>
        <w:jc w:val="both"/>
      </w:pPr>
      <w:r>
        <w:rPr>
          <w:rFonts w:ascii="Times New Roman"/>
          <w:b w:val="false"/>
          <w:i w:val="false"/>
          <w:color w:val="000000"/>
          <w:sz w:val="28"/>
        </w:rPr>
        <w:t>
      нысан</w:t>
      </w:r>
    </w:p>
    <w:bookmarkStart w:name="z158" w:id="97"/>
    <w:p>
      <w:pPr>
        <w:spacing w:after="0"/>
        <w:ind w:left="0"/>
        <w:jc w:val="left"/>
      </w:pPr>
      <w:r>
        <w:rPr>
          <w:rFonts w:ascii="Times New Roman"/>
          <w:b/>
          <w:i w:val="false"/>
          <w:color w:val="000000"/>
        </w:rPr>
        <w:t xml:space="preserve"> № 5К-нысаны "Кассациялық сатыда әкімшілік істерді қарау жөніндегі есеп" 6-бөлім "Наразылықтардың қозғалысы"</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наразылықтары бар істердің қалдықтары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наразылықтармен келіп түскен істер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Наразылықтар кері шақыртылды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қалдырылған істердің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нәтижелері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қаралғандар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наразылықтары бар қаралмаған істердің қалдығы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өтінішхатпен бір уақытта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қанағаттандырылды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Наразылықты қанағаттандырусыз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органдардың, лауазымды адамдардың шешімдерін, әрекеттерін (әрекетсіздігін) даулау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даулары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даулары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даулар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бекіткенге дейінгі даулар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бекітуге қатысты даулар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алулардың жауапсыз қатысушыларын тізілімге қосу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даулары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 жеке тұлғалардың талап қоюлары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 заңды тұлғалардың талап қоюлары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даулар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даулары, жәрдемақылар және өзге де әлеуметтік төлемдер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меншікке байланысты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және аралас құқықтар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қорғауға байланысты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орындаушыларының әрекеттерін (әрекетсіздігін) даулау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орындаушыларының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Лицензиялау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дәрігердің қаулысына шағымдану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және ауылдық аумақтар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Монополияға қарсы заңнама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білім беру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КеАҚ-ның әрекеттерін даулау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қаржылық бақылау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 қызметі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сақтандыру қызметі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реттеу, валюталық операциялар және бақылау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Сайлауларға, республикалық референдумға қатысатын азаматтардың және қоғамдық бірлестіктердің сайлау құқықтарын қорғау туралы арыздар бойынша іс жүргізу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 ретінде қылмыстық сот ісіне қатысуға азаматтардың құқықтарын бұзатын жергілікті атқарушы органдардың шешімдерін, әрекеттерін (әрекетсіздігін) даулау туралы арыздар бойынша іс жүргізу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істердің барлығы (1, 37, 38-жолдардың сомасы)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босқындардың талап қоюлары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талап қоюлары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мүддесіне берілген талап қоюлар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адамдардың талап қоюлары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адамдардың қатысуымен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субъектілерінің қатысуымен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жынысына байланысты әйелдерді кемсіту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даулар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органдардағы арыз иелерінің жолданымдарын қарау нәтижелеріне байланысты талап қоюлар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ұсынулар және тағы сол сияқты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 орындау тәсілі мен тәртібін өзгерту туралы, оның ішінде борышкерді (өндіріп алушыны) ауыстыру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 орындауды бұру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төреліктің (аралық соттың) шешімдері бойынша атқару парағын (телнұсқасын) беру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ұйғарылған ақшалай соманы индекстеу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 парағын ұсыну мерзімін қалпына келтіру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материалдар, ұсынулар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саяси құқықтар туралы халықаралық пакті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кемсітудің барлық нысандарын жою туралы халықаралық пакті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кемсітудің барлық нысандарын жою туралы халықаралық конвенция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құқықтары туралы халықаралық конвенция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 туралы халықаралық конвенция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Орхусс конвенциясын іске асыру шеңберінде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