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40b5" w14:textId="80c4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13 қыркүйектегі № 363 бұйрығы. Қазақстан Республикасының Әділет министрлігінде 2022 жылғы 16 қыркүйекте № 29640 болып тіркелді. Күші жойылды - Қазақстан Республикасы Еңбек және халықты әлеуметтік қорғау министрінің 2023 жылғы 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06.06.2023 </w:t>
      </w:r>
      <w:r>
        <w:rPr>
          <w:rFonts w:ascii="Times New Roman"/>
          <w:b w:val="false"/>
          <w:i w:val="false"/>
          <w:color w:val="ff0000"/>
          <w:sz w:val="28"/>
        </w:rPr>
        <w:t>№ 205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Мүгедектерге тауарлар мен қызметтерді Әлеуметтік қызметтер порталы арқылы сатқан кезде олардың құнын мемлекеттік бюджет қаражатынан өтеу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тауарлар мен қызметтерді әлеуметтік қызметтер порталы арқылы мүгедектігі бар адамдарға өткізу кезінде олардың құнын мемлекеттік бюджет қаражатынан өтеу тәртібін айқындайды.";</w:t>
      </w:r>
    </w:p>
    <w:bookmarkEnd w:id="7"/>
    <w:bookmarkStart w:name="z14"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"1) арнаулы жүріп-тұру құралдары – мүгедектігі бар адамдардың белсенді және баяу жүріп-тұруына арналған техникалық көмек түрі ;</w:t>
      </w:r>
    </w:p>
    <w:bookmarkEnd w:id="9"/>
    <w:bookmarkStart w:name="z16" w:id="10"/>
    <w:p>
      <w:pPr>
        <w:spacing w:after="0"/>
        <w:ind w:left="0"/>
        <w:jc w:val="both"/>
      </w:pPr>
      <w:r>
        <w:rPr>
          <w:rFonts w:ascii="Times New Roman"/>
          <w:b w:val="false"/>
          <w:i w:val="false"/>
          <w:color w:val="000000"/>
          <w:sz w:val="28"/>
        </w:rPr>
        <w:t>
      2) әлеуметтік қызметтер порталы (бұдан әрі – портал) – халықтың жекелеген санаттарына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және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 болып табылатын әлеуметтік-еңбек саласының ақпараттық жүйесі;</w:t>
      </w:r>
    </w:p>
    <w:bookmarkEnd w:id="10"/>
    <w:bookmarkStart w:name="z17" w:id="11"/>
    <w:p>
      <w:pPr>
        <w:spacing w:after="0"/>
        <w:ind w:left="0"/>
        <w:jc w:val="both"/>
      </w:pPr>
      <w:r>
        <w:rPr>
          <w:rFonts w:ascii="Times New Roman"/>
          <w:b w:val="false"/>
          <w:i w:val="false"/>
          <w:color w:val="000000"/>
          <w:sz w:val="28"/>
        </w:rPr>
        <w:t>
      3)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1"/>
    <w:bookmarkStart w:name="z18" w:id="12"/>
    <w:p>
      <w:pPr>
        <w:spacing w:after="0"/>
        <w:ind w:left="0"/>
        <w:jc w:val="both"/>
      </w:pPr>
      <w:r>
        <w:rPr>
          <w:rFonts w:ascii="Times New Roman"/>
          <w:b w:val="false"/>
          <w:i w:val="false"/>
          <w:color w:val="000000"/>
          <w:sz w:val="28"/>
        </w:rPr>
        <w:t>
      4)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2"/>
    <w:bookmarkStart w:name="z19"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3"/>
    <w:bookmarkStart w:name="z20" w:id="14"/>
    <w:p>
      <w:pPr>
        <w:spacing w:after="0"/>
        <w:ind w:left="0"/>
        <w:jc w:val="both"/>
      </w:pPr>
      <w:r>
        <w:rPr>
          <w:rFonts w:ascii="Times New Roman"/>
          <w:b w:val="false"/>
          <w:i w:val="false"/>
          <w:color w:val="000000"/>
          <w:sz w:val="28"/>
        </w:rPr>
        <w:t>
      "9) ымдау тілі маманы – еститін және естімейтін адамдар арасында делдалдық қызмет көрсетуге байланысты мүгедектігі бар адамға әлеуметтік қызметтер көрсететін маман;";</w:t>
      </w:r>
    </w:p>
    <w:bookmarkEnd w:id="14"/>
    <w:bookmarkStart w:name="z21" w:id="1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
    <w:bookmarkStart w:name="z22" w:id="16"/>
    <w:p>
      <w:pPr>
        <w:spacing w:after="0"/>
        <w:ind w:left="0"/>
        <w:jc w:val="both"/>
      </w:pPr>
      <w:r>
        <w:rPr>
          <w:rFonts w:ascii="Times New Roman"/>
          <w:b w:val="false"/>
          <w:i w:val="false"/>
          <w:color w:val="000000"/>
          <w:sz w:val="28"/>
        </w:rPr>
        <w:t xml:space="preserve">
      "2) "Мүгедектігі бар адамдарды оңалтудың кейбір мәселелері туралы" Қазақстан Республикасы Денсаулық сақтау және әлеуметтік даму министрінің 2005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 26 бұйрық) бекітілген нысан бойынша жеке көмекшінің ілесіп жүру парағы/ымдау тілі маманының әлеуметтік қызметтер көрсету парағы;";</w:t>
      </w:r>
    </w:p>
    <w:bookmarkEnd w:id="16"/>
    <w:bookmarkStart w:name="z23"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8"/>
    <w:bookmarkStart w:name="z25"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26" w:id="20"/>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0"/>
    <w:bookmarkStart w:name="z27" w:id="2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28" w:id="2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Е.Д.Оспановқа жүктелсін.</w:t>
      </w:r>
    </w:p>
    <w:bookmarkEnd w:id="22"/>
    <w:bookmarkStart w:name="z29"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13 қыркүйектегі</w:t>
            </w:r>
            <w:r>
              <w:br/>
            </w:r>
            <w:r>
              <w:rPr>
                <w:rFonts w:ascii="Times New Roman"/>
                <w:b w:val="false"/>
                <w:i w:val="false"/>
                <w:color w:val="000000"/>
                <w:sz w:val="20"/>
              </w:rPr>
              <w:t>№ 363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қызметтер порталы</w:t>
            </w:r>
            <w:r>
              <w:br/>
            </w:r>
            <w:r>
              <w:rPr>
                <w:rFonts w:ascii="Times New Roman"/>
                <w:b w:val="false"/>
                <w:i w:val="false"/>
                <w:color w:val="000000"/>
                <w:sz w:val="20"/>
              </w:rPr>
              <w:t>арқылы өткізу кезінде олардың</w:t>
            </w:r>
            <w:r>
              <w:br/>
            </w:r>
            <w:r>
              <w:rPr>
                <w:rFonts w:ascii="Times New Roman"/>
                <w:b w:val="false"/>
                <w:i w:val="false"/>
                <w:color w:val="000000"/>
                <w:sz w:val="20"/>
              </w:rPr>
              <w:t>құнын 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_______________________</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басқармасы/бөлімі</w:t>
            </w:r>
          </w:p>
        </w:tc>
      </w:tr>
    </w:tbl>
    <w:bookmarkStart w:name="z31" w:id="24"/>
    <w:p>
      <w:pPr>
        <w:spacing w:after="0"/>
        <w:ind w:left="0"/>
        <w:jc w:val="left"/>
      </w:pPr>
      <w:r>
        <w:rPr>
          <w:rFonts w:ascii="Times New Roman"/>
          <w:b/>
          <w:i w:val="false"/>
          <w:color w:val="000000"/>
        </w:rPr>
        <w:t xml:space="preserve"> Өнім берушіге кепілдік берілген соманы өтеуге өтініш</w:t>
      </w:r>
    </w:p>
    <w:bookmarkEnd w:id="24"/>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(Мүгедектігі бар адамның немесе оның заңды өкілінің тегі, аты, әкесінің аты (ол болған кезде)</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өнім берушіге:</w:t>
      </w:r>
    </w:p>
    <w:p>
      <w:pPr>
        <w:spacing w:after="0"/>
        <w:ind w:left="0"/>
        <w:jc w:val="both"/>
      </w:pPr>
      <w:r>
        <w:rPr>
          <w:rFonts w:ascii="Times New Roman"/>
          <w:b w:val="false"/>
          <w:i w:val="false"/>
          <w:color w:val="000000"/>
          <w:sz w:val="28"/>
        </w:rPr>
        <w:t>
      өнім берушінің атауы _________________________</w:t>
      </w:r>
    </w:p>
    <w:p>
      <w:pPr>
        <w:spacing w:after="0"/>
        <w:ind w:left="0"/>
        <w:jc w:val="both"/>
      </w:pPr>
      <w:r>
        <w:rPr>
          <w:rFonts w:ascii="Times New Roman"/>
          <w:b w:val="false"/>
          <w:i w:val="false"/>
          <w:color w:val="000000"/>
          <w:sz w:val="28"/>
        </w:rPr>
        <w:t>
      өнім берушінің ЖСН / БСН _____________________</w:t>
      </w:r>
    </w:p>
    <w:p>
      <w:pPr>
        <w:spacing w:after="0"/>
        <w:ind w:left="0"/>
        <w:jc w:val="both"/>
      </w:pPr>
      <w:r>
        <w:rPr>
          <w:rFonts w:ascii="Times New Roman"/>
          <w:b w:val="false"/>
          <w:i w:val="false"/>
          <w:color w:val="000000"/>
          <w:sz w:val="28"/>
        </w:rPr>
        <w:t>
      БСК ________________________________________</w:t>
      </w:r>
    </w:p>
    <w:p>
      <w:pPr>
        <w:spacing w:after="0"/>
        <w:ind w:left="0"/>
        <w:jc w:val="both"/>
      </w:pPr>
      <w:r>
        <w:rPr>
          <w:rFonts w:ascii="Times New Roman"/>
          <w:b w:val="false"/>
          <w:i w:val="false"/>
          <w:color w:val="000000"/>
          <w:sz w:val="28"/>
        </w:rPr>
        <w:t>
      ЖСК / IBAN (банк шотының нөмірі) _____________</w:t>
      </w:r>
    </w:p>
    <w:p>
      <w:pPr>
        <w:spacing w:after="0"/>
        <w:ind w:left="0"/>
        <w:jc w:val="both"/>
      </w:pPr>
      <w:r>
        <w:rPr>
          <w:rFonts w:ascii="Times New Roman"/>
          <w:b w:val="false"/>
          <w:i w:val="false"/>
          <w:color w:val="000000"/>
          <w:sz w:val="28"/>
        </w:rPr>
        <w:t>
      банктің атауы _______________________________</w:t>
      </w:r>
    </w:p>
    <w:p>
      <w:pPr>
        <w:spacing w:after="0"/>
        <w:ind w:left="0"/>
        <w:jc w:val="both"/>
      </w:pPr>
      <w:r>
        <w:rPr>
          <w:rFonts w:ascii="Times New Roman"/>
          <w:b w:val="false"/>
          <w:i w:val="false"/>
          <w:color w:val="000000"/>
          <w:sz w:val="28"/>
        </w:rPr>
        <w:t xml:space="preserve">
      Өнім беруші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сәйкес растайтын құжаттарды ұсынған кезде</w:t>
      </w:r>
    </w:p>
    <w:p>
      <w:pPr>
        <w:spacing w:after="0"/>
        <w:ind w:left="0"/>
        <w:jc w:val="both"/>
      </w:pPr>
      <w:r>
        <w:rPr>
          <w:rFonts w:ascii="Times New Roman"/>
          <w:b w:val="false"/>
          <w:i w:val="false"/>
          <w:color w:val="000000"/>
          <w:sz w:val="28"/>
        </w:rPr>
        <w:t>
      № _______________ тапсырыс</w:t>
      </w:r>
    </w:p>
    <w:p>
      <w:pPr>
        <w:spacing w:after="0"/>
        <w:ind w:left="0"/>
        <w:jc w:val="both"/>
      </w:pPr>
      <w:r>
        <w:rPr>
          <w:rFonts w:ascii="Times New Roman"/>
          <w:b w:val="false"/>
          <w:i w:val="false"/>
          <w:color w:val="000000"/>
          <w:sz w:val="28"/>
        </w:rPr>
        <w:t>
      саны _________ ______________</w:t>
      </w:r>
    </w:p>
    <w:p>
      <w:pPr>
        <w:spacing w:after="0"/>
        <w:ind w:left="0"/>
        <w:jc w:val="both"/>
      </w:pPr>
      <w:r>
        <w:rPr>
          <w:rFonts w:ascii="Times New Roman"/>
          <w:b w:val="false"/>
          <w:i w:val="false"/>
          <w:color w:val="000000"/>
          <w:sz w:val="28"/>
        </w:rPr>
        <w:t>
      (саны) (өлшем бірлігі)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(тауардың, көрсетілетін қызметің атауы)</w:t>
      </w:r>
    </w:p>
    <w:p>
      <w:pPr>
        <w:spacing w:after="0"/>
        <w:ind w:left="0"/>
        <w:jc w:val="both"/>
      </w:pPr>
      <w:r>
        <w:rPr>
          <w:rFonts w:ascii="Times New Roman"/>
          <w:b w:val="false"/>
          <w:i w:val="false"/>
          <w:color w:val="000000"/>
          <w:sz w:val="28"/>
        </w:rPr>
        <w:t>
      әлеуметтік қызметтер порталы арқылы сатып алу үшін;</w:t>
      </w:r>
    </w:p>
    <w:p>
      <w:pPr>
        <w:spacing w:after="0"/>
        <w:ind w:left="0"/>
        <w:jc w:val="both"/>
      </w:pPr>
      <w:r>
        <w:rPr>
          <w:rFonts w:ascii="Times New Roman"/>
          <w:b w:val="false"/>
          <w:i w:val="false"/>
          <w:color w:val="000000"/>
          <w:sz w:val="28"/>
        </w:rPr>
        <w:t>
      1.___________________________ теңге (сома);</w:t>
      </w:r>
    </w:p>
    <w:p>
      <w:pPr>
        <w:spacing w:after="0"/>
        <w:ind w:left="0"/>
        <w:jc w:val="both"/>
      </w:pPr>
      <w:r>
        <w:rPr>
          <w:rFonts w:ascii="Times New Roman"/>
          <w:b w:val="false"/>
          <w:i w:val="false"/>
          <w:color w:val="000000"/>
          <w:sz w:val="28"/>
        </w:rPr>
        <w:t xml:space="preserve">
      2.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 _____________________________ теңге (сома)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кепілдік сомасы берілген соманы өтеуді сұраймын.</w:t>
      </w:r>
    </w:p>
    <w:p>
      <w:pPr>
        <w:spacing w:after="0"/>
        <w:ind w:left="0"/>
        <w:jc w:val="both"/>
      </w:pPr>
      <w:r>
        <w:rPr>
          <w:rFonts w:ascii="Times New Roman"/>
          <w:b w:val="false"/>
          <w:i w:val="false"/>
          <w:color w:val="000000"/>
          <w:sz w:val="28"/>
        </w:rPr>
        <w:t>
      Менің дербес деректерімді жинауға және өңдеуге, заңмен қорғалатын құпияны құрайтын, ақпараттық жүйелерде және кепілдік берілген соманы өтеу үшін ұсынылған құжаттарда қамтылған мәліметтерді пайдалануға келісім беремін.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Күні 20__жылғы "__"____</w:t>
      </w:r>
    </w:p>
    <w:p>
      <w:pPr>
        <w:spacing w:after="0"/>
        <w:ind w:left="0"/>
        <w:jc w:val="both"/>
      </w:pPr>
      <w:r>
        <w:rPr>
          <w:rFonts w:ascii="Times New Roman"/>
          <w:b w:val="false"/>
          <w:i w:val="false"/>
          <w:color w:val="000000"/>
          <w:sz w:val="28"/>
        </w:rPr>
        <w:t>
      көрсетілетін қызметті алушының / заңды өкілінің ЭЦҚ-сы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IBAN – банк шотының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қызметтер порталы</w:t>
            </w:r>
            <w:r>
              <w:br/>
            </w:r>
            <w:r>
              <w:rPr>
                <w:rFonts w:ascii="Times New Roman"/>
                <w:b w:val="false"/>
                <w:i w:val="false"/>
                <w:color w:val="000000"/>
                <w:sz w:val="20"/>
              </w:rPr>
              <w:t>арқылы өткізу кезінде олардың</w:t>
            </w:r>
            <w:r>
              <w:br/>
            </w:r>
            <w:r>
              <w:rPr>
                <w:rFonts w:ascii="Times New Roman"/>
                <w:b w:val="false"/>
                <w:i w:val="false"/>
                <w:color w:val="000000"/>
                <w:sz w:val="20"/>
              </w:rPr>
              <w:t>құнын 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 w:id="25"/>
    <w:p>
      <w:pPr>
        <w:spacing w:after="0"/>
        <w:ind w:left="0"/>
        <w:jc w:val="left"/>
      </w:pPr>
      <w:r>
        <w:rPr>
          <w:rFonts w:ascii="Times New Roman"/>
          <w:b/>
          <w:i w:val="false"/>
          <w:color w:val="000000"/>
        </w:rPr>
        <w:t xml:space="preserve"> Көрсетілетін қызметті алушыға тауарды курьердің жеткізуі туралы деректер</w:t>
      </w:r>
    </w:p>
    <w:bookmarkEnd w:id="25"/>
    <w:p>
      <w:pPr>
        <w:spacing w:after="0"/>
        <w:ind w:left="0"/>
        <w:jc w:val="both"/>
      </w:pPr>
      <w:r>
        <w:rPr>
          <w:rFonts w:ascii="Times New Roman"/>
          <w:b w:val="false"/>
          <w:i w:val="false"/>
          <w:color w:val="000000"/>
          <w:sz w:val="28"/>
        </w:rPr>
        <w:t>
      20__ жылғы "___" _______ № _________ тапсырыс</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Көрсетілетін қызметті алушының ЖСН 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порталда сатып алынған тауар туралы мәліметтер</w:t>
      </w:r>
    </w:p>
    <w:p>
      <w:pPr>
        <w:spacing w:after="0"/>
        <w:ind w:left="0"/>
        <w:jc w:val="both"/>
      </w:pPr>
      <w:r>
        <w:rPr>
          <w:rFonts w:ascii="Times New Roman"/>
          <w:b w:val="false"/>
          <w:i w:val="false"/>
          <w:color w:val="000000"/>
          <w:sz w:val="28"/>
        </w:rPr>
        <w:t>
      Тауардың атауы ___________________________</w:t>
      </w:r>
    </w:p>
    <w:p>
      <w:pPr>
        <w:spacing w:after="0"/>
        <w:ind w:left="0"/>
        <w:jc w:val="both"/>
      </w:pPr>
      <w:r>
        <w:rPr>
          <w:rFonts w:ascii="Times New Roman"/>
          <w:b w:val="false"/>
          <w:i w:val="false"/>
          <w:color w:val="000000"/>
          <w:sz w:val="28"/>
        </w:rPr>
        <w:t>
      Саны (дана) _____________________________</w:t>
      </w:r>
    </w:p>
    <w:p>
      <w:pPr>
        <w:spacing w:after="0"/>
        <w:ind w:left="0"/>
        <w:jc w:val="both"/>
      </w:pPr>
      <w:r>
        <w:rPr>
          <w:rFonts w:ascii="Times New Roman"/>
          <w:b w:val="false"/>
          <w:i w:val="false"/>
          <w:color w:val="000000"/>
          <w:sz w:val="28"/>
        </w:rPr>
        <w:t>
      Тапсырыс сомасы ________ теңге</w:t>
      </w:r>
    </w:p>
    <w:p>
      <w:pPr>
        <w:spacing w:after="0"/>
        <w:ind w:left="0"/>
        <w:jc w:val="both"/>
      </w:pPr>
      <w:r>
        <w:rPr>
          <w:rFonts w:ascii="Times New Roman"/>
          <w:b w:val="false"/>
          <w:i w:val="false"/>
          <w:color w:val="000000"/>
          <w:sz w:val="28"/>
        </w:rPr>
        <w:t>
      Кепілдік берілген сома ______ теңге</w:t>
      </w:r>
    </w:p>
    <w:p>
      <w:pPr>
        <w:spacing w:after="0"/>
        <w:ind w:left="0"/>
        <w:jc w:val="both"/>
      </w:pPr>
      <w:r>
        <w:rPr>
          <w:rFonts w:ascii="Times New Roman"/>
          <w:b w:val="false"/>
          <w:i w:val="false"/>
          <w:color w:val="000000"/>
          <w:sz w:val="28"/>
        </w:rPr>
        <w:t>
      Қосымша ақы (сомасы) _____ теңге</w:t>
      </w:r>
    </w:p>
    <w:p>
      <w:pPr>
        <w:spacing w:after="0"/>
        <w:ind w:left="0"/>
        <w:jc w:val="both"/>
      </w:pPr>
      <w:r>
        <w:rPr>
          <w:rFonts w:ascii="Times New Roman"/>
          <w:b w:val="false"/>
          <w:i w:val="false"/>
          <w:color w:val="000000"/>
          <w:sz w:val="28"/>
        </w:rPr>
        <w:t>
      Трек тапсырыс нөмірі ______________________</w:t>
      </w:r>
    </w:p>
    <w:p>
      <w:pPr>
        <w:spacing w:after="0"/>
        <w:ind w:left="0"/>
        <w:jc w:val="both"/>
      </w:pPr>
      <w:r>
        <w:rPr>
          <w:rFonts w:ascii="Times New Roman"/>
          <w:b w:val="false"/>
          <w:i w:val="false"/>
          <w:color w:val="000000"/>
          <w:sz w:val="28"/>
        </w:rPr>
        <w:t>
      Тауарды жеткізу туралы мәліметтер ____________________________</w:t>
      </w:r>
    </w:p>
    <w:p>
      <w:pPr>
        <w:spacing w:after="0"/>
        <w:ind w:left="0"/>
        <w:jc w:val="both"/>
      </w:pPr>
      <w:r>
        <w:rPr>
          <w:rFonts w:ascii="Times New Roman"/>
          <w:b w:val="false"/>
          <w:i w:val="false"/>
          <w:color w:val="000000"/>
          <w:sz w:val="28"/>
        </w:rPr>
        <w:t>
      (жеткізу мәртебесі)</w:t>
      </w:r>
    </w:p>
    <w:p>
      <w:pPr>
        <w:spacing w:after="0"/>
        <w:ind w:left="0"/>
        <w:jc w:val="both"/>
      </w:pPr>
      <w:r>
        <w:rPr>
          <w:rFonts w:ascii="Times New Roman"/>
          <w:b w:val="false"/>
          <w:i w:val="false"/>
          <w:color w:val="000000"/>
          <w:sz w:val="28"/>
        </w:rPr>
        <w:t>
      Жеткізу күні 20__ жылғы "___" _______</w:t>
      </w:r>
    </w:p>
    <w:p>
      <w:pPr>
        <w:spacing w:after="0"/>
        <w:ind w:left="0"/>
        <w:jc w:val="both"/>
      </w:pPr>
      <w:r>
        <w:rPr>
          <w:rFonts w:ascii="Times New Roman"/>
          <w:b w:val="false"/>
          <w:i w:val="false"/>
          <w:color w:val="000000"/>
          <w:sz w:val="28"/>
        </w:rPr>
        <w:t>
      Жеткізу мекенжайы __________________________________________</w:t>
      </w:r>
    </w:p>
    <w:p>
      <w:pPr>
        <w:spacing w:after="0"/>
        <w:ind w:left="0"/>
        <w:jc w:val="both"/>
      </w:pPr>
      <w:r>
        <w:rPr>
          <w:rFonts w:ascii="Times New Roman"/>
          <w:b w:val="false"/>
          <w:i w:val="false"/>
          <w:color w:val="000000"/>
          <w:sz w:val="28"/>
        </w:rPr>
        <w:t>
      Құнын өтеуді жүзеге асыратын мемлекеттік мекеме туралы деректер</w:t>
      </w:r>
    </w:p>
    <w:p>
      <w:pPr>
        <w:spacing w:after="0"/>
        <w:ind w:left="0"/>
        <w:jc w:val="both"/>
      </w:pPr>
      <w:r>
        <w:rPr>
          <w:rFonts w:ascii="Times New Roman"/>
          <w:b w:val="false"/>
          <w:i w:val="false"/>
          <w:color w:val="000000"/>
          <w:sz w:val="28"/>
        </w:rPr>
        <w:t>
      (халықты әлеуметтік қорғау саласындағы жергілікті атқарушы органдар)</w:t>
      </w:r>
    </w:p>
    <w:p>
      <w:pPr>
        <w:spacing w:after="0"/>
        <w:ind w:left="0"/>
        <w:jc w:val="both"/>
      </w:pPr>
      <w:r>
        <w:rPr>
          <w:rFonts w:ascii="Times New Roman"/>
          <w:b w:val="false"/>
          <w:i w:val="false"/>
          <w:color w:val="000000"/>
          <w:sz w:val="28"/>
        </w:rPr>
        <w:t>
      БСН / ЖСН______________________</w:t>
      </w:r>
    </w:p>
    <w:p>
      <w:pPr>
        <w:spacing w:after="0"/>
        <w:ind w:left="0"/>
        <w:jc w:val="both"/>
      </w:pPr>
      <w:r>
        <w:rPr>
          <w:rFonts w:ascii="Times New Roman"/>
          <w:b w:val="false"/>
          <w:i w:val="false"/>
          <w:color w:val="000000"/>
          <w:sz w:val="28"/>
        </w:rPr>
        <w:t>
      Байланыс телефоны +7 ( ______________</w:t>
      </w:r>
    </w:p>
    <w:p>
      <w:pPr>
        <w:spacing w:after="0"/>
        <w:ind w:left="0"/>
        <w:jc w:val="both"/>
      </w:pPr>
      <w:r>
        <w:rPr>
          <w:rFonts w:ascii="Times New Roman"/>
          <w:b w:val="false"/>
          <w:i w:val="false"/>
          <w:color w:val="000000"/>
          <w:sz w:val="28"/>
        </w:rPr>
        <w:t>
      Мемлекеттік ұйымның атауы ____________________________</w:t>
      </w:r>
    </w:p>
    <w:p>
      <w:pPr>
        <w:spacing w:after="0"/>
        <w:ind w:left="0"/>
        <w:jc w:val="both"/>
      </w:pPr>
      <w:r>
        <w:rPr>
          <w:rFonts w:ascii="Times New Roman"/>
          <w:b w:val="false"/>
          <w:i w:val="false"/>
          <w:color w:val="000000"/>
          <w:sz w:val="28"/>
        </w:rPr>
        <w:t>
      Мемлекеттік ұйымға қызмет көрсететін банктің атауы ____________________</w:t>
      </w:r>
    </w:p>
    <w:p>
      <w:pPr>
        <w:spacing w:after="0"/>
        <w:ind w:left="0"/>
        <w:jc w:val="both"/>
      </w:pPr>
      <w:r>
        <w:rPr>
          <w:rFonts w:ascii="Times New Roman"/>
          <w:b w:val="false"/>
          <w:i w:val="false"/>
          <w:color w:val="000000"/>
          <w:sz w:val="28"/>
        </w:rPr>
        <w:t>
      БСК _______________________________________</w:t>
      </w:r>
    </w:p>
    <w:p>
      <w:pPr>
        <w:spacing w:after="0"/>
        <w:ind w:left="0"/>
        <w:jc w:val="both"/>
      </w:pPr>
      <w:r>
        <w:rPr>
          <w:rFonts w:ascii="Times New Roman"/>
          <w:b w:val="false"/>
          <w:i w:val="false"/>
          <w:color w:val="000000"/>
          <w:sz w:val="28"/>
        </w:rPr>
        <w:t>
      КБе _______________________________________</w:t>
      </w:r>
    </w:p>
    <w:p>
      <w:pPr>
        <w:spacing w:after="0"/>
        <w:ind w:left="0"/>
        <w:jc w:val="both"/>
      </w:pPr>
      <w:r>
        <w:rPr>
          <w:rFonts w:ascii="Times New Roman"/>
          <w:b w:val="false"/>
          <w:i w:val="false"/>
          <w:color w:val="000000"/>
          <w:sz w:val="28"/>
        </w:rPr>
        <w:t>
      Тауарды жеткізуші туралы мәліметтер</w:t>
      </w:r>
    </w:p>
    <w:p>
      <w:pPr>
        <w:spacing w:after="0"/>
        <w:ind w:left="0"/>
        <w:jc w:val="both"/>
      </w:pPr>
      <w:r>
        <w:rPr>
          <w:rFonts w:ascii="Times New Roman"/>
          <w:b w:val="false"/>
          <w:i w:val="false"/>
          <w:color w:val="000000"/>
          <w:sz w:val="28"/>
        </w:rPr>
        <w:t>
      БСН / ЖСН______________________</w:t>
      </w:r>
    </w:p>
    <w:p>
      <w:pPr>
        <w:spacing w:after="0"/>
        <w:ind w:left="0"/>
        <w:jc w:val="both"/>
      </w:pPr>
      <w:r>
        <w:rPr>
          <w:rFonts w:ascii="Times New Roman"/>
          <w:b w:val="false"/>
          <w:i w:val="false"/>
          <w:color w:val="000000"/>
          <w:sz w:val="28"/>
        </w:rPr>
        <w:t>
      Байланыс телефоны +7 ( ______________</w:t>
      </w:r>
    </w:p>
    <w:p>
      <w:pPr>
        <w:spacing w:after="0"/>
        <w:ind w:left="0"/>
        <w:jc w:val="both"/>
      </w:pPr>
      <w:r>
        <w:rPr>
          <w:rFonts w:ascii="Times New Roman"/>
          <w:b w:val="false"/>
          <w:i w:val="false"/>
          <w:color w:val="000000"/>
          <w:sz w:val="28"/>
        </w:rPr>
        <w:t>
      Ұйымның атауы ____________________________</w:t>
      </w:r>
    </w:p>
    <w:p>
      <w:pPr>
        <w:spacing w:after="0"/>
        <w:ind w:left="0"/>
        <w:jc w:val="both"/>
      </w:pPr>
      <w:r>
        <w:rPr>
          <w:rFonts w:ascii="Times New Roman"/>
          <w:b w:val="false"/>
          <w:i w:val="false"/>
          <w:color w:val="000000"/>
          <w:sz w:val="28"/>
        </w:rPr>
        <w:t>
      Өнім берушінің ЖСК / IBAN ________________</w:t>
      </w:r>
    </w:p>
    <w:p>
      <w:pPr>
        <w:spacing w:after="0"/>
        <w:ind w:left="0"/>
        <w:jc w:val="both"/>
      </w:pPr>
      <w:r>
        <w:rPr>
          <w:rFonts w:ascii="Times New Roman"/>
          <w:b w:val="false"/>
          <w:i w:val="false"/>
          <w:color w:val="000000"/>
          <w:sz w:val="28"/>
        </w:rPr>
        <w:t>
      Өнім берушінің БСК ______________________</w:t>
      </w:r>
    </w:p>
    <w:p>
      <w:pPr>
        <w:spacing w:after="0"/>
        <w:ind w:left="0"/>
        <w:jc w:val="both"/>
      </w:pPr>
      <w:r>
        <w:rPr>
          <w:rFonts w:ascii="Times New Roman"/>
          <w:b w:val="false"/>
          <w:i w:val="false"/>
          <w:color w:val="000000"/>
          <w:sz w:val="28"/>
        </w:rPr>
        <w:t>
      Өнім берушінің КБе ______________________</w:t>
      </w:r>
    </w:p>
    <w:p>
      <w:pPr>
        <w:spacing w:after="0"/>
        <w:ind w:left="0"/>
        <w:jc w:val="both"/>
      </w:pPr>
      <w:r>
        <w:rPr>
          <w:rFonts w:ascii="Times New Roman"/>
          <w:b w:val="false"/>
          <w:i w:val="false"/>
          <w:color w:val="000000"/>
          <w:sz w:val="28"/>
        </w:rPr>
        <w:t>
      Өнім берушінің ТБК ____________________</w:t>
      </w:r>
    </w:p>
    <w:p>
      <w:pPr>
        <w:spacing w:after="0"/>
        <w:ind w:left="0"/>
        <w:jc w:val="both"/>
      </w:pPr>
      <w:r>
        <w:rPr>
          <w:rFonts w:ascii="Times New Roman"/>
          <w:b w:val="false"/>
          <w:i w:val="false"/>
          <w:color w:val="000000"/>
          <w:sz w:val="28"/>
        </w:rPr>
        <w:t>
      Өнім берушінің ТТК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бенефициардың коды немесе алушының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IBAN – банк шотының нөмірі;</w:t>
      </w:r>
    </w:p>
    <w:p>
      <w:pPr>
        <w:spacing w:after="0"/>
        <w:ind w:left="0"/>
        <w:jc w:val="both"/>
      </w:pPr>
      <w:r>
        <w:rPr>
          <w:rFonts w:ascii="Times New Roman"/>
          <w:b w:val="false"/>
          <w:i w:val="false"/>
          <w:color w:val="000000"/>
          <w:sz w:val="28"/>
        </w:rPr>
        <w:t>
      КНП – төлем мақсатының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