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1eb5" w14:textId="3481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"Денсаулық сақтау ұйымдарын медициналық бұйымдармен жарақтандынрудың ең төмен стандарттарын бекіту туралы" Қазақстан Республикасы Денсаулық сақтау министрінің 2020 жылғы 29 қазандағы № ҚР ДСМ-167/2020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2022 жылғы 14 қыркүйектегі № ҚР ДСМ-98 бұйрығы. Қазақстан Республикасының Әділет министрлігінде 2022 жылғы 16 қыркүйекте № 29621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"Денсаулық сақтау ұйымдарын медициналық бұйымдармен жарақтандырудың ең төмен стандарттарын бекіту туралы" Қазақстан Республикасы Денсаулық сақтау министрінің 2020 жылғы 29 қазандағы № ҚР ДСМ-167/2020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21560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денсаулық сақтау ұйымдарын медициналық бұйымдармен жарақтандырудың ең төмен </w:t>
      </w:r>
      <w:r>
        <w:rPr>
          <w:rFonts w:ascii="Times New Roman"/>
          <w:b w:val="false"/>
          <w:i w:val="false"/>
          <w:color w:val="000000"/>
          <w:sz w:val="28"/>
        </w:rPr>
        <w:t>стандарттарында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Медициналық қызметтер көрсететін денсаулық сақтау ұйымдарын МБ жарақтандыру мынадай стандарттар бойынша қалыптастырылады:";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Дәрі-дәрмек саясаты департаменті Қазақстан Республикасының заңнамасында белгіленген тәртіппен: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ДСМ-98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бұйымдармен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жарақтандырудың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Амбулаториялық жағдайларда медициналық көмек көрсететін денсаулық сақтау ұйымдарын жарақтандырудың ең төмен стандарты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бұйымдардың атауы*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Деңгейіне байланысты медициналық бұйымдардың саны 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Дәрігерге дейінгі кабинет (м/б)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бактерицидті сәулелендіргіш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термометр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қалақша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арналы электрокардиограф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глюкоза деңгейін экспресс-талдаушы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холестерин деңгейін экспресс-талдаушы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практика дәрігері (терапевт) кабинеті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бактерицидті сәулелендіргіш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термометр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қалақша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 дәрігердің кабинеті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бактерицидті сәулелендіргіш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термометр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қалақша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Таразы (электрондық) және бой өлшегіш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Акушер-гинеколог дәрігерінің кабинеті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Кардиотокограф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шам (шам)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медициналық көмек 4 санаты бойынша шығуға арналған жабдықтар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арналы электрокардиограф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глюкоза деңгейін экспресс-талдаушы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аспиратор (сорғыш)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литрлік баллоны бар оттекті редуктор-ингалятор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стационар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арналы электрокардиограф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бөлімге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Емшара (егу, таңу) кабинеті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қарау (мобильді)шамшырағы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аспиратор (сорғыш)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бөлімге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бөлімге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бөлімге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бөлімге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сыртқы дефибриллятор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бөлімге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бөлімге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бөлімге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бөлімге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материалды алу және қабылдау пункті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Консерванттар мен материал тұрақтандырғыштарын сақтауға арналған тоңазытқыш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 сақтауға арналған тоңазытқыш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(гигрометрмен біріктірілгенге рұқсат етіледі)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материалды тасымалдауға арналған контейнерлер (контейнер-термостат)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кезінде температураны бақылауға арналған құрылғылар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Бактерицидті сәулелендіргіш немесе рециркулятор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*Медициналық мақсаттағы бұйымдармен жарақтандыру ағымдағы қажеттілікке сәйкес денсаулық сақтау ұйымдарының өтінімдеріне сәйкес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Жабдықтау деңгейлері: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– деңгей – "Денсаулық сақтау ұйымдары желісінің мемлекеттік нормативін бекіту туралы" Қазақстан Республикасы Денсаулық сақтау министрінің міндетін атқарушысының 2020 жылғы 15 қазандағы № ҚР ДСМ – 133/2020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21452 болып тіркелген) (бұдан әрі-желі нормативі) сәйкес айқындалатын денсаулық сақтау ұйымдары желісінің мемлекеттік нормативіне сәйкес аудандық деңгейде;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деңгей – Желі нормативіне сәйкес қалалық;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деңгей – Желі нормативіне сәйкес облыстық;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деңгей – Қазақстан Республикасы Денсаулық сақтау министрлігінің қарамағындағы республикалық денсаулық сақтау ұйымдары.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 мен қысқартулардың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ТБ – талап бойынша;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бұйымдармен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жарақтандырудың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Консультациялық-диагностикалық көмек көрсететін денсаулық сақтау ұйымының бөлімшесін жарақтандырудың ең төмен стандарты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бұйымдардың атауы*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Деңгейіне байланысты медициналық бұйымдардың саны**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профильдегі дәрігер кабинеті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бактерицидті сәулелендіргіш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термометр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Емшара (таңу) кабинеті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қарау (мобильді) шамы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аспиратор (сорғыш)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сыртқы дефибриллятор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Бактерицидті сәулелендіргіш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Шокқа қарсы дәрі қобдишасы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Эзофагогастродуоденоскопия кабинеті (АЕК, стационар)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Бейнеэндоскопиялық жүйе (бейнепроцессор, монитор, жарықтандырғыш, сорғыш)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Бейнегастродуоденоскоп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(сорғыш) медициналық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Асқазанішілік рН-метрияны жүргізуге арналған аспап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және икемді эндоскопиялық жабдықты және медициналық оптиканы жууға, дезинфекциялауға және стерильдеуге арналған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Эндоскоптарды алдын ала тазалауға арналған құрылғы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 - электрохирургиялық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Бронхоскопия кабинеті (АЕК, стационар)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Бейнеэндоскопиялық жүйе (бейнепроцессор, монитор, жарықтандырғыш, сорғыш)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Бейнебронхоскоп жиынтықта (ересектерге (балаларға) арналған)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(сорғыш) медициналық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және икемді эндоскопиялық жабдықты және медициналық оптиканы жууға, дезинфекциялауға және стерильдеуге арналған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Эндоскоптарды алдын ала тазалауға арналған құрылғы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 - электрохирургиялық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 - және ректоскопия кабинеті (АЕК, стационар)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Бейнеэндоскопиялық жүйе (процессор, монитор, сорғыш)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Бейнеколоноскоп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және икемді эндоскопиялық жабдықты және медициналық оптиканы жууға, дезинфекциялауға және стерильдеуге арналған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Эндоскоптарды алдын ала тазалауға арналған құрылғы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 - электрохирургиялық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 кабинеті (АЕК, стационар)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және икемді эндоскопиялық жабдықты және медициналық оптиканы жууға, дезинфекциялауға және стерильдеуге арналған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Эндоскоптарды алдын ала тазалауға арналған құрылғы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 - электрохирургиялық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Сәулелік диагностика бөлімшесі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 кабинеті (АЕК, стационар)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Рентгендік диагностикалық стационарлық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 кабинеті (АЕК)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флюорограф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кабинеті (АЕК, стационар)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Допплерографиялық картаға түсіру функциясы бар УДЗ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емес бауыр эластографиясының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кабинеті (АЕК, стационар)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томограф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Контрастты затты енгізуге арналған инжектор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кабинеті (АЕК, стационар)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Магниттік-резонанстық томограф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Контрастты затты енгізуге арналған инжектор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диагностика бөлімшесі (АЕК, стационар)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Көпканалды электрокардиограф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және ЭКГ холтер мониторлеуге арналған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Клиникалық-диагностикалық зертхана бөлімдері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Экспресс-зертхана (стационар)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Гематологиялық анализатор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 анализаторы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Биохимиялық анализатор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Коагулометр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қышқылдық-негіздік күйі мен газ анализаторы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Бактерицидті сәулелендіргіш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Цитологиялық зертхана (стационар)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Бинокулярлық микроскоп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Цитологиялық Центрифуга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Жағындыларды дайындауға және бояуға арналған құрылғылар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жиһаз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Клиникалық-биохимиялық зертхана (АЕК, стационар)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Гематологиялық анализатор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 анализаторы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Биохимиялық анализатор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Бинокулярлық микроскоп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 шыныда қан жағындыларын бекітуге және бояуға арналған аспап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Иммуноферменттік талдағыш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Бактерицидті сәулелендіргіш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Гематологиялық зерттеулер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Гематологиялық анализатор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ЭШЖ анықтауға арналған анализатор немесе құрылғы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Бинокулярлық микроскоп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Химиялық-микроскопиялық (жалпы клиникалық) зерттеулер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автоматты несеп анализаторы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немесе гибридті зәр анализаторы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Бинокулярлық микроскоп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Асқазан-ішек жолы мен қуықтың зақымдану маркерлерін анықтауға арналған иммунологиялық экспресс-тест жиынтықтары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Сәулелендіргіш-ультракүлгін бактерицидті немесе кварцты сәулелендіргіш ауа рециркуляторы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Биохимиялық зерттеулер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Биохимиялық автоматты анализатор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Ионоселективті автоматты анализаторы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автоматты (автоматты) электрофорез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Гликолизденген гемоглобин анализаторы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немесе жартылай автоматты коагулометр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Тромбоциттер агрегометрі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Бактерицидті немесе кварцты сәулелендіргіш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Иммунологиялық зерттеулер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 үшін автоматты иммуноферментті анализатор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Планшеттік фотометр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тамшуыр дозаторлар жиынтығы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иммунохемилюминисцентті анализатор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ағынды цитометр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Флуоресцентті микроскоп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қауіпсіздік боксы II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мақсаттағы үстел центрифугасы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арналы зертханалық электрондық дозатор (6 дозатордан тұратын жиынтық)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арналы зертханалық электрондық дозатор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Микропланшеттерге арналған жартылай автоматты оқу құрылғысы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Микропланшеттерге арналған жартылай автоматты жуу құрылғысы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Термостатталатын зертханалық араластырғыш (термошейкер)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Молекулалық-генетикалық зерттеулер (АЕК, стационар)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Термоциклді зертханалық инкубатор (қатты күйдегі термостат)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Нуклеин қышқылының амплификаторы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Нуклеин қышқылдарын бөлуге арналған құрылғы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Секвенатор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Термостатталатын зертханалық араластырғыш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Қармағыш колбасы бар сорғы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автоматты тамшуыр дозаторлардан тұратын 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жұмыстарына арналған абактериалды ауа ортасының боксы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жиһаз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Бактерицидті ауа сәулелендіргіші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Бактериологиялық зертхана (амбулаториялық-емханалық көмек, стационар)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Өсірінді, микроскопиялық, масс-спектрометриялық зерттеулер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Микроорганизмдерді сәйкестендіргіш анализаторы автоматты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Бинокулярлық микроскоп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Стерильдік қоректік ортаны дайындауға арналған автоматты станция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СО2 инкубаторы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Денситометр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өсіріндісін автоматты анализаторы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Микроорганизмдерді сәйкестендіруге арналған автоматты бактериологиялық анализатор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Масс-спектрометриялық, автоматты талдағыш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термостат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стерилизаторы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Зертханалық, электрондық таразылар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мақсаттағы үстел центрифугасы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су былауы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УЖЖ пеш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ыдысқа арналған жуу машинасы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үлгілерден алынған микобактерияларды диагностикалауға арналған бактериологиялық анализатор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қарсы препараттарға төзімділікті анықтауға арналған тесттер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Патоморфология (стационар) (патологиялық-анатомиялық диагностика) көрсететін құрылымдық бөлімше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Люминесцентті микроскоп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Декальцинацияға арналған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300 тіндік үлгі өндіретін автоматты вакуумдық гистологиялық процессор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Ретракциямен және триммингомен автоматтандырылған ротациялық микротом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Бинокулярлық микроскоп (қарапайым поляризация блогымен)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Криостатты микротом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Иммерсиясы бар биологиялық бинокулярлық микроскоп, цифрлық фотоқондырғысымен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Гистологиялық препараттарды бояуға арналған автоматты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Тіндерді бояуға арналған автоматты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Секциялық үстел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Парафин құюға арналған станция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материалды кесу станциясы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Жабынды шынылардың астына кесіктер жасауға арналған автомат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Гистокассеталарды таңбалауға арналған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Шыныларды таңбалауға арналған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Аутопсияға арналған электр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*Медициналық бұйымдармен жарақтандыру ағымдағы қажеттілікке сәйкес денсаулық сақтау ұйымдарының өтінімдеріне сәйкес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Жабдықтау деңгейлері: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– деңгей – "Денсаулық сақтау ұйымдары желісінің мемлекеттік нормативін бекіту туралы" Қазақстан Республикасы Денсаулық сақтау министрінің міндетін атқарушысының 2020 жылғы 15 қазандағы № ҚР ДСМ – 133/2020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21452 болып тіркелген) (бұдан әрі-желі нормативі) сәйкес айқындалатын денсаулық сақтау ұйымдары желісінің мемлекеттік нормативіне сәйкес аудандық деңгейде;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2-деңгей Желі нормативіне сәйкес қалалық;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3-деңгей – Желі нормативіне сәйкес облыстық;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4-деңгей – Қазақстан Республикасы Денсаулық сақтау министрлігінің қарамағындағы республикалық денсаулық сақтау ұйымдары.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 мен қысқартулардың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АЕК – амбулаториялық-емханалық көмек;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ЖЖ-электрохирургиялық аппарат – жоғары жиілікті электрохирургиялық аппарат;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УДЗ – ультрадыбыстық зерттеулер;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КТ – компьютерлік томограф;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МРТ – магниттік-резонансты томограф;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ПТР – полимеразалық тізбекті реакция;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ИХЛ – Иммунохемилюминисценттік әдіс;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ТБ – талап бойынша.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бұйымдармен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жарақтандырудың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Стационарлық жағдайларда медициналық көмек көрсететін денсаулық сақтау ұйымын жарақтандырудың ең төменгі стандарты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бұйымдардың атауы 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Деңгейіне байланысты медициналық бұйымдардың саны 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орны (тіркеу орны - диспетчерлік)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Ауруханалық медициналық каталка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 кресло-арбасы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Триаж-жүйе бойынша медициналық сұрыптау аймағы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Ауруханалық медициналық каталка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 кресло-арбасы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көмек көрсетуге арналған мобильді жабдықтар жиынтығы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Жиіліктің, тереңдіктің және компрессия режимінің параметрлерін өзгерту мүмкіндігімен балалар мен ересектерде жүрекке тікелей емес массаж жасауға арналған электромеханикалық рентген мөлдір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пациенттерді қарау аймағы, манипуляциялық кабинеттер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глюкоза деңгейін экспресс-талдаушы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арналы электрокардиограф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 кресло-арбасы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Синхрондау функциясы бар бифазиялық дефибриллятор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Рентгенологиялық, ультрадыбыстық, эндоскопиялық диагностика жүргізуге арналған аймақтар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Бейнескопиялық кешен (гастро, бронхо, колоноскопиялар)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Эндоскоптарды алдын ала тазалауға арналған құрылғы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Иілгіш эндоскоптарды керек-жарақтарымен автоматты жууға, дезинфекциялауға және стерильдеуге арналған қондырғы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Доплер функциясы бар портативті ультрадыбыстық сандық диагностикалық сканер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рентген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Науқастардың қысқа мерзімді болу аймақтары (палаталары) (диагностикалық палаталар), пациенттерді бақылауға арналған бекеттер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Науқастың мониторы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төсекке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арналы электрокардиограф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Синхрондау функциясы бар бифазиялық дефибриллятор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глюкоза деңгейін экспресс-талдаушы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төсекке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 жасанды желдету аппараты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Портативті аэрозольді компрессорлық ингалятор (небулайзер)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 кресло-арбасы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төсекке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Штативтері бар функционалды мобильді кереуеттер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аспиратор (сорғыш)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Қарқынды терапия палатасы (лары 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Монитор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төсекке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Ауруханалық медициналық Каталка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палатаға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палатаға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палатаға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палатаға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Наркозды-тыныс алу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төсекке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Монополярлы, биполярлы қималарға және коагуляцияға арналған жоғары жиілікті электрокоагулятор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сорғы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Синхрондау функциясы бар бифазиялық Дефибриллятор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операциялық үстел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жылжымалы Көлеңкесіз шам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Аспиратор (сорғыш)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электрлік медициналық бұрғы (сүйектерді өңдеуге арналған күштік жабдық)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Хирургия, гинекология және урологияға арналған құралдармен диагностикалық лапароскопияға арналған бейнеэндоскопиялық кешен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қышқылды-негізгі жай-күйін және газ анализаторы (оның ішінде педиатриялық бейіндегі)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Монитор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Ауруханалық медициналық Каталка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төсекке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Наркозды-тыныс алу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ИТП-ға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ИТП-ға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ИТП-ға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Монополярлы, биполярлы қималарға және коагуляцияға арналған жоғары жиілікті электрокоагулятор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ИТП-ға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ИТП-ға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ИТП-ға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операциялық араласуға арналған операциялық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монитор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Ауруханалық медициналық каталка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Наркозды-тыныс алу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Монополярлы, биполярлы қималарға және коагуляцияға арналған жоғары жиілікті электрокоагулятор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сорғы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Синхрондау функциясы бар бифазиялық дефибриллятор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операциялық үстел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жылжымалы көлеңкесіз шам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аспиратор (сорғыш)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электрлік медициналық бұрғы (сүйектерді өңдеуге арналған күштік жабдық)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Хирургия, гинекология және урологияға арналған құралдармен диагностикалық лапароскопияға арналған бейнеэндоскопиялық кешен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қышқылдық-негіздік күйі мен газ анализаторы (вт.ч педиатрия профилі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бөлімшесінің изоляторы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қарау (мобильді)шамшырағы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Штативтері бар функционалды мобильді кереуеттер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 жасанды желдету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арналы электрокардиограф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аспиратор (сорғыш)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 жарық өткізгіші бар ларингоскоп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сорғы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төсекке 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төсекке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Науқастың мониторы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*Медициналық бұйымдармен жарақтандыру ағымдағы қажеттілікке сәйкес денсаулық сақтау ұйымдарының өтінімдеріне сәйкес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Жабдықтау деңгейлері: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– деңгей – "Денсаулық сақтау ұйымдары желісінің мемлекеттік нормативін бекіту туралы" Қазақстан Республикасы Денсаулық сақтау министрінің міндетін атқарушысының 2020 жылғы 15 қазандағы № ҚР ДСМ – 133/2020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21452 болып тіркелген) (бұдан әрі-желі нормативі) сәйкес айқындалатын денсаулық сақтау ұйымдары желісінің мемлекеттік нормативіне сәйкес аудандық деңгейде;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2-деңгей Желі нормативіне сәйкес қалалық;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3-деңгей – Желі нормативіне сәйкес облыстық;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4-деңгей – Қазақстан Республикасы Денсаулық сақтау министрлігінің қарамағындағы республикалық денсаулық сақтау ұйымдары.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 мен қысқартулардың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ИТП – интенсивті терапия палатасы;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ТБ – талап бойынша.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бұйымдармен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жарақтандырудың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Хирургиялық көмек көрсететін денсаулық сақтау ұйымының бөлімшесін жарақтандырудың ең төменгі стандарты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бұйымдардың атауы*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Деңгейіне байланысты медициналық бұйымдардың саны**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Хирург-дәрігердің таңу кабинеті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Аспиратор (сорғыш)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немесе стационарлық операциялық шам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Таңу құралдарының 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Проктолог кабинеті (манипуляциялық)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Тексеруге арналған әмбебап кресло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Ректоскоп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Геморроидальдік түйіндердің биполярлы коагуляциясына арналған аппарат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аспиратор (сорғыш)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Тексеруге арналған медициналық (мобильдік) шам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 жинағы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бейіндегі төсектері бар амбулаториялық хирургия орталығы (күндізгі стационар)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Палаталық қабырғалық медициналық консоль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төсекке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төсекке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төсекке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Таңу бөлмесі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қарау шамшырағы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Аспиратор (сорғыш)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Монополярлы, биполярлы қималарға және коагуляцияға арналған жоғары жиілікті электрокоагулятор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палатасы бар операциялық блок.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Анестезиологиялық төбе консолі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Хирургиялық төбе консолі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 концентраторы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операциялық шам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операциялық үстел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Микрохирургияға арналған операциялық микроскоп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Жарық жетегі бар бинокулярлық операциялық лупа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Монополярлық, биполярлық қималарға және коагуляцияға арналған жоғары жиілікті электрокоагулятор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Аргон-плазмалық коагуляция блогы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диссектор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аспиратор (сорғыш)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Наркоздық-тыныс алу аппараты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Анестезиологиялық реанимациялық монитор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сорғы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В/і инфузияларды жылытатын аппарат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гармониялық скальпель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гипотермияға арналған аппарат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Криодеструктор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Бейнеэндоскопиялық кешен, лапароскопиялық араласуларға арналған базалық жинақ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Талшықты жарық жетегі бар ларингоскоп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аспиратор (сорғыш)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Синхрондау функциясы бар бифазалық дефибриллятор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Стерильдік құралдарды сақтау камерасы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 эндоскопиялық кабинеті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бейнеэндоскопиялық тіреу (бейне процессор, монитор, электр сорғысы, электрокоагулятор)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Бейнеколоноскоп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Бейнебронхоскоп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Бейнегастроскоп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Бейнедуоденоскоп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Эндоскоптарды кептіруге арналған машина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Иілгіш эндоскоптарға арналған жуу машинасы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Ояну палатасы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Тексеруге арналған медициналық (мобильдік) шам модификациялар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мониторы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аспиратор (сорғыш)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Гипстік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Тексеруге арналған медициналық (мобильдік) шам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аппаратураны сақтау орны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 жасанды желдету аппараты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арналы электрокардиограф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Стационардағы операциялық блок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зал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Төбелік анестезиологиялық төбе консолі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төбе консолі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Интермиттирлеуші / ұзақ сору регуляторы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беруге арналған операциялық бөлмедегі 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O2, Vac, 220V(4X) қабырғаға арналған таңу консолі, сөре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күмбезді операциялық шам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хирургияға, гинекологияға, урологияға арналған керек-жарақтары бар әмбебап операциялық үстел.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жетегі бар бинокулярлық операциялық лупа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Монополярлық, биполярлық қималарға және коагуляцияға арналған жоғары жиілікті электрокоагулятор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Монополярлық, биполярлық секциялар мен коагуляцияға арналған жоғары жиілікті электрокоагулятор, аргон-плазмалық хирургиямен + бір арбадағы ультрадыбыстық диссектор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аспиратор (сорғыш)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Анестезиологиялық жүйе, керек-жарақтармен жиынтықта (наркоз тереңдігін анықтауға арналған монитор).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Анестезиологиялық реанимациялық монитор (анестезиялайтын газ модулі, инвазиялық қысымды өлшеу опциясы бар монитор)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 тереңдігін және седацияны мониторингтеу жүйесі, керек-жарақтарымен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Синхрондау функциясы бар бифазалық дефибриллятор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сорғы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В/і инфузияларды жылытатын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Хирургтың операциялық креслосы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бөлменің бейініне сәйкес жиынтықтағы бейнеэндоскопиялық кешен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 жарық жетегі бар ларингоскоп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хирургиялық деструктор-аспиратор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лазерлік жүйе, жиынтықта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Қосарлы әсері бар жанаспалы литотриптор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хирургиядағы лапароскопияға арналған құралдар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Гинекологиядағы лапароскопияға арналған құралдар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операциялық құралдар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Трансуретральді резекция жүргізуге арналған құралдар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Миниперкутанды нефроскопияға арналған құралдар жинағы.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Перкутанды нефроскопияға арналған құралдар жинағы.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Стерильдік құралдарды сақтау камерасы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Бейнеэндоскопиялық хирургия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Фридель бронхоскопы (қатты)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Бейнедуоденоскоппен, колонобейнескоппен және гастроинтестинальді бейнескоппен жүретін бейнеэндскопиялық жүйе.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Бронхобейнескоппен жүретін бейнеэндскопиялық жүйе.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Эндоскоптарды алдын ала тазалауға арналған құрылғы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Иілгіш эндоскоптарды автоматты түрде жуу, дезинфекциялау және стерилизациялау қондырғысы, керек-жарақтарымен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Электрохирургиялық коагулятор, перистальтикалық сорғы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ЭРХПГ, ЭПСТ арналған құралдар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Лигирлеуге арналған құралдар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Ояну палатасы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Тексеруге арналған медициналық (мобильдік) шам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3 секциялы көп функциялы электр кереуеті (реанимация бөлімшесіне арналған аксессуарларымен және таразыларымен)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мониторы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төсекке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төсекке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төсекке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төсекке 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 жасанды желдету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төсекке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төсекке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төсекке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төсекке 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арналы электрокардиограф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аспиратор (сорғыш)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төсекке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төсекке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төсекке 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Синхрондау функциясы бар бифазалық дефибриллятор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 жарық жетегі бар ларингоскоп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Портативті компрессорлық ингалятор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В/і инфузияларды жылытатын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сорғы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төсекке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төсекке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1төсекке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төсекке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сақтауға және дайындауға арналған орын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компоненттерінің трансфузиясы алдында жібітуге және жылытуға арналған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 қоймасы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С-доғасы бар мобильдік рентген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интраоперациялық реинфузиясына арналған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мультидисциплинарлық микроскоп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Интраоперациялық дачтигі бар цифрлық ультрадыбыстық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Лапароскопиялық датчигі бар цифрлық ультрадыбысты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қан айналым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аппаратураны сақтау орны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пациенттерге арналған жылыту жүйесі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ағынды сұйықтық жылытқышы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Трансплантаттау орталығы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 трансплантаттау үшін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Гемодиализге және гемодиафильтрацияға арналған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Аортаішілік баллондық контрпульсацияға арналған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Центрифугалық қан сорғысы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жүрегін тасымалдауға арналған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 трансплантаттау үшін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Молекулалық-адсорбциялық-айналым жүйесі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 трансплантаттау үшін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Экстракорпоральдік мембраналық оксигенацияға арналған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және ұйқы безін трансплантаттау үшін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Лазерлік литотриптер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литотриптер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Нефроскопияға арналған жинақ, ригидті фиброуретероскоппен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фиброуретероскопы бар нефроскопияға арналған 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жабдықтар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4-өзекті ағынды цитоспектрофлюориметр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каналды амплификатор (термоциклер)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Блот-гибридизатор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уақыттағы ПТР арналған көпканалды термоциклер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иммуноферменттік талдағыш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Доплері бар сараптамалық кластағы ультрадыбыстық диагностика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томограф (бауыр-волюметрия көлемін есептеумен)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Магниттік-резонанстық томограф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тазалауға және аутотрансфузиялауға арналған жүйе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В/ві ерітінділерін және қан препараттарын қыздыруға арналған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Мобильдік рентгенографтық жүйе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коагулятор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аспирациялық сору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 жанындағы монитор (АҚ инвазивті анықтағышпен және газ талдағышпен)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 жанындағы монитор (АҚ инвазивті анықтағышпен және газ талдағышпен)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 мөлшерлегіші (FM-station)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көлік контейнері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Салқындатқыш элементтері бар изотермиялық контейнер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тоңазытқышы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тоңазытқыш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Доплері бар сараптамалық кластағы мобильдік ультрадыбыстық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 -сілтілік күй анализаторы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режимі бар үш арналы электрокардиограф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медициналық көмекке арналған өкпені жасанды желдету портативтік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дабылы бар санитариялық автомобиль (арнайы жабдықталған)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қоятын медициналық таразы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Бинокулярлық лупалар (2,5 х, 4х, 6х)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Микрохирургиялық құралдар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Тамырларға арналған құралдар жиынтығы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Кавитациялық ультрадыбыстық хирургиялық аспиратор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наркоз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С-доға рентгенологиялық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 плазмалық коагулятор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Тұтқалар жиынтығы бар гармоникалық ультрадыбыстық скальпель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операциялық үстелдегі пациентті жылыту жүйесі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Эндобейнехирургиялық лапароскопиялық араласуларға арналған тіреуіш (донорлардан орган алу – бауыр, бүйрек)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құралдар жиынтығы – миниассистент (ерте кеңейткіштер)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Артериялық қысымды бақылау, электрокардиограмма, оттегімен қанықтыру параметрлері бар пациентті бақылауға арналған 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Пациенттің құрғақ массасын анықтауға арналған таразылар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Медициналық бұйымдармен жарақтандыру ағымдағы қажеттілікке сәйкес денсаулық сақтау ұйымдарының өтінімдеріне сәйкес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Жабдықтау деңгейлері: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– деңгей – "Денсаулық сақтау ұйымдары желісінің мемлекеттік нормативін бекіту туралы" Қазақстан Республикасы Денсаулық сақтау министрінің міндетін атқарушысының 2020 жылғы 15 қазандағы № ҚР ДСМ – 133/2020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21452 болып тіркелген) (бұдан әрі-желі нормативі) сәйкес айқындалатын денсаулық сақтау ұйымдары желісінің мемлекеттік нормативіне сәйкес аудандық деңгейде;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деңгей Желі нормативіне сәйкес қалалық;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деңгей – Желі нормативіне сәйкес облыстық;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деңгей - Қазақстан Республикасы Денсаулық сақтау министрлігінің қарамағындағы республикалық денсаулық сақтау ұйымдары.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 мен қысқартулардың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УКО-ультракүлгін сәулелену;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ЭРХПГ - эндоскопиялық ретроградтық холангиопанкреатография;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ЭПСТ - эндоскопиялық папиллосфинктеротомия;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АХО - амбулаториялық хирургия орталығы;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ТБ - талап бойынша.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бұйымдармен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жарақтандырудың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Кардиологиялық көмек көрсететін денсаулық сақтау ұйымының бөлімшесін жарақтандырудың ең төменгі стандарты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бұйымдардың атауы*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Деңгейіне байланысты медициналық бұйымдардың саны**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 кабинеті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глюкоза деңгейін экспресс-талдаушы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жалпы холестерин деңгейін экспресс-талдаушы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немесе 6 арнаның электрокардиографы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арналы электрокардиографы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төсекке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Науқастың мониторы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төсекке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сорғы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төсекке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глюкоза деңгейін экспресс-талдаушы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Синхрондау функциясы бар бифазиялық дефибриллятор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Интервенциялық кардиология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Науқастың мониторы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 саны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 саны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 саны бойынша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каналды электрокардиограф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төсекке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Электрокардиостимулятор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төсекке кем дегенде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төсекке кем дегенде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төсекке кем дегенде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 жасанды желдетуге арналған көлік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сорғы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төсекке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глюкоза деңгейін экспресс-талдаушы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Синхрондау функциясы бар бифазиялық дефибриллятор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интервенциялық кардиология 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Электрофизиологиялық станция (бұдан әрі - ЭФ-станция)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Экстракорпоралдық мембраналық оксигенация жүргізуге арналған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ЭФ-станциямен біріктірілген электрокардиостимулятор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ЭФ-станциясымен біріктірілген радиожиілік деструкторы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Импульстің таралу картасын құруға арналған карта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Өңешті электрокардиостимуляцияны жүргізуге арналған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қан айналымына арналған аппарат (ішкі аорталық баллондық контрпульсация)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 жасанды желдетуге арналған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үстелдер саны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үстелдер саны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үстелдер саны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үстелдер саны бойынша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тыныс алуды жүргізуге арналған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Криодеструктор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Коронарлық қан ағымының фракциялық резервіне арналған аппарат (FFR (IFR).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 (Операциялық Құралдың Моторы)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ROTABLATOR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Тамырішілік УДЗ (IVUS)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ANGIOJET қан ұйығыштарын аспирациялау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Портативтік ЭхоКГ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ОСТ-қа арналған аппарат (опти-когерентті томография)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Инжектормен және гемодинамика жүйесімен жиынтықтағы ангиографиялық жүйе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бөлімше (кардиология, интервенциялық кардиология)***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УДЗ жоғары сыныпты стационарлық, барлық датчиктермен, соның ішінде тері өңеш датчигі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Стресс-жүйе (велоэргометр немесе тредмил)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төсек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 саны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 саны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 саны бойынша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нәрестелерге арналған жылытылатын реанимациялық үстел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нәрестелерге арналған кювез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нәрестелерге арналған фототерапия шамы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жастағы балаларға арналған қорғанышы бар төсек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оттегі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 саны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 саны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 саны бойынша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стерильдеуге арналған стационарлық немесе жылжымалы аспаптар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(инфузиялық тіреуіш)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төсекке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Синхрондау функциясы бар бифазиялық дефибриллятор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каналды электрокардиограф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тамағына арналған портативті бөтелке стерилизаторы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уақытша электрокардиостимулятор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төсекке 1-ден кем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төсекке 1-ден кем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төсекке 1-ден кем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және қан тамырларын ультрадыбыстық зерттеуге арналған стационарлық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портативті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каналды электрокардиография, пульсоксиметр, АҚ инвазивті емес мониторингі бар кардиомонитор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Портативті импульстік оксиметр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таразылар (ересектер, балалар)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электронды таразысы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ингалятор (небулайзер)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төсекке 1-ден кем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төсекке 1-ден кем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төсекке 1-ден кем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төсекке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төсекке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төсекке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Инфузомат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Реанимациялық іс-шараларды жүргізуге арналған жылжымалы мобильді 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және шағын хирургиялық араласуларға арналған құралдар мен құрылғылар жиынтығы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залға арналған функциялы операциялық үстел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бөлмеде ауаның ламинарлық ағынын жасауға арналған жабдық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Дөңгелектегі операциялық мейіргердің жұмыс үстелі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шам (стационарлық, көлеңкесіз)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Жүрек-тамыр хирургиясына арналған құралдар жиынтығы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операциялық араласулар үшін мамандандырылған)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түрге 2 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түрге 2 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түрге 2 жиынтық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Маңдай жарықтандырғышы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операциялық бөлмеге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операциялық бөлмеге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операциялық бөлмеге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Стернотомиялық ара (автоматты)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операциялық бөлмеге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операциялық бөлмеге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операциялық бөлмеге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Стернотомиялық осцилляциялық 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Ультракүлгін сәулелендіргіш-ауа рециркуляторы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Дефибриллятор-монитор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операциялық бөлмеге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операциялық бөлмеге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операциялық бөлмеге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 жүргізуге арналған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операциялық бөлмеге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операциялық бөлмеге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операциялық бөлмеге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 жүргізуге арналған өңешті датчик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операциялық бөлмеге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операциялық бөлмеге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операциялық бөлмеге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 жүргізуге балаларға арналған өңешті датчик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 жүргізуге арналған неонаталдық өңешті датчик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Мұзгенераторы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электрокоагулятор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операциялық бөлмеге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операциялық бөлмеге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операциялық бөлмеге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Электролиттерді анықтумен қышқылдық-негіздік тепе-теңдік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аспиратор (сору)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Датчиктері және гемодинамикалық модулі және пульсоксиметрі бар монитор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операциялық бөлмеге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операциялық бөлмеге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операциялық бөлмеге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кг с бастап пациенттерге арналған наркозды-тыныс алу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мониторингпен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Электрокардиостимулятор сыртқы уақытша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операциялық бөлмеге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операциялық бөлмеге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операциялық бөлмеге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Перфузор (шприцті мөлшерлегіш)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Қысыммен ерітінділерді айдауға арналған құрылғы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бөлмеге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бөлмеге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бөлмеге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Анестезиологиялық үстел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операциялық бөлмеге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операциялық бөлмеге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операциялық бөлмеге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Ағынның транзиторлық уақыты әдісімен шунттардағы қан ағымының сапасын интрооперациялық бағалауға арналған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(талап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(талап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(талап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қанайналым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операциялық бөлмеге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операциялық бөлмеге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операциялық бөлмеге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айналым контуры бар термореттегіш құрылғы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операциялық бөлмеге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операциялық бөлмеге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операциялық бөлмеге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Аутогемотрансфузияға арналған аппарат (гемосепаратор)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кем емес,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Ұюдың белсендірілген уақытты өлшеуге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портативті құрылғы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операциялық бөлмеге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операциялық бөлмеге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операциялық бөлмеге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Экстракорпоралдық мембраналық оксигенация жүргізуге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 интубацияға арналған 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Порталішілік баллондық контрпульсацияға арналған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Кардиохирургияға арналған анестезиология, реанимация үшін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Желдетудің әртүрлі режимдерімен және дабыл сигналын автоматты түрде қосумен өкпені жасанды желдету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 саны бойынша + 2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 саны бойынша + 2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 саны бойынша + 2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Автономды жұмыс функциясы бар портативті электрокардиограф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төсекке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рентген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Синхрондау функциясы бар дефибриллятор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 бөлімшесіне 1-ден аз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 бөлімшесіне 1-ден аз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 бөлімшесіне 1-ден аз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төсекке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 шприцпен автоматты мөлшерлегіші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 бөлімшесінде 1 төсекке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операциялық бөлмеге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 бөлімшесінде 1 төсекке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операциялық бөлмеге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 бөлімшесінде 1 төсекке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операциялық бөлмеге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Инфузомат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 бөлімшесінде 2 төсекке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операциялық бөлмеге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 бөлімшесінде 2 төсекке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операциялық бөлмеге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 бөлімшесінде 2 төсекке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операциялық бөлмеге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Мобильдік реанимациялық арба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Реанимациялық жәрдемақы көрсетуге арналған жылжымалы 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Сорғыш (вакуумдық аспиратор)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төсекке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төсекке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төсекке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өзекті бронхоскоп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мұздатылған плазманы тез ерітуге және жылытуға арналған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алмастырғыштар мен ерітінділерді жылытуға арналған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 көрпе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Ойылуға қарсы матрас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төсекке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бөлмеге 1 + 2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реанимация бөлімшесіне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бөлмеге 1 + 2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реанимация бөлімшесіне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бөлмеге 1 + 2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реанимация бөлімшесіне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Науқастарды тасымалдауға арналған медициналық арба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Сырғытпа 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бөлімшеге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бөлімшеге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бөлімшеге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Реанимациялық консоль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төсекке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кереует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 орнының саны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 орнының саны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 орнының саны бойынша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 жасанды желдетудің әртүрлі режимдерімен наркозды-тыныс алу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бөлмеге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бөлмеге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бөлмеге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Артериялық қысымды инвазивті және инвазивті емес өлшеу капнографиясы, электрокардиограмма, жүректің жиырылу жиілігі, пульстік оксиметрия блогы бар пациент мониторы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бөлмеге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 бөлімшесіндегі кереуетке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бөлмеге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 бөлімшесіндегі кереуетке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бөлмеге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 бөлімшесіндегі кереуетке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қоспасындағы ингаляциялық анестетиктер концентрациясының анализаторы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бөлмеге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бөлмеге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бөлмеге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Синхрондау функциясы бар дефибриллятор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бөлмеге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бөлмеге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бөлмеге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Анестезиологиялық консоль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бөлмеге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бөлмеге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бөлмеге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Сүрткілерді өлшеуге арналған таразылар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бөлмеге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бөлмеге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бөлмеге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 жасанды желдетудің портативті тасымалдау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операциялық бөлмеге кемінде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 бөлімшесіне кемінде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операциялық бөлмеге кемінде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 бөлімшесіне кемінде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операциялық бөлмеге кемінде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 бөлімшесіне кемінде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мұздатылған плазманы тез ерітуге және жылытуға арналған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 интубацияға арналған жинақ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және КШС анализаторы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блокқа кемінде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 бөлімшесіне кемінде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блокқа кемінде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 бөлімшесіне кемінде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блокқа кемінде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 бөлімшесіне кемінде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ұюын анықтауға арналған аппарат (АСТ белсенді ұю уақыты)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бөлмеге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 бөлімшесіне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бөлмеге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 бөлімшесіне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бөлмеге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 бөлімшесіне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алмастырғыштар мен ерітінділерді жылытуға арналған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бөлмеге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 бөлімшесінің 3 төсегіне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бөлмеге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 бөлімшесінің 3 төсегіне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бөлмеге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 бөлімшесінің 3 төсегіне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Пациентті жылытуға арналған аппарат (ауамен жылыту)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төсекке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Портативті глюкометр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 бөлімшесінің 1 палатасына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 бөлімшесінің 1 палатасына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 бөлімшесінің 1 палатасына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монооксидін беру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операциялық бөлмеге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 бөлімшесіне кемінде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операциялық бөлмеге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 бөлімшесіне кемінде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операциялық бөлмеге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 бөлімшесіне кемінде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Церебральді оксиметрия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операциялық бөлмеге 1 (кемінде 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операциялық бөлмеге 1 (кемінде 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операциялық бөлмеге 1 (кемінде 1)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орын басу емінің мобильді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 бөлімшесінде 2 төсекке 1, бірақ 1-ден кем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 бөлімшесінде 2 төсекке 1, бірақ 1-ден кем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 бөлімшесінде 2 төсекке 1, бірақ 1-ден кем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Тромбоэластограф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 бөлімшесіне кемінде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 бөлімшесіне кемінде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 бөлімшесіне кемінде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уақытша электрокардиостимулятор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төсекке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Пациентті кереуетте өлшеуге арналған таразы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 бөлімшесіне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 бөлімшесіне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 бөлімшесіне 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*Медициналық бұйымдармен жарақтандыру ағымдағы қажеттілікке сәйкес денсаулық сақтау ұйымдарының өтінімдеріне сәйкес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Жабдықтау деңгейлері: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– деңгей – "Денсаулық сақтау ұйымдары желісінің мемлекеттік нормативін бекіту туралы" Қазақстан Республикасы Денсаулық сақтау министрінің міндетін атқарушысының 2020 жылғы 15 қазандағы № ҚР ДСМ – 133/2020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21452 болып тіркелген) (бұдан әрі-желі нормативі) сәйкес айқындалатын денсаулық сақтау ұйымдары желісінің мемлекеттік нормативіне сәйкес аудандық деңгейде;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2-деңгей Желі нормативіне сәйкес қалалық;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3-деңгей – Желі нормативіне сәйкес облыстық;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4-деңгей – Қазақстан Республикасы Денсаулық сақтау министрлігінің қарамағындағы республикалық денсаулық сақтау ұйымдары.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Операциялық залды жабдықтауға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Аспаптық-диагностикалық бөлімшені жабдықтауға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 мен қысқартулардың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ЭФ-электрофизиологиялық станция;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УДЗ-ультрадыбыстық зерттеулер;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ТБ -талап бойынша.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бұйымдармен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жарақтандырудың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Онкологиялық көмек көрсететін денсаулық сақтау ұйымының бөлімшесін жарақтандырудың ең төменгі стандарты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бұйымдардың атауы 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Деңгейіне байланысты медициналық бұйымдардың саны 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бейінді бөлімшелер (кабинеттер), оның ішінде балалар (200-ден астам төсегі бар онкологиялық ұйымдарда құрылады)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және мойын ісіктері бөлімшесі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Көзішілік қысым тонометрі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портативті Офтальмоскоп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Бинокулярлық маңдай лупасы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Саңылау шамы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Жаңғақ камерасы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Маңдай рефлекторы немесе жарық көзі бар маңдай үлкейткіші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Отоларингологтың жұмыс орны (лор комбайн)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Онкоурологиялық бөлімшесі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Урологиялық 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цистоскоп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 уретеро реноскоп құрал-саймандармен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Онкогинекология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медициналық шам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аспиратор (сорғыш)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Видеокольпоскоп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Электрохирургиялық коагулятор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Торакальды (абдоминальды) онкология бөлімшесі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медициналық шам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аспиратор (сорғыш)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Науқастың мониторы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Сүйек, жұмсақ тіндер ісіктері мен меланома бөлімшесі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медициналық шам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аспиратор (сорғыш)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Науқастың мониторы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Нейроонкология бөлімшесі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медициналық шам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аспиратор (сорғыш)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Науқастың мониторы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Гемобластоздар бөлімшесі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Науқастың мониторы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сорғы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Биоматериалдарды жылжытуға арналған контейнерлер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Маммологиялық бөлім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медициналық шам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Инелер жиынтығы бар сүт безі трепан биопсия үшін тапанша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Химиотерапия бөлімшесі (ҚазОРҒЗИ, онкологиялық диспансерлер, көп бейінді аурухана (облыстық, қалалық) құрамында)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цитостатикалық дәрілік заттарды сұйылту кабинеті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Бөлетін ауа ағыны, ішкі камераның ультракүлгін сәулелену жүйесі және персоналға арналған қорғаныш экраны бар ламинарлық бокс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Цитостатиктердің дайын ерітінділері бар шприцтер мен флакондарды тұмшалап орауға арналған роторлы терможапқыш 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Цитостатиктерді сақтауға арналған сейф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Химиопрепараттарды тасымалдауға арналған контейнерлер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тоңазытқыш.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Сәулелік терапия бөлімшесі (радиологиялық бөлімше) (ҚазОРҒЗИ құрамында, төсек қоры 100 төсектен кем емес онкологиялық диспансер, көп бейінді аурухана (облыстық, қалалық) құрамында).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Сызықтық үдеткіш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Брахитерапия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фокусты рентгенотерапия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томография опциясы бар сандық рентгендік тренажер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Үстелді тегістеуге арналған қосымша палубасы бар кемінде 80 см саңылауы бар виртуалды модельдеу жүйесі бар компьютерлік томограф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Брахитерапия көздерін енгізуді бақылау үшін С-ұстағышы бар жылжымалы рентген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инжектор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 мен физиктерге арналған жұмыс станцияларының жиынтығы бар қашықтықтан және брахитерапияға арналған компьютерлік дозиметриялық сәулеленуді жоспарлау жүйелері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Сәулелік терапия бөлімшесін жарақтандыруға арналған дозиметриялық жабдықтар, фантомдар жиынтығы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медицина бөлімшесі (орталығы)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РФДЗ өндіру және сапасын бақылау блогы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құрылғылары және басқару жүйесі бар қуаты кемінде 18 МэВ Циклотрон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Радиофармпрепаратты өндіруге және оның сапасын бақылауға арналған газбен жабдықтау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Радиофармпрепарат синтезінің автоматтандырылған модулі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Радиофармпрепарат өндіруге арналған ыстық камера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Автоклавты радиофармпрепаратты өлшеп орауға арналған ыстық камера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Радионуклидтердің түпнұсқалығын анықтауға арналған Гамма спектрометр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Циклотрон өндірісі, сапаны бақылау зертханасы үй-жайындағы дозаларды бақылауға арналған нейтрондық және гамма-сәулелену датчиктерінің жинағы бар радиациялық мониторинг және сигнализация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Атомдық-абсорбциялық спектрометр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Радиофармпрепараттарды сақтауға арналған қорғаныс сейфі (12 ұяшық)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радиоактивті қалдықтарды жинауға арналған Контейнер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мен аяқтың ластану көрсеткіші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Дозиметр-радиометр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қалта дозиметрі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қорғаныш блоктары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Радионуклидтік диагностика блогы (бөлімшесі)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томографпен біріктірілген позитрондық-эмиссиялық томограф (ПЭТ) ПЭТ (КТ)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томографпен біріктірілген бір фотонды эмиссиялық компьютерлік томограф (БФЭКТ) БФЭКТ (КТ)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Радиофармпрепараттардың белсенділігін өлшеуге арналған Дозкалибратор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ПЭТ-КТ-ға арналған термобасуы бар кең форматты түсті принтер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Радиофармпрепаратты таратудың және шығарудың интеграцияланған автоматтандырылған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қалта дозиметрі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Радиациялық-қорғаныш ламинарлық бокс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радиоактивті қалдықтарды жинауға арналған контейнер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Сапаны бақылауды және калибрлеуді жүргізуге арналған фантомдар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Калибрлеу көздері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Детекторлар мен фантомдар жиынтығы бар рентген аппараттарының сипаттамаларын бақылауға арналған әмбебап дозиметр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Радионуклидтік терапия блогы (бөлімшесі)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автоматты өлшеп ораумен РФП өлшеп орауға арналған ыстық камера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РФП бөлшектеуге арналған манипуляторлары бар радиациялық-қорғаныш ламинарлық Бокс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радиометрфасовка (дозкалибратор)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Детекторлары бар палаталардағы радиациялық ая мониторингі жүйелері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палатаға 1 детектор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палатаға 1 детектор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Детекторлары бар пациенттердің радиациялық фонының мониторинг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палатаға 1 детектор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палатаға 1 детектор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радиоактивті қалдықтарды жинау және сақтау жүйесі (жиынтық)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 спектрометрі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радиоактивті қалдықтарды жинауға арналған Контейнер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мен аяқтың ластану көрсеткіші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қалта дозиметрі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РФДЗ сақтауға арналған қорғаныс сейфі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Радиациялық қауіпсіздік қызметі немесе радиациялық қауіпсіздікке немесе бақылауға және техникалық қамтамасыз етуге жауапты тұлға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дозиметриялық бақылаудың автоматтандырылған кешені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қалта дозиметрі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Детекторлардың толық жиынтығы бар әмбебап дозиметр-радиометр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авариялардың салдарын жою құралдарының жиынтығы (генераторлық, өлшеп-орау, емшара, радиохимиялық, синтездік радиофармпрепараттар орын-жайларында)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Орын-жайға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Орын-жайға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 және рентген сәулесінің дозиметрі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*Медициналық бұйымдармен жарақтандыру ағымдағы қажеттілікке сәйкес денсаулық сақтау ұйымдарының өтінімдеріне сәйкес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Жабдықтау деңгейлері: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– деңгей – "Денсаулық сақтау ұйымдары желісінің мемлекеттік нормативін бекіту туралы" Қазақстан Республикасы Денсаулық сақтау министрінің міндетін атқарушысының 2020 жылғы 15 қазандағы № ҚР ДСМ – 133/2020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21452 болып тіркелген) (бұдан әрі-желі нормативі) сәйкес айқындалатын денсаулық сақтау ұйымдары желісінің мемлекеттік нормативіне сәйкес аудандық деңгейде;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2-деңгей Желі нормативіне сәйкес қалалық;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3-деңгей – Желі нормативіне сәйкес облыстық;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4-деңгей – Қазақстан Республикасы Денсаулық сақтау министрлігінің қарамағындағы республикалық денсаулық сақтау ұйымдары.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 мен қысқартулардың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РФП – радиофармдәрілік зат;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МэВ – мегаэлектронвольт;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(ПЭТ) ПЭТ (КТ) – компьютерлік томографпен біріктірілген позитронды-эмиссиялық томограф;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(ОФЭКТ) ОФЭКТ (КТ) – компьютерлік томографпен біріктірілген бір фотонды эмиссиялық компьютерлік томограф;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ҚазОРҒЗИ – Қазақ онкология және радиология ғылыми-зерттеу институты.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бұйымдармен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жарақтандырудың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4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Нейрохирургиялық көмек көрсететін денсаулық сақтау ұйымының бөлімшесін жарақтандырудың ең төмен стандарты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бұйымдардың атауы*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Деңгейіне байланысты медициналық бұйымдардың саны**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Нейрохирургиялық бөлімше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мониторы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сорғы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төсекке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шырағдан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хирургиялық аспиратор (сорғыш)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Портативті аэрозольді компрессорлық ингалятор (небулайзер)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Синхрондау функциясы бар бифазалық дефибриллятор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 ойылуға қарсы матрас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Нейрохирургиялық операциялық бөлме***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Ассистентке арналған қосымшасы бар операциялық өріс бейнесінің мониторы бар операциялық микроскоп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Инжекторы бар ангиографиялық жүйе (операциялық эндоваскулярлық нейрохирургия үшін)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интраоперациялық сканер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Нейрохирургияға арналған құралдар жинағымен нейрохирургиялық араласулар жүргізуге арналған бейнеэндоскопиялық кешен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Бассүйекішілік қысымды өлшеуге арналған монитор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Нейрохирургияға арналған күштік жабдықтар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Ликворлық қысымды өлшеуге арналған жинақ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остеотомияға арналған хирургиялық ультрадыбыстық жүйе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Нейромониторинг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Нейронавигация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 ойылуға қарсы матрас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Электрондық-оптикалық түрлендіргіш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бөлімше ****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Инжектормен жиынтықтағы ангиографиялық жүйе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Туындаған потенциалдарды тіркеуге арналған компьютерлік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транскраниальді доплерографияға арналған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Прецеребральді қан тамырларын ультрадыбыстық сканерлеуге арналған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арқылы және интраоперациялық зерттеуге арналған портативті ультрадыбыстық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Медициналық бұйымдармен жарақтандыру ағымдағы қажеттілікке сәйкес денсаулық сақтау ұйымдарының өтінімдеріне сәйкес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Жабдықтау деңгейлері: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– деңгей – "Денсаулық сақтау ұйымдары желісінің мемлекеттік нормативін бекіту туралы" Қазақстан Республикасы Денсаулық сақтау министрінің міндетін атқарушысының 2020 жылғы 15 қазандағы № ҚР ДСМ – 133/2020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21452 болып тіркелген) (бұдан әрі-желі нормативі) сәйкес айқындалатын денсаулық сақтау ұйымдары желісінің мемлекеттік нормативіне сәйкес аудандық деңгейде;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деңгей желі нормативіне сәйкес қалалық;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деңгей – желі нормативіне сәйкес облыстық;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деңгей-Қазақстан Республикасы Денсаулық сақтау министрлігінің қарамағындағы республикалық денсаулық сақтау ұйымдары.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 Операциялық залды жабдықтауға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- Аспаптық-диагностикалық бөлімшені жабдықтауға қосымша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бұйымдармен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жарақтандырудың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4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Дерматовенерологиялық көмек көрсететін денсаулық сақтау ұйымының бөлімшесін жарақтандырудың ең төменгі стандарты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бұйымдардың атауы 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Деңгейіне байланысты медициналық бұйымдардың саны 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 кабинеті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Саңырауқұлақ ауруларын диагностикалауға арналған люминесцентті шам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Саңырауқұлақ ауруларын диагностикалауға арналған люминесцентті шам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арналы электрокардиограф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Медициналық бұйымдармен жарақтандыру ағымдағы қажеттілікке сәйкес денсаулық сақтау ұйымдарының өтінімдеріне сәйкес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Жабдықтау деңгейлері: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– деңгей – "Денсаулық сақтау ұйымдары желісінің мемлекеттік нормативін бекіту туралы" Қазақстан Республикасы Денсаулық сақтау министрінің міндетін атқарушысының 2020 жылғы 15 қазандағы № ҚР ДСМ – 133/2020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21452 болып тіркелген) (бұдан әрі-желі нормативі) сәйкес айқындалатын денсаулық сақтау ұйымдары желісінің мемлекеттік нормативіне сәйкес аудандық деңгейде;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деңгей желі нормативіне сәйкес қалалық;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деңгей – желі нормативіне сәйкес облыстық;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деңгей-Қазақстан Республикасы Денсаулық сақтау министрлігінің қарамағындағы республикалық денсаулық сақтау ұйымдары.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бұйымдармен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жарақтандырудың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4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Токсикологиялық көмек көрсететін денсаулық сақтау ұйымының бөлімшесін жарақтандырудың ең төмен стандарты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бұйымдардың атауы*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 деңгейіне байланысты медициналық бұйымдардың саны**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Науқастың мониторы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 жарық өткізгіші бар ларингоскоп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сорғы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арналы электрокардиограф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 жасанды желдету аппараты портативтік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деңгейінің экспресс-анализаторы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Экстракорпоралдық детоксикациясы бар реанимация және қарқынды терапия бөлімшесі (палата, блок)***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Гемодиализге арналған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кем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Гемосорбцияға арналған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Плазмаферезге арналған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төмен ағынды веноздық гемофильтрацияға (гемодиафильтрацияға) арналған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перитонеалдық диализ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Химиялық-токсикологиялық зертхана****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өткізгіштігі бойынша детекторы бар газды хроматограф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Жалынды иондау детекторы немесе электронды қармау детекторы бар газды хроматограф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қармау детекторы бар газды хроматограф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детекторы бар газ хроматографы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Жұқа қабатты хроматографияға арналған 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Иммунохроматографиялық тесттер жиынтығы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Иммуноанализге арналған жабдықтар жиынтығы (иммуноферментті немесе иммунофлюоресцентті)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Фотоколориметр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УК-спектрофотометр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центрифуга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немесе электрондық мөлшерлегіштер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 метаболиттерін талдауға арналған үш еселік квадруполы және тиімділігі жоғары сұйық хроматография жүйесі бар масс-спектрометр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материалдардағы ауыр металдар мен изотоптардың іздерін талдауға арналған индуктивті байланысқан плазмасы бар Масс-спектрометр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майқышқылды құрамын талдауға арналған үш квадруполы бар газды хромато-масса спектрометрі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Монооксид пен көміртегі диоксидінің құрамына қан талдауға арналған 190-1100 нм спектрофотометрдің УК-түрі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дәрілік заттардың тығыздығы мен рефракция индексін өлшеуге арналған автоматтандырылған жүйе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*Медициналық бұйымдармен жабдықтагдыру ағымдағы қажеттілігі бойынша денсаулық сақтау ұйымдарының өтінімдеріне сәйкес жүзеге асырылады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Жарақтандырудың деңгейлері: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– деңгей – "Денсаулық сақтау ұйымдары желісінің мемлекеттік нормативін бекіту туралы" Қазақстан Республикасы Денсаулық сақтау министрінің міндетін атқарушысының 2020 жылғы 15 қазандағы № ҚР ДСМ – 133/2020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21452 болып тіркелген) (бұдан әрі-желі нормативі) сәйкес айқындалатын денсаулық сақтау ұйымдары желісінің мемлекеттік нормативіне сәйкес аудандық деңгейде;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деңгей – желі нормативіне сәйкес қалалық деңгей;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деңгей – желі нормативіне сәйкес облыстық деңгей;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деңгей – Қазақстан Республикасы Денсаулық сақтау министрлігінің қарамағындағы республикалық денсаулық сақтау ұйымдары.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АРҚТБ жарақтандыруға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Аспаптық-диагностикалық бөлімшені жарақтандыруға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 мен қысқартулардың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ТБ – талап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УК-спектрофотометр – ультракүлгін спектрофотометр;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АРҚТБ – Анестезиология, реанимация және қарқынды терапия бөлімшесі.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бұйымдармен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жарақтандырудың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Трансфузиологиялық көмек көрсететін денсаулық сақтау ұйымдарын жарақтандырудың ең төмен стандарты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бұйымдардың атауы*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бұйымдар саны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Трансфузиялық терапияны жүзеге асыратын медициналық ұйымдарға арналған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тізбекті жабдық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алынған қан және эритроциттер салынған пакеттерді сақтауға арналған тоңазытқыш (t°С +2+10)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препараттарын, диагностикалық реагенттерді сақтауға арналған фармацевтикалық тоңазытқыш (t°С +2+10)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мен оның туындыларын сақтауға арналған мұздатқыш (t°С-25 және төмен)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Тромбоциттерді сақтауға арналған құрылғы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Плазманы ерітуге арналған құрылғы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Эритроциттерді қыздыруға арналған құрылғы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Контейнердің ішкі ортасының температурасын тіркеу датчиктері бар қан мен оның компоненттерін сақтауға және тасымалдауға арналған изотермиялық контейнер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трансфузияларды сүйемелдеу кезінде зертханалық зерттеулер үшін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Колонналық агглютинацияның жартылай автоматты иммуногематологиялық анализаторы (ридер, инкубатор, центрифуга, компьютер)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Колонналық агглютинацияның автоматты иммуногематологиялық анализаторы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Тромбоэластограф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бұлауы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центрифуга 3000 айн/мин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ұштықтары бар бір арналы көлемді дозаторлар жиынтығы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мен оның компоненттерін, ерітінділерді құю үшін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Реинфузияға арналған аппарат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ерітінділер мен донорлық қан компоненттерін қыздыруға арналған құрылғы оларды құю процесінде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мақсаттағы жабдық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Экрандалған бактерицидті стационарлық сәулелендіргіш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 жинағы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дәрігерлік жинақ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Емшара жинағы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жинағы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Донорлық қан мен оның компоненттерін дайындау, қайта өңдеу, сақтау, өндірістік бақылау және тасымалдау саласындағы қызметті жүзеге асыратын денсаулық сақтау ұйымдарына арналған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диагностикаға арналған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Трансфузиялық инфекциялар скринингіне, клиникалық-биохимиялық, иммуногематологиялық, зертханалық зерттеулерге арналған жабдық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Вошері және инкубаторы бар иммуноферментті анализатор (ридер)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Гемотрансмиссивті инфекциялар маркерлерін скринингтеуге арналған жабық үлгідегі иммунохимиялық анализатор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зерттеу жүргізуге арналған жабық үлгідегі автоматты жүйе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Иммуноблотқа арналған анализатор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Гематологиялық анализатор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Коагулологиялық анализатор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Биохимиялық анализатор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Гемоглобинді экспресс-анықтауға арналған құрал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 деңгейін анықтауға арналған экспресс-анализатор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гемоглобинді анықтауға арналған анализатор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Колонналық агглютинацияның жартылай автоматты иммуногематологиялық анализаторы (ридер, инкубатор, центрифуга, компьютер)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Колонналық агглютинацияның автоматты иммуногематологиялық анализаторы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Центрифуга-вортекс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Миллиосмометр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РН-метр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Ағынды цитофлюориметр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ЭШЖ үшін штатив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Дозаторларға арналған штатив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 арналы пипеткалары бар ауыспалы ұштықтарымен ауыспалы көлемді дозаторлар жиынтығы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жарық бинокулярлық микроскоп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жылдамдықты зертханалық центрифуга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бактериологиялық зерттеулер зертханасы үшін 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стерилизаторы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тығындарын жасауға арналған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 стерилизаторы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Дезинфекциялық-жуу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дайындауға арналған автоматты құрал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Тіндік типтеу зертханасына арналған жабдық**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лейкоциттік антиденелерді (HLA-антиденелер) скринингтеу үшін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Компьютермен және БЖ-мен жиынтықта SSO генотиптеуге арналған мультипараметрлік флуоресценттік талдауға арналған диагностикалық жүйе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компьютермен және БЖ жиынтықта ИФТ риддер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ойықшалы ИФТ планшетіне арналған термошейкер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молекулалық-генетикалық зерттеулер үшін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ДНҚ бөлуге арналған автомат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компьютермен және БЖ-мен жиынтықта ДНҚ концентрациясын өлшеуге арналған спектофотометр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Флюориметр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Микропробиркаларға арналған термошейкер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ұстағыштары бар орбиталық шейкер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ойықшалы амплификатор, көлемі 0,2 мл, жылытылатын қақпағы бар ойықшалар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Төсемдерімен жиынтықтағы құю құрылғысы бар электрофорездік камера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электрофорездік камераға дейін қосылу мүмкіндігі бар қуат көзі (220 В, 50 Гц, 75 Вт)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Компьютермен және БЖ жиынтықтағы гель электрофореграммаларды визуализациялау, мұрағаттау және өңдеу жүйесі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Трансиллюминатор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ионсыздағышы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Серологиялық зерттеулер үшін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жасуша есептегіші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Терасаки бір арналы және алты арналы диспенсерлер жиынтығы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Жылытқышы бар магнитті араластырғыш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Суретті визуализациялауға және сақтауға арналған компьютер мен БЖ -мен жиынтықтағы Терасаки планшеті, ұстатқышпен инверттелген микроскоп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жарық бинокулярлық микроскоп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капиллярлық секвенирлеуді және (немесе) келесі буынды секвенирлеуді жүргізу үшін (NGS)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Капиллярлық генетикалық анализатор - секвенатор компьютермен және БЖ жиынтықта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(жаңа) ұрпақтың генетикалық секвенаторы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ойықшалы амплификатор, көлемі 0,2 мл, жылытылатын қақпағы бар ойықшалар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Real-Time амплификаторы, 96 ойықшалы, көлемі 0,2 мл, жылытылатын қақпағы бар ойықшалар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штатив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жабдықтар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Миницентрифуга-вортекс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Микропробиркаларға арналған зертханалық микроцентрифуга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10-15 мл 5000 айн/мин дейінгі пробиркаларға арналған центрифуга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1,5 мкл және ПТР жолақтары бар 96 ойықшалы микропланшеттерге арналған роторы бар центрифуга (жылдамдығы - 2000 g)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ойықшалы ПТР планшетіне арналған термошейкер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көлемдегі бір арналы және сегіз арналы дозаторлар жиынтығы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Мұздатқыш камерасы бар фармацевтикалық тоңазытқыш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Мұздатқыш камера (t°С -25 және одан төмен)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тоңазытқыш (t°С +2+10)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алынған қан мен оның компоненттерін дайындауға, қайта өңдеуге арналған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алынған қанды, плазманы, эритроциттерді, тромбоциттерді дайындау үшін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Плазманы, жасушаларды автоматты жинауға арналған аппараттар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мультикомпонентті сепарациялауға арналған аппараттар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алынған қанды жинауға арналған таразы-араластырғыштар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Донорлық кресло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ерітінділерге арналған штатив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магистральдардың стационарлық дәнекерлегіші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(мобильді) пластик магистральдардың дәнекерлегіші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Қысқыш (стриппер)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Рефрижераторлық центрифуга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Центрифугалық стақандарды теңестіруге арналған таразылар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Центрифуга стакандарына арналған адаптер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алынған қанды, плазманы, эритроциттерді, тромбоциттерді өңдеу үшін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фракционатор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Плазмаэстрактор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компоненттеріндегі вирустың белсенділігін жоюға арналған аппарат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компоненттерін радиоактивті сәулелендіруге арналған аппарат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Магистральдарды стерильді жалғауға арналған аппараттар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мен оның компоненттерін сүзуге арналған штатив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жасушалық технологияларды бөлу үшін 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жасушаларының автоматты сепараторы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жасуша концентратын криоконсерацияға дайындауға арналған аппарат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Платформасы бар шейкер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Плазмаэкстрактор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Экстракорпоралдық фотоферез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Үлгілерді ұзақ уақыт сақтауға арналған сұйық азоты бар Дьюар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қысыммен сақтауға арналған ауыспалы сыйымдылық (дьюарды толтыру үшін)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стационарлық сақтауға арналған сыйымдылық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Криогендік құбыр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Криосақтау ауасындағы оттегінің концентрациясын өлшеу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СО2-көмірқышқыл газы берілетін инкубатор (тасымалданатын баллон немесе орталықтандырылған беру)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Түзу микроскоп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Инверттелген микроскоп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Горяев камерасы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15.91)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класты биологиялық қауіпсіздік шкафы (ламинарлық шкаф)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тізбекті жабдық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препараттары мен зертханалық реагенттерді сақтауға арналған фармацевтикалық тоңазытқыш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(t°С +2+10)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Мұздатқыш камерасы бар фармацевтикалық тоңазытқыш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(t°С +2+10)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Плазма мен оның туындыларын сақтауға арналған мұздатқыш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(t°c -25 және төмен)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 төмен температуралы мұздатқыштар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(t°С -80-150)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алынған қанды және эритроциттері бар пакеттерді сақтауға арналған тоңазытқыш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(t°С +2+10)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Тромбоциттерді сақтауға арналған құрылғы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Плазманы ерітуге арналған құрылғы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Плазманы тез қатыруға арналған құрылғы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Контейнердің ішкі ортасының температурасын тіркеу датчиктері бар қан мен оның компоненттерін сақтауға және тасымалдауға арналған изотермиялық контейнер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Контейнердің ішкі ортасының температурасын тіркеу датчиктері бар қан үлгілерін сақтауға және тасымалдауға арналған изотермиялық контейнер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мақсаттағы жабдық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Экрандалған бактерицидті стационарлық сәулелендіргіш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Ауаны тазартатын ультракүлгінді рециркулятор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класты биологиялық қауіпсіздік шкафы (сорғыш шкаф)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класты биологиялық қауіпсіздік шкафы (ламинарлық шкаф)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сорғыш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Тілұстағыш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Ауа өткізгіш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Асортименттегі медициналық науалар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 өлшегіші бар медициналық таразылар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Сырғытпа кресло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сырғытқа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 қабы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Кондуктометр (тазартылған суды бақылау үшін)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Пробиркаларға арналған шейкер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термостат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Аналитикалық сападағы бидистилденген су алуға арналған қондырғы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қабылдау жиынтығы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дәрігерлік жиынтық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22.123)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Емшара жиынтығы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Фельдшер жиынтығы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24.125)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 жиынтығы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25.126)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Зертханалық, электрондық өлшегіші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Медициналық мақсаттағы бұйымдармен жарақтандыру ағымдағы қажеттілікке сәйкес денсаулық сақтау ұйымдарының өтінімдері негізінде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Медициналық мақсаттағы бұйымдармен жарақтандыру зертхана (бөлімше, бөлім) болған кезде жүзеге асырылады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 мен қысқартулардың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ТБ-талап ету бойынша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бұйымдармен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жарақтандырудың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5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Паллиативтік көмек көрсететін денсаулық сақтау ұйымының бөлімшесін жарақтандырудың ең төменгі стандарты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бұйымдардың атауы 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Деңгейіне байланысты медициналық бұйымдардың саны 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Паллиативтік көмек (хоспистер, пал. бөлімшелер)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төсек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 саны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 саны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 саны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 саны бойынша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Декубиталды төсеніш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төсекке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Декубиталды төсеніш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төсекке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 концентраторы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төсекке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Кресло-арба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төсекке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төсекке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төсекке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 шақыру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науқастарды жылжытуға арналған көтергіш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бөлімге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бөлімге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бөлімге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бөлімге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Есірткі және психотроптық препараттарды сақтауға арналған Сейф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сорғы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медициналық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*Медициналық бұйымдармен жабдықтагдыру ағымдағы қажеттілігі бойынша денсаулық сақтау ұйымдарының өтінімдеріне сәйкес жүзеге асырылады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Жарақтандырудың деңгейлері: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– деңгей – "Денсаулық сақтау ұйымдары желісінің мемлекеттік нормативін бекіту туралы" Қазақстан Республикасы Денсаулық сақтау министрінің міндетін атқарушысының 2020 жылғы 15 қазандағы № ҚР ДСМ – 133/2020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21452 болып тіркелген) (бұдан әрі-желі нормативі) сәйкес айқындалатын денсаулық сақтау ұйымдары желісінің мемлекеттік нормативіне сәйкес аудандық деңгейде;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деңгей – желі нормативіне сәйкес қалалық деңгей;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деңгей – желі нормативіне сәйкес облыстық деңгей;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деңгей – Қазақстан Республикасы Денсаулық сақтау министрлігінің қарамағындағы республикалық денсаулық сақтау ұйымдары.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 мен қысқартулардың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ТБ – талап бойынша.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