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1b02" w14:textId="b3b1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14 қыркүйектегі № ҚР ДСМ-97 бұйрығы. Қазақстан Республикасының Әділет министрлігінде 2022 жылғы 15 қыркүйекте № 29607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Денсаулық сақтау субъектілерінің көрсетілетін қызметтеріне ақы төлеу сапасы мен көлеміне жүргізілген мониторингінің нәтижелерін ескере отырып, жүргізіледі.</w:t>
      </w:r>
    </w:p>
    <w:bookmarkEnd w:id="1"/>
    <w:p>
      <w:pPr>
        <w:spacing w:after="0"/>
        <w:ind w:left="0"/>
        <w:jc w:val="both"/>
      </w:pPr>
      <w:r>
        <w:rPr>
          <w:rFonts w:ascii="Times New Roman"/>
          <w:b w:val="false"/>
          <w:i w:val="false"/>
          <w:color w:val="000000"/>
          <w:sz w:val="28"/>
        </w:rPr>
        <w:t xml:space="preserve">
      Көрсетілетін қызметтердің сапасы мен көлемінің мониторингі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сәйкес жүргізіледі.</w:t>
      </w:r>
    </w:p>
    <w:p>
      <w:pPr>
        <w:spacing w:after="0"/>
        <w:ind w:left="0"/>
        <w:jc w:val="both"/>
      </w:pPr>
      <w:r>
        <w:rPr>
          <w:rFonts w:ascii="Times New Roman"/>
          <w:b w:val="false"/>
          <w:i w:val="false"/>
          <w:color w:val="000000"/>
          <w:sz w:val="28"/>
        </w:rPr>
        <w:t>
      Көрсетілетін қызметтердің сапасы мен көлемі мониторингінің нәтижелері бойынша "Медициналық құжаттаманы ресімдеуге ақаулар" анықталған кезде тұрақсыздық айыбы қолданылатын ақаулармен" 2.0 ақау кодынан басқа, медициналық көмек түрлері және медициналық қызмет түрлері бойынша ақаулардың бірыңғай жіктеуішіне (бұдан әрі – Ақаулардың бірыңғай жіктеуіші) сәйкес Қор қызмет берушіге төлеуге жататын соманы азайту жолымен айыппұл санкцияларын қолдану үшін негіз болып табылатын медициналық көмек көрсету ақаулары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Қор қызметтер берушімен келісу бойынша аванстық (алдын ала) төлемді мынадай жағдайларда жүзеге асырады:</w:t>
      </w:r>
    </w:p>
    <w:bookmarkEnd w:id="2"/>
    <w:p>
      <w:pPr>
        <w:spacing w:after="0"/>
        <w:ind w:left="0"/>
        <w:jc w:val="both"/>
      </w:pPr>
      <w:r>
        <w:rPr>
          <w:rFonts w:ascii="Times New Roman"/>
          <w:b w:val="false"/>
          <w:i w:val="false"/>
          <w:color w:val="000000"/>
          <w:sz w:val="28"/>
        </w:rPr>
        <w:t>
      1) көрсетілетін қызметтерді сатып алу шартын немесе қосымша келісімді жасасу кезінде көрсетілетін қызметтердің көлемдерін орналастыру барысында аванстық (алдын ала) төленген соманы ұстап қалу кестесіне сәйкес кейіннен ұстап қалу арқылы көрсетілетін қызметтерді сатып алу шарты сомасының отыз пайызынан аспайтын мөлшерде оны ұстап қалу;</w:t>
      </w:r>
    </w:p>
    <w:p>
      <w:pPr>
        <w:spacing w:after="0"/>
        <w:ind w:left="0"/>
        <w:jc w:val="both"/>
      </w:pPr>
      <w:r>
        <w:rPr>
          <w:rFonts w:ascii="Times New Roman"/>
          <w:b w:val="false"/>
          <w:i w:val="false"/>
          <w:color w:val="000000"/>
          <w:sz w:val="28"/>
        </w:rPr>
        <w:t>
      2) желтоқсан айына арналған жоспарлы соманың жетпіс пайызынан аспайтын мөлшерде, бірақ желтоқсанда ұсталуға жататын аванс сомасын ескере отырып, көрсетілетін қызметтерді сатып алу шарты бойынша қалдық сомасынан аспайтын мөлшерде;</w:t>
      </w:r>
    </w:p>
    <w:p>
      <w:pPr>
        <w:spacing w:after="0"/>
        <w:ind w:left="0"/>
        <w:jc w:val="both"/>
      </w:pPr>
      <w:r>
        <w:rPr>
          <w:rFonts w:ascii="Times New Roman"/>
          <w:b w:val="false"/>
          <w:i w:val="false"/>
          <w:color w:val="000000"/>
          <w:sz w:val="28"/>
        </w:rPr>
        <w:t>
      3) Қазақстан Республикасының бүкіл аумағында төтенше жағдай қолданылатын кезеңде, сондай-ақ COVІD-19 коронавирусына қарсы күрес шеңберінде іс-шараларды жүзеге асыру кезеңінде қызметтердің көлемін орналастыру кезінде қызметтерді сатып алу шартын немесе қосымша келісім жасау кезінде ұстап қалу кестесіне сәйкес кейіннен төленген аванстық (алдын ала) ақы төлеу сомасын сәйкес ұстай отырып, қызметтерді сатып алу шарты сомасының 50 (елу) пайызынан аспайтын мөлшерде жүзеге асырылады.</w:t>
      </w:r>
    </w:p>
    <w:p>
      <w:pPr>
        <w:spacing w:after="0"/>
        <w:ind w:left="0"/>
        <w:jc w:val="both"/>
      </w:pPr>
      <w:r>
        <w:rPr>
          <w:rFonts w:ascii="Times New Roman"/>
          <w:b w:val="false"/>
          <w:i w:val="false"/>
          <w:color w:val="000000"/>
          <w:sz w:val="28"/>
        </w:rPr>
        <w:t>
      4) шетелдік донорды тарта отырып, сүйек кемігін трансплантаттау (бұдан әрі – СКТ) бойынша қызметтер көрсету кезінде шарт сомасының 50 (елу) пайызынан аспайтын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"38. Жедел медициналық көмек көрсеткені үшін қызметтер берушіге ақы төлеу мынадай жағдайларда жүзеге асырылады:</w:t>
      </w:r>
    </w:p>
    <w:bookmarkEnd w:id="3"/>
    <w:p>
      <w:pPr>
        <w:spacing w:after="0"/>
        <w:ind w:left="0"/>
        <w:jc w:val="both"/>
      </w:pPr>
      <w:r>
        <w:rPr>
          <w:rFonts w:ascii="Times New Roman"/>
          <w:b w:val="false"/>
          <w:i w:val="false"/>
          <w:color w:val="000000"/>
          <w:sz w:val="28"/>
        </w:rPr>
        <w:t>
      1) білікті мамандарды және (немесе) науқасты санитариялық көлікпен тасымалдауға байланысты жедел медициналық көмек және медициналық көмек көрсетуге арналған жан басына шаққандағы норматив бойынша;</w:t>
      </w:r>
    </w:p>
    <w:p>
      <w:pPr>
        <w:spacing w:after="0"/>
        <w:ind w:left="0"/>
        <w:jc w:val="both"/>
      </w:pPr>
      <w:r>
        <w:rPr>
          <w:rFonts w:ascii="Times New Roman"/>
          <w:b w:val="false"/>
          <w:i w:val="false"/>
          <w:color w:val="000000"/>
          <w:sz w:val="28"/>
        </w:rPr>
        <w:t xml:space="preserve">
      2) тромболитикалық терапияны жүргізгені үшін – Кодекстің 7-бабының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 тармақшаларына</w:t>
      </w:r>
      <w:r>
        <w:rPr>
          <w:rFonts w:ascii="Times New Roman"/>
          <w:b w:val="false"/>
          <w:i w:val="false"/>
          <w:color w:val="000000"/>
          <w:sz w:val="28"/>
        </w:rPr>
        <w:t xml:space="preserve"> сәйкес уәкілетті орган айқындаған препараттың шекті құнын аспайтын нақты (сатып алу) құны бойынша;</w:t>
      </w:r>
    </w:p>
    <w:p>
      <w:pPr>
        <w:spacing w:after="0"/>
        <w:ind w:left="0"/>
        <w:jc w:val="both"/>
      </w:pPr>
      <w:r>
        <w:rPr>
          <w:rFonts w:ascii="Times New Roman"/>
          <w:b w:val="false"/>
          <w:i w:val="false"/>
          <w:color w:val="000000"/>
          <w:sz w:val="28"/>
        </w:rPr>
        <w:t>
      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көзделген мөлшерлер бойынша COVID-19 коронавирус инфекциясымен күрес шеңберінде эпидемияға қарсы іс-шараларда жұмыс істегені және оны жұқтыру қаупі үшін COVID-19 коронавирус диагнозы расталған бір және одан да көп пациент болған кезде нақты жұмыс ауысымдарына қосымша ақы төлеуге.";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"47. Өнім берушілердің – бекітілген халыққа амбулаториялық жағдайларда МСАК және мамандандырылған медициналық көмек көрсететін денсаулық сақтау субъектілерінің қызметтеріне (бұдан әрі – АЕК қызметтері) ақы төлеу:</w:t>
      </w:r>
    </w:p>
    <w:bookmarkEnd w:id="4"/>
    <w:p>
      <w:pPr>
        <w:spacing w:after="0"/>
        <w:ind w:left="0"/>
        <w:jc w:val="both"/>
      </w:pPr>
      <w:r>
        <w:rPr>
          <w:rFonts w:ascii="Times New Roman"/>
          <w:b w:val="false"/>
          <w:i w:val="false"/>
          <w:color w:val="000000"/>
          <w:sz w:val="28"/>
        </w:rPr>
        <w:t>
      1) бекітілген халыққа АЕК қызметтерін көрсеткені;</w:t>
      </w:r>
    </w:p>
    <w:p>
      <w:pPr>
        <w:spacing w:after="0"/>
        <w:ind w:left="0"/>
        <w:jc w:val="both"/>
      </w:pPr>
      <w:r>
        <w:rPr>
          <w:rFonts w:ascii="Times New Roman"/>
          <w:b w:val="false"/>
          <w:i w:val="false"/>
          <w:color w:val="000000"/>
          <w:sz w:val="28"/>
        </w:rPr>
        <w:t>
      2) шұғыл шақыртудың 4-санатына қызметтер көрсету үшін бекітілген халыққа тәуліктік кезек күттірмейтін медициналық көмек көрсеткені;</w:t>
      </w:r>
    </w:p>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еткені;</w:t>
      </w:r>
    </w:p>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p>
      <w:pPr>
        <w:spacing w:after="0"/>
        <w:ind w:left="0"/>
        <w:jc w:val="both"/>
      </w:pPr>
      <w:r>
        <w:rPr>
          <w:rFonts w:ascii="Times New Roman"/>
          <w:b w:val="false"/>
          <w:i w:val="false"/>
          <w:color w:val="000000"/>
          <w:sz w:val="28"/>
        </w:rPr>
        <w:t xml:space="preserve">
      5)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және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 ауыл халқы адамдардың қосымша нысаналы топтарда скринингтік зерттеулер өткізгені үшін көрсетілетін қызметтерді сатып алу шартында көзделген сома шегінде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бұйрығына сәйкес айқындалған профилактикалық қарап-тексерулерді және скринингтік зерттеулерді жүргізу жөніндегі қызметтерге ақы төлеу интернаттық ұйымдарға жатпайтын орта білім беру ұйымдарының білім алушыларын профилактикалық қарап-тексеруді қоспағанда, әрбір түрі бойынша профилактикалық қарап-тексеру және скринингтік зерттеулер, сондай-ақ ауыл халқы адамдардың қосымша нысаналы топтары үшін скринингтік зерттеулер аяқталған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"84. Бес жасқа дейінгі баланы, сондай-ақ дәрігерлердің қорытындысы бойынша қосымша күтімге мұқтаж ауыр науқас ересек балаларды шұғыл емдеуге жатқызу кезінде атаулы әлеуметтік көмек алушылар, "Алтын алқа", "Күміс алқа" алқаларымен наградталған көп балалы аналар, мүгедектігі бар балаға күтімді жүзеге асыратын жұмыс істемейтін адамдар қатарынан балаға күтімді тікелей жүзеге асыратын анаға (әкеге) сальмонеллезге бактериологиялық зерттеп-қарау, COVID-19 коронавирус инфекциясына жедел тестілеу және COVID-19 вирусының РНҚ-ны анықтауға диагностикалық зерттеу үшін ақы төлеу бірінші топтағы мүгедектігі бар адамға күтімді жүзеге асыратын жұмыс істемейтін адамдар емделген жағдайдың құнына қосымша тариф бойынша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17" w:id="6"/>
    <w:p>
      <w:pPr>
        <w:spacing w:after="0"/>
        <w:ind w:left="0"/>
        <w:jc w:val="both"/>
      </w:pPr>
      <w:r>
        <w:rPr>
          <w:rFonts w:ascii="Times New Roman"/>
          <w:b w:val="false"/>
          <w:i w:val="false"/>
          <w:color w:val="000000"/>
          <w:sz w:val="28"/>
        </w:rPr>
        <w:t>
      "14-тарау. Шетелдік мамандарды тарта отырып және тартпай пациентті емдеу шығындарын өтеу";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негізінде жүргізіледі (Нормативтік құқықтық актілерді мемлекеттік тіркеу тізілімінде № 22866 болып тіркелген):</w:t>
      </w:r>
    </w:p>
    <w:p>
      <w:pPr>
        <w:spacing w:after="0"/>
        <w:ind w:left="0"/>
        <w:jc w:val="both"/>
      </w:pPr>
      <w:r>
        <w:rPr>
          <w:rFonts w:ascii="Times New Roman"/>
          <w:b w:val="false"/>
          <w:i w:val="false"/>
          <w:color w:val="000000"/>
          <w:sz w:val="28"/>
        </w:rPr>
        <w:t>
      1) жалақы;</w:t>
      </w:r>
    </w:p>
    <w:p>
      <w:pPr>
        <w:spacing w:after="0"/>
        <w:ind w:left="0"/>
        <w:jc w:val="both"/>
      </w:pPr>
      <w:r>
        <w:rPr>
          <w:rFonts w:ascii="Times New Roman"/>
          <w:b w:val="false"/>
          <w:i w:val="false"/>
          <w:color w:val="000000"/>
          <w:sz w:val="28"/>
        </w:rPr>
        <w:t xml:space="preserve">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шетелдік мамандардың қызметтері;</w:t>
      </w:r>
    </w:p>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p>
      <w:pPr>
        <w:spacing w:after="0"/>
        <w:ind w:left="0"/>
        <w:jc w:val="both"/>
      </w:pPr>
      <w:r>
        <w:rPr>
          <w:rFonts w:ascii="Times New Roman"/>
          <w:b w:val="false"/>
          <w:i w:val="false"/>
          <w:color w:val="000000"/>
          <w:sz w:val="28"/>
        </w:rPr>
        <w:t>
      8) биологиялық үлгілерді және гемопоэздік дің жасушаларын трансплантаттауды жүргізу орнына жеткізу бойынша көрсетілетін қызметтер.</w:t>
      </w:r>
    </w:p>
    <w:p>
      <w:pPr>
        <w:spacing w:after="0"/>
        <w:ind w:left="0"/>
        <w:jc w:val="both"/>
      </w:pPr>
      <w:r>
        <w:rPr>
          <w:rFonts w:ascii="Times New Roman"/>
          <w:b w:val="false"/>
          <w:i w:val="false"/>
          <w:color w:val="000000"/>
          <w:sz w:val="28"/>
        </w:rPr>
        <w:t>
      Бұл ретте, емделіп шығу жағдайының құны Азаматтарды шетелге емделуге жіберу қағидаларында айқындалған тәртіппен қордың соңғы есепті қаржы жылында аталған ауру бойынша шетелдік медициналық ұйымдарға жіберу жағдайларын талдауды ұсынуы ескеріле отырып айқындалған құнынан аспайды.";</w:t>
      </w:r>
    </w:p>
    <w:bookmarkStart w:name="z20" w:id="7"/>
    <w:p>
      <w:pPr>
        <w:spacing w:after="0"/>
        <w:ind w:left="0"/>
        <w:jc w:val="both"/>
      </w:pPr>
      <w:r>
        <w:rPr>
          <w:rFonts w:ascii="Times New Roman"/>
          <w:b w:val="false"/>
          <w:i w:val="false"/>
          <w:color w:val="000000"/>
          <w:sz w:val="28"/>
        </w:rPr>
        <w:t>
      мынадай мазмұндағы 242-1-тармақпен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"242-1. Шетелдік мамандарды тартпай, отандық медициналық ұйымдардың жағдайларында СКТ қызметтеріне ақы төлеу шетелдік маманның көрсетілген қызметтеріне ақы төлеуге арналған шығындарды қоспағанда, осы Қағидалардың </w:t>
      </w:r>
      <w:r>
        <w:rPr>
          <w:rFonts w:ascii="Times New Roman"/>
          <w:b w:val="false"/>
          <w:i w:val="false"/>
          <w:color w:val="000000"/>
          <w:sz w:val="28"/>
        </w:rPr>
        <w:t>242-тармағының</w:t>
      </w:r>
      <w:r>
        <w:rPr>
          <w:rFonts w:ascii="Times New Roman"/>
          <w:b w:val="false"/>
          <w:i w:val="false"/>
          <w:color w:val="000000"/>
          <w:sz w:val="28"/>
        </w:rPr>
        <w:t xml:space="preserve"> шығындардың баптарына сәйкес көрсетілген нақты шығындар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23" w:id="8"/>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8"/>
    <w:bookmarkStart w:name="z2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5" w:id="10"/>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2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14 қыркүйектегі</w:t>
            </w:r>
            <w:r>
              <w:br/>
            </w:r>
            <w:r>
              <w:rPr>
                <w:rFonts w:ascii="Times New Roman"/>
                <w:b w:val="false"/>
                <w:i w:val="false"/>
                <w:color w:val="000000"/>
                <w:sz w:val="20"/>
              </w:rPr>
              <w:t>№ ҚР ДСМ-97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31" w:id="13"/>
    <w:p>
      <w:pPr>
        <w:spacing w:after="0"/>
        <w:ind w:left="0"/>
        <w:jc w:val="left"/>
      </w:pPr>
      <w:r>
        <w:rPr>
          <w:rFonts w:ascii="Times New Roman"/>
          <w:b/>
          <w:i w:val="false"/>
          <w:color w:val="000000"/>
        </w:rPr>
        <w:t xml:space="preserve"> 20 ___ жылғы "___" _____________№_______ жедел медициналық көмек көрсеткені үшін шот-тізілім: 20 ___ жылғы "___" ____________ бастап 20 ___ жылғы "___" ___________ дейін 20 ___ жылғы "___" _________ № ____ шарты бойынша</w:t>
      </w:r>
    </w:p>
    <w:bookmarkEnd w:id="13"/>
    <w:p>
      <w:pPr>
        <w:spacing w:after="0"/>
        <w:ind w:left="0"/>
        <w:jc w:val="both"/>
      </w:pPr>
      <w:r>
        <w:rPr>
          <w:rFonts w:ascii="Times New Roman"/>
          <w:b w:val="false"/>
          <w:i w:val="false"/>
          <w:color w:val="000000"/>
          <w:sz w:val="28"/>
        </w:rPr>
        <w:t>
      Қаржыландыру көзі______________________________________</w:t>
      </w:r>
    </w:p>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 ________;</w:t>
      </w:r>
    </w:p>
    <w:p>
      <w:pPr>
        <w:spacing w:after="0"/>
        <w:ind w:left="0"/>
        <w:jc w:val="both"/>
      </w:pPr>
      <w:r>
        <w:rPr>
          <w:rFonts w:ascii="Times New Roman"/>
          <w:b w:val="false"/>
          <w:i w:val="false"/>
          <w:color w:val="000000"/>
          <w:sz w:val="28"/>
        </w:rPr>
        <w:t>
      Жылыту маусымы ұзақтығын есепке алудың коэффициенті________;</w:t>
      </w:r>
    </w:p>
    <w:p>
      <w:pPr>
        <w:spacing w:after="0"/>
        <w:ind w:left="0"/>
        <w:jc w:val="both"/>
      </w:pPr>
      <w:r>
        <w:rPr>
          <w:rFonts w:ascii="Times New Roman"/>
          <w:b w:val="false"/>
          <w:i w:val="false"/>
          <w:color w:val="000000"/>
          <w:sz w:val="28"/>
        </w:rPr>
        <w:t>
      Экологиялық коэфициент________;</w:t>
      </w:r>
    </w:p>
    <w:p>
      <w:pPr>
        <w:spacing w:after="0"/>
        <w:ind w:left="0"/>
        <w:jc w:val="both"/>
      </w:pPr>
      <w:r>
        <w:rPr>
          <w:rFonts w:ascii="Times New Roman"/>
          <w:b w:val="false"/>
          <w:i w:val="false"/>
          <w:color w:val="000000"/>
          <w:sz w:val="28"/>
        </w:rPr>
        <w:t>
      Өңірлік коэфициент________;</w:t>
      </w:r>
    </w:p>
    <w:p>
      <w:pPr>
        <w:spacing w:after="0"/>
        <w:ind w:left="0"/>
        <w:jc w:val="both"/>
      </w:pPr>
      <w:r>
        <w:rPr>
          <w:rFonts w:ascii="Times New Roman"/>
          <w:b w:val="false"/>
          <w:i w:val="false"/>
          <w:color w:val="000000"/>
          <w:sz w:val="28"/>
        </w:rPr>
        <w:t>
      Айына, бір тұрғынға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денсаулық сақтау субъектісіне бекітілген бір тұрғынға шаққандағы МК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 1-кесте. жедел медициналық көмек көрсеткені үшін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инфекциясымен күрес шеңберінде эпидемияға қарсы іс-шараларда жұмыс істегені және оны жұқтыру қаупі үшін қосымша 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жиыны: ________________________________ теңге Қызмет берушінің басшысы (уәкілетті лауазымды тұлға): _____________ /___________ (Тегі, аты, әкесінің аты, (бар болса)/Қолы)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 (Тегі, аты, әкесінің аты, (бар болса)/Қолы) (қағаз жеткізгіштегі құжат үшін) Мөрдің орны (болған жағдайда) (қағаз жеткізгіштегі құжат үшін) Күні 20__жылғы "___"__________</w:t>
      </w:r>
    </w:p>
    <w:bookmarkStart w:name="z32" w:id="14"/>
    <w:p>
      <w:pPr>
        <w:spacing w:after="0"/>
        <w:ind w:left="0"/>
        <w:jc w:val="both"/>
      </w:pPr>
      <w:r>
        <w:rPr>
          <w:rFonts w:ascii="Times New Roman"/>
          <w:b w:val="false"/>
          <w:i w:val="false"/>
          <w:color w:val="000000"/>
          <w:sz w:val="28"/>
        </w:rPr>
        <w:t>
      Ескертпе: осы шот-тізілімге мыналар қоса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жедел медициналық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жедел медициналық көмек көрсету кезіндегі ауруларға тромболитикалық препараттарды қолдану бойынша тізілім;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жедел медициналық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жедел медициналық көмек және білікті маманды және (немесе) науқасты санитариялық көлікпен тасымалдаумен байланысты медициналық көмек көрсету бойынша тізілім;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жедел медициналық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COVID-19 коронавирус инфекциясымен күрес шеңберінде эпидемияға қарсы іс-шараларда жұмыс істегені және оны жұқтыру қаупі үшін қосымша ақы бойынша тізілім.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37" w:id="15"/>
    <w:p>
      <w:pPr>
        <w:spacing w:after="0"/>
        <w:ind w:left="0"/>
        <w:jc w:val="left"/>
      </w:pPr>
      <w:r>
        <w:rPr>
          <w:rFonts w:ascii="Times New Roman"/>
          <w:b/>
          <w:i w:val="false"/>
          <w:color w:val="000000"/>
        </w:rPr>
        <w:t xml:space="preserve"> Жедел медициналық көмек көрсету кезіндегі нақастарға тромболитикалық препараттарды қолдану бойынша тізілім: 20 ___ жылғы "___" ____________ бастап 20 ___ жылғы "___" ___________ дейінгі кезең</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препараттарға арналған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дозасы,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в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қолданылған тромболитикалық препараттар,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6"/>
    <w:p>
      <w:pPr>
        <w:spacing w:after="0"/>
        <w:ind w:left="0"/>
        <w:jc w:val="left"/>
      </w:pPr>
      <w:r>
        <w:rPr>
          <w:rFonts w:ascii="Times New Roman"/>
          <w:b/>
          <w:i w:val="false"/>
          <w:color w:val="000000"/>
        </w:rPr>
        <w:t xml:space="preserve"> Жедел медициналық көмек және білікті маманды және (немесе) науқасты санитариялық көлікпен тасымалдаумен байланысты медициналық көмек көрсету бойынша тізілім  20 ___ жылғы "___" ____________ бастап 20 ___ жылғы "___" ___________ дейінгі кезең</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және мамандандырылған (дәрігерлік) бригадалардың пациенттің тұрған жеріне дейін жету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17"/>
    <w:p>
      <w:pPr>
        <w:spacing w:after="0"/>
        <w:ind w:left="0"/>
        <w:jc w:val="left"/>
      </w:pPr>
      <w:r>
        <w:rPr>
          <w:rFonts w:ascii="Times New Roman"/>
          <w:b/>
          <w:i w:val="false"/>
          <w:color w:val="000000"/>
        </w:rPr>
        <w:t xml:space="preserve"> COVID-19 коронавирус инфекциясымен күрес шеңберінде эпидемияға қарсы іс-шараларда жұмыс істегені және оны жұқтыру қаупі үшін қосымша ақы бойынша тізілім Бір айға бір қызметкерге көтермелеу мөлшері: _________теңге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4" w:id="18"/>
    <w:p>
      <w:pPr>
        <w:spacing w:after="0"/>
        <w:ind w:left="0"/>
        <w:jc w:val="left"/>
      </w:pPr>
      <w:r>
        <w:rPr>
          <w:rFonts w:ascii="Times New Roman"/>
          <w:b/>
          <w:i w:val="false"/>
          <w:color w:val="000000"/>
        </w:rPr>
        <w:t xml:space="preserve"> 20 ___ жылғы "___" _________ №_______ жедел медициналық көмек және санитариялық көлікпен жоғары мамандандырылған маманды және (немесе) науқасты тасымалдаумен байланысты медициналық көмек көрсету кезінде қызметтерді сатып алу шартын орындау хаттамасы  20___ жылғы "___" _______ бастап 20___ жылғы "___" ____ дейінгі кезең  20 ___ жылғы "___" _________ № ____ шарт бойынша</w:t>
      </w:r>
    </w:p>
    <w:bookmarkEnd w:id="18"/>
    <w:p>
      <w:pPr>
        <w:spacing w:after="0"/>
        <w:ind w:left="0"/>
        <w:jc w:val="both"/>
      </w:pPr>
      <w:r>
        <w:rPr>
          <w:rFonts w:ascii="Times New Roman"/>
          <w:b w:val="false"/>
          <w:i w:val="false"/>
          <w:color w:val="000000"/>
          <w:sz w:val="28"/>
        </w:rPr>
        <w:t>
      Қаржыландыру көзі______________________________________</w:t>
      </w:r>
    </w:p>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bookmarkStart w:name="z45" w:id="19"/>
    <w:p>
      <w:pPr>
        <w:spacing w:after="0"/>
        <w:ind w:left="0"/>
        <w:jc w:val="both"/>
      </w:pPr>
      <w:r>
        <w:rPr>
          <w:rFonts w:ascii="Times New Roman"/>
          <w:b w:val="false"/>
          <w:i w:val="false"/>
          <w:color w:val="000000"/>
          <w:sz w:val="28"/>
        </w:rPr>
        <w:t>
      № 1-кесте. Ақы төлеуге қабылданған жедел медициналық көмек көрсеткені үшін ақы төлеуге қабылданатын соманың есебі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жатады және ақы төлеуге, оның ішінде ішінара төлеуге жатпайтын сома,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0"/>
    <w:p>
      <w:pPr>
        <w:spacing w:after="0"/>
        <w:ind w:left="0"/>
        <w:jc w:val="both"/>
      </w:pPr>
      <w:r>
        <w:rPr>
          <w:rFonts w:ascii="Times New Roman"/>
          <w:b w:val="false"/>
          <w:i w:val="false"/>
          <w:color w:val="000000"/>
          <w:sz w:val="28"/>
        </w:rPr>
        <w:t>
      № 2-кесте. Өзге де төлемдер/шегерімдер сомасы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(анықтамалықтан таңдалған себептер өзге шегерімдер/төлемдер енгізу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Ақы төлеуге ұсынылған жиыны _______________________ теңге; </w:t>
      </w:r>
    </w:p>
    <w:p>
      <w:pPr>
        <w:spacing w:after="0"/>
        <w:ind w:left="0"/>
        <w:jc w:val="both"/>
      </w:pPr>
      <w:r>
        <w:rPr>
          <w:rFonts w:ascii="Times New Roman"/>
          <w:b w:val="false"/>
          <w:i w:val="false"/>
          <w:color w:val="000000"/>
          <w:sz w:val="28"/>
        </w:rPr>
        <w:t xml:space="preserve">
       Ақы төлеуге қабылданған ___________________________ теңге </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хаттама үшін) </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21"/>
    <w:p>
      <w:pPr>
        <w:spacing w:after="0"/>
        <w:ind w:left="0"/>
        <w:jc w:val="left"/>
      </w:pPr>
      <w:r>
        <w:rPr>
          <w:rFonts w:ascii="Times New Roman"/>
          <w:b/>
          <w:i w:val="false"/>
          <w:color w:val="000000"/>
        </w:rPr>
        <w:t xml:space="preserve"> Жедел медициналық көмек көрсету кезіндегі кірістер құрылымы туралы ақпарат  20__жылғы "___"_____бастап 20___жылғы "___"_______дейінгі кезең ______________________________________________________  (Өнім берушінің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 тыс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санаттағы жедел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берушінің басшысы (уәкілетті лауазымды тұлға): 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22"/>
    <w:p>
      <w:pPr>
        <w:spacing w:after="0"/>
        <w:ind w:left="0"/>
        <w:jc w:val="left"/>
      </w:pPr>
      <w:r>
        <w:rPr>
          <w:rFonts w:ascii="Times New Roman"/>
          <w:b/>
          <w:i w:val="false"/>
          <w:color w:val="000000"/>
        </w:rPr>
        <w:t xml:space="preserve"> Жедел медициналық көмек көрсету кезіндегі шығыстар құрылымы туралы ақпарат  20__жылғы "___"______бастап 20__жылғы "___"_____дейінгі кезең  _____________________________________________________________________  (қызмет берушінің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есепті кезеңдегі өсім бойынша нақты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алдыңғы жылы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Қажаттың түсуі,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инфекциясымен күрес шеңберінде эпидемияға қарсы іс-шараларда жұмыс істегені және оны жұқтыру қаупі үшін қосымша 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матераиалдық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пен басқа да медициналық бұйымдар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жоғарылатуға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құрылыстарды және жабдықтарды ағымдағы жөндеуге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 ______________ </w:t>
      </w:r>
    </w:p>
    <w:p>
      <w:pPr>
        <w:spacing w:after="0"/>
        <w:ind w:left="0"/>
        <w:jc w:val="both"/>
      </w:pPr>
      <w:r>
        <w:rPr>
          <w:rFonts w:ascii="Times New Roman"/>
          <w:b w:val="false"/>
          <w:i w:val="false"/>
          <w:color w:val="000000"/>
          <w:sz w:val="28"/>
        </w:rPr>
        <w:t xml:space="preserve">
       (Тегі, аты, әкесінің аты,(бар болса) 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p>
        </w:tc>
      </w:tr>
    </w:tbl>
    <w:bookmarkStart w:name="z55" w:id="23"/>
    <w:p>
      <w:pPr>
        <w:spacing w:after="0"/>
        <w:ind w:left="0"/>
        <w:jc w:val="left"/>
      </w:pPr>
      <w:r>
        <w:rPr>
          <w:rFonts w:ascii="Times New Roman"/>
          <w:b/>
          <w:i w:val="false"/>
          <w:color w:val="000000"/>
        </w:rPr>
        <w:t xml:space="preserve"> 20 ___ жылғы "___" _________№_______ жедел медициналық көмек көрсетілген қызметтер актісі  20 ___ жылғы "___" _________ бастап 20 ___ жылғы "___" _________ дейінгі кезең 20 ___ жылғы "___" _________ № ____ шарты бойынша</w:t>
      </w:r>
    </w:p>
    <w:bookmarkEnd w:id="23"/>
    <w:p>
      <w:pPr>
        <w:spacing w:after="0"/>
        <w:ind w:left="0"/>
        <w:jc w:val="both"/>
      </w:pPr>
      <w:r>
        <w:rPr>
          <w:rFonts w:ascii="Times New Roman"/>
          <w:b w:val="false"/>
          <w:i w:val="false"/>
          <w:color w:val="000000"/>
          <w:sz w:val="28"/>
        </w:rPr>
        <w:t>
       Қаржыландыру көзі_______________________________________________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__________________________ теңге</w:t>
      </w:r>
    </w:p>
    <w:bookmarkStart w:name="z56" w:id="24"/>
    <w:p>
      <w:pPr>
        <w:spacing w:after="0"/>
        <w:ind w:left="0"/>
        <w:jc w:val="both"/>
      </w:pPr>
      <w:r>
        <w:rPr>
          <w:rFonts w:ascii="Times New Roman"/>
          <w:b w:val="false"/>
          <w:i w:val="false"/>
          <w:color w:val="000000"/>
          <w:sz w:val="28"/>
        </w:rPr>
        <w:t>
      № 1-кесте. Ақы төлеуге қабылданған жедел медициналық көмектің және білікті маманды және (немесе) науқасты санитариялық көлікпен тасымалдаумен байланысты медициналық көмектің сомасын есептеу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қабылданданған,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инфекциясымен күрес шеңберінде эпидемияға қарсы іс-шараларда жұмыс істегені және оны жұқтыру қаупі үшін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25"/>
    <w:p>
      <w:pPr>
        <w:spacing w:after="0"/>
        <w:ind w:left="0"/>
        <w:jc w:val="both"/>
      </w:pPr>
      <w:r>
        <w:rPr>
          <w:rFonts w:ascii="Times New Roman"/>
          <w:b w:val="false"/>
          <w:i w:val="false"/>
          <w:color w:val="000000"/>
          <w:sz w:val="28"/>
        </w:rPr>
        <w:t>
      №2-кесте. Өзге төлемдер/шегерулер сомасы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(анықтамалықтан таңдалған себептер өзге шегерімдер/төлемдер енгізу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2.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шегерімдер:_____________теңге.</w:t>
      </w:r>
    </w:p>
    <w:p>
      <w:pPr>
        <w:spacing w:after="0"/>
        <w:ind w:left="0"/>
        <w:jc w:val="both"/>
      </w:pPr>
      <w:r>
        <w:rPr>
          <w:rFonts w:ascii="Times New Roman"/>
          <w:b w:val="false"/>
          <w:i w:val="false"/>
          <w:color w:val="000000"/>
          <w:sz w:val="28"/>
        </w:rPr>
        <w:t>
       Бұрын төленген авансты ұстап қалу сомасы: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Өзге де аударуға есептелгені, жиыны: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:____________________ </w:t>
            </w:r>
          </w:p>
          <w:p>
            <w:pPr>
              <w:spacing w:after="20"/>
              <w:ind w:left="20"/>
              <w:jc w:val="both"/>
            </w:pPr>
            <w:r>
              <w:rPr>
                <w:rFonts w:ascii="Times New Roman"/>
                <w:b w:val="false"/>
                <w:i w:val="false"/>
                <w:color w:val="000000"/>
                <w:sz w:val="20"/>
              </w:rPr>
              <w:t xml:space="preserve">
 (тапсырыс берушінің атауы) </w:t>
            </w:r>
          </w:p>
          <w:p>
            <w:pPr>
              <w:spacing w:after="20"/>
              <w:ind w:left="20"/>
              <w:jc w:val="both"/>
            </w:pPr>
            <w:r>
              <w:rPr>
                <w:rFonts w:ascii="Times New Roman"/>
                <w:b w:val="false"/>
                <w:i w:val="false"/>
                <w:color w:val="000000"/>
                <w:sz w:val="20"/>
              </w:rPr>
              <w:t xml:space="preserve">
 Мекенжайы: ____________________________ </w:t>
            </w:r>
          </w:p>
          <w:p>
            <w:pPr>
              <w:spacing w:after="20"/>
              <w:ind w:left="20"/>
              <w:jc w:val="both"/>
            </w:pPr>
            <w:r>
              <w:rPr>
                <w:rFonts w:ascii="Times New Roman"/>
                <w:b w:val="false"/>
                <w:i w:val="false"/>
                <w:color w:val="000000"/>
                <w:sz w:val="20"/>
              </w:rPr>
              <w:t xml:space="preserve">
 БИН: _____________________________ </w:t>
            </w:r>
          </w:p>
          <w:p>
            <w:pPr>
              <w:spacing w:after="20"/>
              <w:ind w:left="20"/>
              <w:jc w:val="both"/>
            </w:pPr>
            <w:r>
              <w:rPr>
                <w:rFonts w:ascii="Times New Roman"/>
                <w:b w:val="false"/>
                <w:i w:val="false"/>
                <w:color w:val="000000"/>
                <w:sz w:val="20"/>
              </w:rPr>
              <w:t xml:space="preserve">
 ИИК: ____________________________ </w:t>
            </w:r>
          </w:p>
          <w:p>
            <w:pPr>
              <w:spacing w:after="20"/>
              <w:ind w:left="20"/>
              <w:jc w:val="both"/>
            </w:pPr>
            <w:r>
              <w:rPr>
                <w:rFonts w:ascii="Times New Roman"/>
                <w:b w:val="false"/>
                <w:i w:val="false"/>
                <w:color w:val="000000"/>
                <w:sz w:val="20"/>
              </w:rPr>
              <w:t xml:space="preserve">
 БИК: _____________________________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(бенефициардың атауы) </w:t>
            </w:r>
          </w:p>
          <w:p>
            <w:pPr>
              <w:spacing w:after="20"/>
              <w:ind w:left="20"/>
              <w:jc w:val="both"/>
            </w:pPr>
            <w:r>
              <w:rPr>
                <w:rFonts w:ascii="Times New Roman"/>
                <w:b w:val="false"/>
                <w:i w:val="false"/>
                <w:color w:val="000000"/>
                <w:sz w:val="20"/>
              </w:rPr>
              <w:t xml:space="preserve">
 КБЕ: _____________________________ </w:t>
            </w:r>
          </w:p>
          <w:p>
            <w:pPr>
              <w:spacing w:after="20"/>
              <w:ind w:left="20"/>
              <w:jc w:val="both"/>
            </w:pPr>
            <w:r>
              <w:rPr>
                <w:rFonts w:ascii="Times New Roman"/>
                <w:b w:val="false"/>
                <w:i w:val="false"/>
                <w:color w:val="000000"/>
                <w:sz w:val="20"/>
              </w:rPr>
              <w:t xml:space="preserve">
 Басшы: _________________/___________ </w:t>
            </w:r>
          </w:p>
          <w:p>
            <w:pPr>
              <w:spacing w:after="20"/>
              <w:ind w:left="20"/>
              <w:jc w:val="both"/>
            </w:pPr>
            <w:r>
              <w:rPr>
                <w:rFonts w:ascii="Times New Roman"/>
                <w:b w:val="false"/>
                <w:i w:val="false"/>
                <w:color w:val="000000"/>
                <w:sz w:val="20"/>
              </w:rPr>
              <w:t xml:space="preserve">
 (Тегі, аты, әкесінің аты /қолы) (бар болса) </w:t>
            </w:r>
          </w:p>
          <w:p>
            <w:pPr>
              <w:spacing w:after="20"/>
              <w:ind w:left="20"/>
              <w:jc w:val="both"/>
            </w:pPr>
            <w:r>
              <w:rPr>
                <w:rFonts w:ascii="Times New Roman"/>
                <w:b w:val="false"/>
                <w:i w:val="false"/>
                <w:color w:val="000000"/>
                <w:sz w:val="20"/>
              </w:rPr>
              <w:t xml:space="preserve">
 (қағаз жеткізгіштегіакті үшін) </w:t>
            </w:r>
          </w:p>
          <w:p>
            <w:pPr>
              <w:spacing w:after="20"/>
              <w:ind w:left="20"/>
              <w:jc w:val="both"/>
            </w:pPr>
            <w:r>
              <w:rPr>
                <w:rFonts w:ascii="Times New Roman"/>
                <w:b w:val="false"/>
                <w:i w:val="false"/>
                <w:color w:val="000000"/>
                <w:sz w:val="20"/>
              </w:rPr>
              <w:t>
Мөр орны (бар болса) (қағаз жеткізгіштегіакті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p>
          <w:p>
            <w:pPr>
              <w:spacing w:after="20"/>
              <w:ind w:left="20"/>
              <w:jc w:val="both"/>
            </w:pPr>
            <w:r>
              <w:rPr>
                <w:rFonts w:ascii="Times New Roman"/>
                <w:b w:val="false"/>
                <w:i w:val="false"/>
                <w:color w:val="000000"/>
                <w:sz w:val="20"/>
              </w:rPr>
              <w:t xml:space="preserve">
 (қызмет берушінің атауы) </w:t>
            </w:r>
          </w:p>
          <w:p>
            <w:pPr>
              <w:spacing w:after="20"/>
              <w:ind w:left="20"/>
              <w:jc w:val="both"/>
            </w:pPr>
            <w:r>
              <w:rPr>
                <w:rFonts w:ascii="Times New Roman"/>
                <w:b w:val="false"/>
                <w:i w:val="false"/>
                <w:color w:val="000000"/>
                <w:sz w:val="20"/>
              </w:rPr>
              <w:t xml:space="preserve">
 Мекенжайы:______________________________ </w:t>
            </w:r>
          </w:p>
          <w:p>
            <w:pPr>
              <w:spacing w:after="20"/>
              <w:ind w:left="20"/>
              <w:jc w:val="both"/>
            </w:pPr>
            <w:r>
              <w:rPr>
                <w:rFonts w:ascii="Times New Roman"/>
                <w:b w:val="false"/>
                <w:i w:val="false"/>
                <w:color w:val="000000"/>
                <w:sz w:val="20"/>
              </w:rPr>
              <w:t xml:space="preserve">
 БИН:_______________________________ </w:t>
            </w:r>
          </w:p>
          <w:p>
            <w:pPr>
              <w:spacing w:after="20"/>
              <w:ind w:left="20"/>
              <w:jc w:val="both"/>
            </w:pPr>
            <w:r>
              <w:rPr>
                <w:rFonts w:ascii="Times New Roman"/>
                <w:b w:val="false"/>
                <w:i w:val="false"/>
                <w:color w:val="000000"/>
                <w:sz w:val="20"/>
              </w:rPr>
              <w:t xml:space="preserve">
 ИИК:_______________________________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Банкінің атауы:_________________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Басшысы: _________________/__________ </w:t>
            </w:r>
          </w:p>
          <w:p>
            <w:pPr>
              <w:spacing w:after="20"/>
              <w:ind w:left="20"/>
              <w:jc w:val="both"/>
            </w:pPr>
            <w:r>
              <w:rPr>
                <w:rFonts w:ascii="Times New Roman"/>
                <w:b w:val="false"/>
                <w:i w:val="false"/>
                <w:color w:val="000000"/>
                <w:sz w:val="20"/>
              </w:rPr>
              <w:t xml:space="preserve">
 (Тегі, аты, әкесінің аты /қолы) (бар болса) </w:t>
            </w:r>
          </w:p>
          <w:p>
            <w:pPr>
              <w:spacing w:after="20"/>
              <w:ind w:left="20"/>
              <w:jc w:val="both"/>
            </w:pPr>
            <w:r>
              <w:rPr>
                <w:rFonts w:ascii="Times New Roman"/>
                <w:b w:val="false"/>
                <w:i w:val="false"/>
                <w:color w:val="000000"/>
                <w:sz w:val="20"/>
              </w:rPr>
              <w:t xml:space="preserve">
 (қағаз жеткізгіштегі акті үшін) </w:t>
            </w:r>
          </w:p>
          <w:p>
            <w:pPr>
              <w:spacing w:after="20"/>
              <w:ind w:left="20"/>
              <w:jc w:val="both"/>
            </w:pPr>
            <w:r>
              <w:rPr>
                <w:rFonts w:ascii="Times New Roman"/>
                <w:b w:val="false"/>
                <w:i w:val="false"/>
                <w:color w:val="000000"/>
                <w:sz w:val="20"/>
              </w:rPr>
              <w:t>
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26"/>
    <w:p>
      <w:pPr>
        <w:spacing w:after="0"/>
        <w:ind w:left="0"/>
        <w:jc w:val="left"/>
      </w:pPr>
      <w:r>
        <w:rPr>
          <w:rFonts w:ascii="Times New Roman"/>
          <w:b/>
          <w:i w:val="false"/>
          <w:color w:val="000000"/>
        </w:rPr>
        <w:t xml:space="preserve">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 20 ___ жылғы "___" _________ №_______  20___ жылғы "___" _______ және 20___ жылғы "___" _______ аралығында кезеңде 20 ___ жылғы "___" _________ № ____ шарт бойынша</w:t>
      </w:r>
    </w:p>
    <w:bookmarkEnd w:id="26"/>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Бекітілген халық саны _________________________адам</w:t>
      </w:r>
    </w:p>
    <w:p>
      <w:pPr>
        <w:spacing w:after="0"/>
        <w:ind w:left="0"/>
        <w:jc w:val="both"/>
      </w:pPr>
      <w:r>
        <w:rPr>
          <w:rFonts w:ascii="Times New Roman"/>
          <w:b w:val="false"/>
          <w:i w:val="false"/>
          <w:color w:val="000000"/>
          <w:sz w:val="28"/>
        </w:rPr>
        <w:t>
      оның ішінде ауыл халқы _________________________адам*</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айына___________теңге;</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 (ауыл) ___________теңге *</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"БХТ" порталында тіркелген бекітілген бір адамға амбулаториялық-емханалық көмек көрсетуге арналған кешенді жан басына шаққандағы норматив, айына: ___ теңге, оның ішінде: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___________теңге;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"БХТ" порталында тіркелген бір бекітілген адамға арналған ауыл халқына медициналық-санитариялық алғашқы көмек көрсетуге арналған кешенді жан басына шаққандағы норматив, айына (ауыл): ___ теңге*, оның ішінде:</w:t>
      </w:r>
    </w:p>
    <w:p>
      <w:pPr>
        <w:spacing w:after="0"/>
        <w:ind w:left="0"/>
        <w:jc w:val="both"/>
      </w:pPr>
      <w:r>
        <w:rPr>
          <w:rFonts w:ascii="Times New Roman"/>
          <w:b w:val="false"/>
          <w:i w:val="false"/>
          <w:color w:val="000000"/>
          <w:sz w:val="28"/>
        </w:rPr>
        <w:t>
      ауыл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___________тенге*;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МСАК субъектісіне "БХТ" АЖ-да тіркелген бір бекітілген адамға шұғыл көмек (бұдан әрі - ШК) көрсетуге арналған базалық жан басына шаққандағы норматив ____ теңге;</w:t>
      </w:r>
    </w:p>
    <w:p>
      <w:pPr>
        <w:spacing w:after="0"/>
        <w:ind w:left="0"/>
        <w:jc w:val="both"/>
      </w:pPr>
      <w:r>
        <w:rPr>
          <w:rFonts w:ascii="Times New Roman"/>
          <w:b w:val="false"/>
          <w:i w:val="false"/>
          <w:color w:val="000000"/>
          <w:sz w:val="28"/>
        </w:rPr>
        <w:t>
      МСАК субъектісіне "БХТ" АЖ - да тіркелген, бекітілген бір адамға шұғыл көмек көрсетуге арналған жан басына шаққандағы норматив ____ теңге;</w:t>
      </w:r>
    </w:p>
    <w:p>
      <w:pPr>
        <w:spacing w:after="0"/>
        <w:ind w:left="0"/>
        <w:jc w:val="both"/>
      </w:pPr>
      <w:r>
        <w:rPr>
          <w:rFonts w:ascii="Times New Roman"/>
          <w:b w:val="false"/>
          <w:i w:val="false"/>
          <w:color w:val="000000"/>
          <w:sz w:val="28"/>
        </w:rPr>
        <w:t>
      Айына бір оқушыға ШМ көрсетуге арналған жан басына шаққандағы норматив ____ теңге</w:t>
      </w:r>
    </w:p>
    <w:p>
      <w:pPr>
        <w:spacing w:after="0"/>
        <w:ind w:left="0"/>
        <w:jc w:val="both"/>
      </w:pPr>
      <w:r>
        <w:rPr>
          <w:rFonts w:ascii="Times New Roman"/>
          <w:b w:val="false"/>
          <w:i w:val="false"/>
          <w:color w:val="000000"/>
          <w:sz w:val="28"/>
        </w:rPr>
        <w:t>
      Оқушылар саны _________________________адам</w:t>
      </w:r>
    </w:p>
    <w:p>
      <w:pPr>
        <w:spacing w:after="0"/>
        <w:ind w:left="0"/>
        <w:jc w:val="both"/>
      </w:pPr>
      <w:r>
        <w:rPr>
          <w:rFonts w:ascii="Times New Roman"/>
          <w:b w:val="false"/>
          <w:i w:val="false"/>
          <w:color w:val="000000"/>
          <w:sz w:val="28"/>
        </w:rPr>
        <w:t>
      МСАК медициналық ұйымына бекітілген қала халқының есептік санына базалық жан басына шаққандағы норматив,_____ теңге</w:t>
      </w:r>
    </w:p>
    <w:p>
      <w:pPr>
        <w:spacing w:after="0"/>
        <w:ind w:left="0"/>
        <w:jc w:val="both"/>
      </w:pPr>
      <w:r>
        <w:rPr>
          <w:rFonts w:ascii="Times New Roman"/>
          <w:b w:val="false"/>
          <w:i w:val="false"/>
          <w:color w:val="000000"/>
          <w:sz w:val="28"/>
        </w:rPr>
        <w:t>
      МСАК медициналық ұйымына бекітілген қала халқының есептік санына жан басына шаққандағы норматив,_____ теңге</w:t>
      </w:r>
    </w:p>
    <w:bookmarkStart w:name="z61" w:id="27"/>
    <w:p>
      <w:pPr>
        <w:spacing w:after="0"/>
        <w:ind w:left="0"/>
        <w:jc w:val="both"/>
      </w:pPr>
      <w:r>
        <w:rPr>
          <w:rFonts w:ascii="Times New Roman"/>
          <w:b w:val="false"/>
          <w:i w:val="false"/>
          <w:color w:val="000000"/>
          <w:sz w:val="28"/>
        </w:rPr>
        <w:t>
      № 1-кесте. Медициналық-санитариялық алғашқы көмек және амбулаториялық жағдайларда мамандандырылған медициналық көмек көрсеткені үшін ақы төлеуге ұсынылатын соманы есептеу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бөлімшелердегі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мобильді бригада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қарап-тексерулерді жүргізгені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28"/>
    <w:p>
      <w:pPr>
        <w:spacing w:after="0"/>
        <w:ind w:left="0"/>
        <w:jc w:val="both"/>
      </w:pPr>
      <w:r>
        <w:rPr>
          <w:rFonts w:ascii="Times New Roman"/>
          <w:b w:val="false"/>
          <w:i w:val="false"/>
          <w:color w:val="000000"/>
          <w:sz w:val="28"/>
        </w:rPr>
        <w:t>
      № 2-кесте. Көрсетілген патогисталогиялық диагностика қызметтері үшін ақы төлеуге қабылданатын соманы есептеу.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29"/>
    <w:p>
      <w:pPr>
        <w:spacing w:after="0"/>
        <w:ind w:left="0"/>
        <w:jc w:val="both"/>
      </w:pPr>
      <w:r>
        <w:rPr>
          <w:rFonts w:ascii="Times New Roman"/>
          <w:b w:val="false"/>
          <w:i w:val="false"/>
          <w:color w:val="000000"/>
          <w:sz w:val="28"/>
        </w:rPr>
        <w:t>
      № 3-кесте. Патологоанатомиялық диагностиканың (биологиялық материалды алу және оның гистологиялық, цитологиялық және өзге де зерттеулер) көрсетілген қызметтерін көрсеткені үшін ақы төлеуге қабылданатын соманы есептеу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адам): 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берушініңбас бухгалтері:_____________________________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(бар болса) ( қағаз жеткізгіштегі құжат үшін)</w:t>
      </w:r>
    </w:p>
    <w:p>
      <w:pPr>
        <w:spacing w:after="0"/>
        <w:ind w:left="0"/>
        <w:jc w:val="both"/>
      </w:pPr>
      <w:r>
        <w:rPr>
          <w:rFonts w:ascii="Times New Roman"/>
          <w:b w:val="false"/>
          <w:i w:val="false"/>
          <w:color w:val="000000"/>
          <w:sz w:val="28"/>
        </w:rPr>
        <w:t>
      Күні 20___ жылғы "___"_________</w:t>
      </w:r>
    </w:p>
    <w:bookmarkStart w:name="z64" w:id="30"/>
    <w:p>
      <w:pPr>
        <w:spacing w:after="0"/>
        <w:ind w:left="0"/>
        <w:jc w:val="both"/>
      </w:pPr>
      <w:r>
        <w:rPr>
          <w:rFonts w:ascii="Times New Roman"/>
          <w:b w:val="false"/>
          <w:i w:val="false"/>
          <w:color w:val="000000"/>
          <w:sz w:val="28"/>
        </w:rPr>
        <w:t>
      Осы шот-тіркелімге мынадай қосымшалар қоса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ұсынылған соманы есептеу;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медициналық-санитариялық алғашқы көмек қызметтерінің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консультациялық-диагностикалық қызметтер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консультациялық-диагностикалық қызметтердің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консультациялық-диагностикалық қызметтердің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6-дан 17 жасқа дейінгі балаларға көрсетілген консультациялық-диагностикалық қызметтердің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10 санаттағы шұғыл медициналық көмекті шақыру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Медициналық-санитариялық алғашқы көмек және амбулаториялық жағдайда мамандандырылған медициналық көмек кешенін көрсеткені үшін көрсетуге арналған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bookmarkStart w:name="z74" w:id="31"/>
    <w:p>
      <w:pPr>
        <w:spacing w:after="0"/>
        <w:ind w:left="0"/>
        <w:jc w:val="both"/>
      </w:pPr>
      <w:r>
        <w:rPr>
          <w:rFonts w:ascii="Times New Roman"/>
          <w:b w:val="false"/>
          <w:i w:val="false"/>
          <w:color w:val="000000"/>
          <w:sz w:val="28"/>
        </w:rPr>
        <w:t>
      - Ескертпе:</w:t>
      </w:r>
    </w:p>
    <w:bookmarkEnd w:id="31"/>
    <w:p>
      <w:pPr>
        <w:spacing w:after="0"/>
        <w:ind w:left="0"/>
        <w:jc w:val="both"/>
      </w:pPr>
      <w:r>
        <w:rPr>
          <w:rFonts w:ascii="Times New Roman"/>
          <w:b w:val="false"/>
          <w:i w:val="false"/>
          <w:color w:val="000000"/>
          <w:sz w:val="28"/>
        </w:rPr>
        <w:t>
      * - деректерді ауылдық жерде тұратын тіркелген халқы бар жеткізушілер енгізеді;</w:t>
      </w:r>
    </w:p>
    <w:p>
      <w:pPr>
        <w:spacing w:after="0"/>
        <w:ind w:left="0"/>
        <w:jc w:val="both"/>
      </w:pPr>
      <w:r>
        <w:rPr>
          <w:rFonts w:ascii="Times New Roman"/>
          <w:b w:val="false"/>
          <w:i w:val="false"/>
          <w:color w:val="000000"/>
          <w:sz w:val="28"/>
        </w:rPr>
        <w:t>
      ** - КДҚ көрсететін нақты денсаулық сақтау субъектісіне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6" w:id="32"/>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20 ___ жылғы "___" _________ бастап 20 ___ жылғы "___" _________ дейінгі кезең</w:t>
      </w:r>
    </w:p>
    <w:bookmarkEnd w:id="32"/>
    <w:bookmarkStart w:name="z77" w:id="33"/>
    <w:p>
      <w:pPr>
        <w:spacing w:after="0"/>
        <w:ind w:left="0"/>
        <w:jc w:val="both"/>
      </w:pPr>
      <w:r>
        <w:rPr>
          <w:rFonts w:ascii="Times New Roman"/>
          <w:b w:val="false"/>
          <w:i w:val="false"/>
          <w:color w:val="000000"/>
          <w:sz w:val="28"/>
        </w:rPr>
        <w:t>
      № 1-кесте. бекітілген халық санының динамикасы адам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34"/>
    <w:p>
      <w:pPr>
        <w:spacing w:after="0"/>
        <w:ind w:left="0"/>
        <w:jc w:val="both"/>
      </w:pPr>
      <w:r>
        <w:rPr>
          <w:rFonts w:ascii="Times New Roman"/>
          <w:b w:val="false"/>
          <w:i w:val="false"/>
          <w:color w:val="000000"/>
          <w:sz w:val="28"/>
        </w:rPr>
        <w:t>
      № 2-кесте. Есепті кезеңнің соңында бекітілген халықтың санының жыныстық-жастық құрылымы, адам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кезеңде бекітілген халықтың санына мыналарға сәйкес келетінін растаймыз:</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қайтыс болу бойынша: қайтыс болу перинаталдық өлім туралы анықтамалардың санына;</w:t>
      </w:r>
    </w:p>
    <w:p>
      <w:pPr>
        <w:spacing w:after="0"/>
        <w:ind w:left="0"/>
        <w:jc w:val="both"/>
      </w:pPr>
      <w:r>
        <w:rPr>
          <w:rFonts w:ascii="Times New Roman"/>
          <w:b w:val="false"/>
          <w:i w:val="false"/>
          <w:color w:val="000000"/>
          <w:sz w:val="28"/>
        </w:rPr>
        <w:t>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________________________ 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арналған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35"/>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 кезең: 20___ жылғы "___" _______ және 20___ жылғы "___" _______ аралығы</w:t>
      </w:r>
    </w:p>
    <w:bookmarkEnd w:id="35"/>
    <w:bookmarkStart w:name="z81" w:id="36"/>
    <w:p>
      <w:pPr>
        <w:spacing w:after="0"/>
        <w:ind w:left="0"/>
        <w:jc w:val="both"/>
      </w:pPr>
      <w:r>
        <w:rPr>
          <w:rFonts w:ascii="Times New Roman"/>
          <w:b w:val="false"/>
          <w:i w:val="false"/>
          <w:color w:val="000000"/>
          <w:sz w:val="28"/>
        </w:rPr>
        <w:t>
      № 1-кесте. Медициналық-санитариялық алғашқы көмек көрсететін денсаулық сақтау субъектісі туралы деректер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ЖПД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37"/>
    <w:p>
      <w:pPr>
        <w:spacing w:after="0"/>
        <w:ind w:left="0"/>
        <w:jc w:val="both"/>
      </w:pPr>
      <w:r>
        <w:rPr>
          <w:rFonts w:ascii="Times New Roman"/>
          <w:b w:val="false"/>
          <w:i w:val="false"/>
          <w:color w:val="000000"/>
          <w:sz w:val="28"/>
        </w:rPr>
        <w:t>
      № 2-кесте. Түпкілікті нәтиже индикаторы бөлінісінде қызметкерлерді ынталандыруға ақы төлеу үшін мәлімделген соманы есептеу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және жатыр мойнының қатерлі ісіктерін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Қызмет берушінің бас бухгалтері: 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20__жылғы "___"__________</w:t>
      </w:r>
    </w:p>
    <w:bookmarkStart w:name="z83"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 - нақты көрсеткіштің есебі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"ЖБНЫК" порталының деректеріне сәйкес келеді;</w:t>
      </w:r>
    </w:p>
    <w:p>
      <w:pPr>
        <w:spacing w:after="0"/>
        <w:ind w:left="0"/>
        <w:jc w:val="both"/>
      </w:pPr>
      <w:r>
        <w:rPr>
          <w:rFonts w:ascii="Times New Roman"/>
          <w:b w:val="false"/>
          <w:i w:val="false"/>
          <w:color w:val="000000"/>
          <w:sz w:val="28"/>
        </w:rPr>
        <w:t xml:space="preserve">
      баллдардың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w:t>
      </w:r>
    </w:p>
    <w:p>
      <w:pPr>
        <w:spacing w:after="0"/>
        <w:ind w:left="0"/>
        <w:jc w:val="both"/>
      </w:pPr>
      <w:r>
        <w:rPr>
          <w:rFonts w:ascii="Times New Roman"/>
          <w:b w:val="false"/>
          <w:i w:val="false"/>
          <w:color w:val="000000"/>
          <w:sz w:val="28"/>
        </w:rPr>
        <w:t>
      тарифтерді қалыптастыру әдістемесіне сәйкес ең жоғары мәнінде көрсетілген, сома ТМККК</w:t>
      </w:r>
    </w:p>
    <w:p>
      <w:pPr>
        <w:spacing w:after="0"/>
        <w:ind w:left="0"/>
        <w:jc w:val="both"/>
      </w:pPr>
      <w:r>
        <w:rPr>
          <w:rFonts w:ascii="Times New Roman"/>
          <w:b w:val="false"/>
          <w:i w:val="false"/>
          <w:color w:val="000000"/>
          <w:sz w:val="28"/>
        </w:rPr>
        <w:t>
      көрсетуге жасалған шарт бойынша деректер негізінде МСАК көрсететін денсаулық сақтау</w:t>
      </w:r>
    </w:p>
    <w:p>
      <w:pPr>
        <w:spacing w:after="0"/>
        <w:ind w:left="0"/>
        <w:jc w:val="both"/>
      </w:pPr>
      <w:r>
        <w:rPr>
          <w:rFonts w:ascii="Times New Roman"/>
          <w:b w:val="false"/>
          <w:i w:val="false"/>
          <w:color w:val="000000"/>
          <w:sz w:val="28"/>
        </w:rPr>
        <w:t>
      субъектісі қызметінің түпкілікті нәтижесінің индикаторлары бойынша бөлінген;</w:t>
      </w:r>
    </w:p>
    <w:p>
      <w:pPr>
        <w:spacing w:after="0"/>
        <w:ind w:left="0"/>
        <w:jc w:val="both"/>
      </w:pPr>
      <w:r>
        <w:rPr>
          <w:rFonts w:ascii="Times New Roman"/>
          <w:b w:val="false"/>
          <w:i w:val="false"/>
          <w:color w:val="000000"/>
          <w:sz w:val="28"/>
        </w:rPr>
        <w:t>
      сома ТМККК көрсетуге жасалған шарт бойынша деректер негізінде МСАК көрсететін</w:t>
      </w:r>
    </w:p>
    <w:p>
      <w:pPr>
        <w:spacing w:after="0"/>
        <w:ind w:left="0"/>
        <w:jc w:val="both"/>
      </w:pPr>
      <w:r>
        <w:rPr>
          <w:rFonts w:ascii="Times New Roman"/>
          <w:b w:val="false"/>
          <w:i w:val="false"/>
          <w:color w:val="000000"/>
          <w:sz w:val="28"/>
        </w:rPr>
        <w:t>
      денсаулық сақтау субъектісі қызметінің түпкілікті нәтижесінің индикаторлары бойынша</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 - мәндер Қор "ЖБНЫК" порталында есепті кезең жабылғаннан кейін "ЖБНЫК"</w:t>
      </w:r>
    </w:p>
    <w:p>
      <w:pPr>
        <w:spacing w:after="0"/>
        <w:ind w:left="0"/>
        <w:jc w:val="both"/>
      </w:pPr>
      <w:r>
        <w:rPr>
          <w:rFonts w:ascii="Times New Roman"/>
          <w:b w:val="false"/>
          <w:i w:val="false"/>
          <w:color w:val="000000"/>
          <w:sz w:val="28"/>
        </w:rPr>
        <w:t>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арналған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39"/>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тізбесі*  20 ___ жылғы "___" _________ бастап 20 ___ жылғы "___" _________ дейінгі кезең</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bookmarkStart w:name="z86" w:id="40"/>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w:t>
      </w:r>
    </w:p>
    <w:bookmarkEnd w:id="40"/>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арналған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41"/>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консультациялық-диагностикалық қызметтер тізбесі*  20 ___ жылғы "___" _________ бастап 20 ___ жылғы "___" _________ дейінгі кезең:</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(КТ, МРТ онкожоспар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(онкожоспар шеңберінде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 немесе бөлімшелердегі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қарап-тексерулерді жүргізу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bookmarkStart w:name="z89" w:id="42"/>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43"/>
    <w:p>
      <w:pPr>
        <w:spacing w:after="0"/>
        <w:ind w:left="0"/>
        <w:jc w:val="left"/>
      </w:pPr>
      <w:r>
        <w:rPr>
          <w:rFonts w:ascii="Times New Roman"/>
          <w:b/>
          <w:i w:val="false"/>
          <w:color w:val="000000"/>
        </w:rPr>
        <w:t xml:space="preserve"> Бірлесіп орындаушыны қатыстырмай көрсетілген консультациялық-диагностикалық қызметтердің тізбесі*  20 ___ жылғы "___" _________ бастап 20 ___ жылғы "___" _________ дейінгі кезең</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bookmarkStart w:name="z92"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кезеңдегі төлемге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45"/>
    <w:p>
      <w:pPr>
        <w:spacing w:after="0"/>
        <w:ind w:left="0"/>
        <w:jc w:val="left"/>
      </w:pPr>
      <w:r>
        <w:rPr>
          <w:rFonts w:ascii="Times New Roman"/>
          <w:b/>
          <w:i w:val="false"/>
          <w:color w:val="000000"/>
        </w:rPr>
        <w:t xml:space="preserve"> Бірлесіп орындаушыны тарта отырып көрсетілген консультациялық-диагностикалық қызметтердің тізбесі* 20 ___ жылғы "___" _________ бастап 20 ___ жылғы "___" _________ дейінгі кезең</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bookmarkStart w:name="z95"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 осы Қағидаларда белгіленген тәртіппен және мерзімде бірлесіп орындаушыларға төленуге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арналған шот-тізілімге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47"/>
    <w:p>
      <w:pPr>
        <w:spacing w:after="0"/>
        <w:ind w:left="0"/>
        <w:jc w:val="left"/>
      </w:pPr>
      <w:r>
        <w:rPr>
          <w:rFonts w:ascii="Times New Roman"/>
          <w:b/>
          <w:i w:val="false"/>
          <w:color w:val="000000"/>
        </w:rPr>
        <w:t xml:space="preserve"> 6-дан 17 жасқа дейін қоса алғанда балаларға көрсетілген консультациялық-диагностикалық қызметтердің тізілімі *  20 ___ жылғы "___" _________ бастап 20 ___ жылғы "___" _________ дейінгі кезең</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bookmarkStart w:name="z98" w:id="48"/>
    <w:p>
      <w:pPr>
        <w:spacing w:after="0"/>
        <w:ind w:left="0"/>
        <w:jc w:val="both"/>
      </w:pPr>
      <w:r>
        <w:rPr>
          <w:rFonts w:ascii="Times New Roman"/>
          <w:b w:val="false"/>
          <w:i w:val="false"/>
          <w:color w:val="000000"/>
          <w:sz w:val="28"/>
        </w:rPr>
        <w:t>
      Ескертпе:</w:t>
      </w:r>
    </w:p>
    <w:bookmarkEnd w:id="48"/>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арналған шот-тізілімге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49"/>
    <w:p>
      <w:pPr>
        <w:spacing w:after="0"/>
        <w:ind w:left="0"/>
        <w:jc w:val="left"/>
      </w:pPr>
      <w:r>
        <w:rPr>
          <w:rFonts w:ascii="Times New Roman"/>
          <w:b/>
          <w:i w:val="false"/>
          <w:color w:val="000000"/>
        </w:rPr>
        <w:t xml:space="preserve"> Жеделдігі 4-санаттағы кезек күттірмейтін медициналық көмек шақыртуларының тізілімі * 20 ___ жылғы "___" _________ бастап 20 ___ жылғы "___" _________ дейінгі кезең</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bookmarkStart w:name="z101"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 xml:space="preserve">көрсеткені үшін көрсетуге </w:t>
            </w:r>
            <w:r>
              <w:br/>
            </w:r>
            <w:r>
              <w:rPr>
                <w:rFonts w:ascii="Times New Roman"/>
                <w:b w:val="false"/>
                <w:i w:val="false"/>
                <w:color w:val="000000"/>
                <w:sz w:val="20"/>
              </w:rPr>
              <w:t>арналған шот-тізілімге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51"/>
    <w:p>
      <w:pPr>
        <w:spacing w:after="0"/>
        <w:ind w:left="0"/>
        <w:jc w:val="left"/>
      </w:pPr>
      <w:r>
        <w:rPr>
          <w:rFonts w:ascii="Times New Roman"/>
          <w:b/>
          <w:i w:val="false"/>
          <w:color w:val="000000"/>
        </w:rPr>
        <w:t xml:space="preserve"> Емдік ақуызы төмен өнімдермен және құрамында фенилалині аз өнімдермен қамтамасыз етуі бойынша тізілім  20 ___ жылғы "___" _________ бастап 20 ___ жылғы "___" _________ дейінгі кезең</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амбулаториялық жағдайда</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 xml:space="preserve">медициналық көмек кешенін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52"/>
    <w:p>
      <w:pPr>
        <w:spacing w:after="0"/>
        <w:ind w:left="0"/>
        <w:jc w:val="left"/>
      </w:pPr>
      <w:r>
        <w:rPr>
          <w:rFonts w:ascii="Times New Roman"/>
          <w:b/>
          <w:i w:val="false"/>
          <w:color w:val="000000"/>
        </w:rPr>
        <w:t xml:space="preserve"> Кезең ішінде ауыл тұрғындары үшін профилактикалық қарап-тексерулерді жүргізу жөніндегі тізілім:  20 ___ жылғы "___" _________ бастап 20 ___ жылғы "___" _________ дейінгі кезең</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профилактикалық қарап-тексерулерді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18 жастан 29 жасқа дейін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Еңбек-1 30-дан 44 жасқа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- 2 45 жастан 65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66 жастан асқан.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53"/>
    <w:p>
      <w:pPr>
        <w:spacing w:after="0"/>
        <w:ind w:left="0"/>
        <w:jc w:val="left"/>
      </w:pPr>
      <w:r>
        <w:rPr>
          <w:rFonts w:ascii="Times New Roman"/>
          <w:b/>
          <w:i w:val="false"/>
          <w:color w:val="000000"/>
        </w:rPr>
        <w:t xml:space="preserve"> Медициналық-санитариялық алғашқы көмек және амбулаториялық жағдайда мамандандырылған медициналық көмек кешенін көрсету кезіндегі кіріс құрылымы туралы ақпарат  20 ___ жылғы "___" _______ және 20 ___ жылғы "___" _______ дейінгі кезең  _____________________________________________________________________  (Қызмет берушінің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инфекциясы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мобильді бригадасының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тексерулер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54"/>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көрсетуі кезіндегі шығыстар құрылымы туралы ақпарат  20 ___ жылғы "___" _______ және 20 ___ жылғы "___" _______ дейінгі кезең  _____________________________________________________________________  (қызмет берушінің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есепті кезеңдегі өсім бойынша нақты шығыстар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жылғының алдындағы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аражаттың түсімі,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қарап-тексеруді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инфекциясы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анықтау диагностикасы және онкологиялық науқастарды динамикалық байқау кезінде амбулаториялық жағдайларда мамандандырылған медициналық көмек көрсеткені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қарап-тексерулерді жүргізгені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электр 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жөндеуге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көлсемі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55"/>
    <w:p>
      <w:pPr>
        <w:spacing w:after="0"/>
        <w:ind w:left="0"/>
        <w:jc w:val="left"/>
      </w:pPr>
      <w:r>
        <w:rPr>
          <w:rFonts w:ascii="Times New Roman"/>
          <w:b/>
          <w:i w:val="false"/>
          <w:color w:val="000000"/>
        </w:rPr>
        <w:t xml:space="preserve"> Медициналық-санитариялық алғашқы көмек және амбулаториялық жағдайда мамандандырылған медициналық көмек кешенін көрсетуге арналған шартты орындау хаттамасы  20 ___ жылғы "___" _____________№_______ кезең: 20 ___ жылғы "___" ____________ бастап 20 ___ жылғы "___" ___________ дейін 20 ___ жылғы "___" _________ № ____ шарты бойынша</w:t>
      </w:r>
    </w:p>
    <w:bookmarkEnd w:id="55"/>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bookmarkStart w:name="z115" w:id="56"/>
    <w:p>
      <w:pPr>
        <w:spacing w:after="0"/>
        <w:ind w:left="0"/>
        <w:jc w:val="both"/>
      </w:pPr>
      <w:r>
        <w:rPr>
          <w:rFonts w:ascii="Times New Roman"/>
          <w:b w:val="false"/>
          <w:i w:val="false"/>
          <w:color w:val="000000"/>
          <w:sz w:val="28"/>
        </w:rPr>
        <w:t>
      № 1-кесте. Бекітілген халыққа амбулаториялық-емханалық көмек көрсету үшін ақы төлеуге қабылданған соманы есептеу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бекітілген халыққа амбулаториялық-емханалық көмек көрсеткені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өніммен және құрамында фенилаланин аз өніммен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инфекциясы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тексерулер жүргізгені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57"/>
    <w:p>
      <w:pPr>
        <w:spacing w:after="0"/>
        <w:ind w:left="0"/>
        <w:jc w:val="both"/>
      </w:pPr>
      <w:r>
        <w:rPr>
          <w:rFonts w:ascii="Times New Roman"/>
          <w:b w:val="false"/>
          <w:i w:val="false"/>
          <w:color w:val="000000"/>
          <w:sz w:val="28"/>
        </w:rPr>
        <w:t>
      № 2-кесте. Амбулаториялық-емханалық көмек көрсеткені үшін сапа мен көлем мониторингін қоса алғанда ақы төлеуге ұсынылған сома есебі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58"/>
    <w:p>
      <w:pPr>
        <w:spacing w:after="0"/>
        <w:ind w:left="0"/>
        <w:jc w:val="both"/>
      </w:pPr>
      <w:r>
        <w:rPr>
          <w:rFonts w:ascii="Times New Roman"/>
          <w:b w:val="false"/>
          <w:i w:val="false"/>
          <w:color w:val="000000"/>
          <w:sz w:val="28"/>
        </w:rPr>
        <w:t>
      Ескертпе: *-Егер өнім беруші "Бірыңғай төлем жүйесі" ақпараттық жүйесі арқылы қаржыландырылатын медициналық көмектің бірнеше түрін көрсеткен жағдайда, онда №2 кесте көмектің әрбір түрі үшін жеке қалыптастырылады</w:t>
      </w:r>
    </w:p>
    <w:bookmarkEnd w:id="58"/>
    <w:bookmarkStart w:name="z118" w:id="59"/>
    <w:p>
      <w:pPr>
        <w:spacing w:after="0"/>
        <w:ind w:left="0"/>
        <w:jc w:val="both"/>
      </w:pPr>
      <w:r>
        <w:rPr>
          <w:rFonts w:ascii="Times New Roman"/>
          <w:b w:val="false"/>
          <w:i w:val="false"/>
          <w:color w:val="000000"/>
          <w:sz w:val="28"/>
        </w:rPr>
        <w:t>
      № 3-кесте. Түпкілікті нәтиже индикаторлары үшін қызметкерлерін ынталандыруға арналған ақы төлеуге қабылданған соманы есептеу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60"/>
    <w:p>
      <w:pPr>
        <w:spacing w:after="0"/>
        <w:ind w:left="0"/>
        <w:jc w:val="both"/>
      </w:pPr>
      <w:r>
        <w:rPr>
          <w:rFonts w:ascii="Times New Roman"/>
          <w:b w:val="false"/>
          <w:i w:val="false"/>
          <w:color w:val="000000"/>
          <w:sz w:val="28"/>
        </w:rPr>
        <w:t>
      № 4-кесте. Патологиялық-анатомиялық диагностика қызметтерін көрсеткені үшін сапа мен көлем мониторингін қоса алғанда ақы төлеуге ұсынылған сома есебі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және оның гистологиялық, цитологиялық және өзге де, оның ішінде тірі кезінде жүргізілетін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61"/>
    <w:p>
      <w:pPr>
        <w:spacing w:after="0"/>
        <w:ind w:left="0"/>
        <w:jc w:val="both"/>
      </w:pPr>
      <w:r>
        <w:rPr>
          <w:rFonts w:ascii="Times New Roman"/>
          <w:b w:val="false"/>
          <w:i w:val="false"/>
          <w:color w:val="000000"/>
          <w:sz w:val="28"/>
        </w:rPr>
        <w:t>
      № 5-кесте. Өзге төлемдер шегерулер есебі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шегерулер енгізгенде анықтамалығынан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Ақы төлеуге жиыны ____________ теңге қабылданды</w:t>
      </w:r>
    </w:p>
    <w:p>
      <w:pPr>
        <w:spacing w:after="0"/>
        <w:ind w:left="0"/>
        <w:jc w:val="both"/>
      </w:pPr>
      <w:r>
        <w:rPr>
          <w:rFonts w:ascii="Times New Roman"/>
          <w:b w:val="false"/>
          <w:i w:val="false"/>
          <w:color w:val="000000"/>
          <w:sz w:val="28"/>
        </w:rPr>
        <w:t>
      Қызмет берушінің басшысы (уәкілетті лауазымды тұлға): 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Қызметтер берушінің лауазымды тұлғасы: 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62"/>
    <w:p>
      <w:pPr>
        <w:spacing w:after="0"/>
        <w:ind w:left="0"/>
        <w:jc w:val="left"/>
      </w:pPr>
      <w:r>
        <w:rPr>
          <w:rFonts w:ascii="Times New Roman"/>
          <w:b/>
          <w:i w:val="false"/>
          <w:color w:val="000000"/>
        </w:rPr>
        <w:t xml:space="preserve"> Медициналық-санитариялық алғашқы көмек және амбулаториялық жағдайда мамандандырылған медициналық көмек кешенін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62"/>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bookmarkStart w:name="z124" w:id="63"/>
    <w:p>
      <w:pPr>
        <w:spacing w:after="0"/>
        <w:ind w:left="0"/>
        <w:jc w:val="both"/>
      </w:pPr>
      <w:r>
        <w:rPr>
          <w:rFonts w:ascii="Times New Roman"/>
          <w:b w:val="false"/>
          <w:i w:val="false"/>
          <w:color w:val="000000"/>
          <w:sz w:val="28"/>
        </w:rPr>
        <w:t>
      № 1-кесте. Амбулаториялық-емханалық көмек көрсету үшін бекітілген халыққа ақы төлеуге қабылданған соманы есептеу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бекітілген халыққа амбулаториялық-емханалық көмек көрсеткені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өніммен және құрамында фенилаланин аз өніммен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қамтамасыз ету үшін МСАК субъектілерін ірілендіруге арналған шығыстар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инфекциясы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қарап-тексерулерді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64"/>
    <w:p>
      <w:pPr>
        <w:spacing w:after="0"/>
        <w:ind w:left="0"/>
        <w:jc w:val="both"/>
      </w:pPr>
      <w:r>
        <w:rPr>
          <w:rFonts w:ascii="Times New Roman"/>
          <w:b w:val="false"/>
          <w:i w:val="false"/>
          <w:color w:val="000000"/>
          <w:sz w:val="28"/>
        </w:rPr>
        <w:t>
      № 2-кесте. Түпкілікті нәтиже индикаторлары үшін қызметкерлерін ынталандыруға арналған ақы төлеуге қабылданған соманы есептеу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65"/>
    <w:p>
      <w:pPr>
        <w:spacing w:after="0"/>
        <w:ind w:left="0"/>
        <w:jc w:val="both"/>
      </w:pPr>
      <w:r>
        <w:rPr>
          <w:rFonts w:ascii="Times New Roman"/>
          <w:b w:val="false"/>
          <w:i w:val="false"/>
          <w:color w:val="000000"/>
          <w:sz w:val="28"/>
        </w:rPr>
        <w:t>
      № 3-кесте. Патологиялық-анатомиялық диагностика қызметтерін көрсету үшін ақы төлеуге қабылданған соманың есебі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және оның гистологиялық, цитологиялық және өзге де, оның ішінде тірі кезінде жүргізілетін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66"/>
    <w:p>
      <w:pPr>
        <w:spacing w:after="0"/>
        <w:ind w:left="0"/>
        <w:jc w:val="both"/>
      </w:pPr>
      <w:r>
        <w:rPr>
          <w:rFonts w:ascii="Times New Roman"/>
          <w:b w:val="false"/>
          <w:i w:val="false"/>
          <w:color w:val="000000"/>
          <w:sz w:val="28"/>
        </w:rPr>
        <w:t>
      № 4-кесте. Өзге төлемдер шегерулер есептеу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шегерулер енгізгенде анықтамалығынан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3. шешілген сома: ____________ теңге қабылданған: ___________ теңге,соның ішінде:</w:t>
      </w:r>
    </w:p>
    <w:p>
      <w:pPr>
        <w:spacing w:after="0"/>
        <w:ind w:left="0"/>
        <w:jc w:val="both"/>
      </w:pPr>
      <w:r>
        <w:rPr>
          <w:rFonts w:ascii="Times New Roman"/>
          <w:b w:val="false"/>
          <w:i w:val="false"/>
          <w:color w:val="000000"/>
          <w:sz w:val="28"/>
        </w:rPr>
        <w:t>
      3.1. төлемдер: ______________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 ___________________</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Мекенжайы: ________________________</w:t>
            </w:r>
          </w:p>
          <w:p>
            <w:pPr>
              <w:spacing w:after="20"/>
              <w:ind w:left="20"/>
              <w:jc w:val="both"/>
            </w:pPr>
            <w:r>
              <w:rPr>
                <w:rFonts w:ascii="Times New Roman"/>
                <w:b w:val="false"/>
                <w:i w:val="false"/>
                <w:color w:val="000000"/>
                <w:sz w:val="20"/>
              </w:rPr>
              <w:t>
БИН: _____________________________</w:t>
            </w:r>
          </w:p>
          <w:p>
            <w:pPr>
              <w:spacing w:after="20"/>
              <w:ind w:left="20"/>
              <w:jc w:val="both"/>
            </w:pPr>
            <w:r>
              <w:rPr>
                <w:rFonts w:ascii="Times New Roman"/>
                <w:b w:val="false"/>
                <w:i w:val="false"/>
                <w:color w:val="000000"/>
                <w:sz w:val="20"/>
              </w:rPr>
              <w:t>
ИИК: ____________________________</w:t>
            </w:r>
          </w:p>
          <w:p>
            <w:pPr>
              <w:spacing w:after="20"/>
              <w:ind w:left="20"/>
              <w:jc w:val="both"/>
            </w:pPr>
            <w:r>
              <w:rPr>
                <w:rFonts w:ascii="Times New Roman"/>
                <w:b w:val="false"/>
                <w:i w:val="false"/>
                <w:color w:val="000000"/>
                <w:sz w:val="20"/>
              </w:rPr>
              <w:t>
БИК: 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(бенефициардың атауы)</w:t>
            </w:r>
          </w:p>
          <w:p>
            <w:pPr>
              <w:spacing w:after="20"/>
              <w:ind w:left="20"/>
              <w:jc w:val="both"/>
            </w:pPr>
            <w:r>
              <w:rPr>
                <w:rFonts w:ascii="Times New Roman"/>
                <w:b w:val="false"/>
                <w:i w:val="false"/>
                <w:color w:val="000000"/>
                <w:sz w:val="20"/>
              </w:rPr>
              <w:t>
КБЕ: _____________________________</w:t>
            </w:r>
          </w:p>
          <w:p>
            <w:pPr>
              <w:spacing w:after="20"/>
              <w:ind w:left="20"/>
              <w:jc w:val="both"/>
            </w:pPr>
            <w:r>
              <w:rPr>
                <w:rFonts w:ascii="Times New Roman"/>
                <w:b w:val="false"/>
                <w:i w:val="false"/>
                <w:color w:val="000000"/>
                <w:sz w:val="20"/>
              </w:rPr>
              <w:t>
Басшы: _________________ _____________</w:t>
            </w:r>
          </w:p>
          <w:p>
            <w:pPr>
              <w:spacing w:after="20"/>
              <w:ind w:left="20"/>
              <w:jc w:val="both"/>
            </w:pPr>
            <w:r>
              <w:rPr>
                <w:rFonts w:ascii="Times New Roman"/>
                <w:b w:val="false"/>
                <w:i w:val="false"/>
                <w:color w:val="000000"/>
                <w:sz w:val="20"/>
              </w:rPr>
              <w:t>
(Тегі, аты, әкесінің аты қолы) (бар болса)</w:t>
            </w:r>
          </w:p>
          <w:p>
            <w:pPr>
              <w:spacing w:after="20"/>
              <w:ind w:left="20"/>
              <w:jc w:val="both"/>
            </w:pPr>
            <w:r>
              <w:rPr>
                <w:rFonts w:ascii="Times New Roman"/>
                <w:b w:val="false"/>
                <w:i w:val="false"/>
                <w:color w:val="000000"/>
                <w:sz w:val="20"/>
              </w:rPr>
              <w:t>
(қағаз жеткізгіштегіакті үшін)</w:t>
            </w:r>
          </w:p>
          <w:p>
            <w:pPr>
              <w:spacing w:after="20"/>
              <w:ind w:left="20"/>
              <w:jc w:val="both"/>
            </w:pPr>
            <w:r>
              <w:rPr>
                <w:rFonts w:ascii="Times New Roman"/>
                <w:b w:val="false"/>
                <w:i w:val="false"/>
                <w:color w:val="000000"/>
                <w:sz w:val="20"/>
              </w:rPr>
              <w:t>
Мөр орны (бар болса) (қағаз жеткізгіштегі акті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___________________________</w:t>
            </w:r>
          </w:p>
          <w:p>
            <w:pPr>
              <w:spacing w:after="20"/>
              <w:ind w:left="20"/>
              <w:jc w:val="both"/>
            </w:pPr>
            <w:r>
              <w:rPr>
                <w:rFonts w:ascii="Times New Roman"/>
                <w:b w:val="false"/>
                <w:i w:val="false"/>
                <w:color w:val="000000"/>
                <w:sz w:val="20"/>
              </w:rPr>
              <w:t>
(қызмет берушінің атауы)</w:t>
            </w:r>
          </w:p>
          <w:p>
            <w:pPr>
              <w:spacing w:after="20"/>
              <w:ind w:left="20"/>
              <w:jc w:val="both"/>
            </w:pPr>
            <w:r>
              <w:rPr>
                <w:rFonts w:ascii="Times New Roman"/>
                <w:b w:val="false"/>
                <w:i w:val="false"/>
                <w:color w:val="000000"/>
                <w:sz w:val="20"/>
              </w:rPr>
              <w:t>
Мекенжайы: ______________________________</w:t>
            </w:r>
          </w:p>
          <w:p>
            <w:pPr>
              <w:spacing w:after="20"/>
              <w:ind w:left="20"/>
              <w:jc w:val="both"/>
            </w:pPr>
            <w:r>
              <w:rPr>
                <w:rFonts w:ascii="Times New Roman"/>
                <w:b w:val="false"/>
                <w:i w:val="false"/>
                <w:color w:val="000000"/>
                <w:sz w:val="20"/>
              </w:rPr>
              <w:t>
БИН:_______________________________</w:t>
            </w:r>
          </w:p>
          <w:p>
            <w:pPr>
              <w:spacing w:after="20"/>
              <w:ind w:left="20"/>
              <w:jc w:val="both"/>
            </w:pPr>
            <w:r>
              <w:rPr>
                <w:rFonts w:ascii="Times New Roman"/>
                <w:b w:val="false"/>
                <w:i w:val="false"/>
                <w:color w:val="000000"/>
                <w:sz w:val="20"/>
              </w:rPr>
              <w:t>
ИИК:_______________________________</w:t>
            </w:r>
          </w:p>
          <w:p>
            <w:pPr>
              <w:spacing w:after="20"/>
              <w:ind w:left="20"/>
              <w:jc w:val="both"/>
            </w:pPr>
            <w:r>
              <w:rPr>
                <w:rFonts w:ascii="Times New Roman"/>
                <w:b w:val="false"/>
                <w:i w:val="false"/>
                <w:color w:val="000000"/>
                <w:sz w:val="20"/>
              </w:rPr>
              <w:t>
БИК:_______________________________</w:t>
            </w:r>
          </w:p>
          <w:p>
            <w:pPr>
              <w:spacing w:after="20"/>
              <w:ind w:left="20"/>
              <w:jc w:val="both"/>
            </w:pPr>
            <w:r>
              <w:rPr>
                <w:rFonts w:ascii="Times New Roman"/>
                <w:b w:val="false"/>
                <w:i w:val="false"/>
                <w:color w:val="000000"/>
                <w:sz w:val="20"/>
              </w:rPr>
              <w:t>
Банкінің атауы:_________________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КБЕ:_______________________________</w:t>
            </w:r>
          </w:p>
          <w:p>
            <w:pPr>
              <w:spacing w:after="20"/>
              <w:ind w:left="20"/>
              <w:jc w:val="both"/>
            </w:pPr>
            <w:r>
              <w:rPr>
                <w:rFonts w:ascii="Times New Roman"/>
                <w:b w:val="false"/>
                <w:i w:val="false"/>
                <w:color w:val="000000"/>
                <w:sz w:val="20"/>
              </w:rPr>
              <w:t>
Басшысы: _________________ ___________</w:t>
            </w:r>
          </w:p>
          <w:p>
            <w:pPr>
              <w:spacing w:after="20"/>
              <w:ind w:left="20"/>
              <w:jc w:val="both"/>
            </w:pPr>
            <w:r>
              <w:rPr>
                <w:rFonts w:ascii="Times New Roman"/>
                <w:b w:val="false"/>
                <w:i w:val="false"/>
                <w:color w:val="000000"/>
                <w:sz w:val="20"/>
              </w:rPr>
              <w:t>
(Тегі, аты, әкесінің аты қолы) (бар болса)</w:t>
            </w:r>
          </w:p>
          <w:p>
            <w:pPr>
              <w:spacing w:after="20"/>
              <w:ind w:left="20"/>
              <w:jc w:val="both"/>
            </w:pPr>
            <w:r>
              <w:rPr>
                <w:rFonts w:ascii="Times New Roman"/>
                <w:b w:val="false"/>
                <w:i w:val="false"/>
                <w:color w:val="000000"/>
                <w:sz w:val="20"/>
              </w:rPr>
              <w:t>
(қағаз жеткізгіштегіакті үшін)</w:t>
            </w:r>
          </w:p>
          <w:p>
            <w:pPr>
              <w:spacing w:after="20"/>
              <w:ind w:left="20"/>
              <w:jc w:val="both"/>
            </w:pPr>
            <w:r>
              <w:rPr>
                <w:rFonts w:ascii="Times New Roman"/>
                <w:b w:val="false"/>
                <w:i w:val="false"/>
                <w:color w:val="000000"/>
                <w:sz w:val="20"/>
              </w:rPr>
              <w:t>
Мөр орны (бар болса)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60-қосымша</w:t>
            </w:r>
          </w:p>
        </w:tc>
      </w:tr>
    </w:tbl>
    <w:bookmarkStart w:name="z130" w:id="67"/>
    <w:p>
      <w:pPr>
        <w:spacing w:after="0"/>
        <w:ind w:left="0"/>
        <w:jc w:val="left"/>
      </w:pPr>
      <w:r>
        <w:rPr>
          <w:rFonts w:ascii="Times New Roman"/>
          <w:b/>
          <w:i w:val="false"/>
          <w:color w:val="000000"/>
        </w:rPr>
        <w:t xml:space="preserve"> 20___жылғы "___"____________№_____ ауыл халқына медициналық көмек көрсету бойынша қызметтерді сатып алу шартын орындау хаттамасы  20___жылғы "___" ______ бастап 20___жылғы "___" _______ дейінгі кезең  20___жылғы "___"_______№_____шарт бойынша</w:t>
      </w:r>
    </w:p>
    <w:bookmarkEnd w:id="67"/>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bookmarkStart w:name="z131" w:id="68"/>
    <w:p>
      <w:pPr>
        <w:spacing w:after="0"/>
        <w:ind w:left="0"/>
        <w:jc w:val="both"/>
      </w:pPr>
      <w:r>
        <w:rPr>
          <w:rFonts w:ascii="Times New Roman"/>
          <w:b w:val="false"/>
          <w:i w:val="false"/>
          <w:color w:val="000000"/>
          <w:sz w:val="28"/>
        </w:rPr>
        <w:t>
      № 1-кесте. Бекітілген халыққа медициналық көмекті көрсету үшін ақы төлеуге қабылданған соманы есептеу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жиыны,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және оларға теңестірілген адамдарға мамандандырылған Денсаулық сақтау ұйымдарында немесе денсаулық сақтауды мемлекеттік басқарудың жергілікті органдары айқындаған Денсаулық сақтау ұйымдарында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 инфекциясы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тексерулер жүргізгені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69"/>
    <w:p>
      <w:pPr>
        <w:spacing w:after="0"/>
        <w:ind w:left="0"/>
        <w:jc w:val="both"/>
      </w:pPr>
      <w:r>
        <w:rPr>
          <w:rFonts w:ascii="Times New Roman"/>
          <w:b w:val="false"/>
          <w:i w:val="false"/>
          <w:color w:val="000000"/>
          <w:sz w:val="28"/>
        </w:rPr>
        <w:t>
      № 2-кесте. Ауыл халқына медициналық көмек көрсеткені үшін сапа мен көлем мониторингін ескере отырып ақы төлеуге ұсынылған соманы есептеу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мониторингтен өткен қызметтер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 мониторингінің нәтижелері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70"/>
    <w:p>
      <w:pPr>
        <w:spacing w:after="0"/>
        <w:ind w:left="0"/>
        <w:jc w:val="both"/>
      </w:pPr>
      <w:r>
        <w:rPr>
          <w:rFonts w:ascii="Times New Roman"/>
          <w:b w:val="false"/>
          <w:i w:val="false"/>
          <w:color w:val="000000"/>
          <w:sz w:val="28"/>
        </w:rPr>
        <w:t>
      № 3-кесте: Түпкілікті нәтиже индикаторлары бөлінісінде қызметкерлерді ынталандыруға арналған ақы төлеуге қабылданған соманы есептеу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71"/>
    <w:p>
      <w:pPr>
        <w:spacing w:after="0"/>
        <w:ind w:left="0"/>
        <w:jc w:val="both"/>
      </w:pPr>
      <w:r>
        <w:rPr>
          <w:rFonts w:ascii="Times New Roman"/>
          <w:b w:val="false"/>
          <w:i w:val="false"/>
          <w:color w:val="000000"/>
          <w:sz w:val="28"/>
        </w:rPr>
        <w:t>
      № 4 Кесте. Өзге төлемдер шегерулер сомасы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Ақы төлеуге жиыны _________________________ теңге ұсынылды</w:t>
      </w:r>
    </w:p>
    <w:p>
      <w:pPr>
        <w:spacing w:after="0"/>
        <w:ind w:left="0"/>
        <w:jc w:val="both"/>
      </w:pPr>
      <w:r>
        <w:rPr>
          <w:rFonts w:ascii="Times New Roman"/>
          <w:b w:val="false"/>
          <w:i w:val="false"/>
          <w:color w:val="000000"/>
          <w:sz w:val="28"/>
        </w:rPr>
        <w:t>
      Ақы төлеуге жиыны ____________ теңге қабылданды</w:t>
      </w:r>
    </w:p>
    <w:p>
      <w:pPr>
        <w:spacing w:after="0"/>
        <w:ind w:left="0"/>
        <w:jc w:val="both"/>
      </w:pPr>
      <w:r>
        <w:rPr>
          <w:rFonts w:ascii="Times New Roman"/>
          <w:b w:val="false"/>
          <w:i w:val="false"/>
          <w:color w:val="000000"/>
          <w:sz w:val="28"/>
        </w:rPr>
        <w:t>
      Тапсырыс берушінің басшысы (уәкілетті лауазымды тұлға): 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Тапсырыс берушінің лауазымды тұлғалары: 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Таныстым (қызмет берушінің уәкілетті лауазымды тұлғасы): 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61-қосымша</w:t>
            </w:r>
          </w:p>
        </w:tc>
      </w:tr>
    </w:tbl>
    <w:bookmarkStart w:name="z137" w:id="72"/>
    <w:p>
      <w:pPr>
        <w:spacing w:after="0"/>
        <w:ind w:left="0"/>
        <w:jc w:val="left"/>
      </w:pPr>
      <w:r>
        <w:rPr>
          <w:rFonts w:ascii="Times New Roman"/>
          <w:b/>
          <w:i w:val="false"/>
          <w:color w:val="000000"/>
        </w:rPr>
        <w:t xml:space="preserve"> 20___жылғы "___"____________№_____ ауыл халқына медициналық көмек көрсетуге көрсетілген қызметтер актісі  20___жылғы "___" _____ бастап 20___жылғы "___" _______ дейінгі кезең  20___жылғы "___"_______№_____шарт бойынша</w:t>
      </w:r>
    </w:p>
    <w:bookmarkEnd w:id="72"/>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bookmarkStart w:name="z138" w:id="73"/>
    <w:p>
      <w:pPr>
        <w:spacing w:after="0"/>
        <w:ind w:left="0"/>
        <w:jc w:val="both"/>
      </w:pPr>
      <w:r>
        <w:rPr>
          <w:rFonts w:ascii="Times New Roman"/>
          <w:b w:val="false"/>
          <w:i w:val="false"/>
          <w:color w:val="000000"/>
          <w:sz w:val="28"/>
        </w:rPr>
        <w:t>
      № 1-кесте. Бекітілген халыққа медициналық көмек көрсеткені үшін ақы төлеуге қабылданған соманың есебі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және оған теңестірілген адамдарына мамандандырылған денсаулық сақтау ұйымдарында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 инфекциясы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үшін профилактикалық тексерулер жүргізгені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74"/>
    <w:p>
      <w:pPr>
        <w:spacing w:after="0"/>
        <w:ind w:left="0"/>
        <w:jc w:val="both"/>
      </w:pPr>
      <w:r>
        <w:rPr>
          <w:rFonts w:ascii="Times New Roman"/>
          <w:b w:val="false"/>
          <w:i w:val="false"/>
          <w:color w:val="000000"/>
          <w:sz w:val="28"/>
        </w:rPr>
        <w:t>
      № 2-кесте. Түпкілікті нәтиже индикаторлары бөлінісінде қызметкерлерді ынталандыруға арналған ақы төлеуге қабылданған соманы есептеу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инфекциялық аурулармен ауруханаға жатқызылған 5 жасқа дейінгі балалардың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75"/>
    <w:p>
      <w:pPr>
        <w:spacing w:after="0"/>
        <w:ind w:left="0"/>
        <w:jc w:val="both"/>
      </w:pPr>
      <w:r>
        <w:rPr>
          <w:rFonts w:ascii="Times New Roman"/>
          <w:b w:val="false"/>
          <w:i w:val="false"/>
          <w:color w:val="000000"/>
          <w:sz w:val="28"/>
        </w:rPr>
        <w:t>
      № 3-кесте. Өзге төлемдер шегерулер сомасы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 төлемдерді енгізу кезінде анықтамадан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көлемді бақылау нәтижелері бойынша: _____________ теңге;</w:t>
      </w:r>
    </w:p>
    <w:p>
      <w:pPr>
        <w:spacing w:after="0"/>
        <w:ind w:left="0"/>
        <w:jc w:val="both"/>
      </w:pPr>
      <w:r>
        <w:rPr>
          <w:rFonts w:ascii="Times New Roman"/>
          <w:b w:val="false"/>
          <w:i w:val="false"/>
          <w:color w:val="000000"/>
          <w:sz w:val="28"/>
        </w:rPr>
        <w:t>
      1.2. Шарттан тыс қызметтер _____________ теңге;</w:t>
      </w:r>
    </w:p>
    <w:p>
      <w:pPr>
        <w:spacing w:after="0"/>
        <w:ind w:left="0"/>
        <w:jc w:val="both"/>
      </w:pPr>
      <w:r>
        <w:rPr>
          <w:rFonts w:ascii="Times New Roman"/>
          <w:b w:val="false"/>
          <w:i w:val="false"/>
          <w:color w:val="000000"/>
          <w:sz w:val="28"/>
        </w:rPr>
        <w:t>
      1.3.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есепті кезеңде сапа мен көлем мониторингінен өткен, алдын алуға болмайтын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 алынған сома: ____________ теңге қабылданған: ___________ теңге, 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w:t>
            </w:r>
          </w:p>
          <w:p>
            <w:pPr>
              <w:spacing w:after="20"/>
              <w:ind w:left="20"/>
              <w:jc w:val="both"/>
            </w:pPr>
            <w:r>
              <w:rPr>
                <w:rFonts w:ascii="Times New Roman"/>
                <w:b w:val="false"/>
                <w:i w:val="false"/>
                <w:color w:val="000000"/>
                <w:sz w:val="20"/>
              </w:rPr>
              <w:t>
(тапсырыс берушінің атауы)</w:t>
            </w:r>
          </w:p>
          <w:p>
            <w:pPr>
              <w:spacing w:after="20"/>
              <w:ind w:left="20"/>
              <w:jc w:val="both"/>
            </w:pPr>
            <w:r>
              <w:rPr>
                <w:rFonts w:ascii="Times New Roman"/>
                <w:b w:val="false"/>
                <w:i w:val="false"/>
                <w:color w:val="000000"/>
                <w:sz w:val="20"/>
              </w:rPr>
              <w:t xml:space="preserve">
Мекенжайы: ________________________ </w:t>
            </w:r>
          </w:p>
          <w:p>
            <w:pPr>
              <w:spacing w:after="20"/>
              <w:ind w:left="20"/>
              <w:jc w:val="both"/>
            </w:pPr>
            <w:r>
              <w:rPr>
                <w:rFonts w:ascii="Times New Roman"/>
                <w:b w:val="false"/>
                <w:i w:val="false"/>
                <w:color w:val="000000"/>
                <w:sz w:val="20"/>
              </w:rPr>
              <w:t xml:space="preserve">
БИН: _____________________________ </w:t>
            </w:r>
          </w:p>
          <w:p>
            <w:pPr>
              <w:spacing w:after="20"/>
              <w:ind w:left="20"/>
              <w:jc w:val="both"/>
            </w:pPr>
            <w:r>
              <w:rPr>
                <w:rFonts w:ascii="Times New Roman"/>
                <w:b w:val="false"/>
                <w:i w:val="false"/>
                <w:color w:val="000000"/>
                <w:sz w:val="20"/>
              </w:rPr>
              <w:t xml:space="preserve">
ИИК: ____________________________ </w:t>
            </w:r>
          </w:p>
          <w:p>
            <w:pPr>
              <w:spacing w:after="20"/>
              <w:ind w:left="20"/>
              <w:jc w:val="both"/>
            </w:pPr>
            <w:r>
              <w:rPr>
                <w:rFonts w:ascii="Times New Roman"/>
                <w:b w:val="false"/>
                <w:i w:val="false"/>
                <w:color w:val="000000"/>
                <w:sz w:val="20"/>
              </w:rPr>
              <w:t xml:space="preserve">
БИК: _____________________________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(бенефициардың атауы)</w:t>
            </w:r>
          </w:p>
          <w:p>
            <w:pPr>
              <w:spacing w:after="20"/>
              <w:ind w:left="20"/>
              <w:jc w:val="both"/>
            </w:pPr>
            <w:r>
              <w:rPr>
                <w:rFonts w:ascii="Times New Roman"/>
                <w:b w:val="false"/>
                <w:i w:val="false"/>
                <w:color w:val="000000"/>
                <w:sz w:val="20"/>
              </w:rPr>
              <w:t>
КБЕ: _____________________________</w:t>
            </w:r>
          </w:p>
          <w:p>
            <w:pPr>
              <w:spacing w:after="20"/>
              <w:ind w:left="20"/>
              <w:jc w:val="both"/>
            </w:pPr>
            <w:r>
              <w:rPr>
                <w:rFonts w:ascii="Times New Roman"/>
                <w:b w:val="false"/>
                <w:i w:val="false"/>
                <w:color w:val="000000"/>
                <w:sz w:val="20"/>
              </w:rPr>
              <w:t>
Басшы: _____________ ___________</w:t>
            </w:r>
          </w:p>
          <w:p>
            <w:pPr>
              <w:spacing w:after="20"/>
              <w:ind w:left="20"/>
              <w:jc w:val="both"/>
            </w:pPr>
            <w:r>
              <w:rPr>
                <w:rFonts w:ascii="Times New Roman"/>
                <w:b w:val="false"/>
                <w:i w:val="false"/>
                <w:color w:val="000000"/>
                <w:sz w:val="20"/>
              </w:rPr>
              <w:t xml:space="preserve">
(Тегі, аты, әкесінің аты қолы) (бар болса) </w:t>
            </w:r>
          </w:p>
          <w:p>
            <w:pPr>
              <w:spacing w:after="20"/>
              <w:ind w:left="20"/>
              <w:jc w:val="both"/>
            </w:pPr>
            <w:r>
              <w:rPr>
                <w:rFonts w:ascii="Times New Roman"/>
                <w:b w:val="false"/>
                <w:i w:val="false"/>
                <w:color w:val="000000"/>
                <w:sz w:val="20"/>
              </w:rPr>
              <w:t>
(қағаз жеткізгіштегіакті үшін)</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w:t>
            </w:r>
          </w:p>
          <w:p>
            <w:pPr>
              <w:spacing w:after="20"/>
              <w:ind w:left="20"/>
              <w:jc w:val="both"/>
            </w:pPr>
            <w:r>
              <w:rPr>
                <w:rFonts w:ascii="Times New Roman"/>
                <w:b w:val="false"/>
                <w:i w:val="false"/>
                <w:color w:val="000000"/>
                <w:sz w:val="20"/>
              </w:rPr>
              <w:t>
(қызмет берушінің атауы)</w:t>
            </w:r>
          </w:p>
          <w:p>
            <w:pPr>
              <w:spacing w:after="20"/>
              <w:ind w:left="20"/>
              <w:jc w:val="both"/>
            </w:pPr>
            <w:r>
              <w:rPr>
                <w:rFonts w:ascii="Times New Roman"/>
                <w:b w:val="false"/>
                <w:i w:val="false"/>
                <w:color w:val="000000"/>
                <w:sz w:val="20"/>
              </w:rPr>
              <w:t xml:space="preserve">
Мекенжайы:______________________________ </w:t>
            </w:r>
          </w:p>
          <w:p>
            <w:pPr>
              <w:spacing w:after="20"/>
              <w:ind w:left="20"/>
              <w:jc w:val="both"/>
            </w:pPr>
            <w:r>
              <w:rPr>
                <w:rFonts w:ascii="Times New Roman"/>
                <w:b w:val="false"/>
                <w:i w:val="false"/>
                <w:color w:val="000000"/>
                <w:sz w:val="20"/>
              </w:rPr>
              <w:t>
БИН:_______________________________</w:t>
            </w:r>
          </w:p>
          <w:p>
            <w:pPr>
              <w:spacing w:after="20"/>
              <w:ind w:left="20"/>
              <w:jc w:val="both"/>
            </w:pPr>
            <w:r>
              <w:rPr>
                <w:rFonts w:ascii="Times New Roman"/>
                <w:b w:val="false"/>
                <w:i w:val="false"/>
                <w:color w:val="000000"/>
                <w:sz w:val="20"/>
              </w:rPr>
              <w:t xml:space="preserve">
ИИК:_______________________________ </w:t>
            </w:r>
          </w:p>
          <w:p>
            <w:pPr>
              <w:spacing w:after="20"/>
              <w:ind w:left="20"/>
              <w:jc w:val="both"/>
            </w:pPr>
            <w:r>
              <w:rPr>
                <w:rFonts w:ascii="Times New Roman"/>
                <w:b w:val="false"/>
                <w:i w:val="false"/>
                <w:color w:val="000000"/>
                <w:sz w:val="20"/>
              </w:rPr>
              <w:t>
БИК:_______________________________</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КБЕ:_______________________________</w:t>
            </w:r>
          </w:p>
          <w:p>
            <w:pPr>
              <w:spacing w:after="20"/>
              <w:ind w:left="20"/>
              <w:jc w:val="both"/>
            </w:pPr>
            <w:r>
              <w:rPr>
                <w:rFonts w:ascii="Times New Roman"/>
                <w:b w:val="false"/>
                <w:i w:val="false"/>
                <w:color w:val="000000"/>
                <w:sz w:val="20"/>
              </w:rPr>
              <w:t>
Басшысы: __________________ ___________</w:t>
            </w:r>
          </w:p>
          <w:p>
            <w:pPr>
              <w:spacing w:after="20"/>
              <w:ind w:left="20"/>
              <w:jc w:val="both"/>
            </w:pPr>
            <w:r>
              <w:rPr>
                <w:rFonts w:ascii="Times New Roman"/>
                <w:b w:val="false"/>
                <w:i w:val="false"/>
                <w:color w:val="000000"/>
                <w:sz w:val="20"/>
              </w:rPr>
              <w:t xml:space="preserve">
(Тегі, аты, әкесінің аты қолы) (бар болса) </w:t>
            </w:r>
          </w:p>
          <w:p>
            <w:pPr>
              <w:spacing w:after="20"/>
              <w:ind w:left="20"/>
              <w:jc w:val="both"/>
            </w:pPr>
            <w:r>
              <w:rPr>
                <w:rFonts w:ascii="Times New Roman"/>
                <w:b w:val="false"/>
                <w:i w:val="false"/>
                <w:color w:val="000000"/>
                <w:sz w:val="20"/>
              </w:rPr>
              <w:t xml:space="preserve">
(қағаз жеткізгіштегі акті үшін) Мөр орны </w:t>
            </w:r>
          </w:p>
          <w:p>
            <w:pPr>
              <w:spacing w:after="20"/>
              <w:ind w:left="20"/>
              <w:jc w:val="both"/>
            </w:pPr>
            <w:r>
              <w:rPr>
                <w:rFonts w:ascii="Times New Roman"/>
                <w:b w:val="false"/>
                <w:i w:val="false"/>
                <w:color w:val="000000"/>
                <w:sz w:val="20"/>
              </w:rPr>
              <w:t>
(бар болса) (қағаз жеткізгіштегі акті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