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b739" w14:textId="8d3b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14 қыркүйектегі № 32 және Қазақстан Республикасы Мәдениет және спорт министрінің 2022 жылғы 14 қыркүйектегі № 263 бірлескен бұйрығы. Қазақстан Республикасының Әділет министрлігінде 2022 жылғы 15 қыркүйекте № 29585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26984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8"/>
    <w:bookmarkStart w:name="z15" w:id="9"/>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9"/>
    <w:bookmarkStart w:name="z16" w:id="1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0"/>
    <w:bookmarkStart w:name="z17" w:id="1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11"/>
    <w:bookmarkStart w:name="z18" w:id="12"/>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2"/>
    <w:bookmarkStart w:name="z19" w:id="13"/>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КЖ/ТҚ/ЖҚҚТҚҚІ жөніндегі өзге де шараларды қабылдайтын мемлекеттiк орган.</w:t>
      </w:r>
    </w:p>
    <w:bookmarkEnd w:id="13"/>
    <w:bookmarkStart w:name="z20" w:id="14"/>
    <w:p>
      <w:pPr>
        <w:spacing w:after="0"/>
        <w:ind w:left="0"/>
        <w:jc w:val="both"/>
      </w:pPr>
      <w:r>
        <w:rPr>
          <w:rFonts w:ascii="Times New Roman"/>
          <w:b w:val="false"/>
          <w:i w:val="false"/>
          <w:color w:val="000000"/>
          <w:sz w:val="28"/>
        </w:rPr>
        <w:t>
      5. Ішкі бақылау мынадай мақсаттарда жүзеге асырылады:</w:t>
      </w:r>
    </w:p>
    <w:bookmarkEnd w:id="14"/>
    <w:bookmarkStart w:name="z21" w:id="15"/>
    <w:p>
      <w:pPr>
        <w:spacing w:after="0"/>
        <w:ind w:left="0"/>
        <w:jc w:val="both"/>
      </w:pPr>
      <w:r>
        <w:rPr>
          <w:rFonts w:ascii="Times New Roman"/>
          <w:b w:val="false"/>
          <w:i w:val="false"/>
          <w:color w:val="000000"/>
          <w:sz w:val="28"/>
        </w:rPr>
        <w:t>
      1) Субъектілердің КЖ/ТҚҚ туралы Заңның талаптарын орындауын қамтамасыз ету;</w:t>
      </w:r>
    </w:p>
    <w:bookmarkEnd w:id="15"/>
    <w:bookmarkStart w:name="z22" w:id="16"/>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6"/>
    <w:bookmarkStart w:name="z23" w:id="17"/>
    <w:p>
      <w:pPr>
        <w:spacing w:after="0"/>
        <w:ind w:left="0"/>
        <w:jc w:val="both"/>
      </w:pPr>
      <w:r>
        <w:rPr>
          <w:rFonts w:ascii="Times New Roman"/>
          <w:b w:val="false"/>
          <w:i w:val="false"/>
          <w:color w:val="000000"/>
          <w:sz w:val="28"/>
        </w:rPr>
        <w:t>
      3) КЖ/ТҚ/ЖҚҚТҚ заңдастыру тәуекелдерін барынша азайту.</w:t>
      </w:r>
    </w:p>
    <w:bookmarkEnd w:id="17"/>
    <w:bookmarkStart w:name="z24" w:id="18"/>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18"/>
    <w:bookmarkStart w:name="z25" w:id="19"/>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bookmarkEnd w:id="19"/>
    <w:bookmarkStart w:name="z26" w:id="20"/>
    <w:p>
      <w:pPr>
        <w:spacing w:after="0"/>
        <w:ind w:left="0"/>
        <w:jc w:val="both"/>
      </w:pPr>
      <w:r>
        <w:rPr>
          <w:rFonts w:ascii="Times New Roman"/>
          <w:b w:val="false"/>
          <w:i w:val="false"/>
          <w:color w:val="000000"/>
          <w:sz w:val="28"/>
        </w:rPr>
        <w:t>
      2) бөлінген байланыс арнасының болуын қамтамасыз етіледі.</w:t>
      </w:r>
    </w:p>
    <w:bookmarkEnd w:id="20"/>
    <w:bookmarkStart w:name="z27" w:id="21"/>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1"/>
    <w:bookmarkStart w:name="z28" w:id="22"/>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bookmarkEnd w:id="22"/>
    <w:bookmarkStart w:name="z29" w:id="23"/>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4"/>
    <w:p>
      <w:pPr>
        <w:spacing w:after="0"/>
        <w:ind w:left="0"/>
        <w:jc w:val="both"/>
      </w:pPr>
      <w:r>
        <w:rPr>
          <w:rFonts w:ascii="Times New Roman"/>
          <w:b w:val="false"/>
          <w:i w:val="false"/>
          <w:color w:val="000000"/>
          <w:sz w:val="28"/>
        </w:rPr>
        <w:t>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5"/>
    <w:bookmarkStart w:name="z34" w:id="26"/>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26"/>
    <w:bookmarkStart w:name="z35" w:id="27"/>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7"/>
    <w:bookmarkStart w:name="z36" w:id="28"/>
    <w:p>
      <w:pPr>
        <w:spacing w:after="0"/>
        <w:ind w:left="0"/>
        <w:jc w:val="both"/>
      </w:pPr>
      <w:r>
        <w:rPr>
          <w:rFonts w:ascii="Times New Roman"/>
          <w:b w:val="false"/>
          <w:i w:val="false"/>
          <w:color w:val="000000"/>
          <w:sz w:val="28"/>
        </w:rPr>
        <w:t>
      3) субъекті зерделеуге жататын күрделі, ерекше ірі және басқа да ерекше операцияны күдікті операция ретінде танығанда;</w:t>
      </w:r>
    </w:p>
    <w:bookmarkEnd w:id="28"/>
    <w:bookmarkStart w:name="z37" w:id="29"/>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29"/>
    <w:bookmarkStart w:name="z38" w:id="30"/>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bookmarkEnd w:id="30"/>
    <w:bookmarkStart w:name="z39" w:id="31"/>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bookmarkEnd w:id="31"/>
    <w:bookmarkStart w:name="z40" w:id="32"/>
    <w:p>
      <w:pPr>
        <w:spacing w:after="0"/>
        <w:ind w:left="0"/>
        <w:jc w:val="both"/>
      </w:pPr>
      <w:r>
        <w:rPr>
          <w:rFonts w:ascii="Times New Roman"/>
          <w:b w:val="false"/>
          <w:i w:val="false"/>
          <w:color w:val="000000"/>
          <w:sz w:val="28"/>
        </w:rPr>
        <w:t>
      7) КЖ/ТҚ/ЖҚҚТҚҚІ мақсатында ішкі бақылауды жүзеге асыру кезінде ІБҚ-ды іске асыруға және сақтауға жауапты тұлғаның ұйымның басқа бөлімшелерімен, персоналымен, филиалдарымен, уәкілетті органдармен және олардың лауазымды тұлғаларымен өзара іс-қимылы;</w:t>
      </w:r>
    </w:p>
    <w:bookmarkEnd w:id="32"/>
    <w:bookmarkStart w:name="z41" w:id="33"/>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bookmarkEnd w:id="33"/>
    <w:bookmarkStart w:name="z42" w:id="34"/>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bookmarkEnd w:id="34"/>
    <w:bookmarkStart w:name="z43" w:id="35"/>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35"/>
    <w:bookmarkStart w:name="z44" w:id="36"/>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6"/>
    <w:bookmarkStart w:name="z45" w:id="37"/>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bookmarkEnd w:id="37"/>
    <w:bookmarkStart w:name="z46" w:id="38"/>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38"/>
    <w:bookmarkStart w:name="z47" w:id="39"/>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bookmarkEnd w:id="39"/>
    <w:bookmarkStart w:name="z48" w:id="40"/>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40"/>
    <w:bookmarkStart w:name="z49" w:id="41"/>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41"/>
    <w:bookmarkStart w:name="z50" w:id="42"/>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bookmarkEnd w:id="42"/>
    <w:bookmarkStart w:name="z51" w:id="43"/>
    <w:p>
      <w:pPr>
        <w:spacing w:after="0"/>
        <w:ind w:left="0"/>
        <w:jc w:val="both"/>
      </w:pPr>
      <w:r>
        <w:rPr>
          <w:rFonts w:ascii="Times New Roman"/>
          <w:b w:val="false"/>
          <w:i w:val="false"/>
          <w:color w:val="000000"/>
          <w:sz w:val="28"/>
        </w:rPr>
        <w:t>
      Жауапты қызметкер лауазымына:</w:t>
      </w:r>
    </w:p>
    <w:bookmarkEnd w:id="43"/>
    <w:bookmarkStart w:name="z52" w:id="44"/>
    <w:p>
      <w:pPr>
        <w:spacing w:after="0"/>
        <w:ind w:left="0"/>
        <w:jc w:val="both"/>
      </w:pPr>
      <w:r>
        <w:rPr>
          <w:rFonts w:ascii="Times New Roman"/>
          <w:b w:val="false"/>
          <w:i w:val="false"/>
          <w:color w:val="000000"/>
          <w:sz w:val="28"/>
        </w:rPr>
        <w:t>
      жоғары білімі;</w:t>
      </w:r>
    </w:p>
    <w:bookmarkEnd w:id="44"/>
    <w:bookmarkStart w:name="z53" w:id="45"/>
    <w:p>
      <w:pPr>
        <w:spacing w:after="0"/>
        <w:ind w:left="0"/>
        <w:jc w:val="both"/>
      </w:pPr>
      <w:r>
        <w:rPr>
          <w:rFonts w:ascii="Times New Roman"/>
          <w:b w:val="false"/>
          <w:i w:val="false"/>
          <w:color w:val="000000"/>
          <w:sz w:val="28"/>
        </w:rPr>
        <w:t>
      ойын бизнесі саласында кемінде екі жыл жұмыс өтілі;</w:t>
      </w:r>
    </w:p>
    <w:bookmarkEnd w:id="45"/>
    <w:bookmarkStart w:name="z54" w:id="46"/>
    <w:p>
      <w:pPr>
        <w:spacing w:after="0"/>
        <w:ind w:left="0"/>
        <w:jc w:val="both"/>
      </w:pPr>
      <w:r>
        <w:rPr>
          <w:rFonts w:ascii="Times New Roman"/>
          <w:b w:val="false"/>
          <w:i w:val="false"/>
          <w:color w:val="000000"/>
          <w:sz w:val="28"/>
        </w:rPr>
        <w:t>
      мінсіз іскерлік беделі бар тұлға тағайындалады.</w:t>
      </w:r>
    </w:p>
    <w:bookmarkEnd w:id="46"/>
    <w:bookmarkStart w:name="z55" w:id="47"/>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47"/>
    <w:bookmarkStart w:name="z56" w:id="48"/>
    <w:p>
      <w:pPr>
        <w:spacing w:after="0"/>
        <w:ind w:left="0"/>
        <w:jc w:val="both"/>
      </w:pPr>
      <w:r>
        <w:rPr>
          <w:rFonts w:ascii="Times New Roman"/>
          <w:b w:val="false"/>
          <w:i w:val="false"/>
          <w:color w:val="000000"/>
          <w:sz w:val="28"/>
        </w:rPr>
        <w:t>
      жоғары білімі;</w:t>
      </w:r>
    </w:p>
    <w:bookmarkEnd w:id="48"/>
    <w:bookmarkStart w:name="z57" w:id="49"/>
    <w:p>
      <w:pPr>
        <w:spacing w:after="0"/>
        <w:ind w:left="0"/>
        <w:jc w:val="both"/>
      </w:pPr>
      <w:r>
        <w:rPr>
          <w:rFonts w:ascii="Times New Roman"/>
          <w:b w:val="false"/>
          <w:i w:val="false"/>
          <w:color w:val="000000"/>
          <w:sz w:val="28"/>
        </w:rPr>
        <w:t>
      ойын бизнесі саласында кемінде бір жыл жұмыс өтілі;</w:t>
      </w:r>
    </w:p>
    <w:bookmarkEnd w:id="49"/>
    <w:bookmarkStart w:name="z58" w:id="50"/>
    <w:p>
      <w:pPr>
        <w:spacing w:after="0"/>
        <w:ind w:left="0"/>
        <w:jc w:val="both"/>
      </w:pPr>
      <w:r>
        <w:rPr>
          <w:rFonts w:ascii="Times New Roman"/>
          <w:b w:val="false"/>
          <w:i w:val="false"/>
          <w:color w:val="000000"/>
          <w:sz w:val="28"/>
        </w:rPr>
        <w:t>
      мінсіз іскерлік беделі бар тұлға тағайындалады.</w:t>
      </w:r>
    </w:p>
    <w:bookmarkEnd w:id="50"/>
    <w:bookmarkStart w:name="z59" w:id="51"/>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тұлғаның не құрылымдық бөлімшенің функциялары:</w:t>
      </w:r>
    </w:p>
    <w:bookmarkEnd w:id="51"/>
    <w:bookmarkStart w:name="z60" w:id="52"/>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52"/>
    <w:bookmarkStart w:name="z61" w:id="53"/>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53"/>
    <w:bookmarkStart w:name="z62" w:id="54"/>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54"/>
    <w:bookmarkStart w:name="z63" w:id="55"/>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55"/>
    <w:bookmarkStart w:name="z64" w:id="56"/>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56"/>
    <w:bookmarkStart w:name="z65" w:id="57"/>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57"/>
    <w:bookmarkStart w:name="z66" w:id="58"/>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58"/>
    <w:bookmarkStart w:name="z67" w:id="59"/>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59"/>
    <w:bookmarkStart w:name="z68" w:id="60"/>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60"/>
    <w:bookmarkStart w:name="z69" w:id="61"/>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61"/>
    <w:bookmarkStart w:name="z70" w:id="62"/>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62"/>
    <w:bookmarkStart w:name="z71" w:id="63"/>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63"/>
    <w:bookmarkStart w:name="z72" w:id="64"/>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64"/>
    <w:bookmarkStart w:name="z73" w:id="65"/>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65"/>
    <w:bookmarkStart w:name="z74" w:id="66"/>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КЖ/ТҚ/ЖҚҚТҚҚІ заңдастыру тәуекелдерін басқару және КЖ/ТҚ/ЖҚҚТҚҚІ ішкі бақылау жүйесін жақсарту бойынша ұсынылатын шаралар туралы ақпарат дайындау;</w:t>
      </w:r>
    </w:p>
    <w:bookmarkEnd w:id="66"/>
    <w:bookmarkStart w:name="z75" w:id="67"/>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67"/>
    <w:bookmarkStart w:name="z76" w:id="68"/>
    <w:p>
      <w:pPr>
        <w:spacing w:after="0"/>
        <w:ind w:left="0"/>
        <w:jc w:val="both"/>
      </w:pPr>
      <w:r>
        <w:rPr>
          <w:rFonts w:ascii="Times New Roman"/>
          <w:b w:val="false"/>
          <w:i w:val="false"/>
          <w:color w:val="000000"/>
          <w:sz w:val="28"/>
        </w:rPr>
        <w:t>
      13. Жүктелген функцияларға сәйкес Субъектілер:</w:t>
      </w:r>
    </w:p>
    <w:bookmarkEnd w:id="68"/>
    <w:bookmarkStart w:name="z77" w:id="69"/>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69"/>
    <w:bookmarkStart w:name="z78" w:id="70"/>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70"/>
    <w:bookmarkStart w:name="z79" w:id="71"/>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71"/>
    <w:bookmarkStart w:name="z80" w:id="72"/>
    <w:p>
      <w:pPr>
        <w:spacing w:after="0"/>
        <w:ind w:left="0"/>
        <w:jc w:val="both"/>
      </w:pPr>
      <w:r>
        <w:rPr>
          <w:rFonts w:ascii="Times New Roman"/>
          <w:b w:val="false"/>
          <w:i w:val="false"/>
          <w:color w:val="000000"/>
          <w:sz w:val="28"/>
        </w:rPr>
        <w:t>
      Субъектілерге жауапты қызметкердің немесе КЖ/ТҚ/ЖҚҚТҚҚІ жөніндегі бөлімше қызметкерлерінің қосымша функциялары мен өкілеттіктерін енгізуіне жол беріледі.</w:t>
      </w:r>
    </w:p>
    <w:bookmarkEnd w:id="72"/>
    <w:bookmarkStart w:name="z81" w:id="73"/>
    <w:p>
      <w:pPr>
        <w:spacing w:after="0"/>
        <w:ind w:left="0"/>
        <w:jc w:val="both"/>
      </w:pPr>
      <w:r>
        <w:rPr>
          <w:rFonts w:ascii="Times New Roman"/>
          <w:b w:val="false"/>
          <w:i w:val="false"/>
          <w:color w:val="000000"/>
          <w:sz w:val="28"/>
        </w:rPr>
        <w:t xml:space="preserve">
      14.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bookmarkEnd w:id="73"/>
    <w:bookmarkStart w:name="z82" w:id="74"/>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74"/>
    <w:bookmarkStart w:name="z83" w:id="75"/>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End w:id="75"/>
    <w:bookmarkStart w:name="z84" w:id="76"/>
    <w:p>
      <w:pPr>
        <w:spacing w:after="0"/>
        <w:ind w:left="0"/>
        <w:jc w:val="both"/>
      </w:pPr>
      <w:r>
        <w:rPr>
          <w:rFonts w:ascii="Times New Roman"/>
          <w:b w:val="false"/>
          <w:i w:val="false"/>
          <w:color w:val="000000"/>
          <w:sz w:val="28"/>
        </w:rPr>
        <w:t>
      16. Осы Талаптардың 12-тармағында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77"/>
    <w:p>
      <w:pPr>
        <w:spacing w:after="0"/>
        <w:ind w:left="0"/>
        <w:jc w:val="both"/>
      </w:pPr>
      <w:r>
        <w:rPr>
          <w:rFonts w:ascii="Times New Roman"/>
          <w:b w:val="false"/>
          <w:i w:val="false"/>
          <w:color w:val="000000"/>
          <w:sz w:val="28"/>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8" w:id="78"/>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78"/>
    <w:bookmarkStart w:name="z89" w:id="7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79"/>
    <w:bookmarkStart w:name="z90" w:id="80"/>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bookmarkEnd w:id="80"/>
    <w:bookmarkStart w:name="z91" w:id="81"/>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bookmarkEnd w:id="81"/>
    <w:bookmarkStart w:name="z92" w:id="82"/>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bookmarkEnd w:id="82"/>
    <w:bookmarkStart w:name="z93" w:id="83"/>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83"/>
    <w:bookmarkStart w:name="z94" w:id="84"/>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bookmarkEnd w:id="84"/>
    <w:bookmarkStart w:name="z95" w:id="85"/>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85"/>
    <w:bookmarkStart w:name="z96" w:id="86"/>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End w:id="86"/>
    <w:bookmarkStart w:name="z97" w:id="87"/>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87"/>
    <w:bookmarkStart w:name="z98" w:id="88"/>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bookmarkEnd w:id="88"/>
    <w:bookmarkStart w:name="z99" w:id="89"/>
    <w:p>
      <w:pPr>
        <w:spacing w:after="0"/>
        <w:ind w:left="0"/>
        <w:jc w:val="both"/>
      </w:pPr>
      <w:r>
        <w:rPr>
          <w:rFonts w:ascii="Times New Roman"/>
          <w:b w:val="false"/>
          <w:i w:val="false"/>
          <w:color w:val="000000"/>
          <w:sz w:val="28"/>
        </w:rPr>
        <w:t>
      2) азаматтығы жоқ адамдар;</w:t>
      </w:r>
    </w:p>
    <w:bookmarkEnd w:id="89"/>
    <w:bookmarkStart w:name="z100" w:id="90"/>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90"/>
    <w:bookmarkStart w:name="z101" w:id="91"/>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органның ресми интернет-ресурсында орналастырылады.</w:t>
      </w:r>
    </w:p>
    <w:bookmarkEnd w:id="91"/>
    <w:bookmarkStart w:name="z102" w:id="92"/>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92"/>
    <w:bookmarkStart w:name="z103" w:id="93"/>
    <w:p>
      <w:pPr>
        <w:spacing w:after="0"/>
        <w:ind w:left="0"/>
        <w:jc w:val="both"/>
      </w:pPr>
      <w:r>
        <w:rPr>
          <w:rFonts w:ascii="Times New Roman"/>
          <w:b w:val="false"/>
          <w:i w:val="false"/>
          <w:color w:val="000000"/>
          <w:sz w:val="28"/>
        </w:rPr>
        <w:t>
      6) осы Талаптардың 20-тармағында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3"/>
    <w:bookmarkStart w:name="z104" w:id="94"/>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94"/>
    <w:bookmarkStart w:name="z105" w:id="95"/>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95"/>
    <w:bookmarkStart w:name="z106" w:id="96"/>
    <w:p>
      <w:pPr>
        <w:spacing w:after="0"/>
        <w:ind w:left="0"/>
        <w:jc w:val="both"/>
      </w:pPr>
      <w:r>
        <w:rPr>
          <w:rFonts w:ascii="Times New Roman"/>
          <w:b w:val="false"/>
          <w:i w:val="false"/>
          <w:color w:val="000000"/>
          <w:sz w:val="28"/>
        </w:rPr>
        <w:t>
      9) өзіне қатысты Субъект бұрын күдік келтірген клиент;</w:t>
      </w:r>
    </w:p>
    <w:bookmarkEnd w:id="96"/>
    <w:bookmarkStart w:name="z107" w:id="97"/>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тиісінше тексеру рәсімдерінен жалтаруға бағытталған іс-әрекеттерді жасайды.</w:t>
      </w:r>
    </w:p>
    <w:bookmarkEnd w:id="97"/>
    <w:bookmarkStart w:name="z108" w:id="98"/>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98"/>
    <w:bookmarkStart w:name="z109" w:id="99"/>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99"/>
    <w:bookmarkStart w:name="z110" w:id="100"/>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00"/>
    <w:bookmarkStart w:name="z111" w:id="101"/>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01"/>
    <w:bookmarkStart w:name="z112" w:id="102"/>
    <w:p>
      <w:pPr>
        <w:spacing w:after="0"/>
        <w:ind w:left="0"/>
        <w:jc w:val="both"/>
      </w:pPr>
      <w:r>
        <w:rPr>
          <w:rFonts w:ascii="Times New Roman"/>
          <w:b w:val="false"/>
          <w:i w:val="false"/>
          <w:color w:val="000000"/>
          <w:sz w:val="28"/>
        </w:rPr>
        <w:t>
      4) осы Талаптардың 21-тармағында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102"/>
    <w:bookmarkStart w:name="z113" w:id="103"/>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03"/>
    <w:bookmarkStart w:name="z114" w:id="104"/>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104"/>
    <w:bookmarkStart w:name="z115" w:id="105"/>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05"/>
    <w:bookmarkStart w:name="z116" w:id="106"/>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106"/>
    <w:bookmarkStart w:name="z117" w:id="107"/>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bookmarkEnd w:id="107"/>
    <w:bookmarkStart w:name="z118" w:id="108"/>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108"/>
    <w:bookmarkStart w:name="z119" w:id="109"/>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109"/>
    <w:bookmarkStart w:name="z120" w:id="110"/>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110"/>
    <w:bookmarkStart w:name="z121" w:id="111"/>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bookmarkEnd w:id="111"/>
    <w:bookmarkStart w:name="z122" w:id="112"/>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112"/>
    <w:bookmarkStart w:name="z123" w:id="113"/>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bookmarkEnd w:id="113"/>
    <w:bookmarkStart w:name="z124" w:id="114"/>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bookmarkEnd w:id="114"/>
    <w:bookmarkStart w:name="z125" w:id="115"/>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bookmarkEnd w:id="115"/>
    <w:bookmarkStart w:name="z126" w:id="116"/>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bookmarkEnd w:id="116"/>
    <w:bookmarkStart w:name="z127" w:id="117"/>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bookmarkEnd w:id="117"/>
    <w:bookmarkStart w:name="z128" w:id="118"/>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bookmarkEnd w:id="118"/>
    <w:bookmarkStart w:name="z129" w:id="119"/>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End w:id="119"/>
    <w:bookmarkStart w:name="z130" w:id="120"/>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120"/>
    <w:bookmarkStart w:name="z131" w:id="121"/>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121"/>
    <w:bookmarkStart w:name="z132" w:id="122"/>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22"/>
    <w:bookmarkStart w:name="z133" w:id="123"/>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123"/>
    <w:bookmarkStart w:name="z134" w:id="124"/>
    <w:p>
      <w:pPr>
        <w:spacing w:after="0"/>
        <w:ind w:left="0"/>
        <w:jc w:val="both"/>
      </w:pPr>
      <w:r>
        <w:rPr>
          <w:rFonts w:ascii="Times New Roman"/>
          <w:b w:val="false"/>
          <w:i w:val="false"/>
          <w:color w:val="000000"/>
          <w:sz w:val="28"/>
        </w:rPr>
        <w:t>
      клиенттің жеке қатысуымен операцияны жүзеге асыру.</w:t>
      </w:r>
    </w:p>
    <w:bookmarkEnd w:id="124"/>
    <w:bookmarkStart w:name="z135" w:id="125"/>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End w:id="125"/>
    <w:bookmarkStart w:name="z136" w:id="126"/>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26"/>
    <w:bookmarkStart w:name="z137" w:id="127"/>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27"/>
    <w:bookmarkStart w:name="z138" w:id="128"/>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28"/>
    <w:bookmarkStart w:name="z139" w:id="129"/>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29"/>
    <w:bookmarkStart w:name="z140" w:id="130"/>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30"/>
    <w:bookmarkStart w:name="z141" w:id="131"/>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31"/>
    <w:bookmarkStart w:name="z142" w:id="132"/>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32"/>
    <w:bookmarkStart w:name="z143" w:id="133"/>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3"/>
    <w:bookmarkStart w:name="z144" w:id="134"/>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134"/>
    <w:bookmarkStart w:name="z145" w:id="135"/>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35"/>
    <w:bookmarkStart w:name="z146" w:id="13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36"/>
    <w:bookmarkStart w:name="z147" w:id="137"/>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37"/>
    <w:bookmarkStart w:name="z148" w:id="138"/>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38"/>
    <w:bookmarkStart w:name="z149" w:id="139"/>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39"/>
    <w:bookmarkStart w:name="z150" w:id="140"/>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40"/>
    <w:bookmarkStart w:name="z151" w:id="141"/>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41"/>
    <w:bookmarkStart w:name="z152" w:id="142"/>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2"/>
    <w:bookmarkStart w:name="z153" w:id="143"/>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43"/>
    <w:bookmarkStart w:name="z154" w:id="144"/>
    <w:p>
      <w:pPr>
        <w:spacing w:after="0"/>
        <w:ind w:left="0"/>
        <w:jc w:val="both"/>
      </w:pPr>
      <w:r>
        <w:rPr>
          <w:rFonts w:ascii="Times New Roman"/>
          <w:b w:val="false"/>
          <w:i w:val="false"/>
          <w:color w:val="000000"/>
          <w:sz w:val="28"/>
        </w:rPr>
        <w:t>
      10) деректер жинағында қамтылған мәліметтерді жаңарту кезеңділігін көрсете отырып, клиент досьесінің нысанына, мазмұнына және жүргізу тәртібіне, мәліметтерді жаңартуға (жылына кемінде 1 рет, ал жария лауазымды адамдарға, олардың жұбайларына және жақын туыстарына, сондай – ақ көрсетілген тұлғалар бенефициарлық меншік иелері болып табылатын заңды тұлғаларға қатысты-жарты жылда кемінде 1 рет) қойылатын талаптар;</w:t>
      </w:r>
    </w:p>
    <w:bookmarkEnd w:id="144"/>
    <w:bookmarkStart w:name="z155" w:id="145"/>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45"/>
    <w:bookmarkStart w:name="z156" w:id="146"/>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46"/>
    <w:bookmarkStart w:name="z157" w:id="147"/>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мынадай тұлғалармен өзара іс-қимыл жасау қағидаларын әзірлейді: </w:t>
      </w:r>
    </w:p>
    <w:bookmarkEnd w:id="147"/>
    <w:bookmarkStart w:name="z158" w:id="148"/>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48"/>
    <w:bookmarkStart w:name="z159" w:id="149"/>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49"/>
    <w:bookmarkStart w:name="z160" w:id="150"/>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bookmarkEnd w:id="150"/>
    <w:bookmarkStart w:name="z161" w:id="151"/>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51"/>
    <w:bookmarkStart w:name="z162" w:id="152"/>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52"/>
    <w:bookmarkStart w:name="z163" w:id="153"/>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bookmarkEnd w:id="153"/>
    <w:bookmarkStart w:name="z164" w:id="154"/>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54"/>
    <w:bookmarkStart w:name="z165" w:id="155"/>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55"/>
    <w:bookmarkStart w:name="z166" w:id="156"/>
    <w:p>
      <w:pPr>
        <w:spacing w:after="0"/>
        <w:ind w:left="0"/>
        <w:jc w:val="both"/>
      </w:pPr>
      <w:r>
        <w:rPr>
          <w:rFonts w:ascii="Times New Roman"/>
          <w:b w:val="false"/>
          <w:i w:val="false"/>
          <w:color w:val="000000"/>
          <w:sz w:val="28"/>
        </w:rPr>
        <w:t>
      КЖ/ТҚҚ/ЖҚҚТҚ ықтимал тәуекелдерін анықтау рәсімі.</w:t>
      </w:r>
    </w:p>
    <w:bookmarkEnd w:id="156"/>
    <w:bookmarkStart w:name="z167" w:id="157"/>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End w:id="157"/>
    <w:bookmarkStart w:name="z168" w:id="158"/>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58"/>
    <w:bookmarkStart w:name="z169" w:id="159"/>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59"/>
    <w:bookmarkStart w:name="z170" w:id="160"/>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bookmarkEnd w:id="160"/>
    <w:bookmarkStart w:name="z171" w:id="161"/>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1"/>
    <w:bookmarkStart w:name="z172" w:id="162"/>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62"/>
    <w:bookmarkStart w:name="z173" w:id="163"/>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63"/>
    <w:bookmarkStart w:name="z174" w:id="164"/>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bookmarkEnd w:id="164"/>
    <w:bookmarkStart w:name="z175" w:id="165"/>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bookmarkEnd w:id="165"/>
    <w:bookmarkStart w:name="z176" w:id="166"/>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66"/>
    <w:bookmarkStart w:name="z177" w:id="167"/>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67"/>
    <w:bookmarkStart w:name="z178" w:id="168"/>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80" w:id="169"/>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шеңберінде осы Талаптардың 29-тармағына сәйкес алынған құжаттар мен мәліметтерді Субъектілер құжаттамалық тіркейді және клиенттің досьесіне енгізеді.</w:t>
      </w:r>
    </w:p>
    <w:bookmarkEnd w:id="169"/>
    <w:bookmarkStart w:name="z181" w:id="17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70"/>
    <w:bookmarkStart w:name="z182" w:id="171"/>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71"/>
    <w:bookmarkStart w:name="z183" w:id="172"/>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2-2) және 4) тармақшаларында көзделген мәліметтер тізбесі тіркеледі.</w:t>
      </w:r>
    </w:p>
    <w:bookmarkEnd w:id="172"/>
    <w:bookmarkStart w:name="z184" w:id="173"/>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Заңда қарастырылған шаралар.</w:t>
      </w:r>
    </w:p>
    <w:bookmarkEnd w:id="173"/>
    <w:bookmarkStart w:name="z185" w:id="174"/>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174"/>
    <w:bookmarkStart w:name="z186" w:id="17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175"/>
    <w:bookmarkStart w:name="z187" w:id="17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76"/>
    <w:bookmarkStart w:name="z188" w:id="177"/>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77"/>
    <w:bookmarkStart w:name="z189" w:id="17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(бенефициарлық меншік иесінің) жария лауазымды адамдарға, олардың жұбайлары мен жақын туыстарына, сондай-ақ аталған клиенттерге тәуекелдің жоғары деңгейін міндетті түрде бере отырып, бенефициарлық меншік иелері болып табылатын заңды тұлғаларға тиесілігін анықтауға міндетті.</w:t>
      </w:r>
    </w:p>
    <w:bookmarkEnd w:id="178"/>
    <w:bookmarkStart w:name="z190" w:id="179"/>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79"/>
    <w:bookmarkStart w:name="z191" w:id="180"/>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bookmarkEnd w:id="180"/>
    <w:bookmarkStart w:name="z192" w:id="181"/>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bookmarkEnd w:id="181"/>
    <w:bookmarkStart w:name="z193" w:id="182"/>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182"/>
    <w:bookmarkStart w:name="z194" w:id="183"/>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83"/>
    <w:bookmarkStart w:name="z195" w:id="18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84"/>
    <w:bookmarkStart w:name="z196" w:id="185"/>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bookmarkEnd w:id="185"/>
    <w:bookmarkStart w:name="z197" w:id="186"/>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186"/>
    <w:bookmarkStart w:name="z198" w:id="187"/>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bookmarkEnd w:id="187"/>
    <w:bookmarkStart w:name="z199" w:id="188"/>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88"/>
    <w:bookmarkStart w:name="z200" w:id="189"/>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189"/>
    <w:bookmarkStart w:name="z201" w:id="190"/>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90"/>
    <w:bookmarkStart w:name="z202" w:id="191"/>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91"/>
    <w:bookmarkStart w:name="z203" w:id="192"/>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92"/>
    <w:bookmarkStart w:name="z204" w:id="193"/>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93"/>
    <w:bookmarkStart w:name="z205" w:id="194"/>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94"/>
    <w:bookmarkStart w:name="z206" w:id="195"/>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95"/>
    <w:bookmarkStart w:name="z207" w:id="196"/>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bookmarkEnd w:id="196"/>
    <w:bookmarkStart w:name="z208" w:id="197"/>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97"/>
    <w:bookmarkStart w:name="z209" w:id="198"/>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Жария лауазымды адамдар, олардың жұбайлары немесе жақын туыстары болып табылатын клиенттердің, сондай-ақ бенефициарлық меншік иелері көрсетілген тұлғалар болып табылатын заңды тұлғалардың операцияларын мониторингтеу және зерделеу нәтижелері осындай операцияларды жүзеге асыру нысанына және олар жасалған не жасалуы мүмкін немесе жасалуы мүмкін сомаға қарамастан, осы клиенттер тәуекелінің жоғары деңгейін төмендетуге негіз болып табылмайды.</w:t>
      </w:r>
    </w:p>
    <w:bookmarkEnd w:id="198"/>
    <w:bookmarkStart w:name="z210" w:id="199"/>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199"/>
    <w:bookmarkStart w:name="z211" w:id="200"/>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200"/>
    <w:bookmarkStart w:name="z212" w:id="20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End w:id="201"/>
    <w:bookmarkStart w:name="z213" w:id="202"/>
    <w:p>
      <w:pPr>
        <w:spacing w:after="0"/>
        <w:ind w:left="0"/>
        <w:jc w:val="both"/>
      </w:pPr>
      <w:r>
        <w:rPr>
          <w:rFonts w:ascii="Times New Roman"/>
          <w:b w:val="false"/>
          <w:i w:val="false"/>
          <w:color w:val="000000"/>
          <w:sz w:val="28"/>
        </w:rPr>
        <w:t>
      38. Егер осы Талаптардың 22-тармағында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202"/>
    <w:bookmarkStart w:name="z214" w:id="203"/>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03"/>
    <w:bookmarkStart w:name="z215" w:id="204"/>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КЖ/ТҚҚ туралы Заңға сәйкес белгіленген мерзімдерде клиенттің операциясын зерделеу жиілігін айқындайтын уақыт аралығынан аспауға тиіс.</w:t>
      </w:r>
    </w:p>
    <w:bookmarkEnd w:id="204"/>
    <w:bookmarkStart w:name="z216" w:id="205"/>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05"/>
    <w:bookmarkStart w:name="z217" w:id="206"/>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19" w:id="207"/>
    <w:p>
      <w:pPr>
        <w:spacing w:after="0"/>
        <w:ind w:left="0"/>
        <w:jc w:val="both"/>
      </w:pPr>
      <w:r>
        <w:rPr>
          <w:rFonts w:ascii="Times New Roman"/>
          <w:b w:val="false"/>
          <w:i w:val="false"/>
          <w:color w:val="000000"/>
          <w:sz w:val="28"/>
        </w:rPr>
        <w:t xml:space="preserve">
      "6-тарау. КЖ/ТҚ/ЖҚҚТҚҚІ саласында Субъектілерді даярлау және оқыту бағдарламасы"; </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20" w:id="208"/>
    <w:p>
      <w:pPr>
        <w:spacing w:after="0"/>
        <w:ind w:left="0"/>
        <w:jc w:val="both"/>
      </w:pPr>
      <w:r>
        <w:rPr>
          <w:rFonts w:ascii="Times New Roman"/>
          <w:b w:val="false"/>
          <w:i w:val="false"/>
          <w:color w:val="000000"/>
          <w:sz w:val="28"/>
        </w:rPr>
        <w:t>
      "39. КЖ/ТҚҚ туралы Заңның 11-бабының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208"/>
    <w:bookmarkStart w:name="z222" w:id="209"/>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p>
    <w:bookmarkStart w:name="z224" w:id="210"/>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210"/>
    <w:bookmarkStart w:name="z225" w:id="21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211"/>
    <w:bookmarkStart w:name="z226" w:id="212"/>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212"/>
    <w:bookmarkStart w:name="z227" w:id="213"/>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2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p>
          <w:p>
            <w:pPr>
              <w:spacing w:after="20"/>
              <w:ind w:left="20"/>
              <w:jc w:val="both"/>
            </w:pPr>
            <w:r>
              <w:rPr>
                <w:rFonts w:ascii="Times New Roman"/>
                <w:b w:val="false"/>
                <w:i/>
                <w:color w:val="000000"/>
                <w:sz w:val="20"/>
              </w:rPr>
              <w:t>__________Д.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p>
          <w:p>
            <w:pPr>
              <w:spacing w:after="20"/>
              <w:ind w:left="20"/>
              <w:jc w:val="both"/>
            </w:pPr>
            <w:r>
              <w:rPr>
                <w:rFonts w:ascii="Times New Roman"/>
                <w:b w:val="false"/>
                <w:i/>
                <w:color w:val="000000"/>
                <w:sz w:val="20"/>
              </w:rPr>
              <w:t>__________Ж.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