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f9be" w14:textId="6cdf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Қызметтік тұрғынжай жекешелендіруге жатпайтын жабық және оқшауланған әскери қалашықтардың, шекара бөлімшелерінің және өзге де жабық объектілердің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2022 жылғы 14 қыркүйектегі № 785 бұйрығы. Қазақстан Республикасының Әділет министрлігінде 2022 жылғы 15 қыркүйекте № 29583 болып тіркелді. Күші жойылды - Қазақстан Республикасы Қорғаныс министрінің 2025 жылғы 10 қазандағы № 1412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Қорғаныс министрінің 10.10.2025 </w:t>
      </w:r>
      <w:r>
        <w:rPr>
          <w:rFonts w:ascii="Times New Roman"/>
          <w:b w:val="false"/>
          <w:i w:val="false"/>
          <w:color w:val="ff0000"/>
          <w:sz w:val="28"/>
        </w:rPr>
        <w:t>№ 1412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101-2-бабының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Қызметтік тұрғынжай жекешелендіруге жатпайтын жабық және оқшауланған әскери қалашықтардың, шекара бөлімшелерінің және өзге де жабық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Әскери инфрақұрылым бас басқармасы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алғашқы ресми жарияланған күнінен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785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Қызметтік тұрғынжай жекешелендіруге жатпайтын жабық және оқшауланған әскери қалашықтардың, шекара бөлімшелерінің және өзге де жабық объектілердің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Тібеге өзгеріс енгізілді - ҚР Қорғаныс министрінің 27.12.2022 </w:t>
      </w:r>
      <w:r>
        <w:rPr>
          <w:rFonts w:ascii="Times New Roman"/>
          <w:b w:val="false"/>
          <w:i w:val="false"/>
          <w:color w:val="ff0000"/>
          <w:sz w:val="28"/>
        </w:rPr>
        <w:t>№ 1263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29.01.2024 </w:t>
      </w:r>
      <w:r>
        <w:rPr>
          <w:rFonts w:ascii="Times New Roman"/>
          <w:b w:val="false"/>
          <w:i w:val="false"/>
          <w:color w:val="ff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(облыс,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қалашықтың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(жабық, оқшауланған)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әскери бөлiм (бөлімше)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Қазақстан Республикасының Қорғаныс министрлігі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Астана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Железнодорожный тұрғын алабы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қорғаныс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Ақмола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Арнасай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68665, 44813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кадет корпусы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Алматы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4-кіші бөлім. Жетісу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12740, 68602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"Д"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ауданы, Қарабұлақ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аудандық пайдалану бөлімі, 54380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5-кіші бөлім. Шығыс Қазақстан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Ахмер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27943, 64471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6-кіші бөлім. Абай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7-кіші бөлім. Жамбыл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 қала үлгісіндегі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30212, 21450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ауданы, Қызыларық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станциясы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разъезді, Сарыкемер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Айша бибі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 "Г"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8-кіші бөлім. Қарағанды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Спасск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Дересін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9-кіші бөлім. Маңғыстау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Форт-Шевченко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10-кіші бөлім. Түркістан облысы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11-кіші бөлім. Шымкент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12-кіші бөлім. Қазақстан Республикасы Қарулы Күштері Әуе қорғанысы күштерінің, байланыс тораптарының бөлімшелері мен әскери қоймалары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қорғанысы күштерi бөлiмшелерiнiң өз тұрғын үй қоры бар және елдi мекендерден тыс орналасқан әскери қалашықтары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тораптары мен әскери қоймалардың өз тұрғын үй қоры бар және елдi мекендерден тыс орналасқан әскери қалашықтары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Қазақстан Республикасының Ұлттық қауіпсіздік комитеті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Қараой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академиясы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Шекара қызметіне ведомстволық бағынысты ұйымдар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"Жаңғызтөбе" жабдықтау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Көкмайса шағын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мен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қару-жарақты жөндеу басқармасы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 ауданы,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кинология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Шекара қызметінің аумақтық бөлімшелері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Жетісу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Жаркент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ауданы, Пенжім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2-1-кіші бөлім. Шекара қызметінің Алматы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Ұйғыр ауданы,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Шонжы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Шекара қызметінің Атырау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4-кіші бөлім. Шекара қызметінің Шығыс Қазақстан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ауданы, Күршім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ауданы, Зайсан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5-кіші бөлім. Шекара қызметінің Абай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ауданы, Мақаншы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6-кіші бөлім. Шекара қызметінің Жамбыл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 Қордай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ауданы, Сарымолдаев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7-кіші бөлім. Шекара қызметінің Маңғыстау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қаласы, Өнеркәсіптік аймақ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ауданы, Бейнеу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ауданы, Баутино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8-кіші бөлім. Шекара қызметінің Түркістан облысы бойынша департаменті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ауданы, Леңгір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53-1.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Мырзакент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9-кіші бөлім. Қазақстан Республикасы Ұлттық қауіпсіздік комитеті Шекара қызметінің шекара бөлімдері (бөлімшелері)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 қызметінің шекара бөлімдері (бөлімшелері)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10-кіші бөлім. Авиация қызметі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 Боралдай қала үлгісіндегі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ауданы, Үшарал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 деп бір жер учаскесінде орналасқан және Қазақстан Республикасы ұлттық қауіпсіздік органдарының қызметкерлерін, әскери қызметшілері мен жұмыскерлерін орналастыру үшін белгілі бір нысаналы мақсаты бар ғимараттар мен құрылыстар кешені түсініледі.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3-бөлім. Қазақстан Республикасы Ұлттық ұланының Бас қолбасшылығы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1-кіші бөлім. "Оңтүстік" өңірлік қолбасшылығы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2-кіші бөлім. "Шығыс" өңірлік қолбасшылығы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3-кіші бөлім. "Батыс" өңірлік қолбасшылығы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4-кіші бөлім. Қазақстан Республикасы Ұлттық ұланының орталық бағыныстағы әскери бөлімдері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ауданы, Үркер шағын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ауданы, Қаракемер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ұлан академиясы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4-бөлім. Қазақстан Республикасының Төтенше жағдайлар министрлігі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Ұзынағаш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қаласы, Әлихан Бөкейхан ауданы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