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6336" w14:textId="b826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Қызметтік тұрғынжайларды күтіп-ұстау және орталықтандырылған жылыту мемлекет есебінен қамтамасыз етілетін жабық және оқшауланған әскери қалашықтардың, шекара бөлімшелерінің және өзге де жабық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14 қыркүйектегі № 786 бұйрығы. Қазақстан Республикасының Әділет министрлігінде 2022 жылғы 15 қыркүйекте № 29582 болып тіркелді. Күші жойылды - Қазақстан Республикасы Қорғаныс министрінің 2025 жылғы 10 қазандағы № 1412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10.10.2025 </w:t>
      </w:r>
      <w:r>
        <w:rPr>
          <w:rFonts w:ascii="Times New Roman"/>
          <w:b w:val="false"/>
          <w:i w:val="false"/>
          <w:color w:val="ff0000"/>
          <w:sz w:val="28"/>
        </w:rPr>
        <w:t>№ 1412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101-2-бабының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Қызметтік тұрғынжайларды күтіп-ұстау және орталықтандырылған жылыту мемлекет есебінен қамтамасыз етілетін жабық және оқшауланған әскери қалашықтардың, шекара бөлімшелерінің және өзге де жабық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Әскери инфрақұрылым бас басқармасы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тұрғынжайларды күтіп-ұстау және орталықтандырылған жылыту мемлекет есебінен қамтамасыз етілетін жабық және оқшауланған әскери қалашықтардың, шекара бөлімшелерінің және өзге де жабық объектілердің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Тізімге өзгеріс енгізілді - ҚР Қорғаныс министрінің 27.12.2022 </w:t>
      </w:r>
      <w:r>
        <w:rPr>
          <w:rFonts w:ascii="Times New Roman"/>
          <w:b w:val="false"/>
          <w:i w:val="false"/>
          <w:color w:val="ff0000"/>
          <w:sz w:val="28"/>
        </w:rPr>
        <w:t>№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Гарнизон (облыс, республикалық маңызы бар қала, астана)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Әскери қалашықтың орналасқан жері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Санаты (жабық, оқшауланған)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Орналасқан әскери бөлiм (бөлімше)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1-бөлім. Қазақстан Республикасының Қорғаныс министрлігі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Астана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Железнодорожный тұрғын алабы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қорғаныс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Ақмола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68665, 44813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Кадет корпусы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Алматы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4-кіші бөлім. Жетісу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12740, 68602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"Д"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ауданы, Қарабұлақ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аудандық пайдалану бөлімі, 54380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5-кіші бөлім. Шығыс Қазақстан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Ахмеров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27943, 64471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6-кіші бөлім. Абай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 қаласы,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7-кіші бөлім. Жамбыл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 қала үлгісіндегі кенті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30212, 21450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ауданы, Қызыларық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Құлан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разъезі, Сарыкемер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 "Г"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8-кіші бөлім. Қарағанды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Дересін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9-кіші бөлім. Маңғыстау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25744, 51809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10-кіші бөлім. Түркістан облысы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11-кіші бөлім. Шымкент қаласы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12-кіші бөлім. Қазақстан Республикасы Қарулы Күштері Әуе қорғанысы күштерінің бөлімшелері, байланыс тораптары мен әскери қоймалары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қорғанысы күштерi бөлiмшелерiнiң өз тұрғын үй қоры бар және елдi мекендерден тыс орналасқан әскери қалашықтары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торабының және әскери қоймалардың өз тұрғын үй қоры бар және елдi мекендерден тыс орналасқан әскери қалашықтары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2-бөлім. Қазақстан Республикасының Ұлттық қауіпсіздік комитеті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академиясы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Шекара қызметі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1-1-кіші бөлім. Шекара қызметіне ведомстволық бағынысты ұйымдар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 шағын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мен қару-жарақты жөндеу басқармасы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жабдықтау басқармасы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кинология басқармасы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"Жаңғызтөбе" жабдықтау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Шекара қызметінің аумақтық бөлімшелері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Жетісу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2-1-кіші бөлім. Шекара қызметінің Алматы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Шекара қызметінің Атырау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4-кіші бөлім. Шекара қызметінің Шығыс Қазақстан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5-кіші бөлім. Шекара қызметінің Абай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6-кіші бөлім. Шекара қызметінің Батыс Қазақстан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7-кіші бөлім. Шекара қызметінің Қостанай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7-1-кіші бөлім. Шекара қызметінің Қызылорда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8-кіші бөлім. Шекара қызметінің Жамбыл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9-кіші бөлім. Шекара қызметінің Маңғыстау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аймақ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10-кіші бөлім. Шекара қызметінің Түркістан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ауданы, Сарыағаш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Леңгір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Мырзакент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11-кіші бөлім. Қазақстан Республикасы Ұлттық қауіпсіздік комитеті Шекара қызметінің шекара бөлімдері (бөлімшелері)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Шекара қызметінің шекара бөлімдері (бөлімшелері)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12-кіші бөлім. Авиация қызметі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қала үлгісіндегі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 деп бір жер учаскесінде орналасқан және Қазақстан Республикасы ұлттық қауіпсіздік органдарының қызметкерлерін, әскери қызметшілері мен жұмыскерлерін орналастыру үшін белгілі бір нысаналы мақсаты бар ғимараттар мен құрылыстар кешені түсініледі.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3-бөлім. Қазақстан Республикасы Ұлттық ұланының Бас қолбасшылығы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"Шығыс" өңірлік қолбасшылығы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"Батыс" өңірлік қолбасшылығы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Қазақстан Республикасы Ұлттық ұланының орталық бағыныстағы әскери бөлiмдері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Үркер шағын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ұлан академиясы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4-бөлім. 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