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4a5f" w14:textId="2404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"Экстернат нысанында оқытуға жол берілмейтін жоғары білімі бар кадрларды даярлау бағыттарының тізбесін бекіту туралы" Қазақстан Республикасы Білім және ғылым министрінің 2018 жылғы 2 қазандағы № 530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2022 жылғы 13 қыркүйектегі № 44 бұйрығы. Қазақстан Республикасының Әділет министрлігінде 2022 жылғы 14 қыркүйекте № 29563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"Экстернат нысанында оқытуға жол берілмейтін жоғары білімі бар кадрларды даярлау бағыттарының тізбесін бекіту туралы" Қазақстан Республикасы Білім және ғылым министрінің 2018 жылғы 2 қазандағы № 530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17513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"Экстернат және онлайн-оқыту нысанында оқытуға жол берілмейтін жоғары және жоғары оқу орнынан кейінгі білімі бар кадрларды даярлау бағыттарының тізбесін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Экстернат және онлайн-оқыту нысанында оқытуға жол берілмейтін жоғары және жоғары оқу орнынан кейінгі білімі бар кадрларды даярлау бағыттарының қоса беріліп отырған Тізбесі бекітілсін.";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экстернат нысанында оқытуға жол берілмейтін жоғары білімі бар кадрларды даярлау бағыттарының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Ғылым және жоғары білім министрлігінің Заң департаментіне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Ішке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Экстернат және онлайн-оқыту нысанында оқытуға жол берілмейтін жоғары және жоғары оқу орнынан кейінгі білімі бар кадрларды даярлау бағыттарының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білімі бар кадрларды даярлау бағытының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 нысанында: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берудегі дайындық бағыттары – бакалавриатта: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және инженерлік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өңдеу салалары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суды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өндірісте еңбекті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Онлайн-оқыту нысанында: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берудегі дайындық бағыттары – бакалавриатта: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педагогикасы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мамандандырылмаған мұғалімдерді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дамудың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пәндері бойынша мұғалімдер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бойынша мұғалімдер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Әлеуметік педагогика және өзін-өзі тану мамандарын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және инженерлік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өңдеу салалары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берудегі дайындық бағыттары – магистратура: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педагогикасы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мамандандырылмаған мұғалімдерді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дамудың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пәндері бойынша мұғалімдер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бойынша мұғалімдер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Әлеуметік педагогика және өзін-өзі тану мамандарын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және инженерлік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7M072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өңдеу салалары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7М091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7M122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берудегі дайындық бағыттары – резидентурада: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берудегі дайындық бағыттары – докторантурада: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педагогикасы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мамандандырылмаған мұғалімдерді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дамудың пәндік мамандандырылған мұғалімдерін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пәндері бойынша мұғалімдер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бойынша мұғалімдер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 және әдебиет бойынша мұғалімдерді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Әлеуметік педагогика және өзін-өзі тану мамандарын даярлау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және инженерлік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8D072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өңдеу салалары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8D091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