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f02d" w14:textId="a4bf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ортаның жай-күйіне мониторинг, метеорологиялық және гидрологиялық мониторингті жүргізумен технологиялық тұрғыдан байланысты қызмет түрлерінің тізбесін бекіту туралы" Қазақстан Республикасы Экология, геология және табиғи ресурстар министрінің 2020 жылғы 25 мамырдағы № 120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Экология, геология және табиғи ресурстар министрінің 2022 жылғы 7 қыркүйектегі № 609 бұйрығы. Қазақстан Республикасының Әділет министрлігінде 2022 жылғы 14 қыркүйекте № 29562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ҚР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ортаның жай-күйіне мониторинг, метеорологиялық және гидрологиялық мониторингті жүргізумен технологиялық тұрғыдан байланысты қызмет түрлерінің тізбесін бекіту туралы" Қазақстан Республикасы Экология, геология және табиғи ресурстар министрінің 2020 жылғы 25 мамырдағы № 120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№20743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Экология,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Экология, геология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Экология, геология және табиғи ресурстар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Экология, геология және табиғи ресурстар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Экология,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геология және табиғи ресурстар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