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4dab" w14:textId="e86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аумағынан жекелеген тауарларды әкетудің кейбір мәселелері туралы" Қазақстан Республикасы Ауыл шаруашылығы министрінің міндетін атқарушының 2022 жылғы 5 шілдедегі № 215 бұйрығының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2022 жылғы 13 қыркүйектегі № 291 бұйрығы. Қазақстан Республикасының Әділет министрлігінде 2022 жылғы 13 қыркүйекте № 29549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аумағынан жекелеген тауарларды әкетудің кейбір мәселелері туралы" Қазақстан Республикасы Ауыл шаруашылығы министрінің міндетін атқарушының 2022 жылғы 5 шiлдедегi № 215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28713 болып тіркелген) қолданылуы 2022 жылғы 30 қыркүйекке дейін тоқтатыла тұрсын.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Аграрлық азық-түлік нарықтары және ауыл шаруашылығы өнімін қайта өңдеу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