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1ed1" w14:textId="b2b1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"Тауар биржасына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9 қыркүйектегі № 28 және Қазақстан Республикасының Бәсекелестікті қорғау және дамыту агенттігі Төрағасының 2022 жылғы 9 қыркүйектегі № 19 бірлескен бұйрығы. Қазақстан Республикасының Әділет министрлігінде 2022 жылғы 12 қыркүйекте № 29505 болып тіркелді. Күші жойылды - Қазақстан Республикасы Қаржылық мониторинг агенттігі Төрағасының 2026 жылғы 6 сәуірдегі № 4, Қазақстан Республикасы Әділет министрінің 2026 жылғы 30 сәуірдегі № 408, Қазақстан Республикасы Премьер-Министрінің орынбасары – Жасанды интеллект және цифрлық даму министрінің 2026 жылғы 22 сәуірдегі № 216/НҚ, Қазақстан Республикасының Бәсекелестікті қорғау және дамыту агенттігі Төрағасының 2026 жылғы 8 сәуірдегі № 1, Қазақстан Республикасы туризм және спорт министрінің 2026 жылғы 14 сәуірдегі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06.04.2026 № 4, ҚР Әділет министрінің 30.04.2026 № 408, ҚР Премьер-Министрінің орынбасары – Жасанды интеллект және цифрлық даму министрінің 22.04.2026 № 216/НҚ, ҚР Бәсекелестікті қорғау және дамыту агенттігі Төрағасының 08.04.2026 № 1, ҚР туризм және спорт министрінің 14.04.2026 № 60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"Тауар биржасына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26983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бірлескен бұйрықпен бекітілген Тауар биржасы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7"/>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ЖҚҚТҚ) – Субъектілерді КЖ/ТҚ/ЖҚҚТҚ заңдастыру процестеріне немесе өзге де қылмыстық қызметке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 Субъектілердің КЖ/ТҚ/ЖҚҚТҚ заңдастыру тәуекелдерін анықтау, мониторингтеу, сондай-ақ оларды барынша азайту (қызметтерге, клиенттерге қатысты) бойынша қабылдайтын шаралар жиынтығы;</w:t>
      </w:r>
    </w:p>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Start w:name="z14" w:id="8"/>
    <w:p>
      <w:pPr>
        <w:spacing w:after="0"/>
        <w:ind w:left="0"/>
        <w:jc w:val="both"/>
      </w:pPr>
      <w:r>
        <w:rPr>
          <w:rFonts w:ascii="Times New Roman"/>
          <w:b w:val="false"/>
          <w:i w:val="false"/>
          <w:color w:val="000000"/>
          <w:sz w:val="28"/>
        </w:rPr>
        <w:t>
      5. Ішкі бақылау мынадай мақсаттарда жүзеге асырылады:</w:t>
      </w:r>
    </w:p>
    <w:bookmarkEnd w:id="8"/>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 ЖҚҚТҚ заңдастыру тәуекелдерін барынша азайту.</w:t>
      </w:r>
    </w:p>
    <w:bookmarkStart w:name="z15" w:id="9"/>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9"/>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жүргізуін қамтитын ішкі бақылау қағидаларын Талаптарға сәйкес басқару органмен немесе атқарушы органмен әзірлеуді және қабылдауды;</w:t>
      </w:r>
    </w:p>
    <w:p>
      <w:pPr>
        <w:spacing w:after="0"/>
        <w:ind w:left="0"/>
        <w:jc w:val="both"/>
      </w:pPr>
      <w:r>
        <w:rPr>
          <w:rFonts w:ascii="Times New Roman"/>
          <w:b w:val="false"/>
          <w:i w:val="false"/>
          <w:color w:val="000000"/>
          <w:sz w:val="28"/>
        </w:rPr>
        <w:t>
      2) бөлінген байланыс арнасының болуын қамтамасыз етеді.</w:t>
      </w:r>
    </w:p>
    <w:bookmarkStart w:name="z16" w:id="10"/>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10"/>
    <w:bookmarkStart w:name="z17" w:id="11"/>
    <w:p>
      <w:pPr>
        <w:spacing w:after="0"/>
        <w:ind w:left="0"/>
        <w:jc w:val="both"/>
      </w:pPr>
      <w:r>
        <w:rPr>
          <w:rFonts w:ascii="Times New Roman"/>
          <w:b w:val="false"/>
          <w:i w:val="false"/>
          <w:color w:val="000000"/>
          <w:sz w:val="28"/>
        </w:rPr>
        <w:t xml:space="preserve">
      8. Ішкі бақылау қағидалары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End w:id="11"/>
    <w:bookmarkStart w:name="z18" w:id="12"/>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"2-тарау. Субъектінің басшы қызметкерлерінің немесе Субъектінің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Субъектілерінің ІБҚ-ның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КЖ/ТҚ/ЖҚҚТҚҚІ мақсатында ішкі бақылауды ұйымдастыру бағдарламасы";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14"/>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p>
      <w:pPr>
        <w:spacing w:after="0"/>
        <w:ind w:left="0"/>
        <w:jc w:val="both"/>
      </w:pPr>
      <w:r>
        <w:rPr>
          <w:rFonts w:ascii="Times New Roman"/>
          <w:b w:val="false"/>
          <w:i w:val="false"/>
          <w:color w:val="000000"/>
          <w:sz w:val="28"/>
        </w:rPr>
        <w:t xml:space="preserve">
      3) КЖ/ТҚҚ туралы Заңның 4-баптың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туралы, қаржы мониторингіне жататын операциялар туралы мәліметтер мен ақпаратты, уәкілетті органға беру;</w:t>
      </w:r>
    </w:p>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p>
      <w:pPr>
        <w:spacing w:after="0"/>
        <w:ind w:left="0"/>
        <w:jc w:val="both"/>
      </w:pPr>
      <w:r>
        <w:rPr>
          <w:rFonts w:ascii="Times New Roman"/>
          <w:b w:val="false"/>
          <w:i w:val="false"/>
          <w:color w:val="000000"/>
          <w:sz w:val="28"/>
        </w:rPr>
        <w:t>
      7) КЖ/ТҚ/ЖҚҚТҚҚІ мақсатында ІБҚ-ның іске асырылуына және сақталуына жауапты тұлғаның ішкі бақылауды жүзеге асыру кезінде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p>
      <w:pPr>
        <w:spacing w:after="0"/>
        <w:ind w:left="0"/>
        <w:jc w:val="both"/>
      </w:pPr>
      <w:r>
        <w:rPr>
          <w:rFonts w:ascii="Times New Roman"/>
          <w:b w:val="false"/>
          <w:i w:val="false"/>
          <w:color w:val="000000"/>
          <w:sz w:val="28"/>
        </w:rPr>
        <w:t>
      9)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жүргізудің нәтижелері бойынша басқарушылық есептілікті уәкілетті органдарға және ұйымның лауазымды тұлғаларына дайындау және ұсыну;</w:t>
      </w:r>
    </w:p>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23" w:id="15"/>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қызметкердің не КЖ/ТҚ/ЖҚҚТҚҚІ жөніндегі бөлімше қызметкерінің функциялары:</w:t>
      </w:r>
    </w:p>
    <w:bookmarkEnd w:id="15"/>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тәуекелдерін басқару және КЖ/ТҚ/ЖҚҚТҚҚІ ішкі бақылау жүйесін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Start w:name="z24" w:id="16"/>
    <w:p>
      <w:pPr>
        <w:spacing w:after="0"/>
        <w:ind w:left="0"/>
        <w:jc w:val="both"/>
      </w:pPr>
      <w:r>
        <w:rPr>
          <w:rFonts w:ascii="Times New Roman"/>
          <w:b w:val="false"/>
          <w:i w:val="false"/>
          <w:color w:val="000000"/>
          <w:sz w:val="28"/>
        </w:rPr>
        <w:t>
      13. Жүктелген функцияларға сәйкес субъектілер:</w:t>
      </w:r>
    </w:p>
    <w:bookmarkEnd w:id="16"/>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енгізуіне жол беріледі.</w:t>
      </w:r>
    </w:p>
    <w:bookmarkStart w:name="z25" w:id="17"/>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bookmarkEnd w:id="17"/>
    <w:bookmarkStart w:name="z26" w:id="18"/>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bookmarkEnd w:id="18"/>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bookmarkStart w:name="z27" w:id="19"/>
    <w:p>
      <w:pPr>
        <w:spacing w:after="0"/>
        <w:ind w:left="0"/>
        <w:jc w:val="both"/>
      </w:pPr>
      <w:r>
        <w:rPr>
          <w:rFonts w:ascii="Times New Roman"/>
          <w:b w:val="false"/>
          <w:i w:val="false"/>
          <w:color w:val="000000"/>
          <w:sz w:val="28"/>
        </w:rPr>
        <w:t xml:space="preserve">
      16.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бойынша бөлімше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 w:id="20"/>
    <w:p>
      <w:pPr>
        <w:spacing w:after="0"/>
        <w:ind w:left="0"/>
        <w:jc w:val="both"/>
      </w:pPr>
      <w:r>
        <w:rPr>
          <w:rFonts w:ascii="Times New Roman"/>
          <w:b w:val="false"/>
          <w:i w:val="false"/>
          <w:color w:val="000000"/>
          <w:sz w:val="28"/>
        </w:rPr>
        <w:t>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заңдастыру тәуекелін (тәуекелдің төмен, жоғары деңгейі) басқару бағдарламасы";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21"/>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32" w:id="22"/>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22"/>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Start w:name="z33" w:id="23"/>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23"/>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Start w:name="z34" w:id="24"/>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24"/>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қаулысына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35" w:id="25"/>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25"/>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36" w:id="26"/>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26"/>
    <w:p>
      <w:pPr>
        <w:spacing w:after="0"/>
        <w:ind w:left="0"/>
        <w:jc w:val="both"/>
      </w:pPr>
      <w:r>
        <w:rPr>
          <w:rFonts w:ascii="Times New Roman"/>
          <w:b w:val="false"/>
          <w:i w:val="false"/>
          <w:color w:val="000000"/>
          <w:sz w:val="28"/>
        </w:rPr>
        <w:t xml:space="preserve">
      КТ/ТҚҚ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әдеттегіден өзгеше жағдайларда жүзеге асырылады;</w:t>
      </w:r>
    </w:p>
    <w:p>
      <w:pPr>
        <w:spacing w:after="0"/>
        <w:ind w:left="0"/>
        <w:jc w:val="both"/>
      </w:pPr>
      <w:r>
        <w:rPr>
          <w:rFonts w:ascii="Times New Roman"/>
          <w:b w:val="false"/>
          <w:i w:val="false"/>
          <w:color w:val="000000"/>
          <w:sz w:val="28"/>
        </w:rPr>
        <w:t>
      белгісіз немесе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жиілікпен немесе ірі сомаға операциялар жасауы.</w:t>
      </w:r>
    </w:p>
    <w:bookmarkStart w:name="z37" w:id="27"/>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27"/>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38" w:id="28"/>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28"/>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Start w:name="z39" w:id="29"/>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29"/>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40" w:id="30"/>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30"/>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 дамушы технологияларды пайдаланғанға дейін жүргізіледі.</w:t>
      </w:r>
    </w:p>
    <w:bookmarkStart w:name="z41" w:id="31"/>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31"/>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тұлғалардың, жария лауазымды адамдардың, олардың жұбайлары мен жақын туыстарының арасында, сондай-ақ бенефициарлық меншік иелері аталған тұлғалар болып табылатын клиенттердің заңды тұлғалары арасында субъектіні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 (оның өкілін)және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адамдарының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42" w:id="32"/>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32"/>
    <w:p>
      <w:pPr>
        <w:spacing w:after="0"/>
        <w:ind w:left="0"/>
        <w:jc w:val="both"/>
      </w:pPr>
      <w:r>
        <w:rPr>
          <w:rFonts w:ascii="Times New Roman"/>
          <w:b w:val="false"/>
          <w:i w:val="false"/>
          <w:color w:val="000000"/>
          <w:sz w:val="28"/>
        </w:rPr>
        <w:t>
      1)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 (оның өкілін) және бенефициарлық меншік иесін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шаралар қабылдау.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іскерлік қатынастарға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Start w:name="z43" w:id="33"/>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33"/>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End w:id="34"/>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bookmarkStart w:name="z46" w:id="35"/>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bookmarkEnd w:id="35"/>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қаржы мониторингі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қарастырылған шаралар.</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47" w:id="36"/>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36"/>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48" w:id="37"/>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37"/>
    <w:bookmarkStart w:name="z49" w:id="38"/>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38"/>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басшылыққа шекті және күдікті операцияның, тізімнен және Тізбелерден клиенттерді анықтау туралы ақпарат беру тәртібі (қажет болған кезде).</w:t>
      </w:r>
    </w:p>
    <w:bookmarkStart w:name="z50" w:id="39"/>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39"/>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bookmarkStart w:name="z51" w:id="40"/>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операция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bookmarkEnd w:id="4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bookmarkStart w:name="z52" w:id="41"/>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bookmarkEnd w:id="41"/>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4" w:id="42"/>
    <w:p>
      <w:pPr>
        <w:spacing w:after="0"/>
        <w:ind w:left="0"/>
        <w:jc w:val="both"/>
      </w:pPr>
      <w:r>
        <w:rPr>
          <w:rFonts w:ascii="Times New Roman"/>
          <w:b w:val="false"/>
          <w:i w:val="false"/>
          <w:color w:val="000000"/>
          <w:sz w:val="28"/>
        </w:rPr>
        <w:t>
      "6-тарау. КЖ/ТҚ/ЖҚҚТҚҚІ саласында Субъектілерді даярлау және оқыту бағдарламасы";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xml:space="preserve">
      "39.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bookmarkEnd w:id="43"/>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алынып тасталсын.</w:t>
      </w:r>
    </w:p>
    <w:bookmarkStart w:name="z58" w:id="44"/>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44"/>
    <w:bookmarkStart w:name="z59" w:id="45"/>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5"/>
    <w:bookmarkStart w:name="z60" w:id="46"/>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46"/>
    <w:bookmarkStart w:name="z61" w:id="47"/>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